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C0979" w14:textId="3BA2A867" w:rsidR="002D3A94" w:rsidRPr="00E56332" w:rsidRDefault="00136AF6" w:rsidP="002D3A94">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rPr>
          <w:rFonts w:ascii="Calibri" w:hAnsi="Calibri"/>
          <w:b/>
          <w:bCs/>
          <w:caps/>
          <w:color w:val="FFFFFF"/>
          <w:spacing w:val="15"/>
          <w:sz w:val="22"/>
          <w:szCs w:val="22"/>
          <w:lang w:eastAsia="en-US"/>
        </w:rPr>
      </w:pPr>
      <w:r>
        <w:rPr>
          <w:rFonts w:cs="Arial"/>
          <w:b/>
          <w:noProof/>
          <w:szCs w:val="18"/>
        </w:rPr>
        <w:drawing>
          <wp:anchor distT="0" distB="0" distL="114300" distR="114300" simplePos="0" relativeHeight="251667456" behindDoc="0" locked="0" layoutInCell="1" allowOverlap="1" wp14:anchorId="5F87CDF1" wp14:editId="6CC83825">
            <wp:simplePos x="0" y="0"/>
            <wp:positionH relativeFrom="page">
              <wp:align>center</wp:align>
            </wp:positionH>
            <wp:positionV relativeFrom="paragraph">
              <wp:posOffset>-2103092</wp:posOffset>
            </wp:positionV>
            <wp:extent cx="5400305" cy="1873762"/>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305" cy="1873762"/>
                    </a:xfrm>
                    <a:prstGeom prst="rect">
                      <a:avLst/>
                    </a:prstGeom>
                  </pic:spPr>
                </pic:pic>
              </a:graphicData>
            </a:graphic>
          </wp:anchor>
        </w:drawing>
      </w:r>
      <w:r w:rsidR="008E0273" w:rsidRPr="00E56332">
        <w:rPr>
          <w:rFonts w:ascii="Calibri" w:hAnsi="Calibri"/>
          <w:b/>
          <w:bCs/>
          <w:caps/>
          <w:color w:val="FFFFFF"/>
          <w:spacing w:val="15"/>
          <w:sz w:val="22"/>
          <w:szCs w:val="22"/>
          <w:lang w:eastAsia="en-US"/>
        </w:rPr>
        <w:t>DHI - quick</w:t>
      </w:r>
      <w:r w:rsidR="002D3A94" w:rsidRPr="00E56332">
        <w:rPr>
          <w:rFonts w:ascii="Calibri" w:hAnsi="Calibri"/>
          <w:b/>
          <w:bCs/>
          <w:caps/>
          <w:color w:val="FFFFFF"/>
          <w:spacing w:val="15"/>
          <w:sz w:val="22"/>
          <w:szCs w:val="22"/>
          <w:lang w:eastAsia="en-US"/>
        </w:rPr>
        <w:t xml:space="preserve">scan - </w:t>
      </w:r>
      <w:r w:rsidR="00920988">
        <w:rPr>
          <w:rFonts w:ascii="Calibri" w:hAnsi="Calibri"/>
          <w:b/>
          <w:bCs/>
          <w:caps/>
          <w:color w:val="FFFFFF"/>
          <w:spacing w:val="15"/>
          <w:sz w:val="22"/>
          <w:szCs w:val="22"/>
          <w:lang w:eastAsia="en-US"/>
        </w:rPr>
        <w:t>haalbaarheidsstudies</w:t>
      </w:r>
    </w:p>
    <w:p w14:paraId="5BD42153" w14:textId="196E26B1" w:rsidR="00856614" w:rsidRPr="00E56332" w:rsidRDefault="007D356F" w:rsidP="00F1034D">
      <w:pPr>
        <w:rPr>
          <w:rFonts w:cs="Arial"/>
          <w:b/>
          <w:szCs w:val="18"/>
        </w:rPr>
      </w:pPr>
      <w:r>
        <w:rPr>
          <w:noProof/>
          <w:sz w:val="20"/>
        </w:rPr>
        <mc:AlternateContent>
          <mc:Choice Requires="wps">
            <w:drawing>
              <wp:anchor distT="0" distB="0" distL="114300" distR="114300" simplePos="0" relativeHeight="251662336" behindDoc="0" locked="0" layoutInCell="1" allowOverlap="1" wp14:anchorId="5413D5A1" wp14:editId="6E954D06">
                <wp:simplePos x="0" y="0"/>
                <wp:positionH relativeFrom="column">
                  <wp:posOffset>3248660</wp:posOffset>
                </wp:positionH>
                <wp:positionV relativeFrom="paragraph">
                  <wp:posOffset>154305</wp:posOffset>
                </wp:positionV>
                <wp:extent cx="2985770" cy="671195"/>
                <wp:effectExtent l="0" t="0" r="24130" b="1460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5770" cy="671195"/>
                        </a:xfrm>
                        <a:prstGeom prst="rect">
                          <a:avLst/>
                        </a:prstGeom>
                        <a:solidFill>
                          <a:srgbClr val="FFFFFF"/>
                        </a:solidFill>
                        <a:ln w="9525">
                          <a:solidFill>
                            <a:srgbClr val="000000"/>
                          </a:solidFill>
                          <a:miter lim="800000"/>
                          <a:headEnd/>
                          <a:tailEnd/>
                        </a:ln>
                      </wps:spPr>
                      <wps:txbx>
                        <w:txbxContent>
                          <w:p w14:paraId="5D994482" w14:textId="590983C3" w:rsidR="0045512E" w:rsidRPr="00770A2C" w:rsidRDefault="0045512E" w:rsidP="007D356F">
                            <w:pPr>
                              <w:rPr>
                                <w:sz w:val="16"/>
                              </w:rPr>
                            </w:pPr>
                            <w:r w:rsidRPr="00770A2C">
                              <w:rPr>
                                <w:sz w:val="16"/>
                              </w:rPr>
                              <w:t>REGISTRATIECODE (wordt ingevuld door RVO</w:t>
                            </w:r>
                            <w:r>
                              <w:rPr>
                                <w:sz w:val="16"/>
                              </w:rPr>
                              <w:t>.nl</w:t>
                            </w:r>
                            <w:r w:rsidRPr="00770A2C">
                              <w:rPr>
                                <w:sz w:val="16"/>
                              </w:rPr>
                              <w:t>)</w:t>
                            </w:r>
                          </w:p>
                          <w:p w14:paraId="5BE61B59" w14:textId="77777777" w:rsidR="0045512E" w:rsidRPr="007553A4" w:rsidRDefault="0045512E" w:rsidP="00770A2C">
                            <w:pPr>
                              <w:rPr>
                                <w:sz w:val="40"/>
                                <w:szCs w:val="40"/>
                              </w:rPr>
                            </w:pPr>
                            <w:r>
                              <w:rPr>
                                <w:noProof/>
                              </w:rPr>
                              <w:drawing>
                                <wp:inline distT="0" distB="0" distL="0" distR="0" wp14:anchorId="42802268" wp14:editId="48B4D29D">
                                  <wp:extent cx="400050" cy="390525"/>
                                  <wp:effectExtent l="0" t="0" r="0" b="952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Pr>
                                <w:noProof/>
                              </w:rPr>
                              <w:drawing>
                                <wp:inline distT="0" distB="0" distL="0" distR="0" wp14:anchorId="5C009AEA" wp14:editId="1E43E098">
                                  <wp:extent cx="400050" cy="390525"/>
                                  <wp:effectExtent l="0" t="0" r="0" b="952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Pr>
                                <w:noProof/>
                              </w:rPr>
                              <w:drawing>
                                <wp:inline distT="0" distB="0" distL="0" distR="0" wp14:anchorId="2D0BFC0A" wp14:editId="3FD0D6C9">
                                  <wp:extent cx="400050" cy="390525"/>
                                  <wp:effectExtent l="0" t="0" r="0" b="952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Pr>
                                <w:sz w:val="40"/>
                                <w:szCs w:val="4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13D5A1" id="_x0000_t202" coordsize="21600,21600" o:spt="202" path="m,l,21600r21600,l21600,xe">
                <v:stroke joinstyle="miter"/>
                <v:path gradientshapeok="t" o:connecttype="rect"/>
              </v:shapetype>
              <v:shape id="Tekstvak 2" o:spid="_x0000_s1026" type="#_x0000_t202" style="position:absolute;margin-left:255.8pt;margin-top:12.15pt;width:235.1pt;height:5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">
                <v:textbox>
                  <w:txbxContent>
                    <w:p w14:paraId="5D994482" w14:textId="590983C3" w:rsidR="0045512E" w:rsidRPr="00770A2C" w:rsidRDefault="0045512E" w:rsidP="007D356F">
                      <w:pPr>
                        <w:rPr>
                          <w:sz w:val="16"/>
                        </w:rPr>
                      </w:pPr>
                      <w:r w:rsidRPr="00770A2C">
                        <w:rPr>
                          <w:sz w:val="16"/>
                        </w:rPr>
                        <w:t>REGISTRATIECODE (wordt ingevuld door RVO</w:t>
                      </w:r>
                      <w:r>
                        <w:rPr>
                          <w:sz w:val="16"/>
                        </w:rPr>
                        <w:t>.nl</w:t>
                      </w:r>
                      <w:r w:rsidRPr="00770A2C">
                        <w:rPr>
                          <w:sz w:val="16"/>
                        </w:rPr>
                        <w:t>)</w:t>
                      </w:r>
                    </w:p>
                    <w:p w14:paraId="5BE61B59" w14:textId="77777777" w:rsidR="0045512E" w:rsidRPr="007553A4" w:rsidRDefault="0045512E" w:rsidP="00770A2C">
                      <w:pPr>
                        <w:rPr>
                          <w:sz w:val="40"/>
                          <w:szCs w:val="40"/>
                        </w:rPr>
                      </w:pPr>
                      <w:r>
                        <w:rPr>
                          <w:noProof/>
                        </w:rPr>
                        <w:drawing>
                          <wp:inline distT="0" distB="0" distL="0" distR="0" wp14:anchorId="42802268" wp14:editId="48B4D29D">
                            <wp:extent cx="400050" cy="390525"/>
                            <wp:effectExtent l="0" t="0" r="0" b="952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Pr>
                          <w:noProof/>
                        </w:rPr>
                        <w:drawing>
                          <wp:inline distT="0" distB="0" distL="0" distR="0" wp14:anchorId="5C009AEA" wp14:editId="1E43E098">
                            <wp:extent cx="400050" cy="390525"/>
                            <wp:effectExtent l="0" t="0" r="0" b="952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Pr>
                          <w:noProof/>
                        </w:rPr>
                        <w:drawing>
                          <wp:inline distT="0" distB="0" distL="0" distR="0" wp14:anchorId="2D0BFC0A" wp14:editId="3FD0D6C9">
                            <wp:extent cx="400050" cy="390525"/>
                            <wp:effectExtent l="0" t="0" r="0" b="952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Pr>
                          <w:sz w:val="40"/>
                          <w:szCs w:val="40"/>
                        </w:rPr>
                        <w:t xml:space="preserve"> --------</w:t>
                      </w:r>
                    </w:p>
                  </w:txbxContent>
                </v:textbox>
              </v:shape>
            </w:pict>
          </mc:Fallback>
        </mc:AlternateContent>
      </w:r>
    </w:p>
    <w:p w14:paraId="740F5A18" w14:textId="4F657D6F" w:rsidR="008B1C15" w:rsidRDefault="008B1C15" w:rsidP="00770A2C">
      <w:pPr>
        <w:rPr>
          <w:rFonts w:cs="Arial"/>
          <w:szCs w:val="18"/>
        </w:rPr>
      </w:pPr>
    </w:p>
    <w:p w14:paraId="0C004EF8" w14:textId="77777777" w:rsidR="008B1C15" w:rsidRDefault="008B1C15" w:rsidP="00770A2C">
      <w:pPr>
        <w:rPr>
          <w:rFonts w:cs="Arial"/>
          <w:szCs w:val="18"/>
        </w:rPr>
      </w:pPr>
    </w:p>
    <w:p w14:paraId="02E24A80" w14:textId="024006D6" w:rsidR="008B1C15" w:rsidRDefault="008B1C15" w:rsidP="00770A2C">
      <w:pPr>
        <w:rPr>
          <w:rFonts w:cs="Arial"/>
          <w:szCs w:val="18"/>
        </w:rPr>
      </w:pPr>
    </w:p>
    <w:p w14:paraId="3E50D223" w14:textId="688D39BA" w:rsidR="008B1C15" w:rsidRDefault="008B1C15" w:rsidP="00770A2C">
      <w:pPr>
        <w:rPr>
          <w:rFonts w:cs="Arial"/>
          <w:szCs w:val="18"/>
        </w:rPr>
      </w:pPr>
    </w:p>
    <w:p w14:paraId="3D9A670D" w14:textId="77777777" w:rsidR="008B1C15" w:rsidRDefault="008B1C15" w:rsidP="00770A2C">
      <w:pPr>
        <w:rPr>
          <w:rFonts w:cs="Arial"/>
          <w:szCs w:val="18"/>
        </w:rPr>
      </w:pPr>
    </w:p>
    <w:p w14:paraId="67704280" w14:textId="10073DCC" w:rsidR="00470010" w:rsidRDefault="00470010" w:rsidP="00770A2C">
      <w:pPr>
        <w:rPr>
          <w:rFonts w:cs="Arial"/>
          <w:szCs w:val="18"/>
        </w:rPr>
      </w:pPr>
    </w:p>
    <w:p w14:paraId="04B3930D" w14:textId="10342601" w:rsidR="00325250" w:rsidRPr="00856614" w:rsidRDefault="00325250" w:rsidP="00325250">
      <w:pPr>
        <w:rPr>
          <w:rFonts w:cs="Arial"/>
          <w:szCs w:val="18"/>
        </w:rPr>
      </w:pPr>
      <w:r>
        <w:rPr>
          <w:rFonts w:cs="Arial"/>
          <w:szCs w:val="18"/>
        </w:rPr>
        <w:t xml:space="preserve">Informatie over de DHI regeling vindt u op </w:t>
      </w:r>
      <w:hyperlink r:id="rId15" w:history="1">
        <w:r w:rsidRPr="00CF10BF">
          <w:rPr>
            <w:rStyle w:val="Hyperlink"/>
            <w:rFonts w:cs="Arial"/>
            <w:szCs w:val="18"/>
          </w:rPr>
          <w:t>www.rvo.nl/dhi</w:t>
        </w:r>
      </w:hyperlink>
      <w:r>
        <w:rPr>
          <w:rFonts w:cs="Arial"/>
          <w:szCs w:val="18"/>
        </w:rPr>
        <w:t xml:space="preserve">. </w:t>
      </w:r>
    </w:p>
    <w:p w14:paraId="781D15BD" w14:textId="77777777" w:rsidR="00325250" w:rsidRPr="00856614" w:rsidRDefault="00325250" w:rsidP="00325250">
      <w:pPr>
        <w:rPr>
          <w:rFonts w:cs="Arial"/>
          <w:b/>
          <w:szCs w:val="18"/>
        </w:rPr>
      </w:pPr>
    </w:p>
    <w:p w14:paraId="0ED7E076" w14:textId="77777777" w:rsidR="00325250" w:rsidRPr="00856614" w:rsidRDefault="00325250" w:rsidP="00325250">
      <w:pPr>
        <w:spacing w:line="240" w:lineRule="auto"/>
        <w:rPr>
          <w:rFonts w:cs="Arial"/>
          <w:szCs w:val="18"/>
        </w:rPr>
      </w:pPr>
      <w:r w:rsidRPr="00856614">
        <w:rPr>
          <w:rFonts w:cs="Arial"/>
          <w:szCs w:val="18"/>
        </w:rPr>
        <w:t xml:space="preserve">Dit formulier is </w:t>
      </w:r>
      <w:r w:rsidRPr="00856614">
        <w:rPr>
          <w:rFonts w:cs="Arial"/>
          <w:szCs w:val="18"/>
          <w:u w:val="single"/>
        </w:rPr>
        <w:t>niet</w:t>
      </w:r>
      <w:r w:rsidRPr="00856614">
        <w:rPr>
          <w:rFonts w:cs="Arial"/>
          <w:szCs w:val="18"/>
        </w:rPr>
        <w:t xml:space="preserve"> bedoeld om subsidie aan te vragen. </w:t>
      </w:r>
    </w:p>
    <w:p w14:paraId="0ACAB875" w14:textId="77777777" w:rsidR="00325250" w:rsidRPr="00856614" w:rsidRDefault="00325250" w:rsidP="00325250">
      <w:pPr>
        <w:spacing w:line="240" w:lineRule="auto"/>
        <w:rPr>
          <w:rFonts w:cs="Arial"/>
          <w:szCs w:val="18"/>
        </w:rPr>
      </w:pPr>
    </w:p>
    <w:p w14:paraId="1E130CB7" w14:textId="77777777" w:rsidR="00325250" w:rsidRDefault="00325250" w:rsidP="00325250">
      <w:pPr>
        <w:spacing w:line="240" w:lineRule="auto"/>
        <w:rPr>
          <w:rFonts w:cs="Arial"/>
          <w:szCs w:val="18"/>
        </w:rPr>
      </w:pPr>
      <w:r>
        <w:rPr>
          <w:rFonts w:cs="Arial"/>
          <w:szCs w:val="18"/>
        </w:rPr>
        <w:t>Wij behandelen d</w:t>
      </w:r>
      <w:r w:rsidRPr="00856614">
        <w:rPr>
          <w:rFonts w:cs="Arial"/>
          <w:szCs w:val="18"/>
        </w:rPr>
        <w:t>e informatie die u verstrekt vertrouwelijk</w:t>
      </w:r>
      <w:r>
        <w:rPr>
          <w:rFonts w:cs="Arial"/>
          <w:szCs w:val="18"/>
        </w:rPr>
        <w:t>.</w:t>
      </w:r>
      <w:r w:rsidRPr="00856614">
        <w:rPr>
          <w:rFonts w:cs="Arial"/>
          <w:szCs w:val="18"/>
        </w:rPr>
        <w:t xml:space="preserve"> </w:t>
      </w:r>
    </w:p>
    <w:p w14:paraId="5BDB8266" w14:textId="77777777" w:rsidR="00325250" w:rsidRDefault="00325250" w:rsidP="00325250">
      <w:pPr>
        <w:spacing w:line="240" w:lineRule="auto"/>
        <w:rPr>
          <w:rFonts w:cs="Arial"/>
          <w:szCs w:val="18"/>
        </w:rPr>
      </w:pPr>
    </w:p>
    <w:p w14:paraId="0F266C8F" w14:textId="77777777" w:rsidR="00325250" w:rsidRPr="00864BE0" w:rsidRDefault="00325250" w:rsidP="00325250">
      <w:pPr>
        <w:spacing w:line="240" w:lineRule="auto"/>
        <w:rPr>
          <w:rFonts w:cs="Arial"/>
          <w:szCs w:val="18"/>
        </w:rPr>
      </w:pPr>
      <w:r w:rsidRPr="00C25B5F">
        <w:rPr>
          <w:rFonts w:cs="Arial"/>
          <w:szCs w:val="18"/>
        </w:rPr>
        <w:t xml:space="preserve">Wij gaan zorgvuldig om met uw persoonsgegevens. Dit staat op onze pagina </w:t>
      </w:r>
      <w:hyperlink r:id="rId16" w:history="1">
        <w:r w:rsidRPr="00261287">
          <w:rPr>
            <w:rStyle w:val="Hyperlink"/>
            <w:rFonts w:cs="Arial"/>
            <w:szCs w:val="18"/>
          </w:rPr>
          <w:t>Privacy</w:t>
        </w:r>
      </w:hyperlink>
      <w:r w:rsidRPr="00C25B5F">
        <w:rPr>
          <w:rFonts w:cs="Arial"/>
          <w:szCs w:val="18"/>
        </w:rPr>
        <w:t xml:space="preserve"> op www.rvo.nl</w:t>
      </w:r>
    </w:p>
    <w:p w14:paraId="501F53D5" w14:textId="77777777" w:rsidR="00325250" w:rsidRPr="00856614" w:rsidRDefault="00325250" w:rsidP="00325250">
      <w:pPr>
        <w:spacing w:line="240" w:lineRule="auto"/>
        <w:rPr>
          <w:rFonts w:cs="Arial"/>
          <w:szCs w:val="18"/>
        </w:rPr>
      </w:pPr>
    </w:p>
    <w:p w14:paraId="5CE000D2" w14:textId="77777777" w:rsidR="00325250" w:rsidRPr="00856614" w:rsidRDefault="00325250" w:rsidP="00325250">
      <w:pPr>
        <w:spacing w:line="240" w:lineRule="auto"/>
        <w:rPr>
          <w:rFonts w:cs="Arial"/>
          <w:szCs w:val="18"/>
        </w:rPr>
      </w:pPr>
    </w:p>
    <w:p w14:paraId="188C6E74" w14:textId="77777777" w:rsidR="00325250" w:rsidRPr="00856614" w:rsidRDefault="00325250" w:rsidP="00325250">
      <w:pPr>
        <w:rPr>
          <w:rFonts w:cs="Arial"/>
          <w:b/>
          <w:szCs w:val="18"/>
        </w:rPr>
      </w:pPr>
      <w:r w:rsidRPr="00856614">
        <w:rPr>
          <w:rFonts w:cs="Arial"/>
          <w:b/>
          <w:szCs w:val="18"/>
        </w:rPr>
        <w:t>Procedure in 3 stappen</w:t>
      </w:r>
    </w:p>
    <w:p w14:paraId="5E761CC6" w14:textId="77777777" w:rsidR="00325250" w:rsidRPr="00856614" w:rsidRDefault="00325250" w:rsidP="00325250">
      <w:pPr>
        <w:rPr>
          <w:rFonts w:cs="Arial"/>
          <w:b/>
          <w:szCs w:val="18"/>
        </w:rPr>
      </w:pPr>
    </w:p>
    <w:p w14:paraId="743AC074" w14:textId="77777777" w:rsidR="00325250" w:rsidRDefault="00325250" w:rsidP="00325250">
      <w:pPr>
        <w:rPr>
          <w:rFonts w:cs="Arial"/>
          <w:szCs w:val="18"/>
        </w:rPr>
      </w:pPr>
      <w:r w:rsidRPr="00770A2C">
        <w:rPr>
          <w:rFonts w:cs="Arial"/>
          <w:b/>
          <w:szCs w:val="18"/>
        </w:rPr>
        <w:t>STAP 1</w:t>
      </w:r>
      <w:r w:rsidRPr="00856614">
        <w:rPr>
          <w:rFonts w:cs="Arial"/>
          <w:szCs w:val="18"/>
        </w:rPr>
        <w:t xml:space="preserve">: </w:t>
      </w:r>
      <w:r>
        <w:rPr>
          <w:rFonts w:cs="Arial"/>
          <w:szCs w:val="18"/>
        </w:rPr>
        <w:t>U vult eerst d</w:t>
      </w:r>
      <w:r w:rsidRPr="00856614">
        <w:rPr>
          <w:rFonts w:cs="Arial"/>
          <w:szCs w:val="18"/>
        </w:rPr>
        <w:t>e quickscan</w:t>
      </w:r>
      <w:r>
        <w:rPr>
          <w:rFonts w:cs="Arial"/>
          <w:szCs w:val="18"/>
        </w:rPr>
        <w:t xml:space="preserve"> in. </w:t>
      </w:r>
      <w:r w:rsidRPr="00856614">
        <w:rPr>
          <w:rFonts w:cs="Arial"/>
          <w:szCs w:val="18"/>
        </w:rPr>
        <w:t xml:space="preserve">Deze stap is verplicht </w:t>
      </w:r>
      <w:r>
        <w:rPr>
          <w:rFonts w:cs="Arial"/>
          <w:szCs w:val="18"/>
        </w:rPr>
        <w:t>vóórdat</w:t>
      </w:r>
      <w:r w:rsidRPr="00856614">
        <w:rPr>
          <w:rFonts w:cs="Arial"/>
          <w:szCs w:val="18"/>
        </w:rPr>
        <w:t xml:space="preserve"> u een DHI-aanvraag</w:t>
      </w:r>
      <w:r>
        <w:rPr>
          <w:rFonts w:cs="Arial"/>
          <w:szCs w:val="18"/>
        </w:rPr>
        <w:t xml:space="preserve"> doet.</w:t>
      </w:r>
      <w:r w:rsidRPr="00856614">
        <w:rPr>
          <w:rFonts w:cs="Arial"/>
          <w:szCs w:val="18"/>
        </w:rPr>
        <w:t xml:space="preserve"> </w:t>
      </w:r>
    </w:p>
    <w:p w14:paraId="0CF60AE5" w14:textId="77777777" w:rsidR="00325250" w:rsidRPr="00856614" w:rsidRDefault="00325250" w:rsidP="00325250">
      <w:pPr>
        <w:rPr>
          <w:rFonts w:cs="Arial"/>
          <w:szCs w:val="18"/>
        </w:rPr>
      </w:pPr>
    </w:p>
    <w:p w14:paraId="560CA445" w14:textId="77777777" w:rsidR="00325250" w:rsidRDefault="00325250" w:rsidP="00325250">
      <w:pPr>
        <w:pBdr>
          <w:bottom w:val="single" w:sz="6" w:space="1" w:color="auto"/>
        </w:pBdr>
        <w:rPr>
          <w:rFonts w:cs="Arial"/>
          <w:szCs w:val="18"/>
        </w:rPr>
      </w:pPr>
      <w:r w:rsidRPr="00770A2C">
        <w:rPr>
          <w:rFonts w:cs="Arial"/>
          <w:b/>
          <w:szCs w:val="18"/>
        </w:rPr>
        <w:t>STAP 2</w:t>
      </w:r>
      <w:r w:rsidRPr="00856614">
        <w:rPr>
          <w:rFonts w:cs="Arial"/>
          <w:szCs w:val="18"/>
        </w:rPr>
        <w:t xml:space="preserve">: Binnen </w:t>
      </w:r>
      <w:r>
        <w:rPr>
          <w:rFonts w:cs="Arial"/>
          <w:szCs w:val="18"/>
        </w:rPr>
        <w:t>2 weken</w:t>
      </w:r>
      <w:r w:rsidRPr="00856614">
        <w:rPr>
          <w:rFonts w:cs="Arial"/>
          <w:szCs w:val="18"/>
        </w:rPr>
        <w:t xml:space="preserve"> ontvangt u van</w:t>
      </w:r>
      <w:r>
        <w:rPr>
          <w:rFonts w:cs="Arial"/>
          <w:szCs w:val="18"/>
        </w:rPr>
        <w:t xml:space="preserve"> ons </w:t>
      </w:r>
      <w:r w:rsidRPr="00856614">
        <w:rPr>
          <w:rFonts w:cs="Arial"/>
          <w:szCs w:val="18"/>
        </w:rPr>
        <w:t>een advies. Daar</w:t>
      </w:r>
      <w:r>
        <w:rPr>
          <w:rFonts w:cs="Arial"/>
          <w:szCs w:val="18"/>
        </w:rPr>
        <w:t>in</w:t>
      </w:r>
      <w:r w:rsidRPr="00856614">
        <w:rPr>
          <w:rFonts w:cs="Arial"/>
          <w:szCs w:val="18"/>
        </w:rPr>
        <w:t xml:space="preserve"> </w:t>
      </w:r>
      <w:r>
        <w:rPr>
          <w:rFonts w:cs="Arial"/>
          <w:szCs w:val="18"/>
        </w:rPr>
        <w:t>geven wij aan of</w:t>
      </w:r>
      <w:r w:rsidRPr="00856614">
        <w:rPr>
          <w:rFonts w:cs="Arial"/>
          <w:szCs w:val="18"/>
        </w:rPr>
        <w:t xml:space="preserve"> </w:t>
      </w:r>
      <w:r>
        <w:rPr>
          <w:rFonts w:cs="Arial"/>
          <w:szCs w:val="18"/>
        </w:rPr>
        <w:t xml:space="preserve">het </w:t>
      </w:r>
      <w:r w:rsidRPr="00856614">
        <w:rPr>
          <w:rFonts w:cs="Arial"/>
          <w:szCs w:val="18"/>
        </w:rPr>
        <w:t>project aansluit bij</w:t>
      </w:r>
      <w:r w:rsidRPr="00735297">
        <w:t xml:space="preserve"> </w:t>
      </w:r>
      <w:r w:rsidRPr="00735297">
        <w:rPr>
          <w:rFonts w:cs="Arial"/>
          <w:szCs w:val="18"/>
        </w:rPr>
        <w:t>het doel van de DHI</w:t>
      </w:r>
      <w:r>
        <w:rPr>
          <w:rFonts w:cs="Arial"/>
          <w:szCs w:val="18"/>
        </w:rPr>
        <w:t>-</w:t>
      </w:r>
      <w:r w:rsidRPr="00735297">
        <w:rPr>
          <w:rFonts w:cs="Arial"/>
          <w:szCs w:val="18"/>
        </w:rPr>
        <w:t>regeling</w:t>
      </w:r>
      <w:r>
        <w:rPr>
          <w:rFonts w:cs="Arial"/>
          <w:szCs w:val="18"/>
        </w:rPr>
        <w:t xml:space="preserve">. Ook geven wij advies </w:t>
      </w:r>
      <w:r w:rsidRPr="00735297">
        <w:rPr>
          <w:rFonts w:cs="Arial"/>
          <w:szCs w:val="18"/>
        </w:rPr>
        <w:t>of het voor u raadzaam is om een aanvraag in te dienen.</w:t>
      </w:r>
      <w:r>
        <w:rPr>
          <w:rFonts w:cs="Arial"/>
          <w:szCs w:val="18"/>
        </w:rPr>
        <w:t xml:space="preserve"> </w:t>
      </w:r>
      <w:r w:rsidRPr="008E0273">
        <w:rPr>
          <w:rFonts w:cs="Arial"/>
          <w:szCs w:val="18"/>
        </w:rPr>
        <w:t>Het advies is niet bindend</w:t>
      </w:r>
      <w:r w:rsidRPr="00856614">
        <w:rPr>
          <w:rFonts w:cs="Arial"/>
          <w:szCs w:val="18"/>
        </w:rPr>
        <w:t xml:space="preserve">. </w:t>
      </w:r>
      <w:r>
        <w:rPr>
          <w:rFonts w:cs="Arial"/>
          <w:szCs w:val="18"/>
        </w:rPr>
        <w:t>Er</w:t>
      </w:r>
      <w:r w:rsidRPr="00856614">
        <w:rPr>
          <w:rFonts w:cs="Arial"/>
          <w:szCs w:val="18"/>
        </w:rPr>
        <w:t xml:space="preserve"> kunnen geen rechten worden ontleend. Een groen licht op een quickscan </w:t>
      </w:r>
      <w:r>
        <w:rPr>
          <w:rFonts w:cs="Arial"/>
          <w:szCs w:val="18"/>
        </w:rPr>
        <w:t xml:space="preserve">is geen garantie </w:t>
      </w:r>
      <w:r w:rsidRPr="00856614">
        <w:rPr>
          <w:rFonts w:cs="Arial"/>
          <w:szCs w:val="18"/>
        </w:rPr>
        <w:t>dat</w:t>
      </w:r>
      <w:r>
        <w:rPr>
          <w:rFonts w:cs="Arial"/>
          <w:szCs w:val="18"/>
        </w:rPr>
        <w:t xml:space="preserve"> wij</w:t>
      </w:r>
      <w:r w:rsidRPr="00856614">
        <w:rPr>
          <w:rFonts w:cs="Arial"/>
          <w:szCs w:val="18"/>
        </w:rPr>
        <w:t xml:space="preserve"> </w:t>
      </w:r>
      <w:r>
        <w:rPr>
          <w:rFonts w:cs="Arial"/>
          <w:szCs w:val="18"/>
        </w:rPr>
        <w:t xml:space="preserve">uw </w:t>
      </w:r>
      <w:r w:rsidRPr="00856614">
        <w:rPr>
          <w:rFonts w:cs="Arial"/>
          <w:szCs w:val="18"/>
        </w:rPr>
        <w:t xml:space="preserve">subsidieaanvraag </w:t>
      </w:r>
      <w:r>
        <w:rPr>
          <w:rFonts w:cs="Arial"/>
          <w:szCs w:val="18"/>
        </w:rPr>
        <w:t>goedkeuren</w:t>
      </w:r>
      <w:r w:rsidRPr="00856614">
        <w:rPr>
          <w:rFonts w:cs="Arial"/>
          <w:szCs w:val="18"/>
        </w:rPr>
        <w:t xml:space="preserve">. </w:t>
      </w:r>
      <w:r>
        <w:rPr>
          <w:rFonts w:cs="Arial"/>
          <w:szCs w:val="18"/>
        </w:rPr>
        <w:t xml:space="preserve">Na het indienen van uw </w:t>
      </w:r>
      <w:r w:rsidRPr="00735297">
        <w:rPr>
          <w:rFonts w:cs="Arial"/>
          <w:szCs w:val="18"/>
        </w:rPr>
        <w:t xml:space="preserve">uiteindelijke subsidieaanvraag </w:t>
      </w:r>
      <w:r>
        <w:rPr>
          <w:rFonts w:cs="Arial"/>
          <w:szCs w:val="18"/>
        </w:rPr>
        <w:t xml:space="preserve">beoordelen wij deze </w:t>
      </w:r>
      <w:r w:rsidRPr="00735297">
        <w:rPr>
          <w:rFonts w:cs="Arial"/>
          <w:szCs w:val="18"/>
        </w:rPr>
        <w:t>volledig op alle criteria van de regeling</w:t>
      </w:r>
      <w:r>
        <w:rPr>
          <w:rFonts w:cs="Arial"/>
          <w:szCs w:val="18"/>
        </w:rPr>
        <w:t>.</w:t>
      </w:r>
    </w:p>
    <w:p w14:paraId="3E06C3EF" w14:textId="77777777" w:rsidR="00325250" w:rsidRDefault="00325250" w:rsidP="00325250">
      <w:pPr>
        <w:pBdr>
          <w:bottom w:val="single" w:sz="6" w:space="1" w:color="auto"/>
        </w:pBdr>
        <w:rPr>
          <w:rFonts w:cs="Arial"/>
          <w:szCs w:val="18"/>
        </w:rPr>
      </w:pPr>
      <w:r w:rsidRPr="00856614">
        <w:rPr>
          <w:rFonts w:cs="Arial"/>
          <w:szCs w:val="18"/>
        </w:rPr>
        <w:t xml:space="preserve">U ontvangt bij het advies een unieke </w:t>
      </w:r>
      <w:r w:rsidRPr="008B6F09">
        <w:rPr>
          <w:rFonts w:cs="Arial"/>
          <w:szCs w:val="18"/>
          <w:u w:val="single"/>
        </w:rPr>
        <w:t>registratiecode</w:t>
      </w:r>
      <w:r>
        <w:rPr>
          <w:rFonts w:cs="Arial"/>
          <w:szCs w:val="18"/>
          <w:u w:val="single"/>
        </w:rPr>
        <w:t>.</w:t>
      </w:r>
    </w:p>
    <w:p w14:paraId="24976BA3" w14:textId="77777777" w:rsidR="00325250" w:rsidRDefault="00325250" w:rsidP="00325250">
      <w:pPr>
        <w:pBdr>
          <w:bottom w:val="single" w:sz="6" w:space="1" w:color="auto"/>
        </w:pBdr>
        <w:spacing w:line="240" w:lineRule="auto"/>
        <w:rPr>
          <w:rStyle w:val="Subtielebenadrukking"/>
          <w:i w:val="0"/>
        </w:rPr>
      </w:pPr>
    </w:p>
    <w:p w14:paraId="60090E73" w14:textId="77777777" w:rsidR="00325250" w:rsidRDefault="00325250" w:rsidP="00325250">
      <w:pPr>
        <w:spacing w:line="240" w:lineRule="exact"/>
        <w:rPr>
          <w:rStyle w:val="Subtielebenadrukking"/>
          <w:i w:val="0"/>
        </w:rPr>
      </w:pPr>
      <w:r>
        <w:rPr>
          <w:iCs/>
          <w:noProof/>
          <w:color w:val="243F60" w:themeColor="accent1" w:themeShade="7F"/>
        </w:rPr>
        <mc:AlternateContent>
          <mc:Choice Requires="wps">
            <w:drawing>
              <wp:anchor distT="0" distB="0" distL="114300" distR="114300" simplePos="0" relativeHeight="251663360" behindDoc="0" locked="0" layoutInCell="1" allowOverlap="1" wp14:anchorId="4AE6310A" wp14:editId="7BF439A6">
                <wp:simplePos x="0" y="0"/>
                <wp:positionH relativeFrom="column">
                  <wp:posOffset>-2540</wp:posOffset>
                </wp:positionH>
                <wp:positionV relativeFrom="paragraph">
                  <wp:posOffset>48260</wp:posOffset>
                </wp:positionV>
                <wp:extent cx="410210" cy="399415"/>
                <wp:effectExtent l="0" t="0" r="8890" b="635"/>
                <wp:wrapSquare wrapText="bothSides"/>
                <wp:docPr id="7" name="Stroomdiagram: Verbindingslij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0210" cy="399415"/>
                        </a:xfrm>
                        <a:prstGeom prst="flowChartConnector">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CDC65" id="_x0000_t120" coordsize="21600,21600" o:spt="120" path="m10800,qx,10800,10800,21600,21600,10800,10800,xe">
                <v:path gradientshapeok="t" o:connecttype="custom" o:connectlocs="10800,0;3163,3163;0,10800;3163,18437;10800,21600;18437,18437;21600,10800;18437,3163" textboxrect="3163,3163,18437,18437"/>
              </v:shapetype>
              <v:shape id="Stroomdiagram: Verbindingslijn 7" o:spid="_x0000_s1026" type="#_x0000_t120" style="position:absolute;margin-left:-.2pt;margin-top:3.8pt;width:32.3pt;height:3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" fillcolor="#00b050" stroked="f" strokeweight="2pt">
                <w10:wrap type="square"/>
              </v:shape>
            </w:pict>
          </mc:Fallback>
        </mc:AlternateContent>
      </w:r>
    </w:p>
    <w:p w14:paraId="567C417F" w14:textId="77777777" w:rsidR="00325250" w:rsidRDefault="00325250" w:rsidP="00325250">
      <w:pPr>
        <w:tabs>
          <w:tab w:val="left" w:pos="851"/>
        </w:tabs>
        <w:spacing w:line="240" w:lineRule="exact"/>
        <w:rPr>
          <w:rStyle w:val="Subtielebenadrukking"/>
          <w:color w:val="auto"/>
        </w:rPr>
      </w:pPr>
      <w:r w:rsidRPr="00770A2C">
        <w:rPr>
          <w:rStyle w:val="Subtielebenadrukking"/>
          <w:color w:val="auto"/>
        </w:rPr>
        <w:t xml:space="preserve">Groen licht, het </w:t>
      </w:r>
      <w:r>
        <w:rPr>
          <w:rStyle w:val="Subtielebenadrukking"/>
          <w:color w:val="auto"/>
        </w:rPr>
        <w:t>beoogde project</w:t>
      </w:r>
      <w:r w:rsidRPr="00770A2C">
        <w:rPr>
          <w:rStyle w:val="Subtielebenadrukking"/>
          <w:color w:val="auto"/>
        </w:rPr>
        <w:t xml:space="preserve"> past voor </w:t>
      </w:r>
      <w:r>
        <w:rPr>
          <w:rStyle w:val="Subtielebenadrukking"/>
          <w:color w:val="auto"/>
        </w:rPr>
        <w:t xml:space="preserve">wat betreft </w:t>
      </w:r>
      <w:r w:rsidRPr="00770A2C">
        <w:rPr>
          <w:rStyle w:val="Subtielebenadrukking"/>
          <w:color w:val="auto"/>
        </w:rPr>
        <w:t xml:space="preserve">de getoetste criteria binnen DHI. U kunt verder met STAP 3. </w:t>
      </w:r>
    </w:p>
    <w:p w14:paraId="77E9784E" w14:textId="77777777" w:rsidR="00325250" w:rsidRDefault="00325250" w:rsidP="00325250">
      <w:pPr>
        <w:tabs>
          <w:tab w:val="left" w:pos="851"/>
        </w:tabs>
        <w:spacing w:line="240" w:lineRule="exact"/>
        <w:rPr>
          <w:rStyle w:val="Subtielebenadrukking"/>
          <w:color w:val="auto"/>
        </w:rPr>
      </w:pPr>
      <w:r>
        <w:rPr>
          <w:iCs/>
          <w:noProof/>
        </w:rPr>
        <mc:AlternateContent>
          <mc:Choice Requires="wps">
            <w:drawing>
              <wp:anchor distT="0" distB="0" distL="114300" distR="114300" simplePos="0" relativeHeight="251664384" behindDoc="0" locked="0" layoutInCell="1" allowOverlap="1" wp14:anchorId="6354A085" wp14:editId="409EFB0A">
                <wp:simplePos x="0" y="0"/>
                <wp:positionH relativeFrom="column">
                  <wp:posOffset>-1905</wp:posOffset>
                </wp:positionH>
                <wp:positionV relativeFrom="paragraph">
                  <wp:posOffset>140335</wp:posOffset>
                </wp:positionV>
                <wp:extent cx="409575" cy="400050"/>
                <wp:effectExtent l="0" t="0" r="9525" b="0"/>
                <wp:wrapSquare wrapText="bothSides"/>
                <wp:docPr id="8" name="Stroomdiagram: Verbindingslij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400050"/>
                        </a:xfrm>
                        <a:prstGeom prst="flowChartConnector">
                          <a:avLst/>
                        </a:prstGeom>
                        <a:solidFill>
                          <a:srgbClr val="FFC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CE4403" id="Stroomdiagram: Verbindingslijn 8" o:spid="_x0000_s1026" type="#_x0000_t120" style="position:absolute;margin-left:-.15pt;margin-top:11.05pt;width:32.2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" fillcolor="#ffc000" stroked="f" strokeweight="2pt">
                <w10:wrap type="square"/>
              </v:shape>
            </w:pict>
          </mc:Fallback>
        </mc:AlternateContent>
      </w:r>
    </w:p>
    <w:p w14:paraId="52B93A00" w14:textId="77777777" w:rsidR="00325250" w:rsidRDefault="00325250" w:rsidP="00325250">
      <w:pPr>
        <w:tabs>
          <w:tab w:val="left" w:pos="851"/>
        </w:tabs>
        <w:spacing w:line="240" w:lineRule="exact"/>
        <w:rPr>
          <w:rStyle w:val="Subtielebenadrukking"/>
          <w:color w:val="auto"/>
        </w:rPr>
      </w:pPr>
      <w:r>
        <w:rPr>
          <w:rStyle w:val="Subtielebenadrukking"/>
        </w:rPr>
        <w:t xml:space="preserve"> </w:t>
      </w:r>
      <w:r w:rsidRPr="00770A2C">
        <w:rPr>
          <w:rStyle w:val="Subtielebenadrukking"/>
          <w:color w:val="auto"/>
        </w:rPr>
        <w:t>Oranje licht: er zijn twijfels</w:t>
      </w:r>
      <w:r w:rsidRPr="00735297">
        <w:t xml:space="preserve"> </w:t>
      </w:r>
      <w:r w:rsidRPr="00735297">
        <w:rPr>
          <w:rStyle w:val="Subtielebenadrukking"/>
          <w:color w:val="auto"/>
        </w:rPr>
        <w:t>over of uw project past binnen de DHI-regeling</w:t>
      </w:r>
      <w:r>
        <w:rPr>
          <w:rStyle w:val="Subtielebenadrukking"/>
          <w:color w:val="auto"/>
        </w:rPr>
        <w:t>. M</w:t>
      </w:r>
      <w:r w:rsidRPr="00770A2C">
        <w:rPr>
          <w:rStyle w:val="Subtielebenadrukking"/>
          <w:color w:val="auto"/>
        </w:rPr>
        <w:t xml:space="preserve">ogelijk kunt u </w:t>
      </w:r>
    </w:p>
    <w:p w14:paraId="26F300F8" w14:textId="77777777" w:rsidR="00325250" w:rsidRPr="00735297" w:rsidRDefault="00325250" w:rsidP="00325250">
      <w:pPr>
        <w:tabs>
          <w:tab w:val="left" w:pos="851"/>
        </w:tabs>
        <w:spacing w:line="240" w:lineRule="exact"/>
        <w:rPr>
          <w:rStyle w:val="Subtielebenadrukking"/>
          <w:i w:val="0"/>
        </w:rPr>
      </w:pPr>
      <w:r>
        <w:rPr>
          <w:rStyle w:val="Subtielebenadrukking"/>
          <w:color w:val="auto"/>
        </w:rPr>
        <w:t xml:space="preserve"> </w:t>
      </w:r>
      <w:r w:rsidRPr="00770A2C">
        <w:rPr>
          <w:rStyle w:val="Subtielebenadrukking"/>
          <w:color w:val="auto"/>
        </w:rPr>
        <w:t xml:space="preserve">het idee of de opzet nog aanpassen wanneer u besluit een DHI-aanvraag in te dienen. </w:t>
      </w:r>
    </w:p>
    <w:p w14:paraId="5379044E" w14:textId="77777777" w:rsidR="00325250" w:rsidRDefault="00325250" w:rsidP="00325250">
      <w:pPr>
        <w:tabs>
          <w:tab w:val="left" w:pos="851"/>
        </w:tabs>
        <w:spacing w:line="240" w:lineRule="exact"/>
        <w:rPr>
          <w:rStyle w:val="Subtielebenadrukking"/>
          <w:i w:val="0"/>
        </w:rPr>
      </w:pPr>
      <w:r w:rsidRPr="00770A2C">
        <w:rPr>
          <w:rStyle w:val="Subtielebenadrukking"/>
          <w:color w:val="auto"/>
        </w:rPr>
        <w:t>Herindiening van een quickscan is niet nodig</w:t>
      </w:r>
      <w:r>
        <w:rPr>
          <w:rStyle w:val="Subtielebenadrukking"/>
        </w:rPr>
        <w:t xml:space="preserve">. </w:t>
      </w:r>
    </w:p>
    <w:p w14:paraId="64A718D9" w14:textId="77777777" w:rsidR="00325250" w:rsidRDefault="00325250" w:rsidP="00325250">
      <w:pPr>
        <w:tabs>
          <w:tab w:val="left" w:pos="851"/>
        </w:tabs>
        <w:spacing w:line="240" w:lineRule="exact"/>
        <w:rPr>
          <w:rStyle w:val="Subtielebenadrukking"/>
          <w:i w:val="0"/>
        </w:rPr>
      </w:pPr>
      <w:r>
        <w:rPr>
          <w:iCs/>
          <w:noProof/>
        </w:rPr>
        <mc:AlternateContent>
          <mc:Choice Requires="wps">
            <w:drawing>
              <wp:anchor distT="0" distB="0" distL="114300" distR="114300" simplePos="0" relativeHeight="251665408" behindDoc="0" locked="0" layoutInCell="1" allowOverlap="1" wp14:anchorId="2E11779D" wp14:editId="6F2698BA">
                <wp:simplePos x="0" y="0"/>
                <wp:positionH relativeFrom="column">
                  <wp:posOffset>-1905</wp:posOffset>
                </wp:positionH>
                <wp:positionV relativeFrom="paragraph">
                  <wp:posOffset>97790</wp:posOffset>
                </wp:positionV>
                <wp:extent cx="409575" cy="400050"/>
                <wp:effectExtent l="0" t="0" r="9525" b="0"/>
                <wp:wrapSquare wrapText="bothSides"/>
                <wp:docPr id="9" name="Stroomdiagram: Verbindingslij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400050"/>
                        </a:xfrm>
                        <a:prstGeom prst="flowChartConnector">
                          <a:avLst/>
                        </a:prstGeom>
                        <a:solidFill>
                          <a:srgbClr val="FA1B0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DEBF0D" id="Stroomdiagram: Verbindingslijn 9" o:spid="_x0000_s1026" type="#_x0000_t120" style="position:absolute;margin-left:-.15pt;margin-top:7.7pt;width:32.25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" fillcolor="#fa1b04" stroked="f" strokeweight="2pt">
                <w10:wrap type="square"/>
              </v:shape>
            </w:pict>
          </mc:Fallback>
        </mc:AlternateContent>
      </w:r>
    </w:p>
    <w:p w14:paraId="797127FA" w14:textId="77777777" w:rsidR="00325250" w:rsidRDefault="00325250" w:rsidP="00325250">
      <w:pPr>
        <w:tabs>
          <w:tab w:val="left" w:pos="851"/>
        </w:tabs>
        <w:spacing w:line="240" w:lineRule="exact"/>
        <w:rPr>
          <w:rStyle w:val="Subtielebenadrukking"/>
          <w:color w:val="auto"/>
        </w:rPr>
      </w:pPr>
      <w:r w:rsidRPr="00770A2C">
        <w:rPr>
          <w:rStyle w:val="Subtielebenadrukking"/>
          <w:color w:val="auto"/>
        </w:rPr>
        <w:t>Ro</w:t>
      </w:r>
      <w:r>
        <w:rPr>
          <w:rStyle w:val="Subtielebenadrukking"/>
          <w:color w:val="auto"/>
        </w:rPr>
        <w:t>od</w:t>
      </w:r>
      <w:r w:rsidRPr="00770A2C">
        <w:rPr>
          <w:rStyle w:val="Subtielebenadrukking"/>
          <w:color w:val="auto"/>
        </w:rPr>
        <w:t xml:space="preserve"> licht: het </w:t>
      </w:r>
      <w:r>
        <w:rPr>
          <w:rStyle w:val="Subtielebenadrukking"/>
          <w:color w:val="auto"/>
        </w:rPr>
        <w:t>beoogde project</w:t>
      </w:r>
      <w:r w:rsidRPr="00770A2C">
        <w:rPr>
          <w:rStyle w:val="Subtielebenadrukking"/>
          <w:color w:val="auto"/>
        </w:rPr>
        <w:t xml:space="preserve"> voldoet niet aan de criteria van DHI. </w:t>
      </w:r>
      <w:r>
        <w:rPr>
          <w:rStyle w:val="Subtielebenadrukking"/>
          <w:color w:val="auto"/>
        </w:rPr>
        <w:t xml:space="preserve">Wij raden u af </w:t>
      </w:r>
      <w:r w:rsidRPr="00770A2C">
        <w:rPr>
          <w:rStyle w:val="Subtielebenadrukking"/>
          <w:color w:val="auto"/>
        </w:rPr>
        <w:t xml:space="preserve">een </w:t>
      </w:r>
    </w:p>
    <w:p w14:paraId="05179849" w14:textId="77777777" w:rsidR="00325250" w:rsidRDefault="00325250" w:rsidP="00325250">
      <w:pPr>
        <w:tabs>
          <w:tab w:val="left" w:pos="851"/>
        </w:tabs>
        <w:spacing w:line="240" w:lineRule="exact"/>
        <w:rPr>
          <w:rStyle w:val="Subtielebenadrukking"/>
        </w:rPr>
      </w:pPr>
      <w:r w:rsidRPr="00770A2C">
        <w:rPr>
          <w:rStyle w:val="Subtielebenadrukking"/>
          <w:color w:val="auto"/>
        </w:rPr>
        <w:t>DHI-aanvraag</w:t>
      </w:r>
      <w:r>
        <w:rPr>
          <w:rStyle w:val="Subtielebenadrukking"/>
          <w:color w:val="auto"/>
        </w:rPr>
        <w:t xml:space="preserve"> in te dienen.</w:t>
      </w:r>
    </w:p>
    <w:p w14:paraId="7539E2BC" w14:textId="77777777" w:rsidR="00325250" w:rsidRPr="00856614" w:rsidRDefault="00325250" w:rsidP="00325250">
      <w:pPr>
        <w:tabs>
          <w:tab w:val="left" w:pos="851"/>
        </w:tabs>
        <w:spacing w:line="240" w:lineRule="exact"/>
        <w:rPr>
          <w:rFonts w:cs="Arial"/>
          <w:szCs w:val="18"/>
        </w:rPr>
      </w:pPr>
    </w:p>
    <w:p w14:paraId="48BC4BAB" w14:textId="77777777" w:rsidR="00325250" w:rsidRDefault="00325250" w:rsidP="00325250">
      <w:pPr>
        <w:pBdr>
          <w:bottom w:val="single" w:sz="6" w:space="1" w:color="auto"/>
        </w:pBdr>
        <w:spacing w:line="240" w:lineRule="auto"/>
        <w:rPr>
          <w:rFonts w:cs="Arial"/>
          <w:b/>
          <w:szCs w:val="18"/>
        </w:rPr>
      </w:pPr>
    </w:p>
    <w:p w14:paraId="7AAFC53F" w14:textId="77777777" w:rsidR="00325250" w:rsidRDefault="00325250" w:rsidP="00325250">
      <w:pPr>
        <w:spacing w:line="240" w:lineRule="auto"/>
        <w:rPr>
          <w:rFonts w:cs="Arial"/>
          <w:b/>
          <w:szCs w:val="18"/>
        </w:rPr>
      </w:pPr>
    </w:p>
    <w:p w14:paraId="442EF1D4" w14:textId="77777777" w:rsidR="00325250" w:rsidRPr="00770A2C" w:rsidRDefault="00325250" w:rsidP="00325250">
      <w:pPr>
        <w:rPr>
          <w:rStyle w:val="Subtielebenadrukking"/>
          <w:i w:val="0"/>
          <w:color w:val="auto"/>
        </w:rPr>
      </w:pPr>
      <w:bookmarkStart w:id="0" w:name="_Hlk73363440"/>
      <w:r w:rsidRPr="00770A2C">
        <w:rPr>
          <w:rStyle w:val="Subtielebenadrukking"/>
          <w:b/>
          <w:i w:val="0"/>
          <w:color w:val="auto"/>
        </w:rPr>
        <w:t>STAP 3</w:t>
      </w:r>
      <w:r w:rsidRPr="00770A2C">
        <w:rPr>
          <w:rStyle w:val="Subtielebenadrukking"/>
          <w:i w:val="0"/>
          <w:color w:val="auto"/>
        </w:rPr>
        <w:t xml:space="preserve">: </w:t>
      </w:r>
    </w:p>
    <w:p w14:paraId="1BC72967" w14:textId="77777777" w:rsidR="00325250" w:rsidRPr="00770A2C" w:rsidRDefault="00325250" w:rsidP="00325250">
      <w:pPr>
        <w:rPr>
          <w:iCs/>
        </w:rPr>
      </w:pPr>
      <w:r>
        <w:rPr>
          <w:rStyle w:val="Subtielebenadrukking"/>
          <w:i w:val="0"/>
          <w:color w:val="auto"/>
        </w:rPr>
        <w:t>De registratiecode die u bij het advies ontvangt, heeft u nodig voor het indienen van de aanvraag.</w:t>
      </w:r>
    </w:p>
    <w:p w14:paraId="428C15D5" w14:textId="059BED0F" w:rsidR="00325250" w:rsidRDefault="0045512E" w:rsidP="00325250">
      <w:pPr>
        <w:rPr>
          <w:rFonts w:cs="Arial"/>
          <w:szCs w:val="18"/>
        </w:rPr>
      </w:pPr>
      <w:r>
        <w:rPr>
          <w:rFonts w:cs="Arial"/>
          <w:szCs w:val="18"/>
        </w:rPr>
        <w:t>U</w:t>
      </w:r>
      <w:r w:rsidRPr="00A02881">
        <w:rPr>
          <w:rFonts w:cs="Arial"/>
          <w:szCs w:val="18"/>
        </w:rPr>
        <w:t xml:space="preserve"> kunt </w:t>
      </w:r>
      <w:r>
        <w:rPr>
          <w:rFonts w:cs="Arial"/>
          <w:szCs w:val="18"/>
        </w:rPr>
        <w:t xml:space="preserve">via </w:t>
      </w:r>
      <w:hyperlink r:id="rId17" w:history="1">
        <w:r>
          <w:rPr>
            <w:rStyle w:val="Hyperlink"/>
          </w:rPr>
          <w:t>mijn.rvo.nl</w:t>
        </w:r>
      </w:hyperlink>
      <w:r>
        <w:rPr>
          <w:rStyle w:val="Hyperlink"/>
        </w:rPr>
        <w:t xml:space="preserve"> </w:t>
      </w:r>
      <w:r w:rsidR="00325250" w:rsidRPr="00A02881">
        <w:rPr>
          <w:rFonts w:cs="Arial"/>
          <w:szCs w:val="18"/>
        </w:rPr>
        <w:t xml:space="preserve">een aanvraag indienen via het eLoket. U heeft daarvoor eHerkenningsmiddel </w:t>
      </w:r>
    </w:p>
    <w:p w14:paraId="6BC69D32" w14:textId="3D0A0E28" w:rsidR="00532838" w:rsidRDefault="00325250" w:rsidP="00325250">
      <w:pPr>
        <w:rPr>
          <w:rFonts w:cs="Arial"/>
          <w:b/>
          <w:szCs w:val="18"/>
        </w:rPr>
      </w:pPr>
      <w:r w:rsidRPr="00A02881">
        <w:rPr>
          <w:rFonts w:cs="Arial"/>
          <w:szCs w:val="18"/>
        </w:rPr>
        <w:t xml:space="preserve">niveau </w:t>
      </w:r>
      <w:r w:rsidR="002C3CBC">
        <w:t>eH2+ of eH3</w:t>
      </w:r>
      <w:r w:rsidRPr="00A02881">
        <w:rPr>
          <w:rFonts w:cs="Arial"/>
          <w:szCs w:val="18"/>
        </w:rPr>
        <w:t xml:space="preserve"> nodig. Heeft u dit nog niet? Vraag het </w:t>
      </w:r>
      <w:r>
        <w:rPr>
          <w:rFonts w:cs="Arial"/>
          <w:szCs w:val="18"/>
        </w:rPr>
        <w:t xml:space="preserve">tijdig </w:t>
      </w:r>
      <w:r w:rsidRPr="00A02881">
        <w:rPr>
          <w:rFonts w:cs="Arial"/>
          <w:szCs w:val="18"/>
        </w:rPr>
        <w:t xml:space="preserve">aan op de website van </w:t>
      </w:r>
      <w:hyperlink r:id="rId18" w:history="1">
        <w:r w:rsidRPr="00261287">
          <w:rPr>
            <w:rStyle w:val="Hyperlink"/>
            <w:rFonts w:cs="Arial"/>
            <w:b/>
            <w:szCs w:val="18"/>
          </w:rPr>
          <w:t>eHerkenning</w:t>
        </w:r>
      </w:hyperlink>
      <w:bookmarkEnd w:id="0"/>
      <w:r>
        <w:rPr>
          <w:rFonts w:cs="Arial"/>
          <w:b/>
          <w:szCs w:val="18"/>
        </w:rPr>
        <w:t>.</w:t>
      </w:r>
      <w:r w:rsidRPr="00470010">
        <w:rPr>
          <w:rFonts w:cs="Arial"/>
          <w:b/>
          <w:szCs w:val="18"/>
        </w:rPr>
        <w:t xml:space="preserve"> </w:t>
      </w:r>
    </w:p>
    <w:p w14:paraId="5E6EA63D" w14:textId="77777777" w:rsidR="00532838" w:rsidRDefault="00532838" w:rsidP="00325250">
      <w:pPr>
        <w:rPr>
          <w:rFonts w:cs="Arial"/>
          <w:b/>
          <w:szCs w:val="18"/>
        </w:rPr>
      </w:pPr>
    </w:p>
    <w:p w14:paraId="132E55D0" w14:textId="3D897C34" w:rsidR="00325250" w:rsidRDefault="00325250" w:rsidP="00325250">
      <w:pPr>
        <w:rPr>
          <w:rFonts w:cs="Arial"/>
          <w:b/>
          <w:szCs w:val="18"/>
        </w:rPr>
      </w:pPr>
      <w:r>
        <w:rPr>
          <w:rFonts w:cs="Arial"/>
          <w:b/>
          <w:szCs w:val="18"/>
        </w:rPr>
        <w:br w:type="page"/>
      </w:r>
    </w:p>
    <w:p w14:paraId="2C4590CA" w14:textId="397EA217" w:rsidR="00325250" w:rsidRPr="00563CEF" w:rsidRDefault="00325250" w:rsidP="00563CEF">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rPr>
          <w:rStyle w:val="Subtielebenadrukking"/>
          <w:rFonts w:ascii="Calibri" w:hAnsi="Calibri"/>
          <w:b/>
          <w:bCs/>
          <w:i w:val="0"/>
          <w:iCs w:val="0"/>
          <w:caps/>
          <w:color w:val="FFFFFF"/>
          <w:spacing w:val="15"/>
          <w:sz w:val="22"/>
          <w:szCs w:val="22"/>
          <w:lang w:eastAsia="en-US"/>
        </w:rPr>
      </w:pPr>
      <w:r w:rsidRPr="002D3A94">
        <w:rPr>
          <w:rFonts w:ascii="Calibri" w:hAnsi="Calibri"/>
          <w:b/>
          <w:bCs/>
          <w:caps/>
          <w:color w:val="FFFFFF"/>
          <w:spacing w:val="15"/>
          <w:sz w:val="22"/>
          <w:szCs w:val="22"/>
          <w:lang w:eastAsia="en-US"/>
        </w:rPr>
        <w:lastRenderedPageBreak/>
        <w:t>algemene vereisten voor een dhi-aanvraag</w:t>
      </w:r>
    </w:p>
    <w:p w14:paraId="03D05E71" w14:textId="20F9DA0C" w:rsidR="00325250" w:rsidRPr="008B2118" w:rsidRDefault="00325250" w:rsidP="00325250">
      <w:pPr>
        <w:spacing w:line="240" w:lineRule="exact"/>
        <w:rPr>
          <w:rStyle w:val="Subtielebenadrukking"/>
          <w:b/>
          <w:i w:val="0"/>
          <w:color w:val="auto"/>
        </w:rPr>
      </w:pPr>
      <w:r>
        <w:rPr>
          <w:rStyle w:val="Subtielebenadrukking"/>
          <w:b/>
          <w:i w:val="0"/>
          <w:color w:val="auto"/>
        </w:rPr>
        <w:t>Vereisten voor de a</w:t>
      </w:r>
      <w:r w:rsidRPr="008B2118">
        <w:rPr>
          <w:rStyle w:val="Subtielebenadrukking"/>
          <w:b/>
          <w:i w:val="0"/>
          <w:color w:val="auto"/>
        </w:rPr>
        <w:t xml:space="preserve">anvragers van </w:t>
      </w:r>
      <w:r>
        <w:rPr>
          <w:rStyle w:val="Subtielebenadrukking"/>
          <w:b/>
          <w:i w:val="0"/>
          <w:color w:val="auto"/>
        </w:rPr>
        <w:t xml:space="preserve">de </w:t>
      </w:r>
      <w:r w:rsidRPr="008B2118">
        <w:rPr>
          <w:rStyle w:val="Subtielebenadrukking"/>
          <w:b/>
          <w:i w:val="0"/>
          <w:color w:val="auto"/>
        </w:rPr>
        <w:t>subsidie:</w:t>
      </w:r>
    </w:p>
    <w:p w14:paraId="6BC3CC58" w14:textId="174F2612" w:rsidR="00325250" w:rsidRPr="008B6F09" w:rsidRDefault="00325250" w:rsidP="00325250">
      <w:pPr>
        <w:pStyle w:val="Lijstalinea"/>
        <w:numPr>
          <w:ilvl w:val="0"/>
          <w:numId w:val="19"/>
        </w:numPr>
        <w:spacing w:line="240" w:lineRule="exact"/>
        <w:rPr>
          <w:rStyle w:val="Subtielebenadrukking"/>
          <w:i w:val="0"/>
          <w:color w:val="auto"/>
        </w:rPr>
      </w:pPr>
      <w:r w:rsidRPr="008B6F09">
        <w:rPr>
          <w:rStyle w:val="Subtielebenadrukking"/>
          <w:i w:val="0"/>
          <w:color w:val="auto"/>
        </w:rPr>
        <w:t xml:space="preserve">De aanvrager/penvoerder en de overige subsidieontvangers </w:t>
      </w:r>
      <w:r>
        <w:rPr>
          <w:rStyle w:val="Subtielebenadrukking"/>
          <w:i w:val="0"/>
          <w:color w:val="auto"/>
        </w:rPr>
        <w:t>hebben een export- of investeringsbelang in het project</w:t>
      </w:r>
      <w:r w:rsidRPr="008B6F09">
        <w:rPr>
          <w:rStyle w:val="Subtielebenadrukking"/>
          <w:i w:val="0"/>
          <w:color w:val="auto"/>
        </w:rPr>
        <w:t>. Buitenlandse partijen, adviseurs en anderen zonder direc</w:t>
      </w:r>
      <w:r w:rsidR="00563CEF">
        <w:rPr>
          <w:rStyle w:val="Subtielebenadrukking"/>
          <w:i w:val="0"/>
          <w:color w:val="auto"/>
        </w:rPr>
        <w:t>t belang in het beoogde project</w:t>
      </w:r>
      <w:r w:rsidRPr="008B6F09">
        <w:rPr>
          <w:rStyle w:val="Subtielebenadrukking"/>
          <w:i w:val="0"/>
          <w:color w:val="auto"/>
        </w:rPr>
        <w:t xml:space="preserve"> zijn ‘D</w:t>
      </w:r>
      <w:r>
        <w:rPr>
          <w:rStyle w:val="Subtielebenadrukking"/>
          <w:i w:val="0"/>
          <w:color w:val="auto"/>
        </w:rPr>
        <w:t>erden’. De penvoerder is een mkb</w:t>
      </w:r>
      <w:r w:rsidRPr="008B6F09">
        <w:rPr>
          <w:rStyle w:val="Subtielebenadrukking"/>
          <w:i w:val="0"/>
          <w:color w:val="auto"/>
        </w:rPr>
        <w:t>-onderneming.</w:t>
      </w:r>
      <w:r>
        <w:rPr>
          <w:rStyle w:val="Subtielebenadrukking"/>
          <w:i w:val="0"/>
          <w:color w:val="auto"/>
        </w:rPr>
        <w:t xml:space="preserve"> De definitie van een mkb-onderneming vindt u in de ‘</w:t>
      </w:r>
      <w:hyperlink r:id="rId19" w:history="1">
        <w:r w:rsidRPr="00D14112">
          <w:rPr>
            <w:rStyle w:val="Hyperlink"/>
          </w:rPr>
          <w:t>Gebruikersgids bij de definitie van kmo’s</w:t>
        </w:r>
      </w:hyperlink>
      <w:r>
        <w:rPr>
          <w:rStyle w:val="Subtielebenadrukking"/>
          <w:i w:val="0"/>
          <w:color w:val="auto"/>
        </w:rPr>
        <w:t>’. Een niet-mkb</w:t>
      </w:r>
      <w:r w:rsidRPr="008B6F09">
        <w:rPr>
          <w:rStyle w:val="Subtielebenadrukking"/>
          <w:i w:val="0"/>
          <w:color w:val="auto"/>
        </w:rPr>
        <w:t xml:space="preserve">-onderneming mag als overige subsidieontvanger deelnemen </w:t>
      </w:r>
      <w:r>
        <w:rPr>
          <w:rStyle w:val="Subtielebenadrukking"/>
          <w:i w:val="0"/>
          <w:color w:val="auto"/>
        </w:rPr>
        <w:t>als</w:t>
      </w:r>
      <w:r w:rsidRPr="008B6F09">
        <w:rPr>
          <w:rStyle w:val="Subtielebenadrukking"/>
          <w:i w:val="0"/>
          <w:color w:val="auto"/>
        </w:rPr>
        <w:t xml:space="preserve"> dit voor het samenwerkingsverband noodzakelijk is.</w:t>
      </w:r>
      <w:r>
        <w:rPr>
          <w:rStyle w:val="Subtielebenadrukking"/>
          <w:i w:val="0"/>
          <w:color w:val="auto"/>
        </w:rPr>
        <w:t xml:space="preserve"> Bedrijven die deel uitmaken van een groep raden wij aan om de </w:t>
      </w:r>
      <w:r w:rsidRPr="00D14112">
        <w:rPr>
          <w:rStyle w:val="Subtielebenadrukking"/>
          <w:i w:val="0"/>
          <w:color w:val="auto"/>
        </w:rPr>
        <w:t xml:space="preserve">online </w:t>
      </w:r>
      <w:hyperlink r:id="rId20" w:history="1">
        <w:r w:rsidRPr="007D68DC">
          <w:rPr>
            <w:rStyle w:val="Hyperlink"/>
          </w:rPr>
          <w:t>MKB-toets</w:t>
        </w:r>
      </w:hyperlink>
      <w:r>
        <w:rPr>
          <w:rStyle w:val="Subtielebenadrukking"/>
          <w:i w:val="0"/>
          <w:color w:val="auto"/>
        </w:rPr>
        <w:t xml:space="preserve"> </w:t>
      </w:r>
      <w:r w:rsidRPr="00D14112">
        <w:rPr>
          <w:rStyle w:val="Subtielebenadrukking"/>
          <w:i w:val="0"/>
          <w:color w:val="auto"/>
        </w:rPr>
        <w:t>van</w:t>
      </w:r>
      <w:r>
        <w:rPr>
          <w:rStyle w:val="Subtielebenadrukking"/>
          <w:i w:val="0"/>
          <w:color w:val="auto"/>
        </w:rPr>
        <w:t xml:space="preserve"> de</w:t>
      </w:r>
      <w:r w:rsidRPr="00D14112">
        <w:rPr>
          <w:rStyle w:val="Subtielebenadrukking"/>
          <w:i w:val="0"/>
          <w:color w:val="auto"/>
        </w:rPr>
        <w:t xml:space="preserve"> Europese Commissie </w:t>
      </w:r>
      <w:r>
        <w:rPr>
          <w:rStyle w:val="Subtielebenadrukking"/>
          <w:i w:val="0"/>
          <w:color w:val="auto"/>
        </w:rPr>
        <w:t>in te vullen</w:t>
      </w:r>
      <w:r w:rsidR="001E1BFE">
        <w:rPr>
          <w:rStyle w:val="Subtielebenadrukking"/>
          <w:i w:val="0"/>
          <w:color w:val="auto"/>
        </w:rPr>
        <w:t>;</w:t>
      </w:r>
    </w:p>
    <w:p w14:paraId="51834E1E" w14:textId="4403E5EE" w:rsidR="00325250" w:rsidRPr="0033596B" w:rsidRDefault="00325250" w:rsidP="00325250">
      <w:pPr>
        <w:pStyle w:val="Lijstalinea"/>
        <w:numPr>
          <w:ilvl w:val="0"/>
          <w:numId w:val="19"/>
        </w:numPr>
        <w:rPr>
          <w:rStyle w:val="Subtielebenadrukking"/>
          <w:i w:val="0"/>
          <w:color w:val="auto"/>
        </w:rPr>
      </w:pPr>
      <w:r w:rsidRPr="0033596B">
        <w:rPr>
          <w:rStyle w:val="Subtielebenadrukking"/>
          <w:i w:val="0"/>
          <w:color w:val="auto"/>
        </w:rPr>
        <w:t xml:space="preserve">De aanvrager/penvoerder is een bedrijf met minimaal 3 medewerkers (inclusief directie) in dienst van de aanvragende BV. </w:t>
      </w:r>
      <w:r>
        <w:rPr>
          <w:rStyle w:val="Subtielebenadrukking"/>
          <w:i w:val="0"/>
          <w:color w:val="auto"/>
        </w:rPr>
        <w:t>Zo niet</w:t>
      </w:r>
      <w:r w:rsidRPr="0033596B">
        <w:rPr>
          <w:rStyle w:val="Subtielebenadrukking"/>
          <w:i w:val="0"/>
          <w:color w:val="auto"/>
        </w:rPr>
        <w:t xml:space="preserve">, dan </w:t>
      </w:r>
      <w:r>
        <w:rPr>
          <w:rStyle w:val="Subtielebenadrukking"/>
          <w:i w:val="0"/>
          <w:color w:val="auto"/>
        </w:rPr>
        <w:t>maakt u aannemelijk</w:t>
      </w:r>
      <w:r w:rsidRPr="0033596B">
        <w:rPr>
          <w:rStyle w:val="Subtielebenadrukking"/>
          <w:i w:val="0"/>
          <w:color w:val="auto"/>
        </w:rPr>
        <w:t xml:space="preserve"> dat deze capaciteit bij uw onderneming structureel gewaarborgd is voor het uitvoeren van het project en realiseren van export en/of investeringen.</w:t>
      </w:r>
      <w:r>
        <w:rPr>
          <w:rStyle w:val="Subtielebenadrukking"/>
          <w:i w:val="0"/>
          <w:color w:val="auto"/>
        </w:rPr>
        <w:t xml:space="preserve"> </w:t>
      </w:r>
      <w:r w:rsidRPr="0033596B">
        <w:rPr>
          <w:rStyle w:val="Subtielebenadrukking"/>
          <w:i w:val="0"/>
          <w:color w:val="auto"/>
        </w:rPr>
        <w:t>De voorwaarde t.a.v. minimale omvang geldt niet voor overige subsidieontvangers bij een samenwerkingsverban</w:t>
      </w:r>
      <w:r>
        <w:rPr>
          <w:rStyle w:val="Subtielebenadrukking"/>
          <w:i w:val="0"/>
          <w:color w:val="auto"/>
        </w:rPr>
        <w:t>d</w:t>
      </w:r>
      <w:r w:rsidR="001E1BFE">
        <w:rPr>
          <w:rStyle w:val="Subtielebenadrukking"/>
          <w:i w:val="0"/>
          <w:color w:val="auto"/>
        </w:rPr>
        <w:t>;</w:t>
      </w:r>
    </w:p>
    <w:p w14:paraId="29257873" w14:textId="6931D74D" w:rsidR="00325250" w:rsidRDefault="00325250" w:rsidP="00325250">
      <w:pPr>
        <w:pStyle w:val="Lijstalinea"/>
        <w:numPr>
          <w:ilvl w:val="0"/>
          <w:numId w:val="19"/>
        </w:numPr>
        <w:spacing w:line="240" w:lineRule="exact"/>
        <w:rPr>
          <w:rStyle w:val="Subtielebenadrukking"/>
          <w:i w:val="0"/>
          <w:color w:val="auto"/>
        </w:rPr>
      </w:pPr>
      <w:r>
        <w:rPr>
          <w:rStyle w:val="Subtielebenadrukking"/>
          <w:i w:val="0"/>
          <w:color w:val="auto"/>
        </w:rPr>
        <w:t>Als richtlijn dient d</w:t>
      </w:r>
      <w:r w:rsidRPr="008B6F09">
        <w:rPr>
          <w:rStyle w:val="Subtielebenadrukking"/>
          <w:i w:val="0"/>
          <w:color w:val="auto"/>
        </w:rPr>
        <w:t xml:space="preserve">e penvoerder </w:t>
      </w:r>
      <w:r>
        <w:rPr>
          <w:rStyle w:val="Subtielebenadrukking"/>
          <w:i w:val="0"/>
          <w:color w:val="auto"/>
        </w:rPr>
        <w:t>over de voorgaande 3</w:t>
      </w:r>
      <w:r w:rsidRPr="008B6F09">
        <w:rPr>
          <w:rStyle w:val="Subtielebenadrukking"/>
          <w:i w:val="0"/>
          <w:color w:val="auto"/>
        </w:rPr>
        <w:t xml:space="preserve"> kalenderjaren gemiddeld minimaal </w:t>
      </w:r>
      <w:r>
        <w:rPr>
          <w:rStyle w:val="Subtielebenadrukking"/>
          <w:i w:val="0"/>
          <w:color w:val="auto"/>
        </w:rPr>
        <w:t xml:space="preserve">€ 100.000 </w:t>
      </w:r>
      <w:r w:rsidRPr="008B6F09">
        <w:rPr>
          <w:rStyle w:val="Subtielebenadrukking"/>
          <w:i w:val="0"/>
          <w:color w:val="auto"/>
        </w:rPr>
        <w:t xml:space="preserve">omzet te hebben gerealiseerd. </w:t>
      </w:r>
      <w:r w:rsidRPr="0033596B">
        <w:rPr>
          <w:rStyle w:val="Subtielebenadrukking"/>
          <w:i w:val="0"/>
          <w:color w:val="auto"/>
        </w:rPr>
        <w:t xml:space="preserve">Is uw gemiddelde jaaromzet lager dan </w:t>
      </w:r>
      <w:r>
        <w:rPr>
          <w:rStyle w:val="Subtielebenadrukking"/>
          <w:i w:val="0"/>
          <w:color w:val="auto"/>
        </w:rPr>
        <w:t xml:space="preserve">€ </w:t>
      </w:r>
      <w:r w:rsidRPr="0033596B">
        <w:rPr>
          <w:rStyle w:val="Subtielebenadrukking"/>
          <w:i w:val="0"/>
          <w:color w:val="auto"/>
        </w:rPr>
        <w:t>100.000</w:t>
      </w:r>
      <w:r>
        <w:rPr>
          <w:rStyle w:val="Subtielebenadrukking"/>
          <w:i w:val="0"/>
          <w:color w:val="auto"/>
        </w:rPr>
        <w:t xml:space="preserve">? Dan toont u aan </w:t>
      </w:r>
      <w:r w:rsidRPr="0033596B">
        <w:rPr>
          <w:rStyle w:val="Subtielebenadrukking"/>
          <w:i w:val="0"/>
          <w:color w:val="auto"/>
        </w:rPr>
        <w:t xml:space="preserve">dat u over de financiële middelen beschikt om </w:t>
      </w:r>
      <w:r>
        <w:rPr>
          <w:rStyle w:val="Subtielebenadrukking"/>
          <w:i w:val="0"/>
          <w:color w:val="auto"/>
        </w:rPr>
        <w:t>de eigen bijdrage in het project en de vervolgactiviteiten te bekostigen.</w:t>
      </w:r>
      <w:r w:rsidRPr="0033596B">
        <w:rPr>
          <w:rStyle w:val="Subtielebenadrukking"/>
          <w:i w:val="0"/>
          <w:color w:val="auto"/>
        </w:rPr>
        <w:t xml:space="preserve"> RVO </w:t>
      </w:r>
      <w:r>
        <w:rPr>
          <w:rStyle w:val="Subtielebenadrukking"/>
          <w:i w:val="0"/>
          <w:color w:val="auto"/>
        </w:rPr>
        <w:t xml:space="preserve">beoordeelt </w:t>
      </w:r>
      <w:r w:rsidRPr="0033596B">
        <w:rPr>
          <w:rStyle w:val="Subtielebenadrukking"/>
          <w:i w:val="0"/>
          <w:color w:val="auto"/>
        </w:rPr>
        <w:t>of de gevraagde subsidie in redelijke verhouding staat tot de financiële en organisatorische capaciteit van de aanvrager.</w:t>
      </w:r>
    </w:p>
    <w:p w14:paraId="088BD7D0" w14:textId="77777777" w:rsidR="001E1BFE" w:rsidRPr="001E1BFE" w:rsidRDefault="001E1BFE" w:rsidP="001E1BFE">
      <w:pPr>
        <w:spacing w:line="240" w:lineRule="exact"/>
        <w:rPr>
          <w:rStyle w:val="Subtielebenadrukking"/>
          <w:i w:val="0"/>
          <w:color w:val="auto"/>
        </w:rPr>
      </w:pPr>
    </w:p>
    <w:p w14:paraId="1D8AA7A0" w14:textId="6A56C374" w:rsidR="00325250" w:rsidRPr="008B2118" w:rsidRDefault="00325250" w:rsidP="00325250">
      <w:pPr>
        <w:spacing w:line="240" w:lineRule="exact"/>
        <w:rPr>
          <w:rStyle w:val="Subtielebenadrukking"/>
          <w:b/>
          <w:i w:val="0"/>
          <w:color w:val="auto"/>
        </w:rPr>
      </w:pPr>
      <w:r>
        <w:rPr>
          <w:rStyle w:val="Subtielebenadrukking"/>
          <w:b/>
          <w:i w:val="0"/>
          <w:color w:val="auto"/>
        </w:rPr>
        <w:t xml:space="preserve">Vereisten voor </w:t>
      </w:r>
      <w:r w:rsidRPr="008B2118">
        <w:rPr>
          <w:rStyle w:val="Subtielebenadrukking"/>
          <w:b/>
          <w:i w:val="0"/>
          <w:color w:val="auto"/>
        </w:rPr>
        <w:t>de omvang van de subsidie</w:t>
      </w:r>
      <w:r w:rsidR="001E1BFE">
        <w:rPr>
          <w:rStyle w:val="Subtielebenadrukking"/>
          <w:b/>
          <w:i w:val="0"/>
          <w:color w:val="auto"/>
        </w:rPr>
        <w:t>:</w:t>
      </w:r>
    </w:p>
    <w:p w14:paraId="6B4D626A" w14:textId="487DE950" w:rsidR="00325250" w:rsidRPr="008B6F09" w:rsidRDefault="00325250" w:rsidP="00563CEF">
      <w:pPr>
        <w:pStyle w:val="Lijstalinea"/>
        <w:numPr>
          <w:ilvl w:val="0"/>
          <w:numId w:val="19"/>
        </w:numPr>
        <w:spacing w:line="240" w:lineRule="exact"/>
        <w:rPr>
          <w:rStyle w:val="Subtielebenadrukking"/>
          <w:i w:val="0"/>
          <w:color w:val="auto"/>
        </w:rPr>
      </w:pPr>
      <w:r w:rsidRPr="008B6F09">
        <w:rPr>
          <w:rStyle w:val="Subtielebenadrukking"/>
          <w:i w:val="0"/>
          <w:color w:val="auto"/>
        </w:rPr>
        <w:t xml:space="preserve">Minimale omvang projectkosten: subsidiabele projectkosten </w:t>
      </w:r>
      <w:r>
        <w:rPr>
          <w:rStyle w:val="Subtielebenadrukking"/>
          <w:i w:val="0"/>
          <w:color w:val="auto"/>
        </w:rPr>
        <w:t xml:space="preserve">zijn </w:t>
      </w:r>
      <w:r w:rsidRPr="008B6F09">
        <w:rPr>
          <w:rStyle w:val="Subtielebenadrukking"/>
          <w:i w:val="0"/>
          <w:color w:val="auto"/>
        </w:rPr>
        <w:t xml:space="preserve">minimaal </w:t>
      </w:r>
      <w:r>
        <w:rPr>
          <w:rStyle w:val="Subtielebenadrukking"/>
          <w:i w:val="0"/>
          <w:color w:val="auto"/>
        </w:rPr>
        <w:t xml:space="preserve">€ </w:t>
      </w:r>
      <w:r w:rsidRPr="008B6F09">
        <w:rPr>
          <w:rStyle w:val="Subtielebenadrukking"/>
          <w:i w:val="0"/>
          <w:color w:val="auto"/>
        </w:rPr>
        <w:t xml:space="preserve">50.000. </w:t>
      </w:r>
      <w:r>
        <w:rPr>
          <w:rStyle w:val="Subtielebenadrukking"/>
          <w:i w:val="0"/>
          <w:color w:val="auto"/>
        </w:rPr>
        <w:t xml:space="preserve">Ook na eventuele correctie op niet-subsidiabele kosten. </w:t>
      </w:r>
      <w:r w:rsidRPr="008B6F09">
        <w:rPr>
          <w:rStyle w:val="Subtielebenadrukking"/>
          <w:i w:val="0"/>
          <w:color w:val="auto"/>
        </w:rPr>
        <w:t>Het subsidie</w:t>
      </w:r>
      <w:r>
        <w:rPr>
          <w:rStyle w:val="Subtielebenadrukking"/>
          <w:i w:val="0"/>
          <w:color w:val="auto"/>
        </w:rPr>
        <w:t>percentage is maximaal</w:t>
      </w:r>
      <w:r w:rsidRPr="008B6F09">
        <w:rPr>
          <w:rStyle w:val="Subtielebenadrukking"/>
          <w:i w:val="0"/>
          <w:color w:val="auto"/>
        </w:rPr>
        <w:t xml:space="preserve"> 50% van de subsidiabele projectkosten. </w:t>
      </w:r>
      <w:r w:rsidRPr="00261287">
        <w:rPr>
          <w:rStyle w:val="Subtielebenadrukking"/>
          <w:i w:val="0"/>
          <w:color w:val="auto"/>
        </w:rPr>
        <w:t>Voor fragiele staten en focuslanden wordt maximaal 60% vergoed</w:t>
      </w:r>
      <w:r>
        <w:rPr>
          <w:rStyle w:val="Subtielebenadrukking"/>
          <w:i w:val="0"/>
          <w:color w:val="auto"/>
        </w:rPr>
        <w:t xml:space="preserve">. </w:t>
      </w:r>
      <w:r w:rsidRPr="008B6F09">
        <w:rPr>
          <w:rStyle w:val="Subtielebenadrukking"/>
          <w:i w:val="0"/>
          <w:color w:val="auto"/>
        </w:rPr>
        <w:t xml:space="preserve">Het subsidiebedrag kan door toepassing van de regels </w:t>
      </w:r>
      <w:r>
        <w:rPr>
          <w:rStyle w:val="Subtielebenadrukking"/>
          <w:i w:val="0"/>
          <w:color w:val="auto"/>
        </w:rPr>
        <w:t xml:space="preserve">van </w:t>
      </w:r>
      <w:r w:rsidRPr="008B6F09">
        <w:rPr>
          <w:rStyle w:val="Subtielebenadrukking"/>
          <w:i w:val="0"/>
          <w:color w:val="auto"/>
        </w:rPr>
        <w:t>de-minimissteun naar beneden worden bijgesteld</w:t>
      </w:r>
      <w:r>
        <w:rPr>
          <w:rStyle w:val="Subtielebenadrukking"/>
          <w:i w:val="0"/>
          <w:color w:val="auto"/>
        </w:rPr>
        <w:t>. D</w:t>
      </w:r>
      <w:r w:rsidRPr="008B6F09">
        <w:rPr>
          <w:rStyle w:val="Subtielebenadrukking"/>
          <w:i w:val="0"/>
          <w:color w:val="auto"/>
        </w:rPr>
        <w:t xml:space="preserve">e ondergrens </w:t>
      </w:r>
      <w:r>
        <w:rPr>
          <w:rStyle w:val="Subtielebenadrukking"/>
          <w:i w:val="0"/>
          <w:color w:val="auto"/>
        </w:rPr>
        <w:t xml:space="preserve">van de projectkosten is dan ook € </w:t>
      </w:r>
      <w:r w:rsidRPr="008B6F09">
        <w:rPr>
          <w:rStyle w:val="Subtielebenadrukking"/>
          <w:i w:val="0"/>
          <w:color w:val="auto"/>
        </w:rPr>
        <w:t>50.000</w:t>
      </w:r>
      <w:r w:rsidR="001E1BFE">
        <w:rPr>
          <w:rStyle w:val="Subtielebenadrukking"/>
          <w:i w:val="0"/>
          <w:color w:val="auto"/>
        </w:rPr>
        <w:t>;</w:t>
      </w:r>
    </w:p>
    <w:p w14:paraId="12C56CAE" w14:textId="4D083AFF" w:rsidR="00325250" w:rsidRDefault="00325250" w:rsidP="00563CEF">
      <w:pPr>
        <w:pStyle w:val="Lijstalinea"/>
        <w:numPr>
          <w:ilvl w:val="0"/>
          <w:numId w:val="19"/>
        </w:numPr>
        <w:spacing w:line="240" w:lineRule="exact"/>
        <w:rPr>
          <w:rStyle w:val="Subtielebenadrukking"/>
          <w:i w:val="0"/>
          <w:color w:val="auto"/>
        </w:rPr>
      </w:pPr>
      <w:r>
        <w:rPr>
          <w:rStyle w:val="Subtielebenadrukking"/>
          <w:i w:val="0"/>
          <w:color w:val="auto"/>
        </w:rPr>
        <w:t>E</w:t>
      </w:r>
      <w:r w:rsidRPr="008B6F09">
        <w:rPr>
          <w:rStyle w:val="Subtielebenadrukking"/>
          <w:i w:val="0"/>
          <w:color w:val="auto"/>
        </w:rPr>
        <w:t>lk</w:t>
      </w:r>
      <w:r>
        <w:rPr>
          <w:rStyle w:val="Subtielebenadrukking"/>
          <w:i w:val="0"/>
          <w:color w:val="auto"/>
        </w:rPr>
        <w:t xml:space="preserve">e subsidieontvanger mag met </w:t>
      </w:r>
      <w:r w:rsidRPr="008B6F09">
        <w:rPr>
          <w:rStyle w:val="Subtielebenadrukking"/>
          <w:i w:val="0"/>
          <w:color w:val="auto"/>
        </w:rPr>
        <w:t xml:space="preserve">de gevraagde subsidie het de-minimisplafond van </w:t>
      </w:r>
      <w:r>
        <w:rPr>
          <w:rStyle w:val="Subtielebenadrukking"/>
          <w:i w:val="0"/>
          <w:color w:val="auto"/>
        </w:rPr>
        <w:t>€ 200.000</w:t>
      </w:r>
      <w:r w:rsidRPr="008B6F09">
        <w:rPr>
          <w:rStyle w:val="Subtielebenadrukking"/>
          <w:i w:val="0"/>
          <w:color w:val="auto"/>
        </w:rPr>
        <w:t xml:space="preserve"> steun in 3 jaar niet overschr</w:t>
      </w:r>
      <w:r>
        <w:rPr>
          <w:rStyle w:val="Subtielebenadrukking"/>
          <w:i w:val="0"/>
          <w:color w:val="auto"/>
        </w:rPr>
        <w:t>ij</w:t>
      </w:r>
      <w:r w:rsidRPr="008B6F09">
        <w:rPr>
          <w:rStyle w:val="Subtielebenadrukking"/>
          <w:i w:val="0"/>
          <w:color w:val="auto"/>
        </w:rPr>
        <w:t xml:space="preserve">den. Dit </w:t>
      </w:r>
      <w:r>
        <w:rPr>
          <w:rStyle w:val="Subtielebenadrukking"/>
          <w:i w:val="0"/>
          <w:color w:val="auto"/>
        </w:rPr>
        <w:t xml:space="preserve">moet u in de de-minimisverklaring </w:t>
      </w:r>
      <w:r w:rsidRPr="008B6F09">
        <w:rPr>
          <w:rStyle w:val="Subtielebenadrukking"/>
          <w:i w:val="0"/>
          <w:color w:val="auto"/>
        </w:rPr>
        <w:t>verkla</w:t>
      </w:r>
      <w:r>
        <w:rPr>
          <w:rStyle w:val="Subtielebenadrukking"/>
          <w:i w:val="0"/>
          <w:color w:val="auto"/>
        </w:rPr>
        <w:t>ren. Elke subsidieontvanger levert</w:t>
      </w:r>
      <w:r w:rsidRPr="008B6F09">
        <w:rPr>
          <w:rStyle w:val="Subtielebenadrukking"/>
          <w:i w:val="0"/>
          <w:color w:val="auto"/>
        </w:rPr>
        <w:t xml:space="preserve"> een rechtsgeldig ond</w:t>
      </w:r>
      <w:r>
        <w:rPr>
          <w:rStyle w:val="Subtielebenadrukking"/>
          <w:i w:val="0"/>
          <w:color w:val="auto"/>
        </w:rPr>
        <w:t xml:space="preserve">ertekende de-minimisverklaring </w:t>
      </w:r>
      <w:r w:rsidRPr="008B6F09">
        <w:rPr>
          <w:rStyle w:val="Subtielebenadrukking"/>
          <w:i w:val="0"/>
          <w:color w:val="auto"/>
        </w:rPr>
        <w:t>aan</w:t>
      </w:r>
      <w:r w:rsidR="001E1BFE">
        <w:rPr>
          <w:rStyle w:val="Subtielebenadrukking"/>
          <w:i w:val="0"/>
          <w:color w:val="auto"/>
        </w:rPr>
        <w:t>;</w:t>
      </w:r>
    </w:p>
    <w:p w14:paraId="3AE6FF8A" w14:textId="4FCC28D8" w:rsidR="00325250" w:rsidRDefault="00325250" w:rsidP="00563CEF">
      <w:pPr>
        <w:pStyle w:val="Lijstalinea"/>
        <w:numPr>
          <w:ilvl w:val="0"/>
          <w:numId w:val="19"/>
        </w:numPr>
        <w:spacing w:line="240" w:lineRule="exact"/>
        <w:rPr>
          <w:rStyle w:val="Subtielebenadrukking"/>
          <w:i w:val="0"/>
          <w:color w:val="auto"/>
        </w:rPr>
      </w:pPr>
      <w:r>
        <w:rPr>
          <w:rStyle w:val="Subtielebenadrukking"/>
          <w:i w:val="0"/>
          <w:color w:val="auto"/>
        </w:rPr>
        <w:t xml:space="preserve">Het exportpotentieel </w:t>
      </w:r>
      <w:r w:rsidRPr="00261287">
        <w:rPr>
          <w:rStyle w:val="Subtielebenadrukking"/>
          <w:i w:val="0"/>
          <w:color w:val="auto"/>
        </w:rPr>
        <w:t>moet binnen 3 jaar na afronding van</w:t>
      </w:r>
      <w:r>
        <w:rPr>
          <w:rStyle w:val="Subtielebenadrukking"/>
          <w:i w:val="0"/>
          <w:color w:val="auto"/>
        </w:rPr>
        <w:t xml:space="preserve"> het project groter zijn dan 10</w:t>
      </w:r>
      <w:r w:rsidRPr="00261287">
        <w:rPr>
          <w:rStyle w:val="Subtielebenadrukking"/>
          <w:i w:val="0"/>
          <w:color w:val="auto"/>
        </w:rPr>
        <w:t>x het gevraagde subsidiebedrag. Voor DGGF-landen is dit meer dan 5x het gevraagde subsidiebedrag.</w:t>
      </w:r>
    </w:p>
    <w:p w14:paraId="6647C8FF" w14:textId="77777777" w:rsidR="001E1BFE" w:rsidRPr="001E1BFE" w:rsidRDefault="001E1BFE" w:rsidP="001E1BFE">
      <w:pPr>
        <w:spacing w:line="240" w:lineRule="exact"/>
        <w:rPr>
          <w:rStyle w:val="Subtielebenadrukking"/>
          <w:i w:val="0"/>
          <w:color w:val="auto"/>
        </w:rPr>
      </w:pPr>
    </w:p>
    <w:p w14:paraId="35AC6D92" w14:textId="5D4936CE" w:rsidR="008B6F09" w:rsidRPr="002D3A94" w:rsidRDefault="008B6F09" w:rsidP="008B6F09">
      <w:pPr>
        <w:spacing w:line="240" w:lineRule="exact"/>
        <w:rPr>
          <w:rStyle w:val="Subtielebenadrukking"/>
          <w:b/>
          <w:i w:val="0"/>
          <w:color w:val="auto"/>
        </w:rPr>
      </w:pPr>
      <w:r w:rsidRPr="002D3A94">
        <w:rPr>
          <w:rStyle w:val="Subtielebenadrukking"/>
          <w:b/>
          <w:i w:val="0"/>
          <w:color w:val="auto"/>
        </w:rPr>
        <w:t xml:space="preserve">Begripsbepaling </w:t>
      </w:r>
      <w:r w:rsidR="00AB5263">
        <w:rPr>
          <w:rStyle w:val="Subtielebenadrukking"/>
          <w:b/>
          <w:i w:val="0"/>
          <w:color w:val="auto"/>
        </w:rPr>
        <w:t>haalbaarheidsstudie</w:t>
      </w:r>
      <w:r w:rsidRPr="002D3A94">
        <w:rPr>
          <w:rStyle w:val="Subtielebenadrukking"/>
          <w:b/>
          <w:i w:val="0"/>
          <w:color w:val="auto"/>
        </w:rPr>
        <w:t>:</w:t>
      </w:r>
    </w:p>
    <w:p w14:paraId="419CFAAF" w14:textId="504C9313" w:rsidR="001E1BFE" w:rsidRPr="001E1BFE" w:rsidRDefault="00325250" w:rsidP="001E1BFE">
      <w:pPr>
        <w:rPr>
          <w:szCs w:val="18"/>
        </w:rPr>
      </w:pPr>
      <w:r>
        <w:t xml:space="preserve">Een haalbaarheidsstudie levert een rapport op in de vorm van een businessplan of projectplan. Op basis hiervan kan een buitenlandse potentiële afnemer een investeringsbesluit nemen. Hierbij wordt gekeken naar de </w:t>
      </w:r>
      <w:r w:rsidR="001E1BFE">
        <w:t xml:space="preserve">technnisch en/of </w:t>
      </w:r>
      <w:r>
        <w:t xml:space="preserve">commerciële </w:t>
      </w:r>
      <w:r w:rsidR="00532427" w:rsidRPr="00532427">
        <w:rPr>
          <w:szCs w:val="18"/>
        </w:rPr>
        <w:t>haalbaar</w:t>
      </w:r>
      <w:r>
        <w:rPr>
          <w:szCs w:val="18"/>
        </w:rPr>
        <w:t>heid van het project. Hierbij geldt dat:</w:t>
      </w:r>
    </w:p>
    <w:p w14:paraId="60B32262" w14:textId="535A1323" w:rsidR="00532427" w:rsidRPr="00563CEF" w:rsidRDefault="00532427" w:rsidP="00563CEF">
      <w:pPr>
        <w:pStyle w:val="Lijstalinea"/>
        <w:numPr>
          <w:ilvl w:val="0"/>
          <w:numId w:val="25"/>
        </w:numPr>
        <w:rPr>
          <w:szCs w:val="18"/>
        </w:rPr>
      </w:pPr>
      <w:r w:rsidRPr="00563CEF">
        <w:rPr>
          <w:szCs w:val="18"/>
        </w:rPr>
        <w:t xml:space="preserve">een buitenlandse potentiële afnemer door een studie </w:t>
      </w:r>
      <w:r w:rsidR="00325250" w:rsidRPr="00563CEF">
        <w:rPr>
          <w:szCs w:val="18"/>
        </w:rPr>
        <w:t xml:space="preserve">wordt </w:t>
      </w:r>
      <w:r w:rsidRPr="00563CEF">
        <w:rPr>
          <w:szCs w:val="18"/>
        </w:rPr>
        <w:t xml:space="preserve">overtuigd </w:t>
      </w:r>
      <w:r w:rsidR="00325250" w:rsidRPr="00563CEF">
        <w:rPr>
          <w:szCs w:val="18"/>
        </w:rPr>
        <w:t>da</w:t>
      </w:r>
      <w:r w:rsidRPr="00563CEF">
        <w:rPr>
          <w:szCs w:val="18"/>
        </w:rPr>
        <w:t>t de beoogde investering in Nederlandse kapitaalgoederen en diensten technisch en/of commercieel in het land haalbaar is. Deze afnemer geeft door een intentieverklaring aan dat er een voornemen bestaat tot samenwerking met de betrokken Nederlandse ondernemingen bij de totstandkoming van de investering;</w:t>
      </w:r>
    </w:p>
    <w:p w14:paraId="533B06BB" w14:textId="77777777" w:rsidR="00532427" w:rsidRPr="00563CEF" w:rsidRDefault="00532427" w:rsidP="00563CEF">
      <w:pPr>
        <w:pStyle w:val="Lijstalinea"/>
        <w:numPr>
          <w:ilvl w:val="0"/>
          <w:numId w:val="25"/>
        </w:numPr>
        <w:rPr>
          <w:szCs w:val="18"/>
        </w:rPr>
      </w:pPr>
      <w:r w:rsidRPr="00563CEF">
        <w:rPr>
          <w:szCs w:val="18"/>
        </w:rPr>
        <w:t>vóór aanvang van de studie voldoende duidelijkheid bestaat over de omvang van de markt, de beoogde opzet van de investering, de locatie, de exploitatie, de financiering en de lokale impact. De studie heeft als doel om de details rond de voorgenomen investering helder te krijgen. In de studie wordt de beoogde investering ontworpen op hoofdlijnen (basic design);</w:t>
      </w:r>
    </w:p>
    <w:p w14:paraId="1A7E1AD0" w14:textId="18D2828C" w:rsidR="00532427" w:rsidRPr="00563CEF" w:rsidRDefault="00532427" w:rsidP="00563CEF">
      <w:pPr>
        <w:pStyle w:val="Lijstalinea"/>
        <w:numPr>
          <w:ilvl w:val="0"/>
          <w:numId w:val="25"/>
        </w:numPr>
        <w:rPr>
          <w:szCs w:val="18"/>
        </w:rPr>
      </w:pPr>
      <w:r w:rsidRPr="00563CEF">
        <w:rPr>
          <w:szCs w:val="18"/>
        </w:rPr>
        <w:t>de studie</w:t>
      </w:r>
      <w:r w:rsidR="00325250" w:rsidRPr="00563CEF">
        <w:rPr>
          <w:szCs w:val="18"/>
        </w:rPr>
        <w:t xml:space="preserve"> </w:t>
      </w:r>
      <w:r w:rsidRPr="00563CEF">
        <w:rPr>
          <w:szCs w:val="18"/>
        </w:rPr>
        <w:t>een rapport</w:t>
      </w:r>
      <w:r w:rsidR="00325250" w:rsidRPr="00563CEF">
        <w:rPr>
          <w:szCs w:val="18"/>
        </w:rPr>
        <w:t xml:space="preserve"> op</w:t>
      </w:r>
      <w:r w:rsidR="005B7D5E" w:rsidRPr="00563CEF">
        <w:rPr>
          <w:szCs w:val="18"/>
        </w:rPr>
        <w:t>levert</w:t>
      </w:r>
      <w:r w:rsidRPr="00563CEF">
        <w:rPr>
          <w:szCs w:val="18"/>
        </w:rPr>
        <w:t xml:space="preserve"> in de vorm van een </w:t>
      </w:r>
      <w:r w:rsidR="009C7DCD" w:rsidRPr="00563CEF">
        <w:rPr>
          <w:szCs w:val="18"/>
        </w:rPr>
        <w:t>businessplan of een projectplan. O</w:t>
      </w:r>
      <w:r w:rsidRPr="00563CEF">
        <w:rPr>
          <w:szCs w:val="18"/>
        </w:rPr>
        <w:t xml:space="preserve">p basis </w:t>
      </w:r>
      <w:r w:rsidR="009C7DCD" w:rsidRPr="00563CEF">
        <w:rPr>
          <w:szCs w:val="18"/>
        </w:rPr>
        <w:t>daarvan kan</w:t>
      </w:r>
      <w:r w:rsidRPr="00563CEF">
        <w:rPr>
          <w:szCs w:val="18"/>
        </w:rPr>
        <w:t xml:space="preserve"> de buitenlandse potentiële afnemer een investeringsbesluit nemen;</w:t>
      </w:r>
    </w:p>
    <w:p w14:paraId="72D76019" w14:textId="5DC6D732" w:rsidR="00532427" w:rsidRPr="00563CEF" w:rsidRDefault="00532427" w:rsidP="00563CEF">
      <w:pPr>
        <w:pStyle w:val="Lijstalinea"/>
        <w:numPr>
          <w:ilvl w:val="0"/>
          <w:numId w:val="25"/>
        </w:numPr>
        <w:rPr>
          <w:szCs w:val="18"/>
        </w:rPr>
      </w:pPr>
      <w:r w:rsidRPr="00563CEF">
        <w:rPr>
          <w:szCs w:val="18"/>
        </w:rPr>
        <w:t xml:space="preserve">er een noodzaak </w:t>
      </w:r>
      <w:r w:rsidR="007E1400" w:rsidRPr="00563CEF">
        <w:rPr>
          <w:szCs w:val="18"/>
        </w:rPr>
        <w:t xml:space="preserve">is </w:t>
      </w:r>
      <w:r w:rsidRPr="00563CEF">
        <w:rPr>
          <w:szCs w:val="18"/>
        </w:rPr>
        <w:t>dat de betrokken Nederlandse onderneming(en)een haalbaarheidsstudie uitvoert/uitvoeren waarmee de buitenlandse potentiële afnemer een investeringsbesluit</w:t>
      </w:r>
      <w:r w:rsidR="009C7DCD" w:rsidRPr="00563CEF">
        <w:rPr>
          <w:szCs w:val="18"/>
        </w:rPr>
        <w:t xml:space="preserve"> kan</w:t>
      </w:r>
      <w:r w:rsidRPr="00563CEF">
        <w:rPr>
          <w:szCs w:val="18"/>
        </w:rPr>
        <w:t xml:space="preserve"> nemen;</w:t>
      </w:r>
    </w:p>
    <w:p w14:paraId="4B8E844F" w14:textId="55DC21E5" w:rsidR="00532427" w:rsidRPr="00563CEF" w:rsidRDefault="00532427" w:rsidP="00563CEF">
      <w:pPr>
        <w:pStyle w:val="Lijstalinea"/>
        <w:numPr>
          <w:ilvl w:val="0"/>
          <w:numId w:val="25"/>
        </w:numPr>
        <w:rPr>
          <w:szCs w:val="18"/>
        </w:rPr>
      </w:pPr>
      <w:r w:rsidRPr="00563CEF">
        <w:rPr>
          <w:szCs w:val="18"/>
        </w:rPr>
        <w:t>onderbouwd en aannemelijk</w:t>
      </w:r>
      <w:r w:rsidR="007E1400" w:rsidRPr="00563CEF">
        <w:rPr>
          <w:szCs w:val="18"/>
        </w:rPr>
        <w:t xml:space="preserve"> wordt</w:t>
      </w:r>
      <w:r w:rsidRPr="00563CEF">
        <w:rPr>
          <w:szCs w:val="18"/>
        </w:rPr>
        <w:t xml:space="preserve"> gemaakt dat de beoogde investering leidt tot export van Nederlandse kapitaalgoederen en diensten door de betrokken Nederlandse onderneming(en)</w:t>
      </w:r>
      <w:r w:rsidR="007E1400" w:rsidRPr="00563CEF">
        <w:rPr>
          <w:szCs w:val="18"/>
        </w:rPr>
        <w:t xml:space="preserve">. De </w:t>
      </w:r>
      <w:r w:rsidRPr="00563CEF">
        <w:rPr>
          <w:szCs w:val="18"/>
        </w:rPr>
        <w:t xml:space="preserve">omvang </w:t>
      </w:r>
      <w:r w:rsidR="007E1400" w:rsidRPr="00563CEF">
        <w:rPr>
          <w:szCs w:val="18"/>
        </w:rPr>
        <w:t xml:space="preserve">is </w:t>
      </w:r>
      <w:r w:rsidRPr="00563CEF">
        <w:rPr>
          <w:szCs w:val="18"/>
        </w:rPr>
        <w:t xml:space="preserve">ten minste </w:t>
      </w:r>
      <w:r w:rsidR="009C7DCD" w:rsidRPr="00563CEF">
        <w:rPr>
          <w:szCs w:val="18"/>
        </w:rPr>
        <w:t xml:space="preserve">10x </w:t>
      </w:r>
      <w:r w:rsidRPr="00563CEF">
        <w:rPr>
          <w:szCs w:val="18"/>
        </w:rPr>
        <w:t>het subsidiebedrag;</w:t>
      </w:r>
    </w:p>
    <w:p w14:paraId="6E5414A0" w14:textId="7743423A" w:rsidR="001E1BFE" w:rsidRDefault="001E1BFE" w:rsidP="00136AF6">
      <w:pPr>
        <w:pStyle w:val="Lijstalinea"/>
        <w:numPr>
          <w:ilvl w:val="0"/>
          <w:numId w:val="25"/>
        </w:numPr>
        <w:rPr>
          <w:szCs w:val="18"/>
        </w:rPr>
      </w:pPr>
      <w:r w:rsidRPr="001E1BFE">
        <w:rPr>
          <w:szCs w:val="18"/>
        </w:rPr>
        <w:t xml:space="preserve">het </w:t>
      </w:r>
      <w:r w:rsidR="009C7DCD" w:rsidRPr="001E1BFE">
        <w:rPr>
          <w:szCs w:val="18"/>
        </w:rPr>
        <w:t>mogelij</w:t>
      </w:r>
      <w:r w:rsidR="007E1400" w:rsidRPr="001E1BFE">
        <w:rPr>
          <w:szCs w:val="18"/>
        </w:rPr>
        <w:t xml:space="preserve">k </w:t>
      </w:r>
      <w:r w:rsidRPr="001E1BFE">
        <w:rPr>
          <w:szCs w:val="18"/>
        </w:rPr>
        <w:t xml:space="preserve">is </w:t>
      </w:r>
      <w:r w:rsidR="007E1400" w:rsidRPr="001E1BFE">
        <w:rPr>
          <w:szCs w:val="18"/>
        </w:rPr>
        <w:t>om in een</w:t>
      </w:r>
      <w:r w:rsidR="009C7DCD" w:rsidRPr="001E1BFE">
        <w:rPr>
          <w:szCs w:val="18"/>
        </w:rPr>
        <w:t xml:space="preserve"> studie 2</w:t>
      </w:r>
      <w:r w:rsidR="00532427" w:rsidRPr="001E1BFE">
        <w:rPr>
          <w:szCs w:val="18"/>
        </w:rPr>
        <w:t xml:space="preserve"> </w:t>
      </w:r>
      <w:r w:rsidR="009C7DCD" w:rsidRPr="001E1BFE">
        <w:rPr>
          <w:szCs w:val="18"/>
        </w:rPr>
        <w:t xml:space="preserve">projecten </w:t>
      </w:r>
      <w:r w:rsidR="007E1400" w:rsidRPr="001E1BFE">
        <w:rPr>
          <w:szCs w:val="18"/>
        </w:rPr>
        <w:t>(</w:t>
      </w:r>
      <w:r w:rsidR="009C7DCD" w:rsidRPr="001E1BFE">
        <w:rPr>
          <w:szCs w:val="18"/>
        </w:rPr>
        <w:t xml:space="preserve">voor 2 </w:t>
      </w:r>
      <w:r w:rsidR="00532427" w:rsidRPr="001E1BFE">
        <w:rPr>
          <w:szCs w:val="18"/>
        </w:rPr>
        <w:t>potentiële afnemers</w:t>
      </w:r>
      <w:r w:rsidR="007E1400" w:rsidRPr="001E1BFE">
        <w:rPr>
          <w:szCs w:val="18"/>
        </w:rPr>
        <w:t>)</w:t>
      </w:r>
      <w:r w:rsidR="00532427" w:rsidRPr="001E1BFE">
        <w:rPr>
          <w:szCs w:val="18"/>
        </w:rPr>
        <w:t xml:space="preserve"> te ontwikkelen</w:t>
      </w:r>
      <w:r w:rsidRPr="001E1BFE">
        <w:rPr>
          <w:szCs w:val="18"/>
        </w:rPr>
        <w:t>;</w:t>
      </w:r>
    </w:p>
    <w:p w14:paraId="6A50B11D" w14:textId="00DD88CB" w:rsidR="00362335" w:rsidRDefault="00362335" w:rsidP="00136AF6">
      <w:pPr>
        <w:pStyle w:val="Lijstalinea"/>
        <w:numPr>
          <w:ilvl w:val="0"/>
          <w:numId w:val="25"/>
        </w:numPr>
        <w:rPr>
          <w:szCs w:val="18"/>
        </w:rPr>
      </w:pPr>
      <w:r>
        <w:rPr>
          <w:szCs w:val="18"/>
        </w:rPr>
        <w:t>een kleine test onderdeel kan uitmaken van het project indien de situatie dat noodzakelijk maakt;</w:t>
      </w:r>
    </w:p>
    <w:p w14:paraId="48982BA9" w14:textId="3382E1C2" w:rsidR="00532427" w:rsidRPr="001E1BFE" w:rsidRDefault="006B23EC" w:rsidP="00136AF6">
      <w:pPr>
        <w:pStyle w:val="Lijstalinea"/>
        <w:numPr>
          <w:ilvl w:val="0"/>
          <w:numId w:val="25"/>
        </w:numPr>
        <w:rPr>
          <w:szCs w:val="18"/>
        </w:rPr>
      </w:pPr>
      <w:r w:rsidRPr="001E1BFE">
        <w:rPr>
          <w:szCs w:val="18"/>
        </w:rPr>
        <w:t xml:space="preserve">er geen sprake </w:t>
      </w:r>
      <w:r w:rsidR="00362335">
        <w:rPr>
          <w:szCs w:val="18"/>
        </w:rPr>
        <w:t xml:space="preserve">mag </w:t>
      </w:r>
      <w:r w:rsidRPr="001E1BFE">
        <w:rPr>
          <w:szCs w:val="18"/>
        </w:rPr>
        <w:t>zijn van verkoopactiviteiten</w:t>
      </w:r>
      <w:r w:rsidR="009E55D2" w:rsidRPr="001E1BFE">
        <w:rPr>
          <w:szCs w:val="18"/>
        </w:rPr>
        <w:t xml:space="preserve">, </w:t>
      </w:r>
      <w:r w:rsidRPr="001E1BFE">
        <w:rPr>
          <w:szCs w:val="18"/>
        </w:rPr>
        <w:t xml:space="preserve">marktonderzoek </w:t>
      </w:r>
      <w:r w:rsidR="009E55D2" w:rsidRPr="001E1BFE">
        <w:rPr>
          <w:szCs w:val="18"/>
        </w:rPr>
        <w:t>of productontwikkeling</w:t>
      </w:r>
      <w:r w:rsidRPr="001E1BFE">
        <w:rPr>
          <w:szCs w:val="18"/>
        </w:rPr>
        <w:t xml:space="preserve">. </w:t>
      </w:r>
    </w:p>
    <w:p w14:paraId="10CFC8A4" w14:textId="77777777" w:rsidR="00470010" w:rsidRPr="002D3A94" w:rsidRDefault="00532427" w:rsidP="00470010">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rPr>
          <w:rFonts w:ascii="Calibri" w:hAnsi="Calibri"/>
          <w:b/>
          <w:bCs/>
          <w:caps/>
          <w:color w:val="FFFFFF"/>
          <w:spacing w:val="15"/>
          <w:sz w:val="22"/>
          <w:szCs w:val="22"/>
          <w:lang w:eastAsia="en-US"/>
        </w:rPr>
      </w:pPr>
      <w:r>
        <w:rPr>
          <w:rFonts w:ascii="Calibri" w:hAnsi="Calibri"/>
          <w:b/>
          <w:bCs/>
          <w:caps/>
          <w:color w:val="FFFFFF"/>
          <w:spacing w:val="15"/>
          <w:sz w:val="22"/>
          <w:szCs w:val="22"/>
          <w:lang w:eastAsia="en-US"/>
        </w:rPr>
        <w:lastRenderedPageBreak/>
        <w:t>de haalbaarheidsstudie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8"/>
        <w:gridCol w:w="5072"/>
      </w:tblGrid>
      <w:tr w:rsidR="009875E6" w:rsidRPr="009875E6" w14:paraId="40D14E64" w14:textId="77777777" w:rsidTr="0045512E">
        <w:tc>
          <w:tcPr>
            <w:tcW w:w="977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75B3371" w14:textId="77777777" w:rsidR="009875E6" w:rsidRPr="009875E6" w:rsidRDefault="009875E6" w:rsidP="00015FD1">
            <w:pPr>
              <w:tabs>
                <w:tab w:val="left" w:pos="708"/>
              </w:tabs>
              <w:spacing w:line="280" w:lineRule="atLeast"/>
              <w:rPr>
                <w:b/>
                <w:szCs w:val="18"/>
              </w:rPr>
            </w:pPr>
            <w:r w:rsidRPr="009875E6">
              <w:rPr>
                <w:b/>
                <w:szCs w:val="18"/>
              </w:rPr>
              <w:t>Aanvrager</w:t>
            </w:r>
          </w:p>
        </w:tc>
      </w:tr>
      <w:tr w:rsidR="009875E6" w:rsidRPr="009875E6" w14:paraId="67A3A6FF" w14:textId="77777777" w:rsidTr="0045512E">
        <w:tc>
          <w:tcPr>
            <w:tcW w:w="4698" w:type="dxa"/>
            <w:tcBorders>
              <w:top w:val="single" w:sz="4" w:space="0" w:color="auto"/>
              <w:left w:val="single" w:sz="4" w:space="0" w:color="auto"/>
              <w:bottom w:val="single" w:sz="4" w:space="0" w:color="auto"/>
              <w:right w:val="single" w:sz="4" w:space="0" w:color="auto"/>
            </w:tcBorders>
            <w:hideMark/>
          </w:tcPr>
          <w:p w14:paraId="38B93216" w14:textId="77777777" w:rsidR="009875E6" w:rsidRPr="009875E6" w:rsidRDefault="009875E6" w:rsidP="00015FD1">
            <w:pPr>
              <w:tabs>
                <w:tab w:val="left" w:pos="708"/>
              </w:tabs>
              <w:spacing w:line="280" w:lineRule="atLeast"/>
              <w:rPr>
                <w:szCs w:val="18"/>
              </w:rPr>
            </w:pPr>
            <w:r w:rsidRPr="009875E6">
              <w:rPr>
                <w:szCs w:val="18"/>
              </w:rPr>
              <w:t>Bedrijf</w:t>
            </w:r>
          </w:p>
        </w:tc>
        <w:tc>
          <w:tcPr>
            <w:tcW w:w="5072" w:type="dxa"/>
            <w:tcBorders>
              <w:top w:val="single" w:sz="4" w:space="0" w:color="auto"/>
              <w:left w:val="single" w:sz="4" w:space="0" w:color="auto"/>
              <w:bottom w:val="single" w:sz="4" w:space="0" w:color="auto"/>
              <w:right w:val="single" w:sz="4" w:space="0" w:color="auto"/>
            </w:tcBorders>
          </w:tcPr>
          <w:p w14:paraId="33C35514" w14:textId="766C03BB" w:rsidR="009875E6" w:rsidRPr="009875E6" w:rsidRDefault="009875E6" w:rsidP="00015FD1">
            <w:pPr>
              <w:tabs>
                <w:tab w:val="left" w:pos="708"/>
              </w:tabs>
              <w:spacing w:line="280" w:lineRule="atLeast"/>
              <w:rPr>
                <w:szCs w:val="18"/>
              </w:rPr>
            </w:pPr>
            <w:permStart w:id="724464348" w:edGrp="everyone"/>
            <w:permEnd w:id="724464348"/>
          </w:p>
        </w:tc>
      </w:tr>
      <w:tr w:rsidR="009875E6" w:rsidRPr="009875E6" w14:paraId="2502126D" w14:textId="77777777" w:rsidTr="0045512E">
        <w:tc>
          <w:tcPr>
            <w:tcW w:w="4698" w:type="dxa"/>
            <w:tcBorders>
              <w:top w:val="single" w:sz="4" w:space="0" w:color="auto"/>
              <w:left w:val="single" w:sz="4" w:space="0" w:color="auto"/>
              <w:bottom w:val="single" w:sz="4" w:space="0" w:color="auto"/>
              <w:right w:val="single" w:sz="4" w:space="0" w:color="auto"/>
            </w:tcBorders>
            <w:hideMark/>
          </w:tcPr>
          <w:p w14:paraId="0C4A7076" w14:textId="02D5541C" w:rsidR="009875E6" w:rsidRPr="009875E6" w:rsidRDefault="009875E6" w:rsidP="00015FD1">
            <w:pPr>
              <w:tabs>
                <w:tab w:val="left" w:pos="708"/>
              </w:tabs>
              <w:spacing w:line="280" w:lineRule="atLeast"/>
              <w:rPr>
                <w:szCs w:val="18"/>
              </w:rPr>
            </w:pPr>
            <w:r w:rsidRPr="009875E6">
              <w:rPr>
                <w:szCs w:val="18"/>
              </w:rPr>
              <w:t>K</w:t>
            </w:r>
            <w:r w:rsidR="0045512E">
              <w:rPr>
                <w:szCs w:val="18"/>
              </w:rPr>
              <w:t>V</w:t>
            </w:r>
            <w:r w:rsidRPr="009875E6">
              <w:rPr>
                <w:szCs w:val="18"/>
              </w:rPr>
              <w:t>K-nummer</w:t>
            </w:r>
          </w:p>
        </w:tc>
        <w:tc>
          <w:tcPr>
            <w:tcW w:w="5072" w:type="dxa"/>
            <w:tcBorders>
              <w:top w:val="single" w:sz="4" w:space="0" w:color="auto"/>
              <w:left w:val="single" w:sz="4" w:space="0" w:color="auto"/>
              <w:bottom w:val="single" w:sz="4" w:space="0" w:color="auto"/>
              <w:right w:val="single" w:sz="4" w:space="0" w:color="auto"/>
            </w:tcBorders>
          </w:tcPr>
          <w:p w14:paraId="1EC920F5" w14:textId="77777777" w:rsidR="009875E6" w:rsidRPr="009875E6" w:rsidRDefault="009875E6" w:rsidP="00015FD1">
            <w:pPr>
              <w:tabs>
                <w:tab w:val="left" w:pos="708"/>
              </w:tabs>
              <w:spacing w:line="280" w:lineRule="atLeast"/>
              <w:rPr>
                <w:szCs w:val="18"/>
              </w:rPr>
            </w:pPr>
            <w:permStart w:id="1462448840" w:edGrp="everyone"/>
            <w:permEnd w:id="1462448840"/>
          </w:p>
        </w:tc>
      </w:tr>
      <w:tr w:rsidR="00910D97" w:rsidRPr="009875E6" w14:paraId="297FB4DB" w14:textId="77777777" w:rsidTr="0045512E">
        <w:tc>
          <w:tcPr>
            <w:tcW w:w="4698" w:type="dxa"/>
            <w:tcBorders>
              <w:top w:val="single" w:sz="4" w:space="0" w:color="auto"/>
              <w:left w:val="single" w:sz="4" w:space="0" w:color="auto"/>
              <w:bottom w:val="single" w:sz="4" w:space="0" w:color="auto"/>
              <w:right w:val="single" w:sz="4" w:space="0" w:color="auto"/>
            </w:tcBorders>
          </w:tcPr>
          <w:p w14:paraId="44311AA2" w14:textId="047398E7" w:rsidR="00910D97" w:rsidRPr="009875E6" w:rsidRDefault="00910D97" w:rsidP="00015FD1">
            <w:pPr>
              <w:tabs>
                <w:tab w:val="left" w:pos="708"/>
              </w:tabs>
              <w:spacing w:line="280" w:lineRule="atLeast"/>
              <w:rPr>
                <w:szCs w:val="18"/>
              </w:rPr>
            </w:pPr>
            <w:r>
              <w:rPr>
                <w:szCs w:val="18"/>
              </w:rPr>
              <w:t>Vestigingsnummer</w:t>
            </w:r>
          </w:p>
        </w:tc>
        <w:tc>
          <w:tcPr>
            <w:tcW w:w="5072" w:type="dxa"/>
            <w:tcBorders>
              <w:top w:val="single" w:sz="4" w:space="0" w:color="auto"/>
              <w:left w:val="single" w:sz="4" w:space="0" w:color="auto"/>
              <w:bottom w:val="single" w:sz="4" w:space="0" w:color="auto"/>
              <w:right w:val="single" w:sz="4" w:space="0" w:color="auto"/>
            </w:tcBorders>
          </w:tcPr>
          <w:p w14:paraId="2AD787C1" w14:textId="77777777" w:rsidR="00910D97" w:rsidRPr="009875E6" w:rsidRDefault="00910D97" w:rsidP="00015FD1">
            <w:pPr>
              <w:tabs>
                <w:tab w:val="left" w:pos="708"/>
              </w:tabs>
              <w:spacing w:line="280" w:lineRule="atLeast"/>
              <w:rPr>
                <w:szCs w:val="18"/>
              </w:rPr>
            </w:pPr>
            <w:permStart w:id="1561677234" w:edGrp="everyone"/>
            <w:permEnd w:id="1561677234"/>
          </w:p>
        </w:tc>
      </w:tr>
      <w:tr w:rsidR="009875E6" w:rsidRPr="009875E6" w14:paraId="6C61BD7E" w14:textId="77777777" w:rsidTr="0045512E">
        <w:tc>
          <w:tcPr>
            <w:tcW w:w="4698" w:type="dxa"/>
            <w:tcBorders>
              <w:top w:val="single" w:sz="4" w:space="0" w:color="auto"/>
              <w:left w:val="single" w:sz="4" w:space="0" w:color="auto"/>
              <w:bottom w:val="single" w:sz="4" w:space="0" w:color="auto"/>
              <w:right w:val="single" w:sz="4" w:space="0" w:color="auto"/>
            </w:tcBorders>
            <w:hideMark/>
          </w:tcPr>
          <w:p w14:paraId="5B8994A5" w14:textId="77777777" w:rsidR="009875E6" w:rsidRPr="009875E6" w:rsidRDefault="009875E6" w:rsidP="00015FD1">
            <w:pPr>
              <w:tabs>
                <w:tab w:val="left" w:pos="708"/>
              </w:tabs>
              <w:spacing w:line="280" w:lineRule="atLeast"/>
              <w:rPr>
                <w:szCs w:val="18"/>
              </w:rPr>
            </w:pPr>
            <w:r w:rsidRPr="009875E6">
              <w:rPr>
                <w:szCs w:val="18"/>
              </w:rPr>
              <w:t xml:space="preserve">Jaar van oprichting van het bedrijf  </w:t>
            </w:r>
          </w:p>
        </w:tc>
        <w:tc>
          <w:tcPr>
            <w:tcW w:w="5072" w:type="dxa"/>
            <w:tcBorders>
              <w:top w:val="single" w:sz="4" w:space="0" w:color="auto"/>
              <w:left w:val="single" w:sz="4" w:space="0" w:color="auto"/>
              <w:bottom w:val="single" w:sz="4" w:space="0" w:color="auto"/>
              <w:right w:val="single" w:sz="4" w:space="0" w:color="auto"/>
            </w:tcBorders>
          </w:tcPr>
          <w:p w14:paraId="48186EDC" w14:textId="77777777" w:rsidR="009875E6" w:rsidRPr="009875E6" w:rsidRDefault="009875E6" w:rsidP="00015FD1">
            <w:pPr>
              <w:tabs>
                <w:tab w:val="left" w:pos="708"/>
              </w:tabs>
              <w:spacing w:line="280" w:lineRule="atLeast"/>
              <w:rPr>
                <w:szCs w:val="18"/>
              </w:rPr>
            </w:pPr>
            <w:permStart w:id="263275300" w:edGrp="everyone"/>
            <w:permEnd w:id="263275300"/>
          </w:p>
        </w:tc>
      </w:tr>
      <w:tr w:rsidR="00015FD1" w:rsidRPr="009875E6" w14:paraId="5B7802E2" w14:textId="77777777" w:rsidTr="0045512E">
        <w:tc>
          <w:tcPr>
            <w:tcW w:w="4698" w:type="dxa"/>
            <w:tcBorders>
              <w:top w:val="single" w:sz="4" w:space="0" w:color="auto"/>
              <w:left w:val="single" w:sz="4" w:space="0" w:color="auto"/>
              <w:bottom w:val="single" w:sz="4" w:space="0" w:color="auto"/>
              <w:right w:val="single" w:sz="4" w:space="0" w:color="auto"/>
            </w:tcBorders>
          </w:tcPr>
          <w:p w14:paraId="0830B9FA" w14:textId="7DD76A1A" w:rsidR="00015FD1" w:rsidRPr="00015FD1" w:rsidRDefault="00015FD1" w:rsidP="00015FD1">
            <w:pPr>
              <w:tabs>
                <w:tab w:val="left" w:pos="708"/>
              </w:tabs>
              <w:spacing w:line="280" w:lineRule="atLeast"/>
              <w:rPr>
                <w:szCs w:val="18"/>
              </w:rPr>
            </w:pPr>
            <w:r w:rsidRPr="00015FD1">
              <w:rPr>
                <w:szCs w:val="18"/>
              </w:rPr>
              <w:t xml:space="preserve">Sector waarin het bedrijf (overwegend) actief is </w:t>
            </w:r>
          </w:p>
        </w:tc>
        <w:tc>
          <w:tcPr>
            <w:tcW w:w="5072" w:type="dxa"/>
            <w:tcBorders>
              <w:top w:val="single" w:sz="4" w:space="0" w:color="auto"/>
              <w:left w:val="single" w:sz="4" w:space="0" w:color="auto"/>
              <w:bottom w:val="single" w:sz="4" w:space="0" w:color="auto"/>
              <w:right w:val="single" w:sz="4" w:space="0" w:color="auto"/>
            </w:tcBorders>
          </w:tcPr>
          <w:p w14:paraId="505B5927" w14:textId="5694CA41" w:rsidR="00015FD1" w:rsidRPr="009875E6" w:rsidRDefault="00015FD1" w:rsidP="00015FD1">
            <w:pPr>
              <w:tabs>
                <w:tab w:val="left" w:pos="708"/>
              </w:tabs>
              <w:spacing w:line="280" w:lineRule="atLeast"/>
              <w:rPr>
                <w:szCs w:val="18"/>
              </w:rPr>
            </w:pPr>
            <w:r>
              <w:rPr>
                <w:szCs w:val="18"/>
              </w:rPr>
              <w:t>Vink hieronder aan</w:t>
            </w:r>
          </w:p>
        </w:tc>
      </w:tr>
      <w:tr w:rsidR="0045512E" w:rsidRPr="009875E6" w14:paraId="0F04364D" w14:textId="77777777" w:rsidTr="0045512E">
        <w:tc>
          <w:tcPr>
            <w:tcW w:w="4698" w:type="dxa"/>
            <w:tcBorders>
              <w:top w:val="single" w:sz="4" w:space="0" w:color="auto"/>
              <w:left w:val="single" w:sz="4" w:space="0" w:color="auto"/>
              <w:bottom w:val="single" w:sz="4" w:space="0" w:color="auto"/>
              <w:right w:val="single" w:sz="4" w:space="0" w:color="auto"/>
            </w:tcBorders>
          </w:tcPr>
          <w:p w14:paraId="7D03A2B2" w14:textId="4C0E6314" w:rsidR="0045512E" w:rsidRPr="00015FD1" w:rsidRDefault="0045512E" w:rsidP="0045512E">
            <w:pPr>
              <w:pStyle w:val="Lijstalinea"/>
              <w:numPr>
                <w:ilvl w:val="0"/>
                <w:numId w:val="30"/>
              </w:numPr>
              <w:tabs>
                <w:tab w:val="left" w:pos="708"/>
              </w:tabs>
              <w:spacing w:line="280" w:lineRule="atLeast"/>
              <w:jc w:val="right"/>
              <w:rPr>
                <w:szCs w:val="18"/>
              </w:rPr>
            </w:pPr>
            <w:r w:rsidRPr="00015FD1">
              <w:rPr>
                <w:szCs w:val="18"/>
              </w:rPr>
              <w:t>Agro &amp; Food</w:t>
            </w:r>
          </w:p>
        </w:tc>
        <w:sdt>
          <w:sdtPr>
            <w:rPr>
              <w:b/>
              <w:bCs/>
              <w:sz w:val="22"/>
              <w:szCs w:val="22"/>
            </w:rPr>
            <w:id w:val="-538742838"/>
            <w14:checkbox>
              <w14:checked w14:val="0"/>
              <w14:checkedState w14:val="2612" w14:font="MS Gothic"/>
              <w14:uncheckedState w14:val="2610" w14:font="MS Gothic"/>
            </w14:checkbox>
          </w:sdtPr>
          <w:sdtEndPr/>
          <w:sdtContent>
            <w:permStart w:id="1612323546" w:edGrp="everyone" w:displacedByCustomXml="prev"/>
            <w:tc>
              <w:tcPr>
                <w:tcW w:w="5072" w:type="dxa"/>
                <w:tcBorders>
                  <w:top w:val="single" w:sz="4" w:space="0" w:color="auto"/>
                  <w:left w:val="single" w:sz="4" w:space="0" w:color="auto"/>
                  <w:bottom w:val="single" w:sz="4" w:space="0" w:color="auto"/>
                  <w:right w:val="single" w:sz="4" w:space="0" w:color="auto"/>
                </w:tcBorders>
              </w:tcPr>
              <w:p w14:paraId="0F857C74" w14:textId="45D2911F" w:rsidR="0045512E" w:rsidRPr="009875E6" w:rsidRDefault="007B6656" w:rsidP="0045512E">
                <w:pPr>
                  <w:tabs>
                    <w:tab w:val="left" w:pos="708"/>
                  </w:tabs>
                  <w:spacing w:line="280" w:lineRule="atLeast"/>
                  <w:rPr>
                    <w:szCs w:val="18"/>
                  </w:rPr>
                </w:pPr>
                <w:r>
                  <w:rPr>
                    <w:rFonts w:ascii="MS Gothic" w:eastAsia="MS Gothic" w:hAnsi="MS Gothic" w:hint="eastAsia"/>
                    <w:b/>
                    <w:bCs/>
                    <w:sz w:val="22"/>
                    <w:szCs w:val="22"/>
                  </w:rPr>
                  <w:t>☐</w:t>
                </w:r>
              </w:p>
            </w:tc>
            <w:permEnd w:id="1612323546" w:displacedByCustomXml="next"/>
          </w:sdtContent>
        </w:sdt>
      </w:tr>
      <w:tr w:rsidR="0045512E" w:rsidRPr="009875E6" w14:paraId="048CFE5B" w14:textId="77777777" w:rsidTr="0045512E">
        <w:tc>
          <w:tcPr>
            <w:tcW w:w="4698" w:type="dxa"/>
            <w:tcBorders>
              <w:top w:val="single" w:sz="4" w:space="0" w:color="auto"/>
              <w:left w:val="single" w:sz="4" w:space="0" w:color="auto"/>
              <w:bottom w:val="single" w:sz="4" w:space="0" w:color="auto"/>
              <w:right w:val="single" w:sz="4" w:space="0" w:color="auto"/>
            </w:tcBorders>
          </w:tcPr>
          <w:p w14:paraId="0F57B152" w14:textId="5EFBC504" w:rsidR="0045512E" w:rsidRPr="00015FD1" w:rsidRDefault="0045512E" w:rsidP="0045512E">
            <w:pPr>
              <w:pStyle w:val="Lijstalinea"/>
              <w:numPr>
                <w:ilvl w:val="0"/>
                <w:numId w:val="30"/>
              </w:numPr>
              <w:tabs>
                <w:tab w:val="left" w:pos="708"/>
              </w:tabs>
              <w:spacing w:line="280" w:lineRule="atLeast"/>
              <w:jc w:val="right"/>
              <w:rPr>
                <w:szCs w:val="18"/>
              </w:rPr>
            </w:pPr>
            <w:r w:rsidRPr="00015FD1">
              <w:rPr>
                <w:szCs w:val="18"/>
              </w:rPr>
              <w:t>Chemie</w:t>
            </w:r>
          </w:p>
        </w:tc>
        <w:sdt>
          <w:sdtPr>
            <w:rPr>
              <w:b/>
              <w:bCs/>
              <w:sz w:val="22"/>
              <w:szCs w:val="22"/>
            </w:rPr>
            <w:id w:val="-1909448588"/>
            <w14:checkbox>
              <w14:checked w14:val="0"/>
              <w14:checkedState w14:val="2612" w14:font="MS Gothic"/>
              <w14:uncheckedState w14:val="2610" w14:font="MS Gothic"/>
            </w14:checkbox>
          </w:sdtPr>
          <w:sdtEndPr/>
          <w:sdtContent>
            <w:permStart w:id="1325884224" w:edGrp="everyone" w:displacedByCustomXml="prev"/>
            <w:tc>
              <w:tcPr>
                <w:tcW w:w="5072" w:type="dxa"/>
                <w:tcBorders>
                  <w:top w:val="single" w:sz="4" w:space="0" w:color="auto"/>
                  <w:left w:val="single" w:sz="4" w:space="0" w:color="auto"/>
                  <w:bottom w:val="single" w:sz="4" w:space="0" w:color="auto"/>
                  <w:right w:val="single" w:sz="4" w:space="0" w:color="auto"/>
                </w:tcBorders>
              </w:tcPr>
              <w:p w14:paraId="323A604B" w14:textId="07E5297A" w:rsidR="0045512E" w:rsidRPr="009875E6" w:rsidRDefault="0045512E" w:rsidP="0045512E">
                <w:pPr>
                  <w:tabs>
                    <w:tab w:val="left" w:pos="708"/>
                  </w:tabs>
                  <w:spacing w:line="280" w:lineRule="atLeast"/>
                  <w:rPr>
                    <w:szCs w:val="18"/>
                  </w:rPr>
                </w:pPr>
                <w:r>
                  <w:rPr>
                    <w:rFonts w:ascii="MS Gothic" w:eastAsia="MS Gothic" w:hAnsi="MS Gothic" w:hint="eastAsia"/>
                    <w:b/>
                    <w:bCs/>
                    <w:sz w:val="22"/>
                    <w:szCs w:val="22"/>
                  </w:rPr>
                  <w:t>☐</w:t>
                </w:r>
              </w:p>
            </w:tc>
            <w:permEnd w:id="1325884224" w:displacedByCustomXml="next"/>
          </w:sdtContent>
        </w:sdt>
      </w:tr>
      <w:tr w:rsidR="0045512E" w:rsidRPr="009875E6" w14:paraId="6BC8DA5E" w14:textId="77777777" w:rsidTr="0045512E">
        <w:tc>
          <w:tcPr>
            <w:tcW w:w="4698" w:type="dxa"/>
            <w:tcBorders>
              <w:top w:val="single" w:sz="4" w:space="0" w:color="auto"/>
              <w:left w:val="single" w:sz="4" w:space="0" w:color="auto"/>
              <w:bottom w:val="single" w:sz="4" w:space="0" w:color="auto"/>
              <w:right w:val="single" w:sz="4" w:space="0" w:color="auto"/>
            </w:tcBorders>
          </w:tcPr>
          <w:p w14:paraId="58341D79" w14:textId="7BC2009E" w:rsidR="0045512E" w:rsidRPr="00015FD1" w:rsidRDefault="0045512E" w:rsidP="0045512E">
            <w:pPr>
              <w:pStyle w:val="Lijstalinea"/>
              <w:numPr>
                <w:ilvl w:val="0"/>
                <w:numId w:val="30"/>
              </w:numPr>
              <w:tabs>
                <w:tab w:val="left" w:pos="708"/>
              </w:tabs>
              <w:spacing w:line="280" w:lineRule="atLeast"/>
              <w:jc w:val="right"/>
              <w:rPr>
                <w:szCs w:val="18"/>
              </w:rPr>
            </w:pPr>
            <w:r w:rsidRPr="00015FD1">
              <w:rPr>
                <w:szCs w:val="18"/>
              </w:rPr>
              <w:t>Creatieve industrie</w:t>
            </w:r>
          </w:p>
        </w:tc>
        <w:sdt>
          <w:sdtPr>
            <w:rPr>
              <w:b/>
              <w:bCs/>
              <w:sz w:val="22"/>
              <w:szCs w:val="22"/>
            </w:rPr>
            <w:id w:val="499932539"/>
            <w14:checkbox>
              <w14:checked w14:val="0"/>
              <w14:checkedState w14:val="2612" w14:font="MS Gothic"/>
              <w14:uncheckedState w14:val="2610" w14:font="MS Gothic"/>
            </w14:checkbox>
          </w:sdtPr>
          <w:sdtEndPr/>
          <w:sdtContent>
            <w:permStart w:id="108035443" w:edGrp="everyone" w:displacedByCustomXml="prev"/>
            <w:tc>
              <w:tcPr>
                <w:tcW w:w="5072" w:type="dxa"/>
                <w:tcBorders>
                  <w:top w:val="single" w:sz="4" w:space="0" w:color="auto"/>
                  <w:left w:val="single" w:sz="4" w:space="0" w:color="auto"/>
                  <w:bottom w:val="single" w:sz="4" w:space="0" w:color="auto"/>
                  <w:right w:val="single" w:sz="4" w:space="0" w:color="auto"/>
                </w:tcBorders>
              </w:tcPr>
              <w:p w14:paraId="625B834C" w14:textId="318EB731" w:rsidR="0045512E" w:rsidRPr="009875E6" w:rsidRDefault="0045512E" w:rsidP="0045512E">
                <w:pPr>
                  <w:tabs>
                    <w:tab w:val="left" w:pos="708"/>
                  </w:tabs>
                  <w:spacing w:line="280" w:lineRule="atLeast"/>
                  <w:rPr>
                    <w:szCs w:val="18"/>
                  </w:rPr>
                </w:pPr>
                <w:r w:rsidRPr="0061605C">
                  <w:rPr>
                    <w:rFonts w:ascii="MS Gothic" w:eastAsia="MS Gothic" w:hAnsi="MS Gothic" w:hint="eastAsia"/>
                    <w:b/>
                    <w:bCs/>
                    <w:sz w:val="22"/>
                    <w:szCs w:val="22"/>
                  </w:rPr>
                  <w:t>☐</w:t>
                </w:r>
              </w:p>
            </w:tc>
            <w:permEnd w:id="108035443" w:displacedByCustomXml="next"/>
          </w:sdtContent>
        </w:sdt>
      </w:tr>
      <w:tr w:rsidR="0045512E" w:rsidRPr="009875E6" w14:paraId="06563027" w14:textId="77777777" w:rsidTr="0045512E">
        <w:tc>
          <w:tcPr>
            <w:tcW w:w="4698" w:type="dxa"/>
            <w:tcBorders>
              <w:top w:val="single" w:sz="4" w:space="0" w:color="auto"/>
              <w:left w:val="single" w:sz="4" w:space="0" w:color="auto"/>
              <w:bottom w:val="single" w:sz="4" w:space="0" w:color="auto"/>
              <w:right w:val="single" w:sz="4" w:space="0" w:color="auto"/>
            </w:tcBorders>
          </w:tcPr>
          <w:p w14:paraId="45AD4625" w14:textId="5C9EA941" w:rsidR="0045512E" w:rsidRPr="00015FD1" w:rsidRDefault="0045512E" w:rsidP="0045512E">
            <w:pPr>
              <w:pStyle w:val="Lijstalinea"/>
              <w:numPr>
                <w:ilvl w:val="0"/>
                <w:numId w:val="30"/>
              </w:numPr>
              <w:tabs>
                <w:tab w:val="left" w:pos="708"/>
              </w:tabs>
              <w:spacing w:line="280" w:lineRule="atLeast"/>
              <w:jc w:val="right"/>
              <w:rPr>
                <w:szCs w:val="18"/>
              </w:rPr>
            </w:pPr>
            <w:r w:rsidRPr="00015FD1">
              <w:rPr>
                <w:szCs w:val="18"/>
              </w:rPr>
              <w:t>Energie</w:t>
            </w:r>
          </w:p>
        </w:tc>
        <w:permStart w:id="1053969174" w:edGrp="everyone" w:displacedByCustomXml="next"/>
        <w:sdt>
          <w:sdtPr>
            <w:rPr>
              <w:b/>
              <w:bCs/>
              <w:sz w:val="22"/>
              <w:szCs w:val="22"/>
            </w:rPr>
            <w:id w:val="486985034"/>
            <w14:checkbox>
              <w14:checked w14:val="0"/>
              <w14:checkedState w14:val="2612" w14:font="MS Gothic"/>
              <w14:uncheckedState w14:val="2610" w14:font="MS Gothic"/>
            </w14:checkbox>
          </w:sdtPr>
          <w:sdtEndPr/>
          <w:sdtContent>
            <w:tc>
              <w:tcPr>
                <w:tcW w:w="5072" w:type="dxa"/>
                <w:tcBorders>
                  <w:top w:val="single" w:sz="4" w:space="0" w:color="auto"/>
                  <w:left w:val="single" w:sz="4" w:space="0" w:color="auto"/>
                  <w:bottom w:val="single" w:sz="4" w:space="0" w:color="auto"/>
                  <w:right w:val="single" w:sz="4" w:space="0" w:color="auto"/>
                </w:tcBorders>
              </w:tcPr>
              <w:p w14:paraId="2368CB91" w14:textId="41C50E3F" w:rsidR="0045512E" w:rsidRPr="009875E6" w:rsidRDefault="0045512E" w:rsidP="0045512E">
                <w:pPr>
                  <w:tabs>
                    <w:tab w:val="left" w:pos="708"/>
                  </w:tabs>
                  <w:spacing w:line="280" w:lineRule="atLeast"/>
                  <w:rPr>
                    <w:szCs w:val="18"/>
                  </w:rPr>
                </w:pPr>
                <w:r>
                  <w:rPr>
                    <w:rFonts w:ascii="MS Gothic" w:eastAsia="MS Gothic" w:hAnsi="MS Gothic" w:hint="eastAsia"/>
                    <w:b/>
                    <w:bCs/>
                    <w:sz w:val="22"/>
                    <w:szCs w:val="22"/>
                  </w:rPr>
                  <w:t>☐</w:t>
                </w:r>
              </w:p>
            </w:tc>
          </w:sdtContent>
        </w:sdt>
        <w:permEnd w:id="1053969174" w:displacedByCustomXml="prev"/>
      </w:tr>
      <w:tr w:rsidR="0045512E" w:rsidRPr="009875E6" w14:paraId="2A933B05" w14:textId="77777777" w:rsidTr="0045512E">
        <w:tc>
          <w:tcPr>
            <w:tcW w:w="4698" w:type="dxa"/>
            <w:tcBorders>
              <w:top w:val="single" w:sz="4" w:space="0" w:color="auto"/>
              <w:left w:val="single" w:sz="4" w:space="0" w:color="auto"/>
              <w:bottom w:val="single" w:sz="4" w:space="0" w:color="auto"/>
              <w:right w:val="single" w:sz="4" w:space="0" w:color="auto"/>
            </w:tcBorders>
          </w:tcPr>
          <w:p w14:paraId="42DE5EB3" w14:textId="4DD00631" w:rsidR="0045512E" w:rsidRPr="00015FD1" w:rsidRDefault="0045512E" w:rsidP="0045512E">
            <w:pPr>
              <w:pStyle w:val="Lijstalinea"/>
              <w:numPr>
                <w:ilvl w:val="0"/>
                <w:numId w:val="30"/>
              </w:numPr>
              <w:tabs>
                <w:tab w:val="left" w:pos="708"/>
              </w:tabs>
              <w:spacing w:line="280" w:lineRule="atLeast"/>
              <w:jc w:val="right"/>
              <w:rPr>
                <w:szCs w:val="18"/>
              </w:rPr>
            </w:pPr>
            <w:r w:rsidRPr="00015FD1">
              <w:rPr>
                <w:szCs w:val="18"/>
              </w:rPr>
              <w:t>High Tech</w:t>
            </w:r>
          </w:p>
        </w:tc>
        <w:permStart w:id="1356545983" w:edGrp="everyone" w:displacedByCustomXml="next"/>
        <w:sdt>
          <w:sdtPr>
            <w:rPr>
              <w:b/>
              <w:bCs/>
              <w:sz w:val="22"/>
              <w:szCs w:val="22"/>
            </w:rPr>
            <w:id w:val="-1729288800"/>
            <w14:checkbox>
              <w14:checked w14:val="0"/>
              <w14:checkedState w14:val="2612" w14:font="MS Gothic"/>
              <w14:uncheckedState w14:val="2610" w14:font="MS Gothic"/>
            </w14:checkbox>
          </w:sdtPr>
          <w:sdtEndPr/>
          <w:sdtContent>
            <w:tc>
              <w:tcPr>
                <w:tcW w:w="5072" w:type="dxa"/>
                <w:tcBorders>
                  <w:top w:val="single" w:sz="4" w:space="0" w:color="auto"/>
                  <w:left w:val="single" w:sz="4" w:space="0" w:color="auto"/>
                  <w:bottom w:val="single" w:sz="4" w:space="0" w:color="auto"/>
                  <w:right w:val="single" w:sz="4" w:space="0" w:color="auto"/>
                </w:tcBorders>
              </w:tcPr>
              <w:p w14:paraId="67E3D5F0" w14:textId="14DADEE9" w:rsidR="0045512E" w:rsidRPr="009875E6" w:rsidRDefault="0045512E" w:rsidP="0045512E">
                <w:pPr>
                  <w:tabs>
                    <w:tab w:val="left" w:pos="708"/>
                  </w:tabs>
                  <w:spacing w:line="280" w:lineRule="atLeast"/>
                  <w:rPr>
                    <w:szCs w:val="18"/>
                  </w:rPr>
                </w:pPr>
                <w:r>
                  <w:rPr>
                    <w:rFonts w:ascii="MS Gothic" w:eastAsia="MS Gothic" w:hAnsi="MS Gothic" w:hint="eastAsia"/>
                    <w:b/>
                    <w:bCs/>
                    <w:sz w:val="22"/>
                    <w:szCs w:val="22"/>
                  </w:rPr>
                  <w:t>☐</w:t>
                </w:r>
              </w:p>
            </w:tc>
          </w:sdtContent>
        </w:sdt>
        <w:permEnd w:id="1356545983" w:displacedByCustomXml="prev"/>
      </w:tr>
      <w:tr w:rsidR="0045512E" w:rsidRPr="009875E6" w14:paraId="3414A98B" w14:textId="77777777" w:rsidTr="0045512E">
        <w:tc>
          <w:tcPr>
            <w:tcW w:w="4698" w:type="dxa"/>
            <w:tcBorders>
              <w:top w:val="single" w:sz="4" w:space="0" w:color="auto"/>
              <w:left w:val="single" w:sz="4" w:space="0" w:color="auto"/>
              <w:bottom w:val="single" w:sz="4" w:space="0" w:color="auto"/>
              <w:right w:val="single" w:sz="4" w:space="0" w:color="auto"/>
            </w:tcBorders>
          </w:tcPr>
          <w:p w14:paraId="3927BFA2" w14:textId="408A6F00" w:rsidR="0045512E" w:rsidRPr="00015FD1" w:rsidRDefault="0045512E" w:rsidP="0045512E">
            <w:pPr>
              <w:pStyle w:val="Lijstalinea"/>
              <w:numPr>
                <w:ilvl w:val="0"/>
                <w:numId w:val="30"/>
              </w:numPr>
              <w:tabs>
                <w:tab w:val="left" w:pos="708"/>
              </w:tabs>
              <w:spacing w:line="280" w:lineRule="atLeast"/>
              <w:jc w:val="right"/>
              <w:rPr>
                <w:szCs w:val="18"/>
              </w:rPr>
            </w:pPr>
            <w:r w:rsidRPr="00015FD1">
              <w:rPr>
                <w:szCs w:val="18"/>
              </w:rPr>
              <w:t>ICT</w:t>
            </w:r>
          </w:p>
        </w:tc>
        <w:permStart w:id="656550821" w:edGrp="everyone" w:displacedByCustomXml="next"/>
        <w:sdt>
          <w:sdtPr>
            <w:rPr>
              <w:b/>
              <w:bCs/>
              <w:sz w:val="22"/>
              <w:szCs w:val="22"/>
            </w:rPr>
            <w:id w:val="229502623"/>
            <w14:checkbox>
              <w14:checked w14:val="0"/>
              <w14:checkedState w14:val="2612" w14:font="MS Gothic"/>
              <w14:uncheckedState w14:val="2610" w14:font="MS Gothic"/>
            </w14:checkbox>
          </w:sdtPr>
          <w:sdtEndPr/>
          <w:sdtContent>
            <w:tc>
              <w:tcPr>
                <w:tcW w:w="5072" w:type="dxa"/>
                <w:tcBorders>
                  <w:top w:val="single" w:sz="4" w:space="0" w:color="auto"/>
                  <w:left w:val="single" w:sz="4" w:space="0" w:color="auto"/>
                  <w:bottom w:val="single" w:sz="4" w:space="0" w:color="auto"/>
                  <w:right w:val="single" w:sz="4" w:space="0" w:color="auto"/>
                </w:tcBorders>
              </w:tcPr>
              <w:p w14:paraId="44EF86D6" w14:textId="6EC8A52C" w:rsidR="0045512E" w:rsidRPr="009875E6" w:rsidRDefault="0045512E" w:rsidP="0045512E">
                <w:pPr>
                  <w:tabs>
                    <w:tab w:val="left" w:pos="708"/>
                  </w:tabs>
                  <w:spacing w:line="280" w:lineRule="atLeast"/>
                  <w:rPr>
                    <w:szCs w:val="18"/>
                  </w:rPr>
                </w:pPr>
                <w:r>
                  <w:rPr>
                    <w:rFonts w:ascii="MS Gothic" w:eastAsia="MS Gothic" w:hAnsi="MS Gothic" w:hint="eastAsia"/>
                    <w:b/>
                    <w:bCs/>
                    <w:sz w:val="22"/>
                    <w:szCs w:val="22"/>
                  </w:rPr>
                  <w:t>☐</w:t>
                </w:r>
              </w:p>
            </w:tc>
          </w:sdtContent>
        </w:sdt>
        <w:permEnd w:id="656550821" w:displacedByCustomXml="prev"/>
      </w:tr>
      <w:tr w:rsidR="0045512E" w:rsidRPr="009875E6" w14:paraId="19AB65D1" w14:textId="77777777" w:rsidTr="0045512E">
        <w:tc>
          <w:tcPr>
            <w:tcW w:w="4698" w:type="dxa"/>
            <w:tcBorders>
              <w:top w:val="single" w:sz="4" w:space="0" w:color="auto"/>
              <w:left w:val="single" w:sz="4" w:space="0" w:color="auto"/>
              <w:bottom w:val="single" w:sz="4" w:space="0" w:color="auto"/>
              <w:right w:val="single" w:sz="4" w:space="0" w:color="auto"/>
            </w:tcBorders>
          </w:tcPr>
          <w:p w14:paraId="5164B157" w14:textId="19D12DBE" w:rsidR="0045512E" w:rsidRPr="00015FD1" w:rsidRDefault="0045512E" w:rsidP="0045512E">
            <w:pPr>
              <w:pStyle w:val="Lijstalinea"/>
              <w:numPr>
                <w:ilvl w:val="0"/>
                <w:numId w:val="30"/>
              </w:numPr>
              <w:tabs>
                <w:tab w:val="left" w:pos="708"/>
              </w:tabs>
              <w:spacing w:line="280" w:lineRule="atLeast"/>
              <w:jc w:val="right"/>
              <w:rPr>
                <w:szCs w:val="18"/>
              </w:rPr>
            </w:pPr>
            <w:r w:rsidRPr="00015FD1">
              <w:rPr>
                <w:szCs w:val="18"/>
              </w:rPr>
              <w:t>Life Sciences &amp; health</w:t>
            </w:r>
          </w:p>
        </w:tc>
        <w:sdt>
          <w:sdtPr>
            <w:rPr>
              <w:b/>
              <w:bCs/>
              <w:sz w:val="22"/>
              <w:szCs w:val="22"/>
            </w:rPr>
            <w:id w:val="969484136"/>
            <w14:checkbox>
              <w14:checked w14:val="0"/>
              <w14:checkedState w14:val="2612" w14:font="MS Gothic"/>
              <w14:uncheckedState w14:val="2610" w14:font="MS Gothic"/>
            </w14:checkbox>
          </w:sdtPr>
          <w:sdtEndPr/>
          <w:sdtContent>
            <w:permStart w:id="297411189" w:edGrp="everyone" w:displacedByCustomXml="prev"/>
            <w:tc>
              <w:tcPr>
                <w:tcW w:w="5072" w:type="dxa"/>
                <w:tcBorders>
                  <w:top w:val="single" w:sz="4" w:space="0" w:color="auto"/>
                  <w:left w:val="single" w:sz="4" w:space="0" w:color="auto"/>
                  <w:bottom w:val="single" w:sz="4" w:space="0" w:color="auto"/>
                  <w:right w:val="single" w:sz="4" w:space="0" w:color="auto"/>
                </w:tcBorders>
              </w:tcPr>
              <w:p w14:paraId="1EF4353F" w14:textId="4FDE8326" w:rsidR="0045512E" w:rsidRPr="009875E6" w:rsidRDefault="0045512E" w:rsidP="0045512E">
                <w:pPr>
                  <w:tabs>
                    <w:tab w:val="left" w:pos="708"/>
                  </w:tabs>
                  <w:spacing w:line="280" w:lineRule="atLeast"/>
                  <w:rPr>
                    <w:szCs w:val="18"/>
                  </w:rPr>
                </w:pPr>
                <w:r>
                  <w:rPr>
                    <w:rFonts w:ascii="MS Gothic" w:eastAsia="MS Gothic" w:hAnsi="MS Gothic" w:hint="eastAsia"/>
                    <w:b/>
                    <w:bCs/>
                    <w:sz w:val="22"/>
                    <w:szCs w:val="22"/>
                  </w:rPr>
                  <w:t>☐</w:t>
                </w:r>
              </w:p>
            </w:tc>
            <w:permEnd w:id="297411189" w:displacedByCustomXml="next"/>
          </w:sdtContent>
        </w:sdt>
      </w:tr>
      <w:tr w:rsidR="0045512E" w:rsidRPr="009875E6" w14:paraId="68F35B35" w14:textId="77777777" w:rsidTr="0045512E">
        <w:tc>
          <w:tcPr>
            <w:tcW w:w="4698" w:type="dxa"/>
            <w:tcBorders>
              <w:top w:val="single" w:sz="4" w:space="0" w:color="auto"/>
              <w:left w:val="single" w:sz="4" w:space="0" w:color="auto"/>
              <w:bottom w:val="single" w:sz="4" w:space="0" w:color="auto"/>
              <w:right w:val="single" w:sz="4" w:space="0" w:color="auto"/>
            </w:tcBorders>
          </w:tcPr>
          <w:p w14:paraId="2C2D7DE1" w14:textId="08D4843B" w:rsidR="0045512E" w:rsidRPr="00015FD1" w:rsidRDefault="0045512E" w:rsidP="0045512E">
            <w:pPr>
              <w:pStyle w:val="Lijstalinea"/>
              <w:numPr>
                <w:ilvl w:val="0"/>
                <w:numId w:val="30"/>
              </w:numPr>
              <w:tabs>
                <w:tab w:val="left" w:pos="708"/>
              </w:tabs>
              <w:spacing w:line="280" w:lineRule="atLeast"/>
              <w:jc w:val="right"/>
              <w:rPr>
                <w:szCs w:val="18"/>
              </w:rPr>
            </w:pPr>
            <w:r w:rsidRPr="00015FD1">
              <w:rPr>
                <w:szCs w:val="18"/>
              </w:rPr>
              <w:t>Logistiek</w:t>
            </w:r>
          </w:p>
        </w:tc>
        <w:sdt>
          <w:sdtPr>
            <w:rPr>
              <w:b/>
              <w:bCs/>
              <w:sz w:val="22"/>
              <w:szCs w:val="22"/>
            </w:rPr>
            <w:id w:val="848524654"/>
            <w14:checkbox>
              <w14:checked w14:val="0"/>
              <w14:checkedState w14:val="2612" w14:font="MS Gothic"/>
              <w14:uncheckedState w14:val="2610" w14:font="MS Gothic"/>
            </w14:checkbox>
          </w:sdtPr>
          <w:sdtEndPr/>
          <w:sdtContent>
            <w:permStart w:id="1818895961" w:edGrp="everyone" w:displacedByCustomXml="prev"/>
            <w:tc>
              <w:tcPr>
                <w:tcW w:w="5072" w:type="dxa"/>
                <w:tcBorders>
                  <w:top w:val="single" w:sz="4" w:space="0" w:color="auto"/>
                  <w:left w:val="single" w:sz="4" w:space="0" w:color="auto"/>
                  <w:bottom w:val="single" w:sz="4" w:space="0" w:color="auto"/>
                  <w:right w:val="single" w:sz="4" w:space="0" w:color="auto"/>
                </w:tcBorders>
              </w:tcPr>
              <w:p w14:paraId="6842E260" w14:textId="6C972AFD" w:rsidR="0045512E" w:rsidRPr="009875E6" w:rsidRDefault="0045512E" w:rsidP="0045512E">
                <w:pPr>
                  <w:tabs>
                    <w:tab w:val="left" w:pos="708"/>
                  </w:tabs>
                  <w:spacing w:line="280" w:lineRule="atLeast"/>
                  <w:rPr>
                    <w:szCs w:val="18"/>
                  </w:rPr>
                </w:pPr>
                <w:r>
                  <w:rPr>
                    <w:rFonts w:ascii="MS Gothic" w:eastAsia="MS Gothic" w:hAnsi="MS Gothic" w:hint="eastAsia"/>
                    <w:b/>
                    <w:bCs/>
                    <w:sz w:val="22"/>
                    <w:szCs w:val="22"/>
                  </w:rPr>
                  <w:t>☐</w:t>
                </w:r>
              </w:p>
            </w:tc>
            <w:permEnd w:id="1818895961" w:displacedByCustomXml="next"/>
          </w:sdtContent>
        </w:sdt>
      </w:tr>
      <w:tr w:rsidR="0045512E" w:rsidRPr="009875E6" w14:paraId="1C6A047D" w14:textId="77777777" w:rsidTr="0045512E">
        <w:tc>
          <w:tcPr>
            <w:tcW w:w="4698" w:type="dxa"/>
            <w:tcBorders>
              <w:top w:val="single" w:sz="4" w:space="0" w:color="auto"/>
              <w:left w:val="single" w:sz="4" w:space="0" w:color="auto"/>
              <w:bottom w:val="single" w:sz="4" w:space="0" w:color="auto"/>
              <w:right w:val="single" w:sz="4" w:space="0" w:color="auto"/>
            </w:tcBorders>
          </w:tcPr>
          <w:p w14:paraId="7216F8FD" w14:textId="5BE1735E" w:rsidR="0045512E" w:rsidRPr="00015FD1" w:rsidRDefault="0045512E" w:rsidP="0045512E">
            <w:pPr>
              <w:pStyle w:val="Lijstalinea"/>
              <w:numPr>
                <w:ilvl w:val="0"/>
                <w:numId w:val="30"/>
              </w:numPr>
              <w:tabs>
                <w:tab w:val="left" w:pos="708"/>
              </w:tabs>
              <w:spacing w:line="280" w:lineRule="atLeast"/>
              <w:jc w:val="right"/>
              <w:rPr>
                <w:szCs w:val="18"/>
              </w:rPr>
            </w:pPr>
            <w:r w:rsidRPr="00015FD1">
              <w:rPr>
                <w:szCs w:val="18"/>
              </w:rPr>
              <w:t>Tuinbouw &amp; uitgangsmaterialen</w:t>
            </w:r>
          </w:p>
        </w:tc>
        <w:sdt>
          <w:sdtPr>
            <w:rPr>
              <w:b/>
              <w:bCs/>
              <w:sz w:val="22"/>
              <w:szCs w:val="22"/>
            </w:rPr>
            <w:id w:val="648952789"/>
            <w14:checkbox>
              <w14:checked w14:val="0"/>
              <w14:checkedState w14:val="2612" w14:font="MS Gothic"/>
              <w14:uncheckedState w14:val="2610" w14:font="MS Gothic"/>
            </w14:checkbox>
          </w:sdtPr>
          <w:sdtEndPr/>
          <w:sdtContent>
            <w:permStart w:id="1172439481" w:edGrp="everyone" w:displacedByCustomXml="prev"/>
            <w:tc>
              <w:tcPr>
                <w:tcW w:w="5072" w:type="dxa"/>
                <w:tcBorders>
                  <w:top w:val="single" w:sz="4" w:space="0" w:color="auto"/>
                  <w:left w:val="single" w:sz="4" w:space="0" w:color="auto"/>
                  <w:bottom w:val="single" w:sz="4" w:space="0" w:color="auto"/>
                  <w:right w:val="single" w:sz="4" w:space="0" w:color="auto"/>
                </w:tcBorders>
              </w:tcPr>
              <w:p w14:paraId="765B0209" w14:textId="7E592BA9" w:rsidR="0045512E" w:rsidRPr="009875E6" w:rsidRDefault="0045512E" w:rsidP="0045512E">
                <w:pPr>
                  <w:tabs>
                    <w:tab w:val="left" w:pos="708"/>
                  </w:tabs>
                  <w:spacing w:line="280" w:lineRule="atLeast"/>
                  <w:rPr>
                    <w:szCs w:val="18"/>
                  </w:rPr>
                </w:pPr>
                <w:r>
                  <w:rPr>
                    <w:rFonts w:ascii="MS Gothic" w:eastAsia="MS Gothic" w:hAnsi="MS Gothic" w:hint="eastAsia"/>
                    <w:b/>
                    <w:bCs/>
                    <w:sz w:val="22"/>
                    <w:szCs w:val="22"/>
                  </w:rPr>
                  <w:t>☐</w:t>
                </w:r>
              </w:p>
            </w:tc>
            <w:permEnd w:id="1172439481" w:displacedByCustomXml="next"/>
          </w:sdtContent>
        </w:sdt>
      </w:tr>
      <w:tr w:rsidR="0045512E" w:rsidRPr="009875E6" w14:paraId="52833E74" w14:textId="77777777" w:rsidTr="0045512E">
        <w:tc>
          <w:tcPr>
            <w:tcW w:w="4698" w:type="dxa"/>
            <w:tcBorders>
              <w:top w:val="single" w:sz="4" w:space="0" w:color="auto"/>
              <w:left w:val="single" w:sz="4" w:space="0" w:color="auto"/>
              <w:bottom w:val="single" w:sz="4" w:space="0" w:color="auto"/>
              <w:right w:val="single" w:sz="4" w:space="0" w:color="auto"/>
            </w:tcBorders>
          </w:tcPr>
          <w:p w14:paraId="0705CBA7" w14:textId="7313D63B" w:rsidR="0045512E" w:rsidRPr="00015FD1" w:rsidRDefault="0045512E" w:rsidP="0045512E">
            <w:pPr>
              <w:pStyle w:val="Lijstalinea"/>
              <w:numPr>
                <w:ilvl w:val="0"/>
                <w:numId w:val="30"/>
              </w:numPr>
              <w:tabs>
                <w:tab w:val="left" w:pos="708"/>
              </w:tabs>
              <w:spacing w:line="280" w:lineRule="atLeast"/>
              <w:jc w:val="right"/>
              <w:rPr>
                <w:szCs w:val="18"/>
              </w:rPr>
            </w:pPr>
            <w:r w:rsidRPr="00015FD1">
              <w:rPr>
                <w:szCs w:val="18"/>
              </w:rPr>
              <w:t>Water</w:t>
            </w:r>
          </w:p>
        </w:tc>
        <w:sdt>
          <w:sdtPr>
            <w:rPr>
              <w:b/>
              <w:bCs/>
              <w:sz w:val="22"/>
              <w:szCs w:val="22"/>
            </w:rPr>
            <w:id w:val="-2103792050"/>
            <w14:checkbox>
              <w14:checked w14:val="0"/>
              <w14:checkedState w14:val="2612" w14:font="MS Gothic"/>
              <w14:uncheckedState w14:val="2610" w14:font="MS Gothic"/>
            </w14:checkbox>
          </w:sdtPr>
          <w:sdtEndPr/>
          <w:sdtContent>
            <w:permStart w:id="1147682284" w:edGrp="everyone" w:displacedByCustomXml="prev"/>
            <w:tc>
              <w:tcPr>
                <w:tcW w:w="5072" w:type="dxa"/>
                <w:tcBorders>
                  <w:top w:val="single" w:sz="4" w:space="0" w:color="auto"/>
                  <w:left w:val="single" w:sz="4" w:space="0" w:color="auto"/>
                  <w:bottom w:val="single" w:sz="4" w:space="0" w:color="auto"/>
                  <w:right w:val="single" w:sz="4" w:space="0" w:color="auto"/>
                </w:tcBorders>
              </w:tcPr>
              <w:p w14:paraId="04628489" w14:textId="0AC828B7" w:rsidR="0045512E" w:rsidRPr="009875E6" w:rsidRDefault="0045512E" w:rsidP="0045512E">
                <w:pPr>
                  <w:tabs>
                    <w:tab w:val="left" w:pos="708"/>
                  </w:tabs>
                  <w:spacing w:line="280" w:lineRule="atLeast"/>
                  <w:rPr>
                    <w:szCs w:val="18"/>
                  </w:rPr>
                </w:pPr>
                <w:r>
                  <w:rPr>
                    <w:rFonts w:ascii="MS Gothic" w:eastAsia="MS Gothic" w:hAnsi="MS Gothic" w:hint="eastAsia"/>
                    <w:b/>
                    <w:bCs/>
                    <w:sz w:val="22"/>
                    <w:szCs w:val="22"/>
                  </w:rPr>
                  <w:t>☐</w:t>
                </w:r>
              </w:p>
            </w:tc>
            <w:permEnd w:id="1147682284" w:displacedByCustomXml="next"/>
          </w:sdtContent>
        </w:sdt>
      </w:tr>
      <w:tr w:rsidR="0045512E" w:rsidRPr="009875E6" w14:paraId="68038A00" w14:textId="77777777" w:rsidTr="0045512E">
        <w:tc>
          <w:tcPr>
            <w:tcW w:w="4698" w:type="dxa"/>
            <w:tcBorders>
              <w:top w:val="single" w:sz="4" w:space="0" w:color="auto"/>
              <w:left w:val="single" w:sz="4" w:space="0" w:color="auto"/>
              <w:bottom w:val="single" w:sz="4" w:space="0" w:color="auto"/>
              <w:right w:val="single" w:sz="4" w:space="0" w:color="auto"/>
            </w:tcBorders>
          </w:tcPr>
          <w:p w14:paraId="0E3FB37E" w14:textId="5B0E83A7" w:rsidR="0045512E" w:rsidRPr="00015FD1" w:rsidRDefault="0045512E" w:rsidP="0045512E">
            <w:pPr>
              <w:pStyle w:val="Lijstalinea"/>
              <w:numPr>
                <w:ilvl w:val="0"/>
                <w:numId w:val="30"/>
              </w:numPr>
              <w:tabs>
                <w:tab w:val="left" w:pos="708"/>
              </w:tabs>
              <w:spacing w:line="280" w:lineRule="atLeast"/>
              <w:jc w:val="right"/>
              <w:rPr>
                <w:szCs w:val="18"/>
              </w:rPr>
            </w:pPr>
            <w:r w:rsidRPr="006E0B60">
              <w:t>Anders,</w:t>
            </w:r>
            <w:r>
              <w:t xml:space="preserve"> </w:t>
            </w:r>
            <w:r w:rsidRPr="006E0B60">
              <w:t>namelijk</w:t>
            </w:r>
          </w:p>
        </w:tc>
        <w:permStart w:id="42744782" w:edGrp="everyone"/>
        <w:tc>
          <w:tcPr>
            <w:tcW w:w="5072" w:type="dxa"/>
            <w:tcBorders>
              <w:top w:val="single" w:sz="4" w:space="0" w:color="auto"/>
              <w:left w:val="single" w:sz="4" w:space="0" w:color="auto"/>
              <w:bottom w:val="single" w:sz="4" w:space="0" w:color="auto"/>
              <w:right w:val="single" w:sz="4" w:space="0" w:color="auto"/>
            </w:tcBorders>
          </w:tcPr>
          <w:p w14:paraId="3CD59009" w14:textId="2E641BF5" w:rsidR="0045512E" w:rsidRPr="009875E6" w:rsidRDefault="000126CC" w:rsidP="0045512E">
            <w:pPr>
              <w:tabs>
                <w:tab w:val="left" w:pos="708"/>
              </w:tabs>
              <w:spacing w:line="280" w:lineRule="atLeast"/>
              <w:rPr>
                <w:szCs w:val="18"/>
              </w:rPr>
            </w:pPr>
            <w:sdt>
              <w:sdtPr>
                <w:rPr>
                  <w:b/>
                  <w:bCs/>
                  <w:sz w:val="22"/>
                  <w:szCs w:val="22"/>
                </w:rPr>
                <w:id w:val="231507441"/>
                <w14:checkbox>
                  <w14:checked w14:val="0"/>
                  <w14:checkedState w14:val="2612" w14:font="MS Gothic"/>
                  <w14:uncheckedState w14:val="2610" w14:font="MS Gothic"/>
                </w14:checkbox>
              </w:sdtPr>
              <w:sdtEndPr/>
              <w:sdtContent>
                <w:r w:rsidR="0045512E">
                  <w:rPr>
                    <w:rFonts w:ascii="MS Gothic" w:eastAsia="MS Gothic" w:hAnsi="MS Gothic" w:hint="eastAsia"/>
                    <w:b/>
                    <w:bCs/>
                    <w:sz w:val="22"/>
                    <w:szCs w:val="22"/>
                  </w:rPr>
                  <w:t>☐</w:t>
                </w:r>
              </w:sdtContent>
            </w:sdt>
            <w:permEnd w:id="42744782"/>
            <w:r w:rsidR="0045512E">
              <w:rPr>
                <w:sz w:val="22"/>
                <w:szCs w:val="22"/>
              </w:rPr>
              <w:t xml:space="preserve"> </w:t>
            </w:r>
            <w:r w:rsidR="0045512E" w:rsidRPr="006E0B60">
              <w:t>namelijk</w:t>
            </w:r>
            <w:r w:rsidR="0045512E">
              <w:t>,</w:t>
            </w:r>
            <w:permStart w:id="1887005178" w:edGrp="everyone"/>
            <w:r w:rsidR="0045512E">
              <w:t xml:space="preserve">                                                               </w:t>
            </w:r>
            <w:permEnd w:id="1887005178"/>
          </w:p>
        </w:tc>
      </w:tr>
      <w:tr w:rsidR="009875E6" w:rsidRPr="009875E6" w14:paraId="5E0B6E93" w14:textId="77777777" w:rsidTr="0045512E">
        <w:trPr>
          <w:trHeight w:val="1145"/>
        </w:trPr>
        <w:tc>
          <w:tcPr>
            <w:tcW w:w="4698" w:type="dxa"/>
            <w:tcBorders>
              <w:top w:val="single" w:sz="4" w:space="0" w:color="auto"/>
              <w:left w:val="single" w:sz="4" w:space="0" w:color="auto"/>
              <w:bottom w:val="single" w:sz="4" w:space="0" w:color="auto"/>
              <w:right w:val="single" w:sz="4" w:space="0" w:color="auto"/>
            </w:tcBorders>
            <w:hideMark/>
          </w:tcPr>
          <w:p w14:paraId="7CAF873A" w14:textId="77777777" w:rsidR="009875E6" w:rsidRPr="009875E6" w:rsidRDefault="009875E6" w:rsidP="00015FD1">
            <w:pPr>
              <w:tabs>
                <w:tab w:val="left" w:pos="708"/>
              </w:tabs>
              <w:spacing w:line="280" w:lineRule="atLeast"/>
              <w:rPr>
                <w:szCs w:val="18"/>
              </w:rPr>
            </w:pPr>
            <w:r w:rsidRPr="009875E6">
              <w:rPr>
                <w:szCs w:val="18"/>
              </w:rPr>
              <w:t>Korte beschrijving kernactiviteiten</w:t>
            </w:r>
          </w:p>
        </w:tc>
        <w:tc>
          <w:tcPr>
            <w:tcW w:w="5072" w:type="dxa"/>
            <w:tcBorders>
              <w:top w:val="single" w:sz="4" w:space="0" w:color="auto"/>
              <w:left w:val="single" w:sz="4" w:space="0" w:color="auto"/>
              <w:bottom w:val="single" w:sz="4" w:space="0" w:color="auto"/>
              <w:right w:val="single" w:sz="4" w:space="0" w:color="auto"/>
            </w:tcBorders>
          </w:tcPr>
          <w:p w14:paraId="74E3B108" w14:textId="77777777" w:rsidR="009875E6" w:rsidRPr="009875E6" w:rsidRDefault="009875E6" w:rsidP="00015FD1">
            <w:pPr>
              <w:tabs>
                <w:tab w:val="left" w:pos="708"/>
              </w:tabs>
              <w:spacing w:line="280" w:lineRule="atLeast"/>
              <w:rPr>
                <w:szCs w:val="18"/>
              </w:rPr>
            </w:pPr>
          </w:p>
        </w:tc>
      </w:tr>
      <w:tr w:rsidR="009875E6" w:rsidRPr="009875E6" w14:paraId="7A15B696" w14:textId="77777777" w:rsidTr="0045512E">
        <w:tc>
          <w:tcPr>
            <w:tcW w:w="4698" w:type="dxa"/>
            <w:tcBorders>
              <w:top w:val="single" w:sz="4" w:space="0" w:color="auto"/>
              <w:left w:val="single" w:sz="4" w:space="0" w:color="auto"/>
              <w:bottom w:val="single" w:sz="4" w:space="0" w:color="auto"/>
              <w:right w:val="single" w:sz="4" w:space="0" w:color="auto"/>
            </w:tcBorders>
            <w:hideMark/>
          </w:tcPr>
          <w:p w14:paraId="779DE22E" w14:textId="77777777" w:rsidR="009875E6" w:rsidRPr="009875E6" w:rsidRDefault="009875E6" w:rsidP="00015FD1">
            <w:pPr>
              <w:tabs>
                <w:tab w:val="left" w:pos="708"/>
              </w:tabs>
              <w:spacing w:line="280" w:lineRule="atLeast"/>
              <w:rPr>
                <w:szCs w:val="18"/>
              </w:rPr>
            </w:pPr>
            <w:r w:rsidRPr="009875E6">
              <w:rPr>
                <w:szCs w:val="18"/>
              </w:rPr>
              <w:t>Exportervaring: naar welke landen wordt geëxporteerd?</w:t>
            </w:r>
          </w:p>
        </w:tc>
        <w:tc>
          <w:tcPr>
            <w:tcW w:w="5072" w:type="dxa"/>
            <w:tcBorders>
              <w:top w:val="single" w:sz="4" w:space="0" w:color="auto"/>
              <w:left w:val="single" w:sz="4" w:space="0" w:color="auto"/>
              <w:bottom w:val="single" w:sz="4" w:space="0" w:color="auto"/>
              <w:right w:val="single" w:sz="4" w:space="0" w:color="auto"/>
            </w:tcBorders>
          </w:tcPr>
          <w:p w14:paraId="7EFAE44F" w14:textId="77777777" w:rsidR="009875E6" w:rsidRPr="009875E6" w:rsidRDefault="009875E6" w:rsidP="00015FD1">
            <w:pPr>
              <w:tabs>
                <w:tab w:val="left" w:pos="708"/>
              </w:tabs>
              <w:spacing w:line="280" w:lineRule="atLeast"/>
              <w:rPr>
                <w:szCs w:val="18"/>
              </w:rPr>
            </w:pPr>
            <w:permStart w:id="785130682" w:edGrp="everyone"/>
            <w:permEnd w:id="785130682"/>
          </w:p>
        </w:tc>
      </w:tr>
      <w:tr w:rsidR="009875E6" w:rsidRPr="009875E6" w14:paraId="474D3381" w14:textId="77777777" w:rsidTr="0045512E">
        <w:tc>
          <w:tcPr>
            <w:tcW w:w="4698" w:type="dxa"/>
            <w:tcBorders>
              <w:top w:val="single" w:sz="4" w:space="0" w:color="auto"/>
              <w:left w:val="single" w:sz="4" w:space="0" w:color="auto"/>
              <w:bottom w:val="single" w:sz="4" w:space="0" w:color="auto"/>
              <w:right w:val="single" w:sz="4" w:space="0" w:color="auto"/>
            </w:tcBorders>
            <w:hideMark/>
          </w:tcPr>
          <w:p w14:paraId="2E0A9D7E" w14:textId="77777777" w:rsidR="009875E6" w:rsidRPr="009875E6" w:rsidRDefault="009875E6" w:rsidP="00015FD1">
            <w:pPr>
              <w:tabs>
                <w:tab w:val="left" w:pos="708"/>
              </w:tabs>
              <w:spacing w:line="280" w:lineRule="atLeast"/>
              <w:rPr>
                <w:szCs w:val="18"/>
              </w:rPr>
            </w:pPr>
            <w:r w:rsidRPr="009875E6">
              <w:rPr>
                <w:szCs w:val="18"/>
              </w:rPr>
              <w:t>Contactpersoon</w:t>
            </w:r>
          </w:p>
        </w:tc>
        <w:tc>
          <w:tcPr>
            <w:tcW w:w="5072" w:type="dxa"/>
            <w:tcBorders>
              <w:top w:val="single" w:sz="4" w:space="0" w:color="auto"/>
              <w:left w:val="single" w:sz="4" w:space="0" w:color="auto"/>
              <w:bottom w:val="single" w:sz="4" w:space="0" w:color="auto"/>
              <w:right w:val="single" w:sz="4" w:space="0" w:color="auto"/>
            </w:tcBorders>
          </w:tcPr>
          <w:p w14:paraId="6848AE22" w14:textId="77777777" w:rsidR="009875E6" w:rsidRPr="009875E6" w:rsidRDefault="009875E6" w:rsidP="00015FD1">
            <w:pPr>
              <w:tabs>
                <w:tab w:val="left" w:pos="708"/>
              </w:tabs>
              <w:spacing w:line="280" w:lineRule="atLeast"/>
              <w:rPr>
                <w:szCs w:val="18"/>
              </w:rPr>
            </w:pPr>
            <w:permStart w:id="928453824" w:edGrp="everyone"/>
            <w:permEnd w:id="928453824"/>
          </w:p>
        </w:tc>
      </w:tr>
      <w:tr w:rsidR="009875E6" w:rsidRPr="009875E6" w14:paraId="607B9B2C" w14:textId="77777777" w:rsidTr="0045512E">
        <w:tc>
          <w:tcPr>
            <w:tcW w:w="4698" w:type="dxa"/>
            <w:tcBorders>
              <w:top w:val="single" w:sz="4" w:space="0" w:color="auto"/>
              <w:left w:val="single" w:sz="4" w:space="0" w:color="auto"/>
              <w:bottom w:val="single" w:sz="4" w:space="0" w:color="auto"/>
              <w:right w:val="single" w:sz="4" w:space="0" w:color="auto"/>
            </w:tcBorders>
            <w:hideMark/>
          </w:tcPr>
          <w:p w14:paraId="77BDBDF1" w14:textId="77777777" w:rsidR="009875E6" w:rsidRPr="009875E6" w:rsidRDefault="009875E6" w:rsidP="00015FD1">
            <w:pPr>
              <w:tabs>
                <w:tab w:val="left" w:pos="708"/>
              </w:tabs>
              <w:spacing w:line="280" w:lineRule="atLeast"/>
              <w:rPr>
                <w:szCs w:val="18"/>
              </w:rPr>
            </w:pPr>
            <w:r w:rsidRPr="009875E6">
              <w:rPr>
                <w:szCs w:val="18"/>
              </w:rPr>
              <w:t>Functie</w:t>
            </w:r>
          </w:p>
        </w:tc>
        <w:tc>
          <w:tcPr>
            <w:tcW w:w="5072" w:type="dxa"/>
            <w:tcBorders>
              <w:top w:val="single" w:sz="4" w:space="0" w:color="auto"/>
              <w:left w:val="single" w:sz="4" w:space="0" w:color="auto"/>
              <w:bottom w:val="single" w:sz="4" w:space="0" w:color="auto"/>
              <w:right w:val="single" w:sz="4" w:space="0" w:color="auto"/>
            </w:tcBorders>
          </w:tcPr>
          <w:p w14:paraId="452CBDD6" w14:textId="77777777" w:rsidR="009875E6" w:rsidRPr="009875E6" w:rsidRDefault="009875E6" w:rsidP="00015FD1">
            <w:pPr>
              <w:tabs>
                <w:tab w:val="left" w:pos="708"/>
              </w:tabs>
              <w:spacing w:line="280" w:lineRule="atLeast"/>
              <w:rPr>
                <w:szCs w:val="18"/>
              </w:rPr>
            </w:pPr>
            <w:permStart w:id="714290056" w:edGrp="everyone"/>
            <w:permEnd w:id="714290056"/>
          </w:p>
        </w:tc>
      </w:tr>
      <w:tr w:rsidR="009875E6" w:rsidRPr="009875E6" w14:paraId="59B61C5B" w14:textId="77777777" w:rsidTr="0045512E">
        <w:tc>
          <w:tcPr>
            <w:tcW w:w="4698" w:type="dxa"/>
            <w:tcBorders>
              <w:top w:val="single" w:sz="4" w:space="0" w:color="auto"/>
              <w:left w:val="single" w:sz="4" w:space="0" w:color="auto"/>
              <w:bottom w:val="single" w:sz="4" w:space="0" w:color="auto"/>
              <w:right w:val="single" w:sz="4" w:space="0" w:color="auto"/>
            </w:tcBorders>
            <w:hideMark/>
          </w:tcPr>
          <w:p w14:paraId="00FCDE6D" w14:textId="77777777" w:rsidR="009875E6" w:rsidRPr="009875E6" w:rsidRDefault="009875E6" w:rsidP="00015FD1">
            <w:pPr>
              <w:tabs>
                <w:tab w:val="left" w:pos="708"/>
              </w:tabs>
              <w:spacing w:line="280" w:lineRule="atLeast"/>
              <w:rPr>
                <w:szCs w:val="18"/>
              </w:rPr>
            </w:pPr>
            <w:r w:rsidRPr="009875E6">
              <w:rPr>
                <w:szCs w:val="18"/>
              </w:rPr>
              <w:t>Telefoonnummer</w:t>
            </w:r>
          </w:p>
        </w:tc>
        <w:tc>
          <w:tcPr>
            <w:tcW w:w="5072" w:type="dxa"/>
            <w:tcBorders>
              <w:top w:val="single" w:sz="4" w:space="0" w:color="auto"/>
              <w:left w:val="single" w:sz="4" w:space="0" w:color="auto"/>
              <w:bottom w:val="single" w:sz="4" w:space="0" w:color="auto"/>
              <w:right w:val="single" w:sz="4" w:space="0" w:color="auto"/>
            </w:tcBorders>
          </w:tcPr>
          <w:p w14:paraId="7FED9D3D" w14:textId="77777777" w:rsidR="009875E6" w:rsidRPr="009875E6" w:rsidRDefault="009875E6" w:rsidP="00015FD1">
            <w:pPr>
              <w:tabs>
                <w:tab w:val="left" w:pos="708"/>
              </w:tabs>
              <w:spacing w:line="280" w:lineRule="atLeast"/>
              <w:rPr>
                <w:szCs w:val="18"/>
              </w:rPr>
            </w:pPr>
            <w:permStart w:id="1445923425" w:edGrp="everyone"/>
            <w:permEnd w:id="1445923425"/>
          </w:p>
        </w:tc>
      </w:tr>
      <w:tr w:rsidR="009875E6" w:rsidRPr="009875E6" w14:paraId="13845B8E" w14:textId="77777777" w:rsidTr="0045512E">
        <w:tc>
          <w:tcPr>
            <w:tcW w:w="4698" w:type="dxa"/>
            <w:tcBorders>
              <w:top w:val="single" w:sz="4" w:space="0" w:color="auto"/>
              <w:left w:val="single" w:sz="4" w:space="0" w:color="auto"/>
              <w:bottom w:val="single" w:sz="4" w:space="0" w:color="auto"/>
              <w:right w:val="single" w:sz="4" w:space="0" w:color="auto"/>
            </w:tcBorders>
            <w:hideMark/>
          </w:tcPr>
          <w:p w14:paraId="3A6AA35B" w14:textId="77777777" w:rsidR="009875E6" w:rsidRPr="009875E6" w:rsidRDefault="009875E6" w:rsidP="00015FD1">
            <w:pPr>
              <w:tabs>
                <w:tab w:val="left" w:pos="708"/>
              </w:tabs>
              <w:spacing w:line="280" w:lineRule="atLeast"/>
              <w:rPr>
                <w:szCs w:val="18"/>
              </w:rPr>
            </w:pPr>
            <w:r w:rsidRPr="009875E6">
              <w:rPr>
                <w:szCs w:val="18"/>
              </w:rPr>
              <w:t>E-mail</w:t>
            </w:r>
          </w:p>
        </w:tc>
        <w:tc>
          <w:tcPr>
            <w:tcW w:w="5072" w:type="dxa"/>
            <w:tcBorders>
              <w:top w:val="single" w:sz="4" w:space="0" w:color="auto"/>
              <w:left w:val="single" w:sz="4" w:space="0" w:color="auto"/>
              <w:bottom w:val="single" w:sz="4" w:space="0" w:color="auto"/>
              <w:right w:val="single" w:sz="4" w:space="0" w:color="auto"/>
            </w:tcBorders>
          </w:tcPr>
          <w:p w14:paraId="28099ACC" w14:textId="77777777" w:rsidR="009875E6" w:rsidRPr="009875E6" w:rsidRDefault="009875E6" w:rsidP="00015FD1">
            <w:pPr>
              <w:tabs>
                <w:tab w:val="left" w:pos="708"/>
              </w:tabs>
              <w:spacing w:line="280" w:lineRule="atLeast"/>
              <w:rPr>
                <w:szCs w:val="18"/>
              </w:rPr>
            </w:pPr>
            <w:permStart w:id="1145833707" w:edGrp="everyone"/>
            <w:permEnd w:id="1145833707"/>
          </w:p>
        </w:tc>
      </w:tr>
      <w:tr w:rsidR="009875E6" w:rsidRPr="009875E6" w14:paraId="0AE7E2DC" w14:textId="77777777" w:rsidTr="0045512E">
        <w:tc>
          <w:tcPr>
            <w:tcW w:w="4698" w:type="dxa"/>
            <w:tcBorders>
              <w:top w:val="single" w:sz="4" w:space="0" w:color="auto"/>
              <w:left w:val="single" w:sz="4" w:space="0" w:color="auto"/>
              <w:bottom w:val="single" w:sz="4" w:space="0" w:color="auto"/>
              <w:right w:val="single" w:sz="4" w:space="0" w:color="auto"/>
            </w:tcBorders>
            <w:hideMark/>
          </w:tcPr>
          <w:p w14:paraId="57B90916" w14:textId="77777777" w:rsidR="009875E6" w:rsidRPr="009875E6" w:rsidRDefault="009875E6" w:rsidP="00015FD1">
            <w:pPr>
              <w:tabs>
                <w:tab w:val="left" w:pos="708"/>
              </w:tabs>
              <w:spacing w:line="280" w:lineRule="atLeast"/>
              <w:rPr>
                <w:szCs w:val="18"/>
              </w:rPr>
            </w:pPr>
            <w:r w:rsidRPr="009875E6">
              <w:rPr>
                <w:szCs w:val="18"/>
              </w:rPr>
              <w:t>Website</w:t>
            </w:r>
          </w:p>
        </w:tc>
        <w:tc>
          <w:tcPr>
            <w:tcW w:w="5072" w:type="dxa"/>
            <w:tcBorders>
              <w:top w:val="single" w:sz="4" w:space="0" w:color="auto"/>
              <w:left w:val="single" w:sz="4" w:space="0" w:color="auto"/>
              <w:bottom w:val="single" w:sz="4" w:space="0" w:color="auto"/>
              <w:right w:val="single" w:sz="4" w:space="0" w:color="auto"/>
            </w:tcBorders>
          </w:tcPr>
          <w:p w14:paraId="709E7B2A" w14:textId="77777777" w:rsidR="009875E6" w:rsidRPr="009875E6" w:rsidRDefault="009875E6" w:rsidP="00015FD1">
            <w:pPr>
              <w:tabs>
                <w:tab w:val="left" w:pos="708"/>
              </w:tabs>
              <w:spacing w:line="280" w:lineRule="atLeast"/>
              <w:rPr>
                <w:szCs w:val="18"/>
              </w:rPr>
            </w:pPr>
            <w:permStart w:id="1617587432" w:edGrp="everyone"/>
            <w:permEnd w:id="1617587432"/>
          </w:p>
        </w:tc>
      </w:tr>
    </w:tbl>
    <w:p w14:paraId="7CF6DB46" w14:textId="2ECF9A86" w:rsidR="009875E6" w:rsidRPr="009875E6" w:rsidRDefault="009875E6" w:rsidP="00FD43C9">
      <w:pPr>
        <w:spacing w:line="240" w:lineRule="auto"/>
        <w:rPr>
          <w:rFonts w:cs="Arial"/>
          <w:b/>
          <w:szCs w:val="18"/>
        </w:rPr>
      </w:pPr>
    </w:p>
    <w:tbl>
      <w:tblPr>
        <w:tblStyle w:val="Tabelraster1"/>
        <w:tblW w:w="0" w:type="auto"/>
        <w:tblInd w:w="0" w:type="dxa"/>
        <w:tblLayout w:type="fixed"/>
        <w:tblLook w:val="04A0" w:firstRow="1" w:lastRow="0" w:firstColumn="1" w:lastColumn="0" w:noHBand="0" w:noVBand="1"/>
      </w:tblPr>
      <w:tblGrid>
        <w:gridCol w:w="4740"/>
        <w:gridCol w:w="5030"/>
      </w:tblGrid>
      <w:tr w:rsidR="009875E6" w:rsidRPr="009875E6" w14:paraId="30BCA02F" w14:textId="77777777" w:rsidTr="0045512E">
        <w:tc>
          <w:tcPr>
            <w:tcW w:w="97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4705F7" w14:textId="77777777" w:rsidR="009875E6" w:rsidRPr="009875E6" w:rsidRDefault="009875E6" w:rsidP="009875E6">
            <w:pPr>
              <w:spacing w:line="240" w:lineRule="auto"/>
              <w:rPr>
                <w:rFonts w:cs="Arial"/>
                <w:b/>
                <w:szCs w:val="18"/>
              </w:rPr>
            </w:pPr>
            <w:r w:rsidRPr="009875E6">
              <w:rPr>
                <w:rFonts w:cs="Arial"/>
                <w:b/>
                <w:szCs w:val="18"/>
              </w:rPr>
              <w:t>Intermediair (indien van toepassing)</w:t>
            </w:r>
          </w:p>
        </w:tc>
      </w:tr>
      <w:tr w:rsidR="009875E6" w:rsidRPr="009875E6" w14:paraId="73588D85" w14:textId="77777777" w:rsidTr="0045512E">
        <w:tc>
          <w:tcPr>
            <w:tcW w:w="4740" w:type="dxa"/>
            <w:tcBorders>
              <w:top w:val="single" w:sz="4" w:space="0" w:color="auto"/>
              <w:left w:val="single" w:sz="4" w:space="0" w:color="auto"/>
              <w:bottom w:val="single" w:sz="4" w:space="0" w:color="auto"/>
              <w:right w:val="single" w:sz="4" w:space="0" w:color="auto"/>
            </w:tcBorders>
            <w:hideMark/>
          </w:tcPr>
          <w:p w14:paraId="4F5A018A" w14:textId="77777777" w:rsidR="009875E6" w:rsidRPr="009875E6" w:rsidRDefault="009875E6" w:rsidP="009875E6">
            <w:pPr>
              <w:spacing w:line="280" w:lineRule="atLeast"/>
              <w:rPr>
                <w:rFonts w:cs="Arial"/>
                <w:szCs w:val="18"/>
              </w:rPr>
            </w:pPr>
            <w:r w:rsidRPr="009875E6">
              <w:rPr>
                <w:rFonts w:cs="Arial"/>
                <w:szCs w:val="18"/>
              </w:rPr>
              <w:t>Bedrijf</w:t>
            </w:r>
          </w:p>
        </w:tc>
        <w:tc>
          <w:tcPr>
            <w:tcW w:w="5030" w:type="dxa"/>
            <w:tcBorders>
              <w:top w:val="single" w:sz="4" w:space="0" w:color="auto"/>
              <w:left w:val="single" w:sz="4" w:space="0" w:color="auto"/>
              <w:bottom w:val="single" w:sz="4" w:space="0" w:color="auto"/>
              <w:right w:val="single" w:sz="4" w:space="0" w:color="auto"/>
            </w:tcBorders>
          </w:tcPr>
          <w:p w14:paraId="4AF9FC80" w14:textId="77777777" w:rsidR="009875E6" w:rsidRPr="009875E6" w:rsidRDefault="009875E6" w:rsidP="009875E6">
            <w:pPr>
              <w:spacing w:line="280" w:lineRule="atLeast"/>
              <w:rPr>
                <w:rFonts w:cs="Arial"/>
                <w:b/>
                <w:szCs w:val="18"/>
              </w:rPr>
            </w:pPr>
            <w:permStart w:id="2030711290" w:edGrp="everyone"/>
            <w:permEnd w:id="2030711290"/>
          </w:p>
        </w:tc>
      </w:tr>
      <w:tr w:rsidR="009875E6" w:rsidRPr="009875E6" w14:paraId="766376B7" w14:textId="77777777" w:rsidTr="0045512E">
        <w:tc>
          <w:tcPr>
            <w:tcW w:w="4740" w:type="dxa"/>
            <w:tcBorders>
              <w:top w:val="single" w:sz="4" w:space="0" w:color="auto"/>
              <w:left w:val="single" w:sz="4" w:space="0" w:color="auto"/>
              <w:bottom w:val="single" w:sz="4" w:space="0" w:color="auto"/>
              <w:right w:val="single" w:sz="4" w:space="0" w:color="auto"/>
            </w:tcBorders>
            <w:hideMark/>
          </w:tcPr>
          <w:p w14:paraId="273A0B0C" w14:textId="77777777" w:rsidR="009875E6" w:rsidRPr="009875E6" w:rsidRDefault="009875E6" w:rsidP="009875E6">
            <w:pPr>
              <w:tabs>
                <w:tab w:val="left" w:pos="708"/>
              </w:tabs>
              <w:spacing w:line="280" w:lineRule="atLeast"/>
              <w:rPr>
                <w:rFonts w:cs="Arial"/>
                <w:szCs w:val="18"/>
              </w:rPr>
            </w:pPr>
            <w:r w:rsidRPr="009875E6">
              <w:rPr>
                <w:rFonts w:cs="Arial"/>
                <w:szCs w:val="18"/>
              </w:rPr>
              <w:t>Contactpersoon</w:t>
            </w:r>
          </w:p>
        </w:tc>
        <w:tc>
          <w:tcPr>
            <w:tcW w:w="5030" w:type="dxa"/>
            <w:tcBorders>
              <w:top w:val="single" w:sz="4" w:space="0" w:color="auto"/>
              <w:left w:val="single" w:sz="4" w:space="0" w:color="auto"/>
              <w:bottom w:val="single" w:sz="4" w:space="0" w:color="auto"/>
              <w:right w:val="single" w:sz="4" w:space="0" w:color="auto"/>
            </w:tcBorders>
          </w:tcPr>
          <w:p w14:paraId="78C69C34" w14:textId="77777777" w:rsidR="009875E6" w:rsidRPr="009875E6" w:rsidRDefault="009875E6" w:rsidP="009875E6">
            <w:pPr>
              <w:spacing w:line="280" w:lineRule="atLeast"/>
              <w:rPr>
                <w:rFonts w:cs="Arial"/>
                <w:b/>
                <w:szCs w:val="18"/>
              </w:rPr>
            </w:pPr>
            <w:permStart w:id="634598717" w:edGrp="everyone"/>
            <w:permEnd w:id="634598717"/>
          </w:p>
        </w:tc>
      </w:tr>
      <w:tr w:rsidR="009875E6" w:rsidRPr="009875E6" w14:paraId="700371B4" w14:textId="77777777" w:rsidTr="0045512E">
        <w:tc>
          <w:tcPr>
            <w:tcW w:w="4740" w:type="dxa"/>
            <w:tcBorders>
              <w:top w:val="single" w:sz="4" w:space="0" w:color="auto"/>
              <w:left w:val="single" w:sz="4" w:space="0" w:color="auto"/>
              <w:bottom w:val="single" w:sz="4" w:space="0" w:color="auto"/>
              <w:right w:val="single" w:sz="4" w:space="0" w:color="auto"/>
            </w:tcBorders>
            <w:hideMark/>
          </w:tcPr>
          <w:p w14:paraId="60CE462F" w14:textId="77777777" w:rsidR="009875E6" w:rsidRPr="009875E6" w:rsidRDefault="009875E6" w:rsidP="009875E6">
            <w:pPr>
              <w:spacing w:line="280" w:lineRule="atLeast"/>
              <w:rPr>
                <w:rFonts w:cs="Arial"/>
                <w:szCs w:val="18"/>
              </w:rPr>
            </w:pPr>
            <w:r w:rsidRPr="009875E6">
              <w:rPr>
                <w:rFonts w:cs="Arial"/>
                <w:szCs w:val="18"/>
              </w:rPr>
              <w:t>Telefoonnummer</w:t>
            </w:r>
          </w:p>
        </w:tc>
        <w:tc>
          <w:tcPr>
            <w:tcW w:w="5030" w:type="dxa"/>
            <w:tcBorders>
              <w:top w:val="single" w:sz="4" w:space="0" w:color="auto"/>
              <w:left w:val="single" w:sz="4" w:space="0" w:color="auto"/>
              <w:bottom w:val="single" w:sz="4" w:space="0" w:color="auto"/>
              <w:right w:val="single" w:sz="4" w:space="0" w:color="auto"/>
            </w:tcBorders>
          </w:tcPr>
          <w:p w14:paraId="64677514" w14:textId="77777777" w:rsidR="009875E6" w:rsidRPr="009875E6" w:rsidRDefault="009875E6" w:rsidP="009875E6">
            <w:pPr>
              <w:spacing w:line="280" w:lineRule="atLeast"/>
              <w:rPr>
                <w:rFonts w:cs="Arial"/>
                <w:b/>
                <w:szCs w:val="18"/>
              </w:rPr>
            </w:pPr>
            <w:permStart w:id="1686320961" w:edGrp="everyone"/>
            <w:permEnd w:id="1686320961"/>
          </w:p>
        </w:tc>
      </w:tr>
      <w:tr w:rsidR="009875E6" w:rsidRPr="009875E6" w14:paraId="3BCDA5DF" w14:textId="77777777" w:rsidTr="0045512E">
        <w:tc>
          <w:tcPr>
            <w:tcW w:w="4740" w:type="dxa"/>
            <w:tcBorders>
              <w:top w:val="single" w:sz="4" w:space="0" w:color="auto"/>
              <w:left w:val="single" w:sz="4" w:space="0" w:color="auto"/>
              <w:bottom w:val="single" w:sz="4" w:space="0" w:color="auto"/>
              <w:right w:val="single" w:sz="4" w:space="0" w:color="auto"/>
            </w:tcBorders>
            <w:hideMark/>
          </w:tcPr>
          <w:p w14:paraId="4F2E06BE" w14:textId="77777777" w:rsidR="009875E6" w:rsidRPr="009875E6" w:rsidRDefault="009875E6" w:rsidP="009875E6">
            <w:pPr>
              <w:spacing w:line="280" w:lineRule="atLeast"/>
              <w:rPr>
                <w:rFonts w:cs="Arial"/>
                <w:szCs w:val="18"/>
              </w:rPr>
            </w:pPr>
            <w:r w:rsidRPr="009875E6">
              <w:rPr>
                <w:rFonts w:cs="Arial"/>
                <w:szCs w:val="18"/>
              </w:rPr>
              <w:t>E-mail</w:t>
            </w:r>
          </w:p>
        </w:tc>
        <w:tc>
          <w:tcPr>
            <w:tcW w:w="5030" w:type="dxa"/>
            <w:tcBorders>
              <w:top w:val="single" w:sz="4" w:space="0" w:color="auto"/>
              <w:left w:val="single" w:sz="4" w:space="0" w:color="auto"/>
              <w:bottom w:val="single" w:sz="4" w:space="0" w:color="auto"/>
              <w:right w:val="single" w:sz="4" w:space="0" w:color="auto"/>
            </w:tcBorders>
          </w:tcPr>
          <w:p w14:paraId="33C586B5" w14:textId="77777777" w:rsidR="009875E6" w:rsidRPr="009875E6" w:rsidRDefault="009875E6" w:rsidP="009875E6">
            <w:pPr>
              <w:spacing w:line="280" w:lineRule="atLeast"/>
              <w:rPr>
                <w:rFonts w:cs="Arial"/>
                <w:b/>
                <w:szCs w:val="18"/>
              </w:rPr>
            </w:pPr>
            <w:permStart w:id="2094346626" w:edGrp="everyone"/>
            <w:permEnd w:id="2094346626"/>
          </w:p>
        </w:tc>
      </w:tr>
    </w:tbl>
    <w:p w14:paraId="21808914" w14:textId="77777777" w:rsidR="009875E6" w:rsidRPr="008F03B2" w:rsidRDefault="009875E6" w:rsidP="00716AAF">
      <w:pPr>
        <w:spacing w:line="240" w:lineRule="auto"/>
        <w:rPr>
          <w:rFonts w:cs="Arial"/>
          <w:b/>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4"/>
        <w:gridCol w:w="1682"/>
        <w:gridCol w:w="1682"/>
        <w:gridCol w:w="1682"/>
      </w:tblGrid>
      <w:tr w:rsidR="004F2723" w:rsidRPr="008F03B2" w14:paraId="4F7DFEE0" w14:textId="77777777" w:rsidTr="0045512E">
        <w:tc>
          <w:tcPr>
            <w:tcW w:w="9770" w:type="dxa"/>
            <w:gridSpan w:val="4"/>
            <w:shd w:val="clear" w:color="auto" w:fill="E6E6E6"/>
          </w:tcPr>
          <w:p w14:paraId="5BD9D99B" w14:textId="77777777" w:rsidR="004F2723" w:rsidRPr="008F03B2" w:rsidRDefault="004F2723" w:rsidP="00385451">
            <w:pPr>
              <w:pStyle w:val="Opsomlijst"/>
              <w:numPr>
                <w:ilvl w:val="0"/>
                <w:numId w:val="0"/>
              </w:numPr>
              <w:spacing w:line="280" w:lineRule="atLeast"/>
              <w:rPr>
                <w:rFonts w:ascii="Verdana" w:hAnsi="Verdana"/>
                <w:b/>
                <w:sz w:val="18"/>
                <w:szCs w:val="18"/>
              </w:rPr>
            </w:pPr>
            <w:r w:rsidRPr="008F03B2">
              <w:rPr>
                <w:rFonts w:ascii="Verdana" w:hAnsi="Verdana"/>
                <w:b/>
                <w:sz w:val="18"/>
                <w:szCs w:val="18"/>
              </w:rPr>
              <w:t>Financiële informatie</w:t>
            </w:r>
          </w:p>
        </w:tc>
      </w:tr>
      <w:tr w:rsidR="0045512E" w:rsidRPr="008F03B2" w14:paraId="0DD08021" w14:textId="77777777" w:rsidTr="0045512E">
        <w:tc>
          <w:tcPr>
            <w:tcW w:w="4724" w:type="dxa"/>
            <w:shd w:val="clear" w:color="auto" w:fill="auto"/>
          </w:tcPr>
          <w:p w14:paraId="0BFC56C0" w14:textId="77777777" w:rsidR="007B6656" w:rsidRPr="00B14CD0" w:rsidRDefault="007B6656" w:rsidP="007B6656">
            <w:pPr>
              <w:pStyle w:val="Opsomlijst"/>
              <w:numPr>
                <w:ilvl w:val="0"/>
                <w:numId w:val="0"/>
              </w:numPr>
              <w:spacing w:line="280" w:lineRule="atLeast"/>
              <w:rPr>
                <w:rFonts w:ascii="Verdana" w:hAnsi="Verdana"/>
                <w:sz w:val="18"/>
                <w:szCs w:val="18"/>
              </w:rPr>
            </w:pPr>
            <w:r w:rsidRPr="00B14CD0">
              <w:rPr>
                <w:rFonts w:ascii="Verdana" w:hAnsi="Verdana"/>
                <w:sz w:val="18"/>
                <w:szCs w:val="18"/>
              </w:rPr>
              <w:t>Omzet in de afgelopen 3 kalenderjaren</w:t>
            </w:r>
          </w:p>
          <w:p w14:paraId="2FA7C2F9" w14:textId="6A98CDED" w:rsidR="0045512E" w:rsidRPr="008F03B2" w:rsidRDefault="007B6656" w:rsidP="007B6656">
            <w:pPr>
              <w:pStyle w:val="Opsomlijst"/>
              <w:numPr>
                <w:ilvl w:val="0"/>
                <w:numId w:val="0"/>
              </w:numPr>
              <w:spacing w:line="280" w:lineRule="atLeast"/>
              <w:rPr>
                <w:rFonts w:ascii="Verdana" w:hAnsi="Verdana"/>
                <w:sz w:val="18"/>
                <w:szCs w:val="18"/>
              </w:rPr>
            </w:pPr>
            <w:r w:rsidRPr="00B14CD0">
              <w:rPr>
                <w:rFonts w:ascii="Verdana" w:hAnsi="Verdana"/>
                <w:sz w:val="18"/>
                <w:szCs w:val="18"/>
              </w:rPr>
              <w:t>Geef een inschatting indien jaarcijfers nog niet bekend zijn.</w:t>
            </w:r>
          </w:p>
        </w:tc>
        <w:tc>
          <w:tcPr>
            <w:tcW w:w="1682" w:type="dxa"/>
            <w:shd w:val="clear" w:color="auto" w:fill="auto"/>
          </w:tcPr>
          <w:p w14:paraId="0C15C632" w14:textId="77777777" w:rsidR="0045512E" w:rsidRDefault="0045512E" w:rsidP="0045512E">
            <w:pPr>
              <w:pStyle w:val="Opsomlijst"/>
              <w:numPr>
                <w:ilvl w:val="0"/>
                <w:numId w:val="0"/>
              </w:numPr>
              <w:spacing w:line="280" w:lineRule="atLeast"/>
              <w:rPr>
                <w:rFonts w:ascii="Verdana" w:hAnsi="Verdana"/>
                <w:sz w:val="18"/>
                <w:szCs w:val="18"/>
              </w:rPr>
            </w:pPr>
            <w:r>
              <w:rPr>
                <w:rFonts w:ascii="Verdana" w:hAnsi="Verdana"/>
                <w:sz w:val="18"/>
                <w:szCs w:val="18"/>
              </w:rPr>
              <w:t xml:space="preserve">Omzet jaar: </w:t>
            </w:r>
          </w:p>
          <w:p w14:paraId="51EF9E00" w14:textId="690A9CFD" w:rsidR="0045512E" w:rsidRPr="008F03B2" w:rsidRDefault="0045512E" w:rsidP="0045512E">
            <w:pPr>
              <w:pStyle w:val="Opsomlijst"/>
              <w:numPr>
                <w:ilvl w:val="0"/>
                <w:numId w:val="0"/>
              </w:numPr>
              <w:spacing w:line="280" w:lineRule="atLeast"/>
              <w:rPr>
                <w:rFonts w:ascii="Verdana" w:hAnsi="Verdana"/>
                <w:sz w:val="18"/>
                <w:szCs w:val="18"/>
              </w:rPr>
            </w:pPr>
            <w:r>
              <w:rPr>
                <w:rFonts w:ascii="Verdana" w:hAnsi="Verdana"/>
                <w:sz w:val="18"/>
                <w:szCs w:val="18"/>
              </w:rPr>
              <w:t>20</w:t>
            </w:r>
            <w:permStart w:id="2117537645" w:edGrp="everyone"/>
            <w:r>
              <w:rPr>
                <w:rFonts w:ascii="Verdana" w:hAnsi="Verdana"/>
                <w:sz w:val="18"/>
                <w:szCs w:val="18"/>
              </w:rPr>
              <w:t xml:space="preserve">.. </w:t>
            </w:r>
            <w:permEnd w:id="2117537645"/>
          </w:p>
        </w:tc>
        <w:tc>
          <w:tcPr>
            <w:tcW w:w="1682" w:type="dxa"/>
            <w:shd w:val="clear" w:color="auto" w:fill="auto"/>
          </w:tcPr>
          <w:p w14:paraId="3F671802" w14:textId="77777777" w:rsidR="0045512E" w:rsidRDefault="0045512E" w:rsidP="0045512E">
            <w:pPr>
              <w:pStyle w:val="Opsomlijst"/>
              <w:numPr>
                <w:ilvl w:val="0"/>
                <w:numId w:val="0"/>
              </w:numPr>
              <w:spacing w:line="280" w:lineRule="atLeast"/>
              <w:rPr>
                <w:rFonts w:ascii="Verdana" w:hAnsi="Verdana"/>
                <w:sz w:val="18"/>
                <w:szCs w:val="18"/>
              </w:rPr>
            </w:pPr>
            <w:r>
              <w:rPr>
                <w:rFonts w:ascii="Verdana" w:hAnsi="Verdana"/>
                <w:sz w:val="18"/>
                <w:szCs w:val="18"/>
              </w:rPr>
              <w:t xml:space="preserve">Omzet jaar: </w:t>
            </w:r>
          </w:p>
          <w:p w14:paraId="708D5424" w14:textId="5B661B60" w:rsidR="0045512E" w:rsidRPr="008F03B2" w:rsidRDefault="0045512E" w:rsidP="0045512E">
            <w:pPr>
              <w:pStyle w:val="Opsomlijst"/>
              <w:numPr>
                <w:ilvl w:val="0"/>
                <w:numId w:val="0"/>
              </w:numPr>
              <w:spacing w:line="280" w:lineRule="atLeast"/>
              <w:rPr>
                <w:rFonts w:ascii="Verdana" w:hAnsi="Verdana"/>
                <w:sz w:val="18"/>
                <w:szCs w:val="18"/>
              </w:rPr>
            </w:pPr>
            <w:r>
              <w:rPr>
                <w:rFonts w:ascii="Verdana" w:hAnsi="Verdana"/>
                <w:sz w:val="18"/>
                <w:szCs w:val="18"/>
              </w:rPr>
              <w:t>20</w:t>
            </w:r>
            <w:permStart w:id="1077821468" w:edGrp="everyone"/>
            <w:r>
              <w:rPr>
                <w:rFonts w:ascii="Verdana" w:hAnsi="Verdana"/>
                <w:sz w:val="18"/>
                <w:szCs w:val="18"/>
              </w:rPr>
              <w:t xml:space="preserve">.. </w:t>
            </w:r>
            <w:permEnd w:id="1077821468"/>
          </w:p>
        </w:tc>
        <w:tc>
          <w:tcPr>
            <w:tcW w:w="1682" w:type="dxa"/>
            <w:shd w:val="clear" w:color="auto" w:fill="auto"/>
          </w:tcPr>
          <w:p w14:paraId="184882E3" w14:textId="77777777" w:rsidR="0045512E" w:rsidRDefault="0045512E" w:rsidP="0045512E">
            <w:pPr>
              <w:pStyle w:val="Opsomlijst"/>
              <w:numPr>
                <w:ilvl w:val="0"/>
                <w:numId w:val="0"/>
              </w:numPr>
              <w:spacing w:line="280" w:lineRule="atLeast"/>
              <w:rPr>
                <w:rFonts w:ascii="Verdana" w:hAnsi="Verdana"/>
                <w:sz w:val="18"/>
                <w:szCs w:val="18"/>
              </w:rPr>
            </w:pPr>
            <w:r>
              <w:rPr>
                <w:rFonts w:ascii="Verdana" w:hAnsi="Verdana"/>
                <w:sz w:val="18"/>
                <w:szCs w:val="18"/>
              </w:rPr>
              <w:t xml:space="preserve">Omzet jaar: </w:t>
            </w:r>
          </w:p>
          <w:p w14:paraId="09EAA227" w14:textId="77777777" w:rsidR="0045512E" w:rsidRDefault="0045512E" w:rsidP="00FA71CE">
            <w:pPr>
              <w:pStyle w:val="Opsomlijst"/>
              <w:numPr>
                <w:ilvl w:val="0"/>
                <w:numId w:val="0"/>
              </w:numPr>
              <w:spacing w:line="280" w:lineRule="atLeast"/>
              <w:rPr>
                <w:rFonts w:ascii="Verdana" w:hAnsi="Verdana"/>
                <w:sz w:val="18"/>
                <w:szCs w:val="18"/>
              </w:rPr>
            </w:pPr>
            <w:r>
              <w:rPr>
                <w:rFonts w:ascii="Verdana" w:hAnsi="Verdana"/>
                <w:sz w:val="18"/>
                <w:szCs w:val="18"/>
              </w:rPr>
              <w:t>20</w:t>
            </w:r>
            <w:permStart w:id="836774832" w:edGrp="everyone"/>
            <w:r>
              <w:rPr>
                <w:rFonts w:ascii="Verdana" w:hAnsi="Verdana"/>
                <w:sz w:val="18"/>
                <w:szCs w:val="18"/>
              </w:rPr>
              <w:t xml:space="preserve">.. </w:t>
            </w:r>
          </w:p>
          <w:permEnd w:id="836774832"/>
          <w:p w14:paraId="78E1E9BA" w14:textId="3A3E7A67" w:rsidR="00FA71CE" w:rsidRPr="008F03B2" w:rsidRDefault="00FA71CE" w:rsidP="00FA71CE">
            <w:pPr>
              <w:pStyle w:val="Opsomlijst"/>
              <w:numPr>
                <w:ilvl w:val="0"/>
                <w:numId w:val="0"/>
              </w:numPr>
              <w:spacing w:line="280" w:lineRule="atLeast"/>
              <w:rPr>
                <w:rFonts w:ascii="Verdana" w:hAnsi="Verdana"/>
                <w:sz w:val="18"/>
                <w:szCs w:val="18"/>
              </w:rPr>
            </w:pPr>
          </w:p>
        </w:tc>
      </w:tr>
      <w:tr w:rsidR="0045512E" w:rsidRPr="008F03B2" w14:paraId="4B58EB7B" w14:textId="77777777" w:rsidTr="0045512E">
        <w:tc>
          <w:tcPr>
            <w:tcW w:w="4724" w:type="dxa"/>
            <w:shd w:val="clear" w:color="auto" w:fill="auto"/>
          </w:tcPr>
          <w:p w14:paraId="12D039B3" w14:textId="77777777" w:rsidR="0045512E" w:rsidRPr="008F03B2" w:rsidRDefault="0045512E" w:rsidP="0045512E">
            <w:pPr>
              <w:pStyle w:val="Opsomlijst"/>
              <w:numPr>
                <w:ilvl w:val="0"/>
                <w:numId w:val="0"/>
              </w:numPr>
              <w:spacing w:line="280" w:lineRule="atLeast"/>
              <w:rPr>
                <w:rFonts w:ascii="Verdana" w:hAnsi="Verdana"/>
                <w:sz w:val="18"/>
                <w:szCs w:val="18"/>
              </w:rPr>
            </w:pPr>
            <w:r w:rsidRPr="008F03B2">
              <w:rPr>
                <w:rFonts w:ascii="Verdana" w:hAnsi="Verdana"/>
                <w:sz w:val="18"/>
                <w:szCs w:val="18"/>
              </w:rPr>
              <w:t>Omzet</w:t>
            </w:r>
          </w:p>
        </w:tc>
        <w:tc>
          <w:tcPr>
            <w:tcW w:w="1682" w:type="dxa"/>
            <w:shd w:val="clear" w:color="auto" w:fill="auto"/>
          </w:tcPr>
          <w:p w14:paraId="594234FC" w14:textId="44D0627D" w:rsidR="0045512E" w:rsidRPr="008F03B2" w:rsidRDefault="0045512E" w:rsidP="0045512E">
            <w:pPr>
              <w:pStyle w:val="Opsomlijst"/>
              <w:numPr>
                <w:ilvl w:val="0"/>
                <w:numId w:val="0"/>
              </w:numPr>
              <w:spacing w:line="280" w:lineRule="atLeast"/>
              <w:rPr>
                <w:rFonts w:ascii="Verdana" w:hAnsi="Verdana"/>
                <w:sz w:val="18"/>
                <w:szCs w:val="18"/>
              </w:rPr>
            </w:pPr>
            <w:r w:rsidRPr="008F03B2">
              <w:rPr>
                <w:rFonts w:ascii="Verdana" w:hAnsi="Verdana" w:cs="Arial"/>
                <w:sz w:val="18"/>
                <w:szCs w:val="18"/>
              </w:rPr>
              <w:t>€</w:t>
            </w:r>
            <w:r w:rsidR="002C3CBC">
              <w:rPr>
                <w:rFonts w:ascii="Verdana" w:hAnsi="Verdana" w:cs="Arial"/>
                <w:sz w:val="18"/>
                <w:szCs w:val="18"/>
              </w:rPr>
              <w:t xml:space="preserve"> </w:t>
            </w:r>
            <w:permStart w:id="599460191" w:edGrp="everyone"/>
            <w:permEnd w:id="599460191"/>
          </w:p>
        </w:tc>
        <w:tc>
          <w:tcPr>
            <w:tcW w:w="1682" w:type="dxa"/>
            <w:shd w:val="clear" w:color="auto" w:fill="auto"/>
          </w:tcPr>
          <w:p w14:paraId="5BF780C9" w14:textId="35EBC655" w:rsidR="0045512E" w:rsidRPr="008F03B2" w:rsidRDefault="0045512E" w:rsidP="0045512E">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ermStart w:id="622285162" w:edGrp="everyone"/>
            <w:permEnd w:id="622285162"/>
          </w:p>
        </w:tc>
        <w:tc>
          <w:tcPr>
            <w:tcW w:w="1682" w:type="dxa"/>
            <w:shd w:val="clear" w:color="auto" w:fill="auto"/>
          </w:tcPr>
          <w:p w14:paraId="411485AC" w14:textId="5F313D91" w:rsidR="0045512E" w:rsidRPr="008F03B2" w:rsidRDefault="0045512E" w:rsidP="0045512E">
            <w:pPr>
              <w:pStyle w:val="Opsomlijst"/>
              <w:numPr>
                <w:ilvl w:val="0"/>
                <w:numId w:val="0"/>
              </w:numPr>
              <w:spacing w:line="280" w:lineRule="atLeast"/>
              <w:ind w:right="-250"/>
              <w:rPr>
                <w:rFonts w:ascii="Verdana" w:hAnsi="Verdana"/>
                <w:sz w:val="18"/>
                <w:szCs w:val="18"/>
              </w:rPr>
            </w:pPr>
            <w:r w:rsidRPr="008F03B2">
              <w:rPr>
                <w:rFonts w:ascii="Verdana" w:hAnsi="Verdana" w:cs="Arial"/>
                <w:sz w:val="18"/>
                <w:szCs w:val="18"/>
              </w:rPr>
              <w:t xml:space="preserve">€ </w:t>
            </w:r>
            <w:permStart w:id="1183340291" w:edGrp="everyone"/>
            <w:permEnd w:id="1183340291"/>
          </w:p>
        </w:tc>
      </w:tr>
      <w:tr w:rsidR="0045512E" w:rsidRPr="008F03B2" w14:paraId="7A2DF024" w14:textId="77777777" w:rsidTr="0045512E">
        <w:tc>
          <w:tcPr>
            <w:tcW w:w="4724" w:type="dxa"/>
            <w:shd w:val="clear" w:color="auto" w:fill="auto"/>
          </w:tcPr>
          <w:p w14:paraId="2D4E98EA" w14:textId="77777777" w:rsidR="0045512E" w:rsidRPr="008F03B2" w:rsidRDefault="0045512E" w:rsidP="0045512E">
            <w:pPr>
              <w:pStyle w:val="Opsomlijst"/>
              <w:numPr>
                <w:ilvl w:val="0"/>
                <w:numId w:val="0"/>
              </w:numPr>
              <w:spacing w:line="280" w:lineRule="atLeast"/>
              <w:rPr>
                <w:rFonts w:ascii="Verdana" w:hAnsi="Verdana"/>
                <w:sz w:val="18"/>
                <w:szCs w:val="18"/>
              </w:rPr>
            </w:pPr>
            <w:r w:rsidRPr="008F03B2">
              <w:rPr>
                <w:rFonts w:ascii="Verdana" w:hAnsi="Verdana"/>
                <w:sz w:val="18"/>
                <w:szCs w:val="18"/>
              </w:rPr>
              <w:t>- Waarvan export (in euro of in %)</w:t>
            </w:r>
          </w:p>
        </w:tc>
        <w:tc>
          <w:tcPr>
            <w:tcW w:w="1682" w:type="dxa"/>
            <w:shd w:val="clear" w:color="auto" w:fill="auto"/>
          </w:tcPr>
          <w:p w14:paraId="3B4D0A92" w14:textId="366DDF31" w:rsidR="0045512E" w:rsidRPr="008F03B2" w:rsidRDefault="0045512E" w:rsidP="0045512E">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ermStart w:id="1846831717" w:edGrp="everyone"/>
            <w:permEnd w:id="1846831717"/>
          </w:p>
        </w:tc>
        <w:tc>
          <w:tcPr>
            <w:tcW w:w="1682" w:type="dxa"/>
            <w:shd w:val="clear" w:color="auto" w:fill="auto"/>
          </w:tcPr>
          <w:p w14:paraId="159B5A69" w14:textId="2918E6BD" w:rsidR="0045512E" w:rsidRPr="008F03B2" w:rsidRDefault="0045512E" w:rsidP="0045512E">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ermStart w:id="585438776" w:edGrp="everyone"/>
            <w:permEnd w:id="585438776"/>
          </w:p>
        </w:tc>
        <w:tc>
          <w:tcPr>
            <w:tcW w:w="1682" w:type="dxa"/>
            <w:shd w:val="clear" w:color="auto" w:fill="auto"/>
          </w:tcPr>
          <w:p w14:paraId="03E819AF" w14:textId="52FAF492" w:rsidR="0045512E" w:rsidRPr="008F03B2" w:rsidRDefault="0045512E" w:rsidP="0045512E">
            <w:pPr>
              <w:pStyle w:val="Opsomlijst"/>
              <w:numPr>
                <w:ilvl w:val="0"/>
                <w:numId w:val="0"/>
              </w:numPr>
              <w:spacing w:line="280" w:lineRule="atLeast"/>
              <w:ind w:right="-250"/>
              <w:rPr>
                <w:rFonts w:ascii="Verdana" w:hAnsi="Verdana"/>
                <w:sz w:val="18"/>
                <w:szCs w:val="18"/>
              </w:rPr>
            </w:pPr>
            <w:r w:rsidRPr="008F03B2">
              <w:rPr>
                <w:rFonts w:ascii="Verdana" w:hAnsi="Verdana" w:cs="Arial"/>
                <w:sz w:val="18"/>
                <w:szCs w:val="18"/>
              </w:rPr>
              <w:t xml:space="preserve">€ </w:t>
            </w:r>
            <w:permStart w:id="745739269" w:edGrp="everyone"/>
            <w:permEnd w:id="745739269"/>
          </w:p>
        </w:tc>
      </w:tr>
      <w:tr w:rsidR="0045512E" w:rsidRPr="008F03B2" w14:paraId="611F409A" w14:textId="77777777" w:rsidTr="0045512E">
        <w:tc>
          <w:tcPr>
            <w:tcW w:w="4724" w:type="dxa"/>
            <w:shd w:val="clear" w:color="auto" w:fill="auto"/>
          </w:tcPr>
          <w:p w14:paraId="4F627D4E" w14:textId="77777777" w:rsidR="0045512E" w:rsidRPr="008F03B2" w:rsidRDefault="0045512E" w:rsidP="0045512E">
            <w:pPr>
              <w:pStyle w:val="Opsomlijst"/>
              <w:numPr>
                <w:ilvl w:val="0"/>
                <w:numId w:val="0"/>
              </w:numPr>
              <w:spacing w:line="280" w:lineRule="atLeast"/>
              <w:rPr>
                <w:rFonts w:ascii="Verdana" w:hAnsi="Verdana"/>
                <w:sz w:val="18"/>
                <w:szCs w:val="18"/>
              </w:rPr>
            </w:pPr>
            <w:r w:rsidRPr="008F03B2">
              <w:rPr>
                <w:rFonts w:ascii="Verdana" w:hAnsi="Verdana"/>
                <w:sz w:val="18"/>
                <w:szCs w:val="18"/>
              </w:rPr>
              <w:t>Netto winst</w:t>
            </w:r>
          </w:p>
        </w:tc>
        <w:tc>
          <w:tcPr>
            <w:tcW w:w="1682" w:type="dxa"/>
            <w:shd w:val="clear" w:color="auto" w:fill="auto"/>
          </w:tcPr>
          <w:p w14:paraId="106DE64A" w14:textId="1AD18A2B" w:rsidR="0045512E" w:rsidRPr="008F03B2" w:rsidRDefault="0045512E" w:rsidP="0045512E">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ermStart w:id="299847698" w:edGrp="everyone"/>
            <w:permEnd w:id="299847698"/>
          </w:p>
        </w:tc>
        <w:tc>
          <w:tcPr>
            <w:tcW w:w="1682" w:type="dxa"/>
            <w:shd w:val="clear" w:color="auto" w:fill="auto"/>
          </w:tcPr>
          <w:p w14:paraId="63286D43" w14:textId="003523E6" w:rsidR="0045512E" w:rsidRPr="008F03B2" w:rsidRDefault="0045512E" w:rsidP="0045512E">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ermStart w:id="877354631" w:edGrp="everyone"/>
            <w:permEnd w:id="877354631"/>
          </w:p>
        </w:tc>
        <w:tc>
          <w:tcPr>
            <w:tcW w:w="1682" w:type="dxa"/>
            <w:shd w:val="clear" w:color="auto" w:fill="auto"/>
          </w:tcPr>
          <w:p w14:paraId="20F48F04" w14:textId="7AB53A83" w:rsidR="0045512E" w:rsidRPr="008F03B2" w:rsidRDefault="0045512E" w:rsidP="0045512E">
            <w:pPr>
              <w:pStyle w:val="Opsomlijst"/>
              <w:numPr>
                <w:ilvl w:val="0"/>
                <w:numId w:val="0"/>
              </w:numPr>
              <w:tabs>
                <w:tab w:val="center" w:pos="778"/>
              </w:tabs>
              <w:spacing w:line="280" w:lineRule="atLeast"/>
              <w:ind w:right="-250"/>
              <w:rPr>
                <w:rFonts w:ascii="Verdana" w:hAnsi="Verdana"/>
                <w:sz w:val="18"/>
                <w:szCs w:val="18"/>
              </w:rPr>
            </w:pPr>
            <w:r w:rsidRPr="008F03B2">
              <w:rPr>
                <w:rFonts w:ascii="Verdana" w:hAnsi="Verdana" w:cs="Arial"/>
                <w:sz w:val="18"/>
                <w:szCs w:val="18"/>
              </w:rPr>
              <w:t xml:space="preserve">€ </w:t>
            </w:r>
            <w:permStart w:id="418806422" w:edGrp="everyone"/>
            <w:permEnd w:id="418806422"/>
          </w:p>
        </w:tc>
      </w:tr>
      <w:tr w:rsidR="0045512E" w:rsidRPr="008F03B2" w14:paraId="27994680" w14:textId="77777777" w:rsidTr="0045512E">
        <w:tc>
          <w:tcPr>
            <w:tcW w:w="4724" w:type="dxa"/>
            <w:shd w:val="clear" w:color="auto" w:fill="auto"/>
          </w:tcPr>
          <w:p w14:paraId="06FE3DF9" w14:textId="77777777" w:rsidR="0045512E" w:rsidRPr="008F03B2" w:rsidRDefault="0045512E" w:rsidP="0045512E">
            <w:pPr>
              <w:pStyle w:val="Opsomlijst"/>
              <w:numPr>
                <w:ilvl w:val="0"/>
                <w:numId w:val="0"/>
              </w:numPr>
              <w:spacing w:line="280" w:lineRule="atLeast"/>
              <w:rPr>
                <w:rFonts w:ascii="Verdana" w:hAnsi="Verdana"/>
                <w:sz w:val="18"/>
                <w:szCs w:val="18"/>
              </w:rPr>
            </w:pPr>
            <w:r w:rsidRPr="008F03B2">
              <w:rPr>
                <w:rFonts w:ascii="Verdana" w:hAnsi="Verdana"/>
                <w:sz w:val="18"/>
                <w:szCs w:val="18"/>
              </w:rPr>
              <w:t>Aantal medewerkers (incl. directie)</w:t>
            </w:r>
          </w:p>
        </w:tc>
        <w:tc>
          <w:tcPr>
            <w:tcW w:w="1682" w:type="dxa"/>
            <w:shd w:val="clear" w:color="auto" w:fill="auto"/>
          </w:tcPr>
          <w:p w14:paraId="629C2DC1" w14:textId="330B2076" w:rsidR="0045512E" w:rsidRPr="008F03B2" w:rsidRDefault="0045512E" w:rsidP="0045512E">
            <w:pPr>
              <w:pStyle w:val="Opsomlijst"/>
              <w:numPr>
                <w:ilvl w:val="0"/>
                <w:numId w:val="0"/>
              </w:numPr>
              <w:spacing w:line="280" w:lineRule="atLeast"/>
              <w:rPr>
                <w:rFonts w:ascii="Verdana" w:hAnsi="Verdana"/>
                <w:sz w:val="18"/>
                <w:szCs w:val="18"/>
              </w:rPr>
            </w:pPr>
            <w:permStart w:id="1484787120" w:edGrp="everyone"/>
            <w:permEnd w:id="1484787120"/>
          </w:p>
        </w:tc>
        <w:tc>
          <w:tcPr>
            <w:tcW w:w="1682" w:type="dxa"/>
            <w:shd w:val="clear" w:color="auto" w:fill="auto"/>
          </w:tcPr>
          <w:p w14:paraId="1C943D13" w14:textId="262AAC2E" w:rsidR="0045512E" w:rsidRPr="008F03B2" w:rsidRDefault="0045512E" w:rsidP="0045512E">
            <w:pPr>
              <w:pStyle w:val="Opsomlijst"/>
              <w:numPr>
                <w:ilvl w:val="0"/>
                <w:numId w:val="0"/>
              </w:numPr>
              <w:spacing w:line="280" w:lineRule="atLeast"/>
              <w:rPr>
                <w:rFonts w:ascii="Verdana" w:hAnsi="Verdana"/>
                <w:sz w:val="18"/>
                <w:szCs w:val="18"/>
              </w:rPr>
            </w:pPr>
            <w:permStart w:id="760839887" w:edGrp="everyone"/>
            <w:permEnd w:id="760839887"/>
          </w:p>
        </w:tc>
        <w:tc>
          <w:tcPr>
            <w:tcW w:w="1682" w:type="dxa"/>
            <w:shd w:val="clear" w:color="auto" w:fill="auto"/>
          </w:tcPr>
          <w:p w14:paraId="7DF7D452" w14:textId="4CE91DD7" w:rsidR="0045512E" w:rsidRPr="008F03B2" w:rsidRDefault="0045512E" w:rsidP="0045512E">
            <w:pPr>
              <w:pStyle w:val="Opsomlijst"/>
              <w:numPr>
                <w:ilvl w:val="0"/>
                <w:numId w:val="0"/>
              </w:numPr>
              <w:spacing w:line="280" w:lineRule="atLeast"/>
              <w:ind w:right="-250"/>
              <w:rPr>
                <w:rFonts w:ascii="Verdana" w:hAnsi="Verdana"/>
                <w:sz w:val="18"/>
                <w:szCs w:val="18"/>
              </w:rPr>
            </w:pPr>
            <w:permStart w:id="1894864901" w:edGrp="everyone"/>
            <w:permEnd w:id="1894864901"/>
          </w:p>
        </w:tc>
      </w:tr>
    </w:tbl>
    <w:p w14:paraId="3E3267F4" w14:textId="77777777" w:rsidR="004F2723" w:rsidRPr="008F03B2" w:rsidRDefault="004F2723" w:rsidP="00716AAF">
      <w:pPr>
        <w:spacing w:line="240" w:lineRule="auto"/>
        <w:rPr>
          <w:rFonts w:cs="Arial"/>
          <w:b/>
          <w:szCs w:val="18"/>
        </w:rPr>
      </w:pPr>
    </w:p>
    <w:tbl>
      <w:tblPr>
        <w:tblStyle w:val="Tabelraster"/>
        <w:tblW w:w="0" w:type="auto"/>
        <w:tblLook w:val="04A0" w:firstRow="1" w:lastRow="0" w:firstColumn="1" w:lastColumn="0" w:noHBand="0" w:noVBand="1"/>
      </w:tblPr>
      <w:tblGrid>
        <w:gridCol w:w="4786"/>
        <w:gridCol w:w="5103"/>
      </w:tblGrid>
      <w:tr w:rsidR="009B779C" w:rsidRPr="008F03B2" w14:paraId="35EB472D" w14:textId="77777777" w:rsidTr="007E5C5A">
        <w:tc>
          <w:tcPr>
            <w:tcW w:w="9889" w:type="dxa"/>
            <w:gridSpan w:val="2"/>
            <w:shd w:val="clear" w:color="auto" w:fill="D9D9D9" w:themeFill="background1" w:themeFillShade="D9"/>
          </w:tcPr>
          <w:p w14:paraId="2ECAD21C" w14:textId="77777777" w:rsidR="009B779C" w:rsidRPr="008F03B2" w:rsidRDefault="00385451" w:rsidP="00716AAF">
            <w:pPr>
              <w:spacing w:line="240" w:lineRule="auto"/>
              <w:rPr>
                <w:rFonts w:cs="Arial"/>
                <w:b/>
                <w:szCs w:val="18"/>
              </w:rPr>
            </w:pPr>
            <w:r w:rsidRPr="008F03B2">
              <w:rPr>
                <w:rFonts w:cs="Arial"/>
                <w:b/>
                <w:szCs w:val="18"/>
              </w:rPr>
              <w:lastRenderedPageBreak/>
              <w:t>Samenwerkingsverband</w:t>
            </w:r>
          </w:p>
        </w:tc>
      </w:tr>
      <w:tr w:rsidR="009B779C" w:rsidRPr="008F03B2" w14:paraId="3A6B3983" w14:textId="77777777" w:rsidTr="007E5C5A">
        <w:tc>
          <w:tcPr>
            <w:tcW w:w="4786" w:type="dxa"/>
          </w:tcPr>
          <w:p w14:paraId="1E165C5F" w14:textId="77777777" w:rsidR="009B779C" w:rsidRPr="008F03B2" w:rsidRDefault="005D387D" w:rsidP="00385451">
            <w:pPr>
              <w:spacing w:line="280" w:lineRule="atLeast"/>
              <w:rPr>
                <w:rFonts w:cs="Arial"/>
                <w:b/>
                <w:szCs w:val="18"/>
                <w:lang w:val="nl-NL"/>
              </w:rPr>
            </w:pPr>
            <w:r w:rsidRPr="008F03B2">
              <w:rPr>
                <w:szCs w:val="18"/>
                <w:lang w:val="nl-NL"/>
              </w:rPr>
              <w:t>Is er sprake van een samenwerkingsverband?</w:t>
            </w:r>
          </w:p>
        </w:tc>
        <w:tc>
          <w:tcPr>
            <w:tcW w:w="5103" w:type="dxa"/>
          </w:tcPr>
          <w:p w14:paraId="5AE265E0" w14:textId="5A0AFB9D" w:rsidR="009B779C" w:rsidRPr="008F03B2" w:rsidRDefault="000126CC" w:rsidP="00385451">
            <w:pPr>
              <w:spacing w:line="280" w:lineRule="atLeast"/>
              <w:rPr>
                <w:rFonts w:cs="Arial"/>
                <w:b/>
                <w:szCs w:val="18"/>
                <w:lang w:val="nl-NL"/>
              </w:rPr>
            </w:pPr>
            <w:sdt>
              <w:sdtPr>
                <w:rPr>
                  <w:rFonts w:cs="Arial"/>
                  <w:b/>
                  <w:szCs w:val="18"/>
                </w:rPr>
                <w:id w:val="-1649197777"/>
                <w:placeholder>
                  <w:docPart w:val="496B9A61A5034CB080FAFDFE19306C1F"/>
                </w:placeholder>
                <w:comboBox>
                  <w:listItem w:value="Kies een item."/>
                </w:comboBox>
              </w:sdtPr>
              <w:sdtEndPr/>
              <w:sdtContent>
                <w:r w:rsidR="0045512E">
                  <w:rPr>
                    <w:rFonts w:cs="Arial"/>
                    <w:b/>
                    <w:szCs w:val="18"/>
                    <w:lang w:val="nl-NL"/>
                  </w:rPr>
                  <w:t xml:space="preserve">  </w:t>
                </w:r>
              </w:sdtContent>
            </w:sdt>
            <w:r w:rsidR="0045512E" w:rsidRPr="0061605C">
              <w:rPr>
                <w:b/>
                <w:bCs/>
                <w:sz w:val="22"/>
              </w:rPr>
              <w:t xml:space="preserve"> </w:t>
            </w:r>
            <w:permStart w:id="218394184" w:edGrp="everyone"/>
            <w:sdt>
              <w:sdtPr>
                <w:rPr>
                  <w:b/>
                  <w:bCs/>
                  <w:sz w:val="22"/>
                </w:rPr>
                <w:id w:val="-166794478"/>
                <w14:checkbox>
                  <w14:checked w14:val="0"/>
                  <w14:checkedState w14:val="2612" w14:font="MS Gothic"/>
                  <w14:uncheckedState w14:val="2610" w14:font="MS Gothic"/>
                </w14:checkbox>
              </w:sdtPr>
              <w:sdtEndPr/>
              <w:sdtContent>
                <w:r w:rsidR="0045512E">
                  <w:rPr>
                    <w:rFonts w:ascii="MS Gothic" w:eastAsia="MS Gothic" w:hAnsi="MS Gothic" w:hint="eastAsia"/>
                    <w:b/>
                    <w:bCs/>
                    <w:sz w:val="22"/>
                  </w:rPr>
                  <w:t>☐</w:t>
                </w:r>
              </w:sdtContent>
            </w:sdt>
            <w:permEnd w:id="218394184"/>
            <w:r w:rsidR="0045512E" w:rsidRPr="0061605C">
              <w:rPr>
                <w:sz w:val="22"/>
              </w:rPr>
              <w:t xml:space="preserve"> </w:t>
            </w:r>
            <w:r w:rsidR="0045512E" w:rsidRPr="0061605C">
              <w:rPr>
                <w:szCs w:val="18"/>
              </w:rPr>
              <w:t>Ja</w:t>
            </w:r>
            <w:r w:rsidR="0045512E" w:rsidRPr="0061605C">
              <w:rPr>
                <w:sz w:val="22"/>
              </w:rPr>
              <w:t xml:space="preserve"> </w:t>
            </w:r>
            <w:r w:rsidR="0045512E">
              <w:rPr>
                <w:sz w:val="22"/>
              </w:rPr>
              <w:t xml:space="preserve"> </w:t>
            </w:r>
            <w:r w:rsidR="0045512E" w:rsidRPr="0061605C">
              <w:rPr>
                <w:sz w:val="22"/>
              </w:rPr>
              <w:t xml:space="preserve">  </w:t>
            </w:r>
            <w:permStart w:id="1334771856" w:edGrp="everyone"/>
            <w:sdt>
              <w:sdtPr>
                <w:rPr>
                  <w:b/>
                  <w:bCs/>
                  <w:sz w:val="22"/>
                </w:rPr>
                <w:id w:val="1858379376"/>
                <w14:checkbox>
                  <w14:checked w14:val="0"/>
                  <w14:checkedState w14:val="2612" w14:font="MS Gothic"/>
                  <w14:uncheckedState w14:val="2610" w14:font="MS Gothic"/>
                </w14:checkbox>
              </w:sdtPr>
              <w:sdtEndPr/>
              <w:sdtContent>
                <w:r w:rsidR="0045512E">
                  <w:rPr>
                    <w:rFonts w:ascii="MS Gothic" w:eastAsia="MS Gothic" w:hAnsi="MS Gothic" w:hint="eastAsia"/>
                    <w:b/>
                    <w:bCs/>
                    <w:sz w:val="22"/>
                  </w:rPr>
                  <w:t>☐</w:t>
                </w:r>
              </w:sdtContent>
            </w:sdt>
            <w:permEnd w:id="1334771856"/>
            <w:r w:rsidR="0045512E" w:rsidRPr="0061605C">
              <w:rPr>
                <w:sz w:val="22"/>
              </w:rPr>
              <w:t xml:space="preserve"> </w:t>
            </w:r>
            <w:r w:rsidR="0045512E" w:rsidRPr="0061605C">
              <w:rPr>
                <w:szCs w:val="18"/>
              </w:rPr>
              <w:t>Nee</w:t>
            </w:r>
          </w:p>
        </w:tc>
      </w:tr>
      <w:tr w:rsidR="009B779C" w:rsidRPr="008F03B2" w14:paraId="07333FF6" w14:textId="77777777" w:rsidTr="007E5C5A">
        <w:tc>
          <w:tcPr>
            <w:tcW w:w="4786" w:type="dxa"/>
          </w:tcPr>
          <w:p w14:paraId="4EEE0140" w14:textId="77777777" w:rsidR="00CC00C5" w:rsidRDefault="003571BF" w:rsidP="007E7D4F">
            <w:pPr>
              <w:pStyle w:val="Opsomlijst"/>
              <w:numPr>
                <w:ilvl w:val="0"/>
                <w:numId w:val="0"/>
              </w:numPr>
              <w:spacing w:line="280" w:lineRule="atLeast"/>
              <w:rPr>
                <w:rFonts w:ascii="Verdana" w:hAnsi="Verdana"/>
                <w:sz w:val="18"/>
                <w:szCs w:val="18"/>
                <w:lang w:val="nl-NL"/>
              </w:rPr>
            </w:pPr>
            <w:permStart w:id="306718382" w:edGrp="everyone" w:colFirst="1" w:colLast="1"/>
            <w:r w:rsidRPr="008F03B2">
              <w:rPr>
                <w:rFonts w:ascii="Verdana" w:hAnsi="Verdana"/>
                <w:sz w:val="18"/>
                <w:szCs w:val="18"/>
                <w:lang w:val="nl-NL"/>
              </w:rPr>
              <w:t xml:space="preserve">Indien ja: </w:t>
            </w:r>
          </w:p>
          <w:p w14:paraId="3E8A2916" w14:textId="7B5C3655" w:rsidR="00CC00C5" w:rsidRPr="00D04806" w:rsidRDefault="005D387D" w:rsidP="007863C4">
            <w:pPr>
              <w:pStyle w:val="Opsomlijst"/>
              <w:numPr>
                <w:ilvl w:val="0"/>
                <w:numId w:val="29"/>
              </w:numPr>
              <w:spacing w:line="280" w:lineRule="atLeast"/>
              <w:ind w:left="313" w:hanging="284"/>
              <w:rPr>
                <w:rFonts w:ascii="Verdana" w:hAnsi="Verdana" w:cs="Arial"/>
                <w:sz w:val="18"/>
                <w:szCs w:val="18"/>
                <w:lang w:val="nl-NL"/>
              </w:rPr>
            </w:pPr>
            <w:r w:rsidRPr="008F03B2">
              <w:rPr>
                <w:rFonts w:ascii="Verdana" w:hAnsi="Verdana"/>
                <w:sz w:val="18"/>
                <w:szCs w:val="18"/>
                <w:lang w:val="nl-NL"/>
              </w:rPr>
              <w:t>Wie zijn de andere subsidie-aanvragende bedrijven (geen intermediair, geen consultants, geen buitenlandse partners)</w:t>
            </w:r>
            <w:r w:rsidR="00E23CDB" w:rsidRPr="008F03B2">
              <w:rPr>
                <w:rFonts w:ascii="Verdana" w:hAnsi="Verdana"/>
                <w:sz w:val="18"/>
                <w:szCs w:val="18"/>
                <w:lang w:val="nl-NL"/>
              </w:rPr>
              <w:t>?</w:t>
            </w:r>
          </w:p>
        </w:tc>
        <w:tc>
          <w:tcPr>
            <w:tcW w:w="5103" w:type="dxa"/>
          </w:tcPr>
          <w:p w14:paraId="55570A4E" w14:textId="77777777" w:rsidR="009B779C" w:rsidRPr="008F03B2" w:rsidRDefault="009B779C" w:rsidP="00385451">
            <w:pPr>
              <w:spacing w:line="280" w:lineRule="atLeast"/>
              <w:rPr>
                <w:rFonts w:cs="Arial"/>
                <w:b/>
                <w:szCs w:val="18"/>
                <w:lang w:val="nl-NL"/>
              </w:rPr>
            </w:pPr>
          </w:p>
        </w:tc>
      </w:tr>
      <w:permEnd w:id="306718382"/>
      <w:tr w:rsidR="009B779C" w:rsidRPr="008F03B2" w14:paraId="6079F602" w14:textId="77777777" w:rsidTr="007E5C5A">
        <w:tc>
          <w:tcPr>
            <w:tcW w:w="4786" w:type="dxa"/>
          </w:tcPr>
          <w:p w14:paraId="542969E0" w14:textId="77777777" w:rsidR="009B779C" w:rsidRPr="008F03B2" w:rsidRDefault="005D387D" w:rsidP="00385451">
            <w:pPr>
              <w:spacing w:line="280" w:lineRule="atLeast"/>
              <w:rPr>
                <w:rFonts w:cs="Arial"/>
                <w:szCs w:val="18"/>
                <w:lang w:val="nl-NL"/>
              </w:rPr>
            </w:pPr>
            <w:r w:rsidRPr="008F03B2">
              <w:rPr>
                <w:rFonts w:cs="Arial"/>
                <w:szCs w:val="18"/>
                <w:lang w:val="nl-NL"/>
              </w:rPr>
              <w:t xml:space="preserve">Betreft het MKB-bedrijven? </w:t>
            </w:r>
          </w:p>
        </w:tc>
        <w:tc>
          <w:tcPr>
            <w:tcW w:w="5103" w:type="dxa"/>
          </w:tcPr>
          <w:p w14:paraId="53CFA857" w14:textId="77777777" w:rsidR="009B779C" w:rsidRPr="008F03B2" w:rsidRDefault="009B779C" w:rsidP="00385451">
            <w:pPr>
              <w:spacing w:line="280" w:lineRule="atLeast"/>
              <w:rPr>
                <w:rFonts w:cs="Arial"/>
                <w:b/>
                <w:szCs w:val="18"/>
                <w:lang w:val="nl-NL"/>
              </w:rPr>
            </w:pPr>
          </w:p>
        </w:tc>
      </w:tr>
    </w:tbl>
    <w:p w14:paraId="41DF93DA" w14:textId="77777777" w:rsidR="009B779C" w:rsidRPr="008F03B2" w:rsidRDefault="009B779C" w:rsidP="00716AAF">
      <w:pPr>
        <w:spacing w:line="240" w:lineRule="auto"/>
        <w:rPr>
          <w:rFonts w:cs="Arial"/>
          <w:b/>
          <w:szCs w:val="18"/>
        </w:rPr>
      </w:pPr>
    </w:p>
    <w:tbl>
      <w:tblPr>
        <w:tblStyle w:val="Tabelraster"/>
        <w:tblW w:w="0" w:type="auto"/>
        <w:tblLayout w:type="fixed"/>
        <w:tblLook w:val="04A0" w:firstRow="1" w:lastRow="0" w:firstColumn="1" w:lastColumn="0" w:noHBand="0" w:noVBand="1"/>
      </w:tblPr>
      <w:tblGrid>
        <w:gridCol w:w="4725"/>
        <w:gridCol w:w="5153"/>
      </w:tblGrid>
      <w:tr w:rsidR="00E23CDB" w:rsidRPr="008F03B2" w14:paraId="307E116B" w14:textId="77777777" w:rsidTr="002C3CBC">
        <w:tc>
          <w:tcPr>
            <w:tcW w:w="9878" w:type="dxa"/>
            <w:gridSpan w:val="2"/>
            <w:shd w:val="clear" w:color="auto" w:fill="D9D9D9" w:themeFill="background1" w:themeFillShade="D9"/>
          </w:tcPr>
          <w:p w14:paraId="3937E5F7" w14:textId="77777777" w:rsidR="00E23CDB" w:rsidRPr="008F03B2" w:rsidRDefault="00E23CDB" w:rsidP="007E5C5A">
            <w:pPr>
              <w:spacing w:line="280" w:lineRule="atLeast"/>
              <w:rPr>
                <w:rFonts w:cs="Arial"/>
                <w:b/>
                <w:szCs w:val="18"/>
              </w:rPr>
            </w:pPr>
            <w:r w:rsidRPr="008F03B2">
              <w:rPr>
                <w:rFonts w:cs="Arial"/>
                <w:b/>
                <w:szCs w:val="18"/>
              </w:rPr>
              <w:t>Het project</w:t>
            </w:r>
          </w:p>
        </w:tc>
      </w:tr>
      <w:tr w:rsidR="00FC67B5" w:rsidRPr="008F03B2" w14:paraId="655C72A2" w14:textId="77777777" w:rsidTr="002C3CBC">
        <w:tc>
          <w:tcPr>
            <w:tcW w:w="4725" w:type="dxa"/>
          </w:tcPr>
          <w:p w14:paraId="37CC3235" w14:textId="568D3F75" w:rsidR="00FC67B5" w:rsidRPr="00FC67B5" w:rsidRDefault="00FC67B5" w:rsidP="00FC67B5">
            <w:pPr>
              <w:spacing w:line="280" w:lineRule="atLeast"/>
              <w:rPr>
                <w:rFonts w:cs="Arial"/>
                <w:szCs w:val="18"/>
              </w:rPr>
            </w:pPr>
            <w:r w:rsidRPr="00FC67B5">
              <w:rPr>
                <w:rFonts w:cs="Arial"/>
                <w:szCs w:val="18"/>
              </w:rPr>
              <w:t>1. Projecttitel</w:t>
            </w:r>
            <w:r>
              <w:rPr>
                <w:rFonts w:cs="Arial"/>
                <w:szCs w:val="18"/>
              </w:rPr>
              <w:t>:</w:t>
            </w:r>
          </w:p>
        </w:tc>
        <w:tc>
          <w:tcPr>
            <w:tcW w:w="5153" w:type="dxa"/>
          </w:tcPr>
          <w:p w14:paraId="2FAEF0E6" w14:textId="77777777" w:rsidR="00FC67B5" w:rsidRPr="008F03B2" w:rsidRDefault="00FC67B5" w:rsidP="007E7D4F">
            <w:pPr>
              <w:spacing w:line="280" w:lineRule="atLeast"/>
              <w:rPr>
                <w:rFonts w:cs="Arial"/>
                <w:szCs w:val="18"/>
              </w:rPr>
            </w:pPr>
            <w:permStart w:id="1463554424" w:edGrp="everyone"/>
            <w:permEnd w:id="1463554424"/>
          </w:p>
        </w:tc>
      </w:tr>
      <w:tr w:rsidR="00E23CDB" w:rsidRPr="008F03B2" w14:paraId="1BAF7C3C" w14:textId="77777777" w:rsidTr="002C3CBC">
        <w:tc>
          <w:tcPr>
            <w:tcW w:w="4725" w:type="dxa"/>
          </w:tcPr>
          <w:p w14:paraId="6F6F03CB" w14:textId="000C4DEC" w:rsidR="00E23CDB" w:rsidRPr="008F03B2" w:rsidRDefault="00FC67B5" w:rsidP="006A3016">
            <w:pPr>
              <w:spacing w:line="280" w:lineRule="atLeast"/>
              <w:rPr>
                <w:rFonts w:cs="Arial"/>
                <w:szCs w:val="18"/>
                <w:lang w:val="nl-NL"/>
              </w:rPr>
            </w:pPr>
            <w:r>
              <w:rPr>
                <w:rFonts w:cs="Arial"/>
                <w:szCs w:val="18"/>
                <w:lang w:val="nl-NL"/>
              </w:rPr>
              <w:t>2</w:t>
            </w:r>
            <w:r w:rsidR="00E23CDB" w:rsidRPr="008F03B2">
              <w:rPr>
                <w:rFonts w:cs="Arial"/>
                <w:szCs w:val="18"/>
                <w:lang w:val="nl-NL"/>
              </w:rPr>
              <w:t xml:space="preserve">. In welk doelland </w:t>
            </w:r>
            <w:r w:rsidR="006A3016">
              <w:rPr>
                <w:rFonts w:cs="Arial"/>
                <w:szCs w:val="18"/>
                <w:lang w:val="nl-NL"/>
              </w:rPr>
              <w:t>wordt de haalbaarheidsstudie uitgevoerd?</w:t>
            </w:r>
          </w:p>
        </w:tc>
        <w:tc>
          <w:tcPr>
            <w:tcW w:w="5153" w:type="dxa"/>
          </w:tcPr>
          <w:p w14:paraId="10F17F5B" w14:textId="77777777" w:rsidR="00E23CDB" w:rsidRPr="008F03B2" w:rsidRDefault="00E23CDB" w:rsidP="007E7D4F">
            <w:pPr>
              <w:spacing w:line="280" w:lineRule="atLeast"/>
              <w:rPr>
                <w:rFonts w:cs="Arial"/>
                <w:szCs w:val="18"/>
                <w:lang w:val="nl-NL"/>
              </w:rPr>
            </w:pPr>
            <w:permStart w:id="1271094072" w:edGrp="everyone"/>
            <w:permEnd w:id="1271094072"/>
          </w:p>
        </w:tc>
      </w:tr>
      <w:tr w:rsidR="0045512E" w:rsidRPr="008F03B2" w14:paraId="00EC2119" w14:textId="77777777" w:rsidTr="002C3CBC">
        <w:tc>
          <w:tcPr>
            <w:tcW w:w="4725" w:type="dxa"/>
          </w:tcPr>
          <w:p w14:paraId="1969F69A" w14:textId="77777777" w:rsidR="0045512E" w:rsidRPr="008F03B2" w:rsidRDefault="0045512E" w:rsidP="0045512E">
            <w:pPr>
              <w:spacing w:line="280" w:lineRule="atLeast"/>
              <w:rPr>
                <w:rFonts w:cs="Arial"/>
                <w:szCs w:val="18"/>
                <w:lang w:val="nl-NL"/>
              </w:rPr>
            </w:pPr>
            <w:r>
              <w:rPr>
                <w:rFonts w:cs="Arial"/>
                <w:szCs w:val="18"/>
                <w:lang w:val="nl-NL"/>
              </w:rPr>
              <w:t>3</w:t>
            </w:r>
            <w:r w:rsidRPr="008F03B2">
              <w:rPr>
                <w:rFonts w:cs="Arial"/>
                <w:szCs w:val="18"/>
                <w:lang w:val="nl-NL"/>
              </w:rPr>
              <w:t>. Is de aanvrager al in het doelland gevestigd?</w:t>
            </w:r>
          </w:p>
        </w:tc>
        <w:tc>
          <w:tcPr>
            <w:tcW w:w="5153" w:type="dxa"/>
          </w:tcPr>
          <w:p w14:paraId="11262F2A" w14:textId="77777777" w:rsidR="0045512E" w:rsidRPr="008F03B2" w:rsidRDefault="000126CC" w:rsidP="0045512E">
            <w:pPr>
              <w:spacing w:line="280" w:lineRule="atLeast"/>
              <w:rPr>
                <w:rFonts w:cs="Arial"/>
                <w:szCs w:val="18"/>
                <w:lang w:val="nl-NL"/>
              </w:rPr>
            </w:pPr>
            <w:sdt>
              <w:sdtPr>
                <w:rPr>
                  <w:b/>
                  <w:bCs/>
                  <w:sz w:val="22"/>
                </w:rPr>
                <w:id w:val="847755672"/>
                <w14:checkbox>
                  <w14:checked w14:val="0"/>
                  <w14:checkedState w14:val="2612" w14:font="MS Gothic"/>
                  <w14:uncheckedState w14:val="2610" w14:font="MS Gothic"/>
                </w14:checkbox>
              </w:sdtPr>
              <w:sdtEndPr/>
              <w:sdtContent>
                <w:permStart w:id="2030256582" w:edGrp="everyone"/>
                <w:r w:rsidR="0045512E">
                  <w:rPr>
                    <w:rFonts w:ascii="MS Gothic" w:eastAsia="MS Gothic" w:hAnsi="MS Gothic" w:hint="eastAsia"/>
                    <w:b/>
                    <w:bCs/>
                    <w:sz w:val="22"/>
                  </w:rPr>
                  <w:t>☐</w:t>
                </w:r>
                <w:permEnd w:id="2030256582"/>
              </w:sdtContent>
            </w:sdt>
            <w:r w:rsidR="0045512E" w:rsidRPr="0061605C">
              <w:rPr>
                <w:sz w:val="22"/>
              </w:rPr>
              <w:t xml:space="preserve"> </w:t>
            </w:r>
            <w:r w:rsidR="0045512E" w:rsidRPr="0061605C">
              <w:rPr>
                <w:szCs w:val="18"/>
              </w:rPr>
              <w:t>Ja</w:t>
            </w:r>
            <w:r w:rsidR="0045512E" w:rsidRPr="0061605C">
              <w:rPr>
                <w:sz w:val="22"/>
              </w:rPr>
              <w:t xml:space="preserve"> </w:t>
            </w:r>
            <w:r w:rsidR="0045512E">
              <w:rPr>
                <w:sz w:val="22"/>
              </w:rPr>
              <w:t xml:space="preserve"> </w:t>
            </w:r>
            <w:r w:rsidR="0045512E" w:rsidRPr="0061605C">
              <w:rPr>
                <w:sz w:val="22"/>
              </w:rPr>
              <w:t xml:space="preserve">  </w:t>
            </w:r>
            <w:sdt>
              <w:sdtPr>
                <w:rPr>
                  <w:b/>
                  <w:bCs/>
                  <w:sz w:val="22"/>
                </w:rPr>
                <w:id w:val="1047105479"/>
                <w14:checkbox>
                  <w14:checked w14:val="0"/>
                  <w14:checkedState w14:val="2612" w14:font="MS Gothic"/>
                  <w14:uncheckedState w14:val="2610" w14:font="MS Gothic"/>
                </w14:checkbox>
              </w:sdtPr>
              <w:sdtEndPr/>
              <w:sdtContent>
                <w:permStart w:id="1455377518" w:edGrp="everyone"/>
                <w:r w:rsidR="0045512E">
                  <w:rPr>
                    <w:rFonts w:ascii="MS Gothic" w:eastAsia="MS Gothic" w:hAnsi="MS Gothic" w:hint="eastAsia"/>
                    <w:b/>
                    <w:bCs/>
                    <w:sz w:val="22"/>
                  </w:rPr>
                  <w:t>☐</w:t>
                </w:r>
                <w:permEnd w:id="1455377518"/>
              </w:sdtContent>
            </w:sdt>
            <w:r w:rsidR="0045512E" w:rsidRPr="0061605C">
              <w:rPr>
                <w:sz w:val="22"/>
              </w:rPr>
              <w:t xml:space="preserve"> </w:t>
            </w:r>
            <w:r w:rsidR="0045512E" w:rsidRPr="0061605C">
              <w:rPr>
                <w:szCs w:val="18"/>
              </w:rPr>
              <w:t>Nee</w:t>
            </w:r>
          </w:p>
        </w:tc>
      </w:tr>
      <w:tr w:rsidR="0045512E" w:rsidRPr="008F03B2" w14:paraId="5AB4B960" w14:textId="77777777" w:rsidTr="002C3CBC">
        <w:tc>
          <w:tcPr>
            <w:tcW w:w="4725" w:type="dxa"/>
          </w:tcPr>
          <w:p w14:paraId="7DBE7074" w14:textId="77777777" w:rsidR="0045512E" w:rsidRPr="0061605C" w:rsidRDefault="0045512E" w:rsidP="0045512E">
            <w:pPr>
              <w:spacing w:line="280" w:lineRule="atLeast"/>
              <w:rPr>
                <w:rFonts w:cs="Arial"/>
                <w:szCs w:val="18"/>
                <w:lang w:val="nl-NL"/>
              </w:rPr>
            </w:pPr>
            <w:permStart w:id="478621035" w:edGrp="everyone" w:colFirst="1" w:colLast="1"/>
            <w:r w:rsidRPr="0061605C">
              <w:rPr>
                <w:rFonts w:cs="Arial"/>
                <w:szCs w:val="18"/>
                <w:lang w:val="nl-NL"/>
              </w:rPr>
              <w:t xml:space="preserve">    </w:t>
            </w:r>
            <w:r w:rsidRPr="008F03B2">
              <w:rPr>
                <w:rFonts w:cs="Arial"/>
                <w:szCs w:val="18"/>
                <w:lang w:val="nl-NL"/>
              </w:rPr>
              <w:t>Indien ja: geef een toelichting</w:t>
            </w:r>
          </w:p>
        </w:tc>
        <w:tc>
          <w:tcPr>
            <w:tcW w:w="5153" w:type="dxa"/>
          </w:tcPr>
          <w:p w14:paraId="0DED1113" w14:textId="77777777" w:rsidR="0045512E" w:rsidRPr="0061605C" w:rsidRDefault="0045512E" w:rsidP="0045512E">
            <w:pPr>
              <w:spacing w:line="280" w:lineRule="atLeast"/>
              <w:rPr>
                <w:rFonts w:cs="Arial"/>
                <w:szCs w:val="18"/>
                <w:lang w:val="nl-NL"/>
              </w:rPr>
            </w:pPr>
          </w:p>
        </w:tc>
      </w:tr>
      <w:permEnd w:id="478621035"/>
      <w:tr w:rsidR="0045512E" w:rsidRPr="008F03B2" w14:paraId="5915ADE3" w14:textId="77777777" w:rsidTr="002C3CBC">
        <w:tc>
          <w:tcPr>
            <w:tcW w:w="4725" w:type="dxa"/>
          </w:tcPr>
          <w:p w14:paraId="62388FE9" w14:textId="77777777" w:rsidR="0045512E" w:rsidRDefault="0045512E" w:rsidP="0045512E">
            <w:pPr>
              <w:spacing w:line="280" w:lineRule="atLeast"/>
              <w:rPr>
                <w:rFonts w:cs="Arial"/>
                <w:szCs w:val="18"/>
                <w:lang w:val="nl-NL"/>
              </w:rPr>
            </w:pPr>
            <w:r>
              <w:rPr>
                <w:rFonts w:cs="Arial"/>
                <w:szCs w:val="18"/>
                <w:lang w:val="nl-NL"/>
              </w:rPr>
              <w:t>4.</w:t>
            </w:r>
            <w:r w:rsidRPr="008F03B2">
              <w:rPr>
                <w:rFonts w:cs="Arial"/>
                <w:szCs w:val="18"/>
                <w:lang w:val="nl-NL"/>
              </w:rPr>
              <w:t xml:space="preserve"> Heeft de aanvrager al eerder geëxporteerd </w:t>
            </w:r>
          </w:p>
          <w:p w14:paraId="2EF5B709" w14:textId="77777777" w:rsidR="0045512E" w:rsidRPr="008F03B2" w:rsidRDefault="0045512E" w:rsidP="0045512E">
            <w:pPr>
              <w:spacing w:line="280" w:lineRule="atLeast"/>
              <w:rPr>
                <w:rFonts w:cs="Arial"/>
                <w:szCs w:val="18"/>
                <w:lang w:val="nl-NL"/>
              </w:rPr>
            </w:pPr>
            <w:r>
              <w:rPr>
                <w:rFonts w:cs="Arial"/>
                <w:szCs w:val="18"/>
                <w:lang w:val="nl-NL"/>
              </w:rPr>
              <w:t xml:space="preserve">    </w:t>
            </w:r>
            <w:r w:rsidRPr="008F03B2">
              <w:rPr>
                <w:rFonts w:cs="Arial"/>
                <w:szCs w:val="18"/>
                <w:lang w:val="nl-NL"/>
              </w:rPr>
              <w:t>naar het doelland?</w:t>
            </w:r>
          </w:p>
        </w:tc>
        <w:tc>
          <w:tcPr>
            <w:tcW w:w="5153" w:type="dxa"/>
          </w:tcPr>
          <w:p w14:paraId="237BA27F" w14:textId="77777777" w:rsidR="0045512E" w:rsidRPr="008F03B2" w:rsidRDefault="000126CC" w:rsidP="0045512E">
            <w:pPr>
              <w:spacing w:line="280" w:lineRule="atLeast"/>
              <w:rPr>
                <w:rFonts w:cs="Arial"/>
                <w:szCs w:val="18"/>
                <w:lang w:val="nl-NL"/>
              </w:rPr>
            </w:pPr>
            <w:sdt>
              <w:sdtPr>
                <w:rPr>
                  <w:b/>
                  <w:bCs/>
                  <w:sz w:val="22"/>
                </w:rPr>
                <w:id w:val="-1050151249"/>
                <w14:checkbox>
                  <w14:checked w14:val="0"/>
                  <w14:checkedState w14:val="2612" w14:font="MS Gothic"/>
                  <w14:uncheckedState w14:val="2610" w14:font="MS Gothic"/>
                </w14:checkbox>
              </w:sdtPr>
              <w:sdtEndPr/>
              <w:sdtContent>
                <w:permStart w:id="325922272" w:edGrp="everyone"/>
                <w:r w:rsidR="0045512E">
                  <w:rPr>
                    <w:rFonts w:ascii="MS Gothic" w:eastAsia="MS Gothic" w:hAnsi="MS Gothic" w:hint="eastAsia"/>
                    <w:b/>
                    <w:bCs/>
                    <w:sz w:val="22"/>
                  </w:rPr>
                  <w:t>☐</w:t>
                </w:r>
                <w:permEnd w:id="325922272"/>
              </w:sdtContent>
            </w:sdt>
            <w:r w:rsidR="0045512E" w:rsidRPr="0061605C">
              <w:rPr>
                <w:sz w:val="22"/>
              </w:rPr>
              <w:t xml:space="preserve"> </w:t>
            </w:r>
            <w:r w:rsidR="0045512E" w:rsidRPr="0061605C">
              <w:rPr>
                <w:szCs w:val="18"/>
              </w:rPr>
              <w:t>Ja</w:t>
            </w:r>
            <w:r w:rsidR="0045512E" w:rsidRPr="0061605C">
              <w:rPr>
                <w:sz w:val="22"/>
              </w:rPr>
              <w:t xml:space="preserve"> </w:t>
            </w:r>
            <w:r w:rsidR="0045512E">
              <w:rPr>
                <w:sz w:val="22"/>
              </w:rPr>
              <w:t xml:space="preserve"> </w:t>
            </w:r>
            <w:r w:rsidR="0045512E" w:rsidRPr="0061605C">
              <w:rPr>
                <w:sz w:val="22"/>
              </w:rPr>
              <w:t xml:space="preserve">  </w:t>
            </w:r>
            <w:sdt>
              <w:sdtPr>
                <w:rPr>
                  <w:b/>
                  <w:bCs/>
                  <w:sz w:val="22"/>
                </w:rPr>
                <w:id w:val="-90782146"/>
                <w14:checkbox>
                  <w14:checked w14:val="0"/>
                  <w14:checkedState w14:val="2612" w14:font="MS Gothic"/>
                  <w14:uncheckedState w14:val="2610" w14:font="MS Gothic"/>
                </w14:checkbox>
              </w:sdtPr>
              <w:sdtEndPr/>
              <w:sdtContent>
                <w:permStart w:id="1666737941" w:edGrp="everyone"/>
                <w:r w:rsidR="0045512E">
                  <w:rPr>
                    <w:rFonts w:ascii="MS Gothic" w:eastAsia="MS Gothic" w:hAnsi="MS Gothic" w:hint="eastAsia"/>
                    <w:b/>
                    <w:bCs/>
                    <w:sz w:val="22"/>
                  </w:rPr>
                  <w:t>☐</w:t>
                </w:r>
                <w:permEnd w:id="1666737941"/>
              </w:sdtContent>
            </w:sdt>
            <w:r w:rsidR="0045512E" w:rsidRPr="0061605C">
              <w:rPr>
                <w:sz w:val="22"/>
              </w:rPr>
              <w:t xml:space="preserve"> </w:t>
            </w:r>
            <w:r w:rsidR="0045512E" w:rsidRPr="0061605C">
              <w:rPr>
                <w:szCs w:val="18"/>
              </w:rPr>
              <w:t>Nee</w:t>
            </w:r>
          </w:p>
        </w:tc>
      </w:tr>
      <w:tr w:rsidR="0045512E" w:rsidRPr="008F03B2" w14:paraId="4978515D" w14:textId="77777777" w:rsidTr="002C3CBC">
        <w:tc>
          <w:tcPr>
            <w:tcW w:w="4725" w:type="dxa"/>
          </w:tcPr>
          <w:p w14:paraId="2FBCCFCF" w14:textId="77777777" w:rsidR="0045512E" w:rsidRPr="00945E4C" w:rsidRDefault="0045512E" w:rsidP="0045512E">
            <w:pPr>
              <w:spacing w:line="280" w:lineRule="atLeast"/>
              <w:rPr>
                <w:rFonts w:cs="Arial"/>
                <w:szCs w:val="18"/>
                <w:lang w:val="nl-NL"/>
              </w:rPr>
            </w:pPr>
            <w:permStart w:id="1369006515" w:edGrp="everyone" w:colFirst="1" w:colLast="1"/>
            <w:r w:rsidRPr="0061605C">
              <w:rPr>
                <w:rFonts w:cs="Arial"/>
                <w:szCs w:val="18"/>
                <w:lang w:val="nl-NL"/>
              </w:rPr>
              <w:t xml:space="preserve">    </w:t>
            </w:r>
            <w:r w:rsidRPr="008F03B2">
              <w:rPr>
                <w:rFonts w:cs="Arial"/>
                <w:szCs w:val="18"/>
                <w:lang w:val="nl-NL"/>
              </w:rPr>
              <w:t>Indien ja: geef een toelichting</w:t>
            </w:r>
          </w:p>
        </w:tc>
        <w:tc>
          <w:tcPr>
            <w:tcW w:w="5153" w:type="dxa"/>
          </w:tcPr>
          <w:p w14:paraId="797CF2B7" w14:textId="680B633D" w:rsidR="0045512E" w:rsidRPr="00A271C2" w:rsidRDefault="0045512E" w:rsidP="0045512E">
            <w:pPr>
              <w:spacing w:line="280" w:lineRule="atLeast"/>
              <w:rPr>
                <w:szCs w:val="18"/>
                <w:lang w:val="nl-NL"/>
              </w:rPr>
            </w:pPr>
          </w:p>
        </w:tc>
      </w:tr>
      <w:permEnd w:id="1369006515"/>
    </w:tbl>
    <w:p w14:paraId="098ABDF4" w14:textId="45AA2786" w:rsidR="00E23CDB" w:rsidRDefault="00E23CDB" w:rsidP="007E7D4F">
      <w:pPr>
        <w:spacing w:line="280" w:lineRule="atLeast"/>
        <w:rPr>
          <w:rFonts w:cs="Arial"/>
          <w:b/>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716AAF" w:rsidRPr="008F03B2" w14:paraId="3CC82F94" w14:textId="77777777" w:rsidTr="003571BF">
        <w:tc>
          <w:tcPr>
            <w:tcW w:w="9923" w:type="dxa"/>
            <w:shd w:val="clear" w:color="auto" w:fill="D9D9D9"/>
          </w:tcPr>
          <w:p w14:paraId="2AA5FC2E" w14:textId="76A32DE2" w:rsidR="00716AAF" w:rsidRPr="008F03B2" w:rsidRDefault="00FC67B5" w:rsidP="006A3016">
            <w:pPr>
              <w:spacing w:line="280" w:lineRule="atLeast"/>
              <w:rPr>
                <w:rFonts w:cs="Arial"/>
                <w:b/>
                <w:szCs w:val="18"/>
              </w:rPr>
            </w:pPr>
            <w:r>
              <w:rPr>
                <w:rFonts w:cs="Arial"/>
                <w:szCs w:val="18"/>
              </w:rPr>
              <w:t>5</w:t>
            </w:r>
            <w:r w:rsidR="006A3016" w:rsidRPr="008F03B2">
              <w:rPr>
                <w:rFonts w:cs="Arial"/>
                <w:szCs w:val="18"/>
              </w:rPr>
              <w:t xml:space="preserve">. </w:t>
            </w:r>
            <w:r w:rsidR="0039387E">
              <w:rPr>
                <w:rFonts w:cs="Arial"/>
                <w:szCs w:val="18"/>
              </w:rPr>
              <w:t>Als</w:t>
            </w:r>
            <w:r w:rsidR="006A3016" w:rsidRPr="008F03B2">
              <w:rPr>
                <w:rFonts w:cs="Arial"/>
                <w:szCs w:val="18"/>
              </w:rPr>
              <w:t xml:space="preserve"> de aanvrager eerder in het doelland actief is geweest: onderscheidt de te </w:t>
            </w:r>
            <w:r w:rsidR="006A3016">
              <w:rPr>
                <w:rFonts w:cs="Arial"/>
                <w:szCs w:val="18"/>
              </w:rPr>
              <w:t>leveren</w:t>
            </w:r>
            <w:r w:rsidR="006A3016" w:rsidRPr="008F03B2">
              <w:rPr>
                <w:rFonts w:cs="Arial"/>
                <w:szCs w:val="18"/>
              </w:rPr>
              <w:t xml:space="preserve"> technologie zich van de technologie waarmee het bedrijf eerder op de markt actief was? Licht</w:t>
            </w:r>
            <w:r w:rsidR="00D75A21">
              <w:rPr>
                <w:rFonts w:cs="Arial"/>
                <w:szCs w:val="18"/>
              </w:rPr>
              <w:t xml:space="preserve"> kort</w:t>
            </w:r>
            <w:r w:rsidR="006A3016" w:rsidRPr="008F03B2">
              <w:rPr>
                <w:rFonts w:cs="Arial"/>
                <w:szCs w:val="18"/>
              </w:rPr>
              <w:t xml:space="preserve"> toe</w:t>
            </w:r>
            <w:r w:rsidR="00D75A21">
              <w:rPr>
                <w:rFonts w:cs="Arial"/>
                <w:szCs w:val="18"/>
              </w:rPr>
              <w:t>.</w:t>
            </w:r>
          </w:p>
        </w:tc>
      </w:tr>
      <w:tr w:rsidR="00716AAF" w:rsidRPr="008F03B2" w14:paraId="3B4F45F1" w14:textId="77777777" w:rsidTr="003571BF">
        <w:trPr>
          <w:trHeight w:val="379"/>
        </w:trPr>
        <w:tc>
          <w:tcPr>
            <w:tcW w:w="9923" w:type="dxa"/>
          </w:tcPr>
          <w:p w14:paraId="66D60373" w14:textId="568EACB2" w:rsidR="00E23CDB" w:rsidRPr="008F03B2" w:rsidRDefault="00E23CDB" w:rsidP="007E7D4F">
            <w:pPr>
              <w:spacing w:line="280" w:lineRule="atLeast"/>
              <w:rPr>
                <w:rFonts w:cs="Arial"/>
                <w:szCs w:val="18"/>
              </w:rPr>
            </w:pPr>
            <w:permStart w:id="399000720" w:edGrp="everyone"/>
            <w:permEnd w:id="399000720"/>
          </w:p>
        </w:tc>
      </w:tr>
    </w:tbl>
    <w:p w14:paraId="6B3B0F5B" w14:textId="77777777" w:rsidR="00716AAF" w:rsidRPr="008F03B2" w:rsidRDefault="00716AAF" w:rsidP="007E7D4F">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3571BF" w:rsidRPr="008F03B2" w14:paraId="5A0A8848" w14:textId="77777777" w:rsidTr="00D57261">
        <w:tc>
          <w:tcPr>
            <w:tcW w:w="9923" w:type="dxa"/>
            <w:shd w:val="clear" w:color="auto" w:fill="D9D9D9" w:themeFill="background1" w:themeFillShade="D9"/>
          </w:tcPr>
          <w:p w14:paraId="62906F4B" w14:textId="6D24277E" w:rsidR="003571BF" w:rsidRPr="008F03B2" w:rsidRDefault="00FC67B5" w:rsidP="00D75A21">
            <w:pPr>
              <w:spacing w:line="280" w:lineRule="atLeast"/>
              <w:rPr>
                <w:rFonts w:cs="Arial"/>
                <w:b/>
                <w:szCs w:val="18"/>
              </w:rPr>
            </w:pPr>
            <w:r>
              <w:rPr>
                <w:rFonts w:cs="Arial"/>
                <w:szCs w:val="18"/>
              </w:rPr>
              <w:t>6</w:t>
            </w:r>
            <w:r w:rsidR="006A3016" w:rsidRPr="006A3016">
              <w:rPr>
                <w:rFonts w:cs="Arial"/>
                <w:szCs w:val="18"/>
              </w:rPr>
              <w:t xml:space="preserve">. Wie is de buitenlandse klant/afnemer voor wie u een haalbaarheidsstudie wilt uitvoeren? Dit is de partij die </w:t>
            </w:r>
            <w:r w:rsidR="0039387E">
              <w:rPr>
                <w:rFonts w:cs="Arial"/>
                <w:szCs w:val="18"/>
              </w:rPr>
              <w:t>u door</w:t>
            </w:r>
            <w:r w:rsidR="006A3016" w:rsidRPr="006A3016">
              <w:rPr>
                <w:rFonts w:cs="Arial"/>
                <w:szCs w:val="18"/>
              </w:rPr>
              <w:t xml:space="preserve"> de studie </w:t>
            </w:r>
            <w:r w:rsidR="0039387E">
              <w:rPr>
                <w:rFonts w:cs="Arial"/>
                <w:szCs w:val="18"/>
              </w:rPr>
              <w:t xml:space="preserve">moet overtuigen </w:t>
            </w:r>
            <w:r w:rsidR="006A3016" w:rsidRPr="006A3016">
              <w:rPr>
                <w:rFonts w:cs="Arial"/>
                <w:szCs w:val="18"/>
              </w:rPr>
              <w:t xml:space="preserve">dat een investering in Nederlandse technologie (kapitaalgoederen/diensten) technisch en/of economisch haalbaar is. </w:t>
            </w:r>
            <w:r w:rsidR="0039387E">
              <w:rPr>
                <w:rFonts w:cs="Arial"/>
                <w:szCs w:val="18"/>
              </w:rPr>
              <w:t>Het</w:t>
            </w:r>
            <w:r w:rsidR="006A3016" w:rsidRPr="006A3016">
              <w:rPr>
                <w:rFonts w:cs="Arial"/>
                <w:szCs w:val="18"/>
              </w:rPr>
              <w:t xml:space="preserve"> is toegestaan om </w:t>
            </w:r>
            <w:r w:rsidR="0039387E">
              <w:rPr>
                <w:rFonts w:cs="Arial"/>
                <w:szCs w:val="18"/>
              </w:rPr>
              <w:t>2</w:t>
            </w:r>
            <w:r w:rsidR="006A3016" w:rsidRPr="006A3016">
              <w:rPr>
                <w:rFonts w:cs="Arial"/>
                <w:szCs w:val="18"/>
              </w:rPr>
              <w:t xml:space="preserve"> studies uit te voeren voor</w:t>
            </w:r>
            <w:r w:rsidR="0039387E">
              <w:rPr>
                <w:rFonts w:cs="Arial"/>
                <w:szCs w:val="18"/>
              </w:rPr>
              <w:t xml:space="preserve"> 2</w:t>
            </w:r>
            <w:r w:rsidR="006A3016" w:rsidRPr="006A3016">
              <w:rPr>
                <w:rFonts w:cs="Arial"/>
                <w:szCs w:val="18"/>
              </w:rPr>
              <w:t xml:space="preserve"> verschillende projecten in het doelland</w:t>
            </w:r>
            <w:r w:rsidR="0039387E">
              <w:rPr>
                <w:rFonts w:cs="Arial"/>
                <w:szCs w:val="18"/>
              </w:rPr>
              <w:t>. G</w:t>
            </w:r>
            <w:r w:rsidR="006A3016" w:rsidRPr="006A3016">
              <w:rPr>
                <w:rFonts w:cs="Arial"/>
                <w:szCs w:val="18"/>
              </w:rPr>
              <w:t>eef dan van beide projecten de gevraagde informatie</w:t>
            </w:r>
            <w:r w:rsidR="0039387E">
              <w:rPr>
                <w:rFonts w:cs="Arial"/>
                <w:szCs w:val="18"/>
              </w:rPr>
              <w:t>.</w:t>
            </w:r>
          </w:p>
        </w:tc>
      </w:tr>
      <w:tr w:rsidR="003571BF" w:rsidRPr="008F03B2" w14:paraId="6596C815" w14:textId="77777777" w:rsidTr="003571BF">
        <w:trPr>
          <w:trHeight w:val="379"/>
        </w:trPr>
        <w:tc>
          <w:tcPr>
            <w:tcW w:w="9923" w:type="dxa"/>
          </w:tcPr>
          <w:p w14:paraId="611B0B8B" w14:textId="77777777" w:rsidR="003571BF" w:rsidRPr="008F03B2" w:rsidRDefault="003571BF" w:rsidP="007E7D4F">
            <w:pPr>
              <w:spacing w:line="280" w:lineRule="atLeast"/>
              <w:rPr>
                <w:rFonts w:cs="Arial"/>
                <w:szCs w:val="18"/>
              </w:rPr>
            </w:pPr>
            <w:permStart w:id="1793135869" w:edGrp="everyone"/>
            <w:permEnd w:id="1793135869"/>
          </w:p>
        </w:tc>
      </w:tr>
    </w:tbl>
    <w:p w14:paraId="6486BFBE" w14:textId="77777777" w:rsidR="003571BF" w:rsidRDefault="003571BF" w:rsidP="007E7D4F">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3571BF" w:rsidRPr="00851506" w14:paraId="08D7A6AC" w14:textId="77777777" w:rsidTr="006A3016">
        <w:tc>
          <w:tcPr>
            <w:tcW w:w="9923" w:type="dxa"/>
            <w:shd w:val="clear" w:color="auto" w:fill="D9D9D9" w:themeFill="background1" w:themeFillShade="D9"/>
          </w:tcPr>
          <w:p w14:paraId="2076CE5E" w14:textId="7B4BCFB8" w:rsidR="003571BF" w:rsidRPr="00851506" w:rsidRDefault="00FC67B5" w:rsidP="00680629">
            <w:pPr>
              <w:spacing w:line="280" w:lineRule="atLeast"/>
              <w:rPr>
                <w:rFonts w:cs="Arial"/>
                <w:b/>
                <w:szCs w:val="18"/>
              </w:rPr>
            </w:pPr>
            <w:r>
              <w:rPr>
                <w:rFonts w:cs="Arial"/>
                <w:szCs w:val="18"/>
              </w:rPr>
              <w:t>7</w:t>
            </w:r>
            <w:r w:rsidR="003571BF" w:rsidRPr="00E23CDB">
              <w:rPr>
                <w:rFonts w:cs="Arial"/>
                <w:szCs w:val="18"/>
              </w:rPr>
              <w:t xml:space="preserve">. </w:t>
            </w:r>
            <w:r w:rsidR="007863C4" w:rsidRPr="006A3016">
              <w:rPr>
                <w:rFonts w:cs="Arial"/>
                <w:szCs w:val="18"/>
              </w:rPr>
              <w:t xml:space="preserve">Geef een korte beschrijving van het </w:t>
            </w:r>
            <w:r w:rsidR="007863C4">
              <w:rPr>
                <w:rFonts w:cs="Arial"/>
                <w:szCs w:val="18"/>
              </w:rPr>
              <w:t>investerings</w:t>
            </w:r>
            <w:r w:rsidR="007863C4" w:rsidRPr="006A3016">
              <w:rPr>
                <w:rFonts w:cs="Arial"/>
                <w:szCs w:val="18"/>
              </w:rPr>
              <w:t xml:space="preserve">project </w:t>
            </w:r>
            <w:r w:rsidR="007863C4">
              <w:rPr>
                <w:rFonts w:cs="Arial"/>
                <w:szCs w:val="18"/>
              </w:rPr>
              <w:t>van de</w:t>
            </w:r>
            <w:r w:rsidR="007863C4" w:rsidRPr="008B11A0">
              <w:rPr>
                <w:rFonts w:cs="Arial"/>
                <w:szCs w:val="18"/>
              </w:rPr>
              <w:t xml:space="preserve"> buitenlandse klant/afnemer </w:t>
            </w:r>
            <w:r w:rsidR="007863C4" w:rsidRPr="006A3016">
              <w:rPr>
                <w:rFonts w:cs="Arial"/>
                <w:szCs w:val="18"/>
              </w:rPr>
              <w:t>waarvoor u een haalbaarheidsstudie wilt uitvoeren</w:t>
            </w:r>
            <w:r w:rsidR="007863C4">
              <w:rPr>
                <w:rFonts w:cs="Arial"/>
                <w:szCs w:val="18"/>
              </w:rPr>
              <w:t>.</w:t>
            </w:r>
          </w:p>
        </w:tc>
      </w:tr>
      <w:tr w:rsidR="003571BF" w:rsidRPr="00851506" w14:paraId="2E34E339" w14:textId="77777777" w:rsidTr="006A3016">
        <w:trPr>
          <w:trHeight w:val="379"/>
        </w:trPr>
        <w:tc>
          <w:tcPr>
            <w:tcW w:w="9923" w:type="dxa"/>
          </w:tcPr>
          <w:p w14:paraId="5421C2A4" w14:textId="77777777" w:rsidR="003571BF" w:rsidRPr="00851506" w:rsidRDefault="003571BF" w:rsidP="007E7D4F">
            <w:pPr>
              <w:spacing w:line="280" w:lineRule="atLeast"/>
              <w:rPr>
                <w:rFonts w:cs="Arial"/>
                <w:szCs w:val="18"/>
              </w:rPr>
            </w:pPr>
            <w:permStart w:id="1949700479" w:edGrp="everyone"/>
            <w:permEnd w:id="1949700479"/>
          </w:p>
        </w:tc>
      </w:tr>
    </w:tbl>
    <w:p w14:paraId="3DFDCCC9" w14:textId="77777777" w:rsidR="003571BF" w:rsidRDefault="003571BF" w:rsidP="007E7D4F">
      <w:pPr>
        <w:spacing w:line="280" w:lineRule="atLeast"/>
        <w:rPr>
          <w:rFonts w:cs="Arial"/>
          <w:szCs w:val="18"/>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3571BF" w:rsidRPr="00851506" w14:paraId="5A522D63" w14:textId="77777777" w:rsidTr="002C3CBC">
        <w:tc>
          <w:tcPr>
            <w:tcW w:w="9952" w:type="dxa"/>
            <w:shd w:val="clear" w:color="auto" w:fill="D9D9D9"/>
          </w:tcPr>
          <w:p w14:paraId="4CA61502" w14:textId="03021666" w:rsidR="003F7BE7" w:rsidRDefault="00FC67B5" w:rsidP="003F7BE7">
            <w:pPr>
              <w:pStyle w:val="Opsomlijst"/>
              <w:numPr>
                <w:ilvl w:val="0"/>
                <w:numId w:val="0"/>
              </w:numPr>
              <w:spacing w:line="280" w:lineRule="atLeast"/>
              <w:rPr>
                <w:rFonts w:ascii="Verdana" w:hAnsi="Verdana"/>
                <w:sz w:val="18"/>
                <w:szCs w:val="18"/>
              </w:rPr>
            </w:pPr>
            <w:r>
              <w:rPr>
                <w:rFonts w:ascii="Verdana" w:hAnsi="Verdana"/>
                <w:sz w:val="18"/>
                <w:szCs w:val="18"/>
              </w:rPr>
              <w:t>8</w:t>
            </w:r>
            <w:r w:rsidR="00D57261" w:rsidRPr="00D57261">
              <w:rPr>
                <w:rFonts w:ascii="Verdana" w:hAnsi="Verdana"/>
                <w:sz w:val="18"/>
                <w:szCs w:val="18"/>
              </w:rPr>
              <w:t xml:space="preserve">. </w:t>
            </w:r>
            <w:r w:rsidR="00DC254E">
              <w:rPr>
                <w:rFonts w:ascii="Verdana" w:hAnsi="Verdana"/>
                <w:sz w:val="18"/>
                <w:szCs w:val="18"/>
              </w:rPr>
              <w:t>Noodzaak overheidsondersteuning:</w:t>
            </w:r>
            <w:r w:rsidR="00D57261" w:rsidRPr="00D57261">
              <w:rPr>
                <w:rFonts w:ascii="Verdana" w:hAnsi="Verdana"/>
                <w:sz w:val="18"/>
                <w:szCs w:val="18"/>
              </w:rPr>
              <w:t xml:space="preserve"> </w:t>
            </w:r>
          </w:p>
          <w:p w14:paraId="1A80CD56" w14:textId="6DB8614D" w:rsidR="003571BF" w:rsidRPr="00D57261" w:rsidRDefault="00D57261" w:rsidP="003F7BE7">
            <w:pPr>
              <w:pStyle w:val="Opsomlijst"/>
              <w:numPr>
                <w:ilvl w:val="0"/>
                <w:numId w:val="0"/>
              </w:numPr>
              <w:spacing w:line="280" w:lineRule="atLeast"/>
              <w:rPr>
                <w:rFonts w:ascii="Verdana" w:hAnsi="Verdana" w:cs="Arial"/>
                <w:b/>
                <w:sz w:val="18"/>
                <w:szCs w:val="18"/>
              </w:rPr>
            </w:pPr>
            <w:r w:rsidRPr="00D57261">
              <w:rPr>
                <w:rFonts w:ascii="Verdana" w:hAnsi="Verdana"/>
                <w:sz w:val="18"/>
                <w:szCs w:val="18"/>
              </w:rPr>
              <w:t xml:space="preserve">- </w:t>
            </w:r>
            <w:r w:rsidR="007E7D4F">
              <w:rPr>
                <w:rFonts w:ascii="Verdana" w:hAnsi="Verdana"/>
                <w:sz w:val="18"/>
                <w:szCs w:val="18"/>
              </w:rPr>
              <w:t>licht toe</w:t>
            </w:r>
            <w:r w:rsidR="00026ED7">
              <w:rPr>
                <w:rFonts w:ascii="Verdana" w:hAnsi="Verdana"/>
                <w:sz w:val="18"/>
                <w:szCs w:val="18"/>
              </w:rPr>
              <w:t xml:space="preserve"> waarom een haalbaarheidsstudie noodzakelijk is voor het investeringsbesluit van de potentiële afnemer;</w:t>
            </w:r>
          </w:p>
        </w:tc>
      </w:tr>
      <w:tr w:rsidR="003571BF" w:rsidRPr="00851506" w14:paraId="3D11890C" w14:textId="77777777" w:rsidTr="002C3CBC">
        <w:trPr>
          <w:trHeight w:val="379"/>
        </w:trPr>
        <w:tc>
          <w:tcPr>
            <w:tcW w:w="9952" w:type="dxa"/>
          </w:tcPr>
          <w:p w14:paraId="1DA4244E" w14:textId="77777777" w:rsidR="003571BF" w:rsidRPr="00851506" w:rsidRDefault="003571BF" w:rsidP="007E7D4F">
            <w:pPr>
              <w:spacing w:line="280" w:lineRule="atLeast"/>
              <w:rPr>
                <w:rFonts w:cs="Arial"/>
                <w:szCs w:val="18"/>
              </w:rPr>
            </w:pPr>
            <w:permStart w:id="1308821632" w:edGrp="everyone"/>
            <w:permEnd w:id="1308821632"/>
          </w:p>
        </w:tc>
      </w:tr>
      <w:tr w:rsidR="003F7BE7" w:rsidRPr="00851506" w14:paraId="3573520A" w14:textId="77777777" w:rsidTr="002C3CBC">
        <w:tc>
          <w:tcPr>
            <w:tcW w:w="9952" w:type="dxa"/>
            <w:shd w:val="clear" w:color="auto" w:fill="D9D9D9"/>
          </w:tcPr>
          <w:p w14:paraId="64C35A7D" w14:textId="56B7AD3B" w:rsidR="003F7BE7" w:rsidRPr="00851506" w:rsidRDefault="003F7BE7" w:rsidP="003F7BE7">
            <w:pPr>
              <w:pStyle w:val="Opsomlijst"/>
              <w:numPr>
                <w:ilvl w:val="0"/>
                <w:numId w:val="0"/>
              </w:numPr>
              <w:spacing w:line="280" w:lineRule="atLeast"/>
              <w:rPr>
                <w:rFonts w:cs="Arial"/>
                <w:b/>
                <w:szCs w:val="18"/>
              </w:rPr>
            </w:pPr>
            <w:r w:rsidRPr="00D57261">
              <w:rPr>
                <w:rFonts w:ascii="Verdana" w:hAnsi="Verdana"/>
                <w:sz w:val="18"/>
                <w:szCs w:val="18"/>
              </w:rPr>
              <w:t xml:space="preserve">- </w:t>
            </w:r>
            <w:r w:rsidR="00026ED7">
              <w:rPr>
                <w:rFonts w:ascii="Verdana" w:hAnsi="Verdana"/>
                <w:sz w:val="18"/>
                <w:szCs w:val="18"/>
              </w:rPr>
              <w:t>onderbouw waarom overheidsondersteuning noodzakelijk is om de studie tot stand te laten komen</w:t>
            </w:r>
            <w:r w:rsidR="00D75A21">
              <w:rPr>
                <w:rFonts w:ascii="Verdana" w:hAnsi="Verdana"/>
                <w:sz w:val="18"/>
                <w:szCs w:val="18"/>
              </w:rPr>
              <w:t>.</w:t>
            </w:r>
          </w:p>
        </w:tc>
      </w:tr>
      <w:tr w:rsidR="003F7BE7" w:rsidRPr="00851506" w14:paraId="594D4E61" w14:textId="77777777" w:rsidTr="002C3CBC">
        <w:trPr>
          <w:trHeight w:val="379"/>
        </w:trPr>
        <w:tc>
          <w:tcPr>
            <w:tcW w:w="9952" w:type="dxa"/>
          </w:tcPr>
          <w:p w14:paraId="241F214D" w14:textId="53727C01" w:rsidR="003F7BE7" w:rsidRPr="00851506" w:rsidRDefault="003F7BE7" w:rsidP="00325250">
            <w:pPr>
              <w:spacing w:line="280" w:lineRule="atLeast"/>
              <w:rPr>
                <w:rFonts w:cs="Arial"/>
                <w:szCs w:val="18"/>
              </w:rPr>
            </w:pPr>
            <w:permStart w:id="1160185864" w:edGrp="everyone"/>
            <w:permEnd w:id="1160185864"/>
          </w:p>
        </w:tc>
      </w:tr>
    </w:tbl>
    <w:p w14:paraId="68330A95" w14:textId="19898678" w:rsidR="003F7BE7" w:rsidRDefault="003F7BE7" w:rsidP="007E7D4F">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3571BF" w:rsidRPr="008F03B2" w14:paraId="25192363" w14:textId="77777777" w:rsidTr="006A3016">
        <w:tc>
          <w:tcPr>
            <w:tcW w:w="9923" w:type="dxa"/>
            <w:shd w:val="clear" w:color="auto" w:fill="D9D9D9"/>
          </w:tcPr>
          <w:p w14:paraId="0929D691" w14:textId="1206FB2D" w:rsidR="003571BF" w:rsidRPr="008F03B2" w:rsidRDefault="00FC67B5" w:rsidP="006A3016">
            <w:pPr>
              <w:spacing w:line="280" w:lineRule="atLeast"/>
              <w:rPr>
                <w:rFonts w:cs="Arial"/>
                <w:b/>
                <w:szCs w:val="18"/>
              </w:rPr>
            </w:pPr>
            <w:r>
              <w:rPr>
                <w:szCs w:val="18"/>
              </w:rPr>
              <w:t>9</w:t>
            </w:r>
            <w:r w:rsidR="00D57261" w:rsidRPr="008F03B2">
              <w:rPr>
                <w:szCs w:val="18"/>
              </w:rPr>
              <w:t xml:space="preserve">. </w:t>
            </w:r>
            <w:r w:rsidR="006A3016">
              <w:rPr>
                <w:szCs w:val="18"/>
              </w:rPr>
              <w:t>In hoeverre heeft u de markt al verkend?</w:t>
            </w:r>
            <w:r w:rsidR="006A3016" w:rsidRPr="006A3016">
              <w:rPr>
                <w:szCs w:val="18"/>
              </w:rPr>
              <w:t xml:space="preserve"> Zijn er al gesprekken met de klant gevoerd? Heeft de klant  al een intentie uitgesproken om voor de realisatie van zijn investeringsproject samen te werken met de aanvrager/het Nederlandse samenwerkingsverband?</w:t>
            </w:r>
          </w:p>
        </w:tc>
      </w:tr>
      <w:tr w:rsidR="003571BF" w:rsidRPr="008F03B2" w14:paraId="5A1B9D49" w14:textId="77777777" w:rsidTr="006A3016">
        <w:trPr>
          <w:trHeight w:val="379"/>
        </w:trPr>
        <w:tc>
          <w:tcPr>
            <w:tcW w:w="9923" w:type="dxa"/>
          </w:tcPr>
          <w:p w14:paraId="506F54F8" w14:textId="77777777" w:rsidR="003571BF" w:rsidRPr="008F03B2" w:rsidRDefault="003571BF" w:rsidP="007E7D4F">
            <w:pPr>
              <w:spacing w:line="280" w:lineRule="atLeast"/>
              <w:rPr>
                <w:rFonts w:cs="Arial"/>
                <w:szCs w:val="18"/>
              </w:rPr>
            </w:pPr>
            <w:permStart w:id="2051747458" w:edGrp="everyone"/>
            <w:permEnd w:id="2051747458"/>
          </w:p>
        </w:tc>
      </w:tr>
    </w:tbl>
    <w:p w14:paraId="706DE8A3" w14:textId="77777777" w:rsidR="003571BF" w:rsidRPr="008F03B2" w:rsidRDefault="003571BF" w:rsidP="007E7D4F">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3571BF" w:rsidRPr="008F03B2" w14:paraId="04DBE536" w14:textId="77777777" w:rsidTr="000E3DA6">
        <w:tc>
          <w:tcPr>
            <w:tcW w:w="9923" w:type="dxa"/>
            <w:shd w:val="clear" w:color="auto" w:fill="D9D9D9"/>
          </w:tcPr>
          <w:p w14:paraId="43829D5E" w14:textId="63E3B183" w:rsidR="003571BF" w:rsidRPr="008F03B2" w:rsidRDefault="00FC67B5" w:rsidP="000E3DA6">
            <w:pPr>
              <w:spacing w:line="280" w:lineRule="atLeast"/>
              <w:rPr>
                <w:rFonts w:cs="Arial"/>
                <w:b/>
                <w:szCs w:val="18"/>
              </w:rPr>
            </w:pPr>
            <w:r>
              <w:rPr>
                <w:szCs w:val="18"/>
              </w:rPr>
              <w:t>10</w:t>
            </w:r>
            <w:r w:rsidR="00D57261" w:rsidRPr="008F03B2">
              <w:rPr>
                <w:szCs w:val="18"/>
              </w:rPr>
              <w:t xml:space="preserve">. </w:t>
            </w:r>
            <w:r w:rsidR="000E3DA6" w:rsidRPr="000E3DA6">
              <w:rPr>
                <w:szCs w:val="18"/>
              </w:rPr>
              <w:t xml:space="preserve">Kunt u een voorlopige inschatting maken van de totale kosten van </w:t>
            </w:r>
            <w:r w:rsidR="000E3DA6">
              <w:rPr>
                <w:szCs w:val="18"/>
              </w:rPr>
              <w:t>de haalbaarheidsstudie</w:t>
            </w:r>
            <w:r w:rsidR="000E3DA6" w:rsidRPr="000E3DA6">
              <w:rPr>
                <w:szCs w:val="18"/>
              </w:rPr>
              <w:t>?</w:t>
            </w:r>
          </w:p>
        </w:tc>
      </w:tr>
      <w:tr w:rsidR="003571BF" w:rsidRPr="008F03B2" w14:paraId="0A83A163" w14:textId="77777777" w:rsidTr="000E3DA6">
        <w:trPr>
          <w:trHeight w:val="379"/>
        </w:trPr>
        <w:tc>
          <w:tcPr>
            <w:tcW w:w="9923" w:type="dxa"/>
          </w:tcPr>
          <w:p w14:paraId="02F4F5BA" w14:textId="77777777" w:rsidR="003571BF" w:rsidRPr="008F03B2" w:rsidRDefault="003571BF" w:rsidP="007E7D4F">
            <w:pPr>
              <w:spacing w:line="280" w:lineRule="atLeast"/>
              <w:rPr>
                <w:rFonts w:cs="Arial"/>
                <w:szCs w:val="18"/>
              </w:rPr>
            </w:pPr>
            <w:permStart w:id="554070247" w:edGrp="everyone"/>
            <w:permEnd w:id="554070247"/>
          </w:p>
        </w:tc>
      </w:tr>
    </w:tbl>
    <w:p w14:paraId="76D30B03" w14:textId="77777777" w:rsidR="003571BF" w:rsidRPr="008F03B2" w:rsidRDefault="003571BF" w:rsidP="007E7D4F">
      <w:pPr>
        <w:spacing w:line="280" w:lineRule="atLeast"/>
        <w:rPr>
          <w:rFonts w:cs="Arial"/>
          <w:szCs w:val="18"/>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3571BF" w:rsidRPr="008F03B2" w14:paraId="3ACE605D" w14:textId="77777777" w:rsidTr="002C3CBC">
        <w:tc>
          <w:tcPr>
            <w:tcW w:w="9952" w:type="dxa"/>
            <w:shd w:val="clear" w:color="auto" w:fill="D9D9D9"/>
          </w:tcPr>
          <w:p w14:paraId="195A5DD4" w14:textId="6B9567BF" w:rsidR="003571BF" w:rsidRPr="008F03B2" w:rsidRDefault="00D57261" w:rsidP="000E3DA6">
            <w:pPr>
              <w:spacing w:line="280" w:lineRule="atLeast"/>
              <w:rPr>
                <w:rFonts w:cs="Arial"/>
                <w:b/>
                <w:szCs w:val="18"/>
              </w:rPr>
            </w:pPr>
            <w:r w:rsidRPr="008F03B2">
              <w:rPr>
                <w:szCs w:val="18"/>
              </w:rPr>
              <w:t>1</w:t>
            </w:r>
            <w:r w:rsidR="00FC67B5">
              <w:rPr>
                <w:szCs w:val="18"/>
              </w:rPr>
              <w:t>1.</w:t>
            </w:r>
            <w:r w:rsidRPr="008F03B2">
              <w:rPr>
                <w:szCs w:val="18"/>
              </w:rPr>
              <w:t xml:space="preserve"> </w:t>
            </w:r>
            <w:r w:rsidR="000E3DA6" w:rsidRPr="000E3DA6">
              <w:rPr>
                <w:szCs w:val="18"/>
              </w:rPr>
              <w:t xml:space="preserve">Hoeveel export wordt bij de realisatie van het </w:t>
            </w:r>
            <w:r w:rsidR="00D75A21">
              <w:rPr>
                <w:szCs w:val="18"/>
              </w:rPr>
              <w:t>investeringsproject</w:t>
            </w:r>
            <w:r w:rsidR="000E3DA6" w:rsidRPr="000E3DA6">
              <w:rPr>
                <w:szCs w:val="18"/>
              </w:rPr>
              <w:t xml:space="preserve"> gerealiseerd? </w:t>
            </w:r>
            <w:r w:rsidR="00287FF1">
              <w:rPr>
                <w:szCs w:val="18"/>
              </w:rPr>
              <w:t xml:space="preserve">Vermeld </w:t>
            </w:r>
            <w:r w:rsidR="000E3DA6" w:rsidRPr="000E3DA6">
              <w:rPr>
                <w:szCs w:val="18"/>
              </w:rPr>
              <w:t xml:space="preserve">in euro’s, </w:t>
            </w:r>
            <w:r w:rsidR="00287FF1">
              <w:rPr>
                <w:szCs w:val="18"/>
              </w:rPr>
              <w:t>en</w:t>
            </w:r>
            <w:r w:rsidR="000E3DA6" w:rsidRPr="000E3DA6">
              <w:rPr>
                <w:szCs w:val="18"/>
              </w:rPr>
              <w:t xml:space="preserve"> welk % van de export in Nederland toegevoegde waarde </w:t>
            </w:r>
            <w:r w:rsidR="00287FF1">
              <w:rPr>
                <w:szCs w:val="18"/>
              </w:rPr>
              <w:t>heeft</w:t>
            </w:r>
            <w:r w:rsidR="000E3DA6">
              <w:rPr>
                <w:szCs w:val="18"/>
              </w:rPr>
              <w:t>. Licht kort toe.</w:t>
            </w:r>
          </w:p>
        </w:tc>
      </w:tr>
      <w:tr w:rsidR="003571BF" w:rsidRPr="008F03B2" w14:paraId="147469C2" w14:textId="77777777" w:rsidTr="002C3CBC">
        <w:trPr>
          <w:trHeight w:val="379"/>
        </w:trPr>
        <w:tc>
          <w:tcPr>
            <w:tcW w:w="9952" w:type="dxa"/>
          </w:tcPr>
          <w:p w14:paraId="1A539B2A" w14:textId="77777777" w:rsidR="003571BF" w:rsidRPr="008F03B2" w:rsidRDefault="003571BF" w:rsidP="007E7D4F">
            <w:pPr>
              <w:spacing w:line="280" w:lineRule="atLeast"/>
              <w:rPr>
                <w:rFonts w:cs="Arial"/>
                <w:szCs w:val="18"/>
              </w:rPr>
            </w:pPr>
            <w:permStart w:id="27137348" w:edGrp="everyone"/>
            <w:permEnd w:id="27137348"/>
          </w:p>
        </w:tc>
      </w:tr>
    </w:tbl>
    <w:p w14:paraId="510A069A" w14:textId="5DB9FADA" w:rsidR="003571BF" w:rsidRDefault="003571BF" w:rsidP="007E7D4F">
      <w:pPr>
        <w:spacing w:line="280" w:lineRule="atLeast"/>
        <w:rPr>
          <w:rFonts w:cs="Arial"/>
          <w:szCs w:val="18"/>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D75A21" w:rsidRPr="008F03B2" w14:paraId="0D4D5CAE" w14:textId="77777777" w:rsidTr="002C3CBC">
        <w:tc>
          <w:tcPr>
            <w:tcW w:w="9952" w:type="dxa"/>
            <w:shd w:val="clear" w:color="auto" w:fill="D9D9D9"/>
          </w:tcPr>
          <w:p w14:paraId="40014F56" w14:textId="5A272314" w:rsidR="00D75A21" w:rsidRPr="008F03B2" w:rsidRDefault="00D75A21" w:rsidP="00136AF6">
            <w:pPr>
              <w:pStyle w:val="Opsomlijst"/>
              <w:numPr>
                <w:ilvl w:val="0"/>
                <w:numId w:val="0"/>
              </w:numPr>
              <w:spacing w:line="280" w:lineRule="atLeast"/>
              <w:rPr>
                <w:rFonts w:ascii="Verdana" w:hAnsi="Verdana" w:cs="Arial"/>
                <w:b/>
                <w:sz w:val="18"/>
                <w:szCs w:val="18"/>
              </w:rPr>
            </w:pPr>
            <w:r>
              <w:rPr>
                <w:rFonts w:ascii="Verdana" w:hAnsi="Verdana"/>
                <w:sz w:val="18"/>
                <w:szCs w:val="18"/>
              </w:rPr>
              <w:t xml:space="preserve">12. Heeft u al eerder gebruik gemaakt van de diensten van RVO? Zo ja, van welke? </w:t>
            </w:r>
          </w:p>
        </w:tc>
      </w:tr>
      <w:tr w:rsidR="00D75A21" w:rsidRPr="00851506" w14:paraId="6ACEECAE" w14:textId="77777777" w:rsidTr="002C3CBC">
        <w:trPr>
          <w:trHeight w:val="379"/>
        </w:trPr>
        <w:tc>
          <w:tcPr>
            <w:tcW w:w="9952" w:type="dxa"/>
          </w:tcPr>
          <w:p w14:paraId="6BE928CB" w14:textId="77777777" w:rsidR="00D75A21" w:rsidRPr="00851506" w:rsidRDefault="00D75A21" w:rsidP="00136AF6">
            <w:pPr>
              <w:spacing w:line="280" w:lineRule="atLeast"/>
              <w:rPr>
                <w:rFonts w:cs="Arial"/>
                <w:szCs w:val="18"/>
              </w:rPr>
            </w:pPr>
            <w:permStart w:id="542984967" w:edGrp="everyone"/>
            <w:permEnd w:id="542984967"/>
          </w:p>
        </w:tc>
      </w:tr>
    </w:tbl>
    <w:p w14:paraId="1F5AAFA5" w14:textId="77777777" w:rsidR="00D75A21" w:rsidRDefault="00D75A21" w:rsidP="00D75A21">
      <w:pPr>
        <w:spacing w:line="280" w:lineRule="atLeast"/>
        <w:rPr>
          <w:rFonts w:cs="Arial"/>
          <w:szCs w:val="18"/>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D75A21" w:rsidRPr="008F03B2" w14:paraId="32EA0B6C" w14:textId="77777777" w:rsidTr="002C3CBC">
        <w:tc>
          <w:tcPr>
            <w:tcW w:w="9952" w:type="dxa"/>
            <w:shd w:val="clear" w:color="auto" w:fill="D9D9D9"/>
          </w:tcPr>
          <w:p w14:paraId="75111E16" w14:textId="6E37CD0B" w:rsidR="00D75A21" w:rsidRPr="007A798D" w:rsidRDefault="00D75A21" w:rsidP="00136AF6">
            <w:pPr>
              <w:pStyle w:val="Opsomlijst"/>
              <w:numPr>
                <w:ilvl w:val="0"/>
                <w:numId w:val="0"/>
              </w:numPr>
              <w:spacing w:line="280" w:lineRule="atLeast"/>
              <w:rPr>
                <w:rFonts w:ascii="Verdana" w:hAnsi="Verdana"/>
                <w:sz w:val="18"/>
                <w:szCs w:val="18"/>
              </w:rPr>
            </w:pPr>
            <w:r>
              <w:rPr>
                <w:rFonts w:ascii="Verdana" w:hAnsi="Verdana"/>
                <w:sz w:val="18"/>
                <w:szCs w:val="18"/>
              </w:rPr>
              <w:t xml:space="preserve">13. Voor aanvragen gericht op </w:t>
            </w:r>
            <w:hyperlink r:id="rId21" w:history="1">
              <w:r w:rsidRPr="00F4562A">
                <w:rPr>
                  <w:rStyle w:val="Hyperlink"/>
                </w:rPr>
                <w:t>DGGF-landen</w:t>
              </w:r>
            </w:hyperlink>
            <w:r>
              <w:rPr>
                <w:rFonts w:ascii="Verdana" w:hAnsi="Verdana"/>
                <w:sz w:val="18"/>
                <w:szCs w:val="18"/>
              </w:rPr>
              <w:t xml:space="preserve"> geldt dat het project een substantiële bijdrage </w:t>
            </w:r>
            <w:r w:rsidRPr="007A798D">
              <w:rPr>
                <w:rFonts w:ascii="Verdana" w:hAnsi="Verdana"/>
                <w:sz w:val="18"/>
                <w:szCs w:val="18"/>
              </w:rPr>
              <w:t xml:space="preserve">moet leveren aan minimaal één van de volgende </w:t>
            </w:r>
            <w:r>
              <w:rPr>
                <w:rFonts w:ascii="Verdana" w:hAnsi="Verdana"/>
                <w:sz w:val="18"/>
                <w:szCs w:val="18"/>
              </w:rPr>
              <w:t>ontwikkelingsdoelstellingen</w:t>
            </w:r>
            <w:r w:rsidRPr="007A798D">
              <w:rPr>
                <w:rFonts w:ascii="Verdana" w:hAnsi="Verdana"/>
                <w:sz w:val="18"/>
                <w:szCs w:val="18"/>
              </w:rPr>
              <w:t>:</w:t>
            </w:r>
          </w:p>
          <w:p w14:paraId="2CBC2755" w14:textId="77777777" w:rsidR="00D75A21" w:rsidRPr="007A798D" w:rsidRDefault="00D75A21" w:rsidP="00136AF6">
            <w:pPr>
              <w:pStyle w:val="Opsomlijst"/>
              <w:numPr>
                <w:ilvl w:val="0"/>
                <w:numId w:val="0"/>
              </w:numPr>
              <w:spacing w:line="280" w:lineRule="atLeast"/>
              <w:rPr>
                <w:rFonts w:ascii="Verdana" w:hAnsi="Verdana"/>
                <w:sz w:val="18"/>
                <w:szCs w:val="18"/>
              </w:rPr>
            </w:pPr>
            <w:r w:rsidRPr="007A798D">
              <w:rPr>
                <w:rFonts w:ascii="Verdana" w:hAnsi="Verdana"/>
                <w:sz w:val="18"/>
                <w:szCs w:val="18"/>
              </w:rPr>
              <w:t>1. Groei van de lokale werkgelegenheid in het doelland</w:t>
            </w:r>
            <w:r>
              <w:rPr>
                <w:rFonts w:ascii="Verdana" w:hAnsi="Verdana"/>
                <w:sz w:val="18"/>
                <w:szCs w:val="18"/>
              </w:rPr>
              <w:t>;</w:t>
            </w:r>
          </w:p>
          <w:p w14:paraId="493DACBD" w14:textId="77777777" w:rsidR="00D75A21" w:rsidRPr="007A798D" w:rsidRDefault="00D75A21" w:rsidP="00136AF6">
            <w:pPr>
              <w:pStyle w:val="Opsomlijst"/>
              <w:numPr>
                <w:ilvl w:val="0"/>
                <w:numId w:val="0"/>
              </w:numPr>
              <w:spacing w:line="280" w:lineRule="atLeast"/>
              <w:rPr>
                <w:rFonts w:ascii="Verdana" w:hAnsi="Verdana"/>
                <w:sz w:val="18"/>
                <w:szCs w:val="18"/>
              </w:rPr>
            </w:pPr>
            <w:r w:rsidRPr="007A798D">
              <w:rPr>
                <w:rFonts w:ascii="Verdana" w:hAnsi="Verdana"/>
                <w:sz w:val="18"/>
                <w:szCs w:val="18"/>
              </w:rPr>
              <w:t>2. Duurzame overdracht van kennis en vaardigheden, technologie en innovatie</w:t>
            </w:r>
            <w:r>
              <w:rPr>
                <w:rFonts w:ascii="Verdana" w:hAnsi="Verdana"/>
                <w:sz w:val="18"/>
                <w:szCs w:val="18"/>
              </w:rPr>
              <w:t>;</w:t>
            </w:r>
          </w:p>
          <w:p w14:paraId="5E18A5BA" w14:textId="77777777" w:rsidR="00D75A21" w:rsidRPr="007A798D" w:rsidRDefault="00D75A21" w:rsidP="00136AF6">
            <w:pPr>
              <w:pStyle w:val="Opsomlijst"/>
              <w:numPr>
                <w:ilvl w:val="0"/>
                <w:numId w:val="0"/>
              </w:numPr>
              <w:spacing w:line="280" w:lineRule="atLeast"/>
              <w:rPr>
                <w:rFonts w:ascii="Verdana" w:hAnsi="Verdana"/>
                <w:sz w:val="18"/>
                <w:szCs w:val="18"/>
              </w:rPr>
            </w:pPr>
            <w:r w:rsidRPr="007A798D">
              <w:rPr>
                <w:rFonts w:ascii="Verdana" w:hAnsi="Verdana"/>
                <w:sz w:val="18"/>
                <w:szCs w:val="18"/>
              </w:rPr>
              <w:t>3. Het verbeteren van de lokale productiekracht van de betrokken lokale onderneming</w:t>
            </w:r>
            <w:r>
              <w:rPr>
                <w:rFonts w:ascii="Verdana" w:hAnsi="Verdana"/>
                <w:sz w:val="18"/>
                <w:szCs w:val="18"/>
              </w:rPr>
              <w:t>.</w:t>
            </w:r>
          </w:p>
          <w:p w14:paraId="729AACF4" w14:textId="77777777" w:rsidR="00D75A21" w:rsidRPr="008F03B2" w:rsidRDefault="00D75A21" w:rsidP="00136AF6">
            <w:pPr>
              <w:pStyle w:val="Opsomlijst"/>
              <w:numPr>
                <w:ilvl w:val="0"/>
                <w:numId w:val="0"/>
              </w:numPr>
              <w:spacing w:line="280" w:lineRule="atLeast"/>
              <w:rPr>
                <w:rFonts w:ascii="Verdana" w:hAnsi="Verdana" w:cs="Arial"/>
                <w:b/>
                <w:sz w:val="18"/>
                <w:szCs w:val="18"/>
              </w:rPr>
            </w:pPr>
            <w:r w:rsidRPr="007A798D">
              <w:rPr>
                <w:rFonts w:ascii="Verdana" w:hAnsi="Verdana"/>
                <w:sz w:val="18"/>
                <w:szCs w:val="18"/>
              </w:rPr>
              <w:t xml:space="preserve">Beschrijf </w:t>
            </w:r>
            <w:r>
              <w:rPr>
                <w:rFonts w:ascii="Verdana" w:hAnsi="Verdana"/>
                <w:sz w:val="18"/>
                <w:szCs w:val="18"/>
              </w:rPr>
              <w:t>kort</w:t>
            </w:r>
            <w:r w:rsidRPr="007A798D">
              <w:rPr>
                <w:rFonts w:ascii="Verdana" w:hAnsi="Verdana"/>
                <w:sz w:val="18"/>
                <w:szCs w:val="18"/>
              </w:rPr>
              <w:t xml:space="preserve"> op welke wijze het project een bijdrage levert aan</w:t>
            </w:r>
            <w:r>
              <w:rPr>
                <w:rFonts w:ascii="Verdana" w:hAnsi="Verdana"/>
                <w:sz w:val="18"/>
                <w:szCs w:val="18"/>
              </w:rPr>
              <w:t xml:space="preserve"> ten minste één van deze doelstellingen.</w:t>
            </w:r>
          </w:p>
        </w:tc>
      </w:tr>
      <w:tr w:rsidR="00D75A21" w:rsidRPr="00851506" w14:paraId="39023E8C" w14:textId="77777777" w:rsidTr="002C3CBC">
        <w:trPr>
          <w:trHeight w:val="379"/>
        </w:trPr>
        <w:tc>
          <w:tcPr>
            <w:tcW w:w="9952" w:type="dxa"/>
          </w:tcPr>
          <w:p w14:paraId="57C4EE99" w14:textId="77777777" w:rsidR="00D75A21" w:rsidRPr="00851506" w:rsidRDefault="00D75A21" w:rsidP="00136AF6">
            <w:pPr>
              <w:spacing w:line="280" w:lineRule="atLeast"/>
              <w:rPr>
                <w:rFonts w:cs="Arial"/>
                <w:szCs w:val="18"/>
              </w:rPr>
            </w:pPr>
            <w:permStart w:id="1369397359" w:edGrp="everyone"/>
            <w:permEnd w:id="1369397359"/>
          </w:p>
        </w:tc>
      </w:tr>
    </w:tbl>
    <w:p w14:paraId="42D96FC3" w14:textId="77777777" w:rsidR="00D75A21" w:rsidRDefault="00D75A21" w:rsidP="007E7D4F">
      <w:pPr>
        <w:spacing w:line="280" w:lineRule="atLeast"/>
        <w:rPr>
          <w:rFonts w:cs="Arial"/>
          <w:szCs w:val="18"/>
        </w:rPr>
      </w:pPr>
    </w:p>
    <w:p w14:paraId="09F275B1" w14:textId="77777777" w:rsidR="00D04806" w:rsidRPr="00851506" w:rsidRDefault="00D04806" w:rsidP="00D04806">
      <w:pPr>
        <w:spacing w:line="280" w:lineRule="atLeast"/>
        <w:rPr>
          <w:rFonts w:cs="Arial"/>
          <w:b/>
          <w:szCs w:val="18"/>
        </w:rPr>
      </w:pPr>
      <w:bookmarkStart w:id="1" w:name="bmBegin"/>
      <w:bookmarkEnd w:id="1"/>
      <w:r w:rsidRPr="00851506">
        <w:rPr>
          <w:rFonts w:cs="Arial"/>
          <w:b/>
          <w:szCs w:val="18"/>
        </w:rPr>
        <w:t xml:space="preserve">Dit ingevulde formulier kunt u sturen naar: </w:t>
      </w:r>
    </w:p>
    <w:p w14:paraId="3599B814" w14:textId="77777777" w:rsidR="00D04806" w:rsidRDefault="000126CC" w:rsidP="00D04806">
      <w:pPr>
        <w:spacing w:line="280" w:lineRule="atLeast"/>
      </w:pPr>
      <w:hyperlink r:id="rId22" w:history="1">
        <w:r w:rsidR="00D04806" w:rsidRPr="004E14F7">
          <w:rPr>
            <w:rStyle w:val="Hyperlink"/>
          </w:rPr>
          <w:t>dhi_quickscan@rvo.nl</w:t>
        </w:r>
      </w:hyperlink>
      <w:r w:rsidR="00D04806">
        <w:t>. U ontvangt binnen 2 weken per mail een advies en een registratiecode van ons. Deze code heeft u nodig wanneer u een aanvraag wilt indienen.</w:t>
      </w:r>
    </w:p>
    <w:p w14:paraId="6537BA9E" w14:textId="77777777" w:rsidR="00D04806" w:rsidRDefault="00D04806" w:rsidP="00D04806">
      <w:pPr>
        <w:spacing w:line="280" w:lineRule="atLeast"/>
      </w:pPr>
    </w:p>
    <w:p w14:paraId="25FF3A0F" w14:textId="1730C9C8" w:rsidR="00D04806" w:rsidRDefault="00D04806" w:rsidP="00D04806">
      <w:pPr>
        <w:spacing w:line="280" w:lineRule="atLeast"/>
      </w:pPr>
      <w:r>
        <w:t xml:space="preserve">Om Nederlandse ondernemers op internationale markten beter te ondersteunen, heeft RVO – in samenwerking met de ministeries van Buitenlandse Zaken en van Economische Zaken en Klimaat - in een samenwerkingsovereenkomst met een aantal publieke organisaties de krachten gebundeld. Meer informatie over deze samenwerking kunt u vinden op de </w:t>
      </w:r>
      <w:hyperlink r:id="rId23" w:history="1">
        <w:r w:rsidRPr="002F2957">
          <w:rPr>
            <w:rStyle w:val="Hyperlink"/>
          </w:rPr>
          <w:t>website van Trade &amp; Innovate NL</w:t>
        </w:r>
      </w:hyperlink>
      <w:r>
        <w:t>.</w:t>
      </w:r>
    </w:p>
    <w:p w14:paraId="4B631230" w14:textId="77777777" w:rsidR="00D04806" w:rsidRDefault="00D04806" w:rsidP="00D04806">
      <w:pPr>
        <w:spacing w:line="280" w:lineRule="atLeast"/>
      </w:pPr>
    </w:p>
    <w:p w14:paraId="32BD92E1" w14:textId="77777777" w:rsidR="00D04806" w:rsidRDefault="00D04806" w:rsidP="00D04806">
      <w:pPr>
        <w:spacing w:line="280" w:lineRule="atLeast"/>
      </w:pPr>
      <w:r>
        <w:t>Uw Quickscan-aanvraag en het Quickscan-advies delen wij met Trade &amp; Innovate NL. Als u dit niet wenst, dan kunt u contact met ons opnemen</w:t>
      </w:r>
    </w:p>
    <w:p w14:paraId="28A81AAB" w14:textId="746FD2DA" w:rsidR="0033285B" w:rsidRPr="00851506" w:rsidRDefault="0033285B" w:rsidP="00D04806">
      <w:pPr>
        <w:spacing w:line="280" w:lineRule="atLeast"/>
        <w:rPr>
          <w:szCs w:val="18"/>
        </w:rPr>
      </w:pPr>
      <w:permStart w:id="1717830174" w:edGrp="everyone"/>
      <w:permEnd w:id="1717830174"/>
    </w:p>
    <w:sectPr w:rsidR="0033285B" w:rsidRPr="00851506" w:rsidSect="00532838">
      <w:headerReference w:type="even" r:id="rId24"/>
      <w:headerReference w:type="default" r:id="rId25"/>
      <w:footerReference w:type="even" r:id="rId26"/>
      <w:footerReference w:type="default" r:id="rId27"/>
      <w:headerReference w:type="first" r:id="rId28"/>
      <w:footerReference w:type="first" r:id="rId29"/>
      <w:pgSz w:w="11906" w:h="16838" w:code="9"/>
      <w:pgMar w:top="851" w:right="567" w:bottom="993" w:left="1418" w:header="239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7CAF7" w14:textId="77777777" w:rsidR="0045512E" w:rsidRDefault="0045512E">
      <w:r>
        <w:separator/>
      </w:r>
    </w:p>
    <w:p w14:paraId="03523E13" w14:textId="77777777" w:rsidR="0045512E" w:rsidRDefault="0045512E"/>
  </w:endnote>
  <w:endnote w:type="continuationSeparator" w:id="0">
    <w:p w14:paraId="54C4FAB2" w14:textId="77777777" w:rsidR="0045512E" w:rsidRDefault="0045512E">
      <w:r>
        <w:continuationSeparator/>
      </w:r>
    </w:p>
    <w:p w14:paraId="23D25C64" w14:textId="77777777" w:rsidR="0045512E" w:rsidRDefault="004551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C610E" w14:textId="77777777" w:rsidR="0045512E" w:rsidRDefault="0045512E">
    <w:pPr>
      <w:pStyle w:val="Voettekst"/>
    </w:pPr>
  </w:p>
  <w:p w14:paraId="14144941" w14:textId="77777777" w:rsidR="0045512E" w:rsidRDefault="0045512E"/>
  <w:tbl>
    <w:tblPr>
      <w:tblW w:w="9900" w:type="dxa"/>
      <w:tblLayout w:type="fixed"/>
      <w:tblCellMar>
        <w:left w:w="0" w:type="dxa"/>
        <w:right w:w="0" w:type="dxa"/>
      </w:tblCellMar>
      <w:tblLook w:val="0000" w:firstRow="0" w:lastRow="0" w:firstColumn="0" w:lastColumn="0" w:noHBand="0" w:noVBand="0"/>
    </w:tblPr>
    <w:tblGrid>
      <w:gridCol w:w="7752"/>
      <w:gridCol w:w="2148"/>
    </w:tblGrid>
    <w:tr w:rsidR="0045512E" w14:paraId="6562A1A7" w14:textId="77777777">
      <w:trPr>
        <w:trHeight w:hRule="exact" w:val="240"/>
      </w:trPr>
      <w:tc>
        <w:tcPr>
          <w:tcW w:w="7752" w:type="dxa"/>
        </w:tcPr>
        <w:p w14:paraId="694AFD21" w14:textId="77777777" w:rsidR="0045512E" w:rsidRDefault="0045512E">
          <w:pPr>
            <w:pStyle w:val="Huisstijl-Rubricering"/>
          </w:pPr>
          <w:r>
            <w:t>VERTROUWELIJK</w:t>
          </w:r>
        </w:p>
      </w:tc>
      <w:tc>
        <w:tcPr>
          <w:tcW w:w="2148" w:type="dxa"/>
        </w:tcPr>
        <w:p w14:paraId="7CDDD5DE" w14:textId="77777777" w:rsidR="0045512E" w:rsidRDefault="0045512E">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 NUMPAGES   \* MERGEFORMAT ">
            <w:r>
              <w:t>5</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C6D09" w14:textId="77777777" w:rsidR="0045512E" w:rsidRPr="00716AAF" w:rsidRDefault="0045512E">
    <w:pPr>
      <w:pStyle w:val="Voettekst"/>
      <w:spacing w:line="240" w:lineRule="auto"/>
      <w:rPr>
        <w:sz w:val="2"/>
        <w:szCs w:val="2"/>
      </w:rPr>
    </w:pPr>
    <w:r>
      <w:rPr>
        <w:noProof/>
        <w:sz w:val="2"/>
        <w:szCs w:val="2"/>
      </w:rPr>
      <mc:AlternateContent>
        <mc:Choice Requires="wps">
          <w:drawing>
            <wp:anchor distT="0" distB="0" distL="114300" distR="114300" simplePos="0" relativeHeight="251659264" behindDoc="0" locked="0" layoutInCell="1" allowOverlap="1" wp14:anchorId="5A0C93C2" wp14:editId="2F8D4D06">
              <wp:simplePos x="0" y="0"/>
              <wp:positionH relativeFrom="page">
                <wp:posOffset>5904865</wp:posOffset>
              </wp:positionH>
              <wp:positionV relativeFrom="page">
                <wp:posOffset>10007600</wp:posOffset>
              </wp:positionV>
              <wp:extent cx="1546225" cy="198120"/>
              <wp:effectExtent l="0" t="0" r="0" b="0"/>
              <wp:wrapNone/>
              <wp:docPr id="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360"/>
                            <w:gridCol w:w="140"/>
                            <w:gridCol w:w="295"/>
                            <w:gridCol w:w="1448"/>
                          </w:tblGrid>
                          <w:tr w:rsidR="0045512E" w:rsidRPr="00716AAF" w14:paraId="1D38085D" w14:textId="77777777">
                            <w:tc>
                              <w:tcPr>
                                <w:tcW w:w="360" w:type="dxa"/>
                                <w:noWrap/>
                                <w:tcMar>
                                  <w:left w:w="0" w:type="dxa"/>
                                  <w:right w:w="57" w:type="dxa"/>
                                </w:tcMar>
                              </w:tcPr>
                              <w:p w14:paraId="49CCBDFA" w14:textId="77777777" w:rsidR="0045512E" w:rsidRPr="00716AAF" w:rsidRDefault="0045512E">
                                <w:pPr>
                                  <w:pStyle w:val="Huisstijl-Gegeven"/>
                                </w:pPr>
                                <w:bookmarkStart w:id="2" w:name="bmPag2" w:colFirst="0" w:colLast="0"/>
                                <w:bookmarkStart w:id="3" w:name="bmPagVan2" w:colFirst="2" w:colLast="2"/>
                              </w:p>
                            </w:tc>
                            <w:tc>
                              <w:tcPr>
                                <w:tcW w:w="113" w:type="dxa"/>
                                <w:noWrap/>
                                <w:tcMar>
                                  <w:left w:w="0" w:type="dxa"/>
                                  <w:right w:w="57" w:type="dxa"/>
                                </w:tcMar>
                              </w:tcPr>
                              <w:p w14:paraId="4EA0FB4F" w14:textId="77777777" w:rsidR="0045512E" w:rsidRPr="00716AAF" w:rsidRDefault="0045512E">
                                <w:pPr>
                                  <w:pStyle w:val="Huisstijl-Gegeven"/>
                                </w:pPr>
                                <w:r w:rsidRPr="00716AAF">
                                  <w:rPr>
                                    <w:rStyle w:val="Huisstijl-GegevenCharChar"/>
                                  </w:rPr>
                                  <w:fldChar w:fldCharType="begin"/>
                                </w:r>
                                <w:r w:rsidRPr="00716AAF">
                                  <w:rPr>
                                    <w:rStyle w:val="Huisstijl-GegevenCharChar"/>
                                  </w:rPr>
                                  <w:instrText xml:space="preserve"> PAGE   \* MERGEFORMAT </w:instrText>
                                </w:r>
                                <w:r w:rsidRPr="00716AAF">
                                  <w:rPr>
                                    <w:rStyle w:val="Huisstijl-GegevenCharChar"/>
                                  </w:rPr>
                                  <w:fldChar w:fldCharType="separate"/>
                                </w:r>
                                <w:r>
                                  <w:rPr>
                                    <w:rStyle w:val="Huisstijl-GegevenCharChar"/>
                                  </w:rPr>
                                  <w:t>2</w:t>
                                </w:r>
                                <w:r w:rsidRPr="00716AAF">
                                  <w:rPr>
                                    <w:rStyle w:val="Huisstijl-GegevenCharChar"/>
                                  </w:rPr>
                                  <w:fldChar w:fldCharType="end"/>
                                </w:r>
                              </w:p>
                            </w:tc>
                            <w:tc>
                              <w:tcPr>
                                <w:tcW w:w="180" w:type="dxa"/>
                                <w:noWrap/>
                                <w:tcMar>
                                  <w:left w:w="0" w:type="dxa"/>
                                  <w:right w:w="57" w:type="dxa"/>
                                </w:tcMar>
                              </w:tcPr>
                              <w:p w14:paraId="10D5D739" w14:textId="77777777" w:rsidR="0045512E" w:rsidRPr="00716AAF" w:rsidRDefault="0045512E">
                                <w:pPr>
                                  <w:pStyle w:val="Huisstijl-Gegeven"/>
                                </w:pPr>
                                <w:r w:rsidRPr="00716AAF">
                                  <w:t>van</w:t>
                                </w:r>
                              </w:p>
                            </w:tc>
                            <w:tc>
                              <w:tcPr>
                                <w:tcW w:w="1440" w:type="dxa"/>
                                <w:noWrap/>
                                <w:tcMar>
                                  <w:left w:w="0" w:type="dxa"/>
                                  <w:right w:w="57" w:type="dxa"/>
                                </w:tcMar>
                              </w:tcPr>
                              <w:p w14:paraId="76AE7128" w14:textId="029D86E1" w:rsidR="0045512E" w:rsidRPr="00716AAF" w:rsidRDefault="00D12B63">
                                <w:pPr>
                                  <w:pStyle w:val="Huisstijl-Gegeven"/>
                                </w:pPr>
                                <w:fldSimple w:instr=" NUMPAGES   \* MERGEFORMAT ">
                                  <w:r w:rsidR="0045512E">
                                    <w:t>6</w:t>
                                  </w:r>
                                </w:fldSimple>
                              </w:p>
                            </w:tc>
                          </w:tr>
                          <w:bookmarkEnd w:id="2"/>
                          <w:bookmarkEnd w:id="3"/>
                        </w:tbl>
                        <w:p w14:paraId="09A5A2F1" w14:textId="77777777" w:rsidR="0045512E" w:rsidRPr="00716AAF" w:rsidRDefault="0045512E"/>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C93C2" id="_x0000_t202" coordsize="21600,21600" o:spt="202" path="m,l,21600r21600,l21600,xe">
              <v:stroke joinstyle="miter"/>
              <v:path gradientshapeok="t" o:connecttype="rect"/>
            </v:shapetype>
            <v:shape id="Text Box 71" o:spid="_x0000_s1027" type="#_x0000_t202" style="position:absolute;margin-left:464.95pt;margin-top:788pt;width:121.75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" filled="f" stroked="f">
              <v:textbox inset="0,0">
                <w:txbxContent>
                  <w:tbl>
                    <w:tblPr>
                      <w:tblW w:w="0" w:type="auto"/>
                      <w:tblLook w:val="01E0" w:firstRow="1" w:lastRow="1" w:firstColumn="1" w:lastColumn="1" w:noHBand="0" w:noVBand="0"/>
                    </w:tblPr>
                    <w:tblGrid>
                      <w:gridCol w:w="360"/>
                      <w:gridCol w:w="140"/>
                      <w:gridCol w:w="295"/>
                      <w:gridCol w:w="1448"/>
                    </w:tblGrid>
                    <w:tr w:rsidR="0045512E" w:rsidRPr="00716AAF" w14:paraId="1D38085D" w14:textId="77777777">
                      <w:tc>
                        <w:tcPr>
                          <w:tcW w:w="360" w:type="dxa"/>
                          <w:noWrap/>
                          <w:tcMar>
                            <w:left w:w="0" w:type="dxa"/>
                            <w:right w:w="57" w:type="dxa"/>
                          </w:tcMar>
                        </w:tcPr>
                        <w:p w14:paraId="49CCBDFA" w14:textId="77777777" w:rsidR="0045512E" w:rsidRPr="00716AAF" w:rsidRDefault="0045512E">
                          <w:pPr>
                            <w:pStyle w:val="Huisstijl-Gegeven"/>
                          </w:pPr>
                          <w:bookmarkStart w:id="4" w:name="bmPag2" w:colFirst="0" w:colLast="0"/>
                          <w:bookmarkStart w:id="5" w:name="bmPagVan2" w:colFirst="2" w:colLast="2"/>
                        </w:p>
                      </w:tc>
                      <w:tc>
                        <w:tcPr>
                          <w:tcW w:w="113" w:type="dxa"/>
                          <w:noWrap/>
                          <w:tcMar>
                            <w:left w:w="0" w:type="dxa"/>
                            <w:right w:w="57" w:type="dxa"/>
                          </w:tcMar>
                        </w:tcPr>
                        <w:p w14:paraId="4EA0FB4F" w14:textId="77777777" w:rsidR="0045512E" w:rsidRPr="00716AAF" w:rsidRDefault="0045512E">
                          <w:pPr>
                            <w:pStyle w:val="Huisstijl-Gegeven"/>
                          </w:pPr>
                          <w:r w:rsidRPr="00716AAF">
                            <w:rPr>
                              <w:rStyle w:val="Huisstijl-GegevenCharChar"/>
                            </w:rPr>
                            <w:fldChar w:fldCharType="begin"/>
                          </w:r>
                          <w:r w:rsidRPr="00716AAF">
                            <w:rPr>
                              <w:rStyle w:val="Huisstijl-GegevenCharChar"/>
                            </w:rPr>
                            <w:instrText xml:space="preserve"> PAGE   \* MERGEFORMAT </w:instrText>
                          </w:r>
                          <w:r w:rsidRPr="00716AAF">
                            <w:rPr>
                              <w:rStyle w:val="Huisstijl-GegevenCharChar"/>
                            </w:rPr>
                            <w:fldChar w:fldCharType="separate"/>
                          </w:r>
                          <w:r>
                            <w:rPr>
                              <w:rStyle w:val="Huisstijl-GegevenCharChar"/>
                            </w:rPr>
                            <w:t>2</w:t>
                          </w:r>
                          <w:r w:rsidRPr="00716AAF">
                            <w:rPr>
                              <w:rStyle w:val="Huisstijl-GegevenCharChar"/>
                            </w:rPr>
                            <w:fldChar w:fldCharType="end"/>
                          </w:r>
                        </w:p>
                      </w:tc>
                      <w:tc>
                        <w:tcPr>
                          <w:tcW w:w="180" w:type="dxa"/>
                          <w:noWrap/>
                          <w:tcMar>
                            <w:left w:w="0" w:type="dxa"/>
                            <w:right w:w="57" w:type="dxa"/>
                          </w:tcMar>
                        </w:tcPr>
                        <w:p w14:paraId="10D5D739" w14:textId="77777777" w:rsidR="0045512E" w:rsidRPr="00716AAF" w:rsidRDefault="0045512E">
                          <w:pPr>
                            <w:pStyle w:val="Huisstijl-Gegeven"/>
                          </w:pPr>
                          <w:r w:rsidRPr="00716AAF">
                            <w:t>van</w:t>
                          </w:r>
                        </w:p>
                      </w:tc>
                      <w:tc>
                        <w:tcPr>
                          <w:tcW w:w="1440" w:type="dxa"/>
                          <w:noWrap/>
                          <w:tcMar>
                            <w:left w:w="0" w:type="dxa"/>
                            <w:right w:w="57" w:type="dxa"/>
                          </w:tcMar>
                        </w:tcPr>
                        <w:p w14:paraId="76AE7128" w14:textId="029D86E1" w:rsidR="0045512E" w:rsidRPr="00716AAF" w:rsidRDefault="00D12B63">
                          <w:pPr>
                            <w:pStyle w:val="Huisstijl-Gegeven"/>
                          </w:pPr>
                          <w:fldSimple w:instr=" NUMPAGES   \* MERGEFORMAT ">
                            <w:r w:rsidR="0045512E">
                              <w:t>6</w:t>
                            </w:r>
                          </w:fldSimple>
                        </w:p>
                      </w:tc>
                    </w:tr>
                    <w:bookmarkEnd w:id="4"/>
                    <w:bookmarkEnd w:id="5"/>
                  </w:tbl>
                  <w:p w14:paraId="09A5A2F1" w14:textId="77777777" w:rsidR="0045512E" w:rsidRPr="00716AAF" w:rsidRDefault="0045512E"/>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F7320" w14:textId="77777777" w:rsidR="0045512E" w:rsidRDefault="0045512E">
    <w:pPr>
      <w:pStyle w:val="Voettekst"/>
      <w:spacing w:line="240" w:lineRule="auto"/>
      <w:rPr>
        <w:szCs w:val="18"/>
      </w:rPr>
    </w:pPr>
    <w:r>
      <w:rPr>
        <w:noProof/>
        <w:szCs w:val="18"/>
      </w:rPr>
      <mc:AlternateContent>
        <mc:Choice Requires="wps">
          <w:drawing>
            <wp:anchor distT="0" distB="0" distL="114300" distR="114300" simplePos="0" relativeHeight="251656192" behindDoc="0" locked="0" layoutInCell="1" allowOverlap="1" wp14:anchorId="1CE19EDB" wp14:editId="1697EE2F">
              <wp:simplePos x="0" y="0"/>
              <wp:positionH relativeFrom="page">
                <wp:posOffset>5868670</wp:posOffset>
              </wp:positionH>
              <wp:positionV relativeFrom="page">
                <wp:posOffset>10009505</wp:posOffset>
              </wp:positionV>
              <wp:extent cx="1485900" cy="228600"/>
              <wp:effectExtent l="0" t="0" r="0" b="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376"/>
                            <w:gridCol w:w="148"/>
                            <w:gridCol w:w="266"/>
                            <w:gridCol w:w="1363"/>
                          </w:tblGrid>
                          <w:tr w:rsidR="0045512E" w:rsidRPr="00716AAF" w14:paraId="463B43A2" w14:textId="77777777">
                            <w:tc>
                              <w:tcPr>
                                <w:tcW w:w="368" w:type="dxa"/>
                                <w:noWrap/>
                                <w:tcMar>
                                  <w:left w:w="0" w:type="dxa"/>
                                  <w:right w:w="57" w:type="dxa"/>
                                </w:tcMar>
                              </w:tcPr>
                              <w:p w14:paraId="7D1F1D4A" w14:textId="77777777" w:rsidR="0045512E" w:rsidRPr="00716AAF" w:rsidRDefault="0045512E">
                                <w:pPr>
                                  <w:pStyle w:val="Huisstijl-Gegeven"/>
                                </w:pPr>
                                <w:bookmarkStart w:id="8" w:name="bmPag" w:colFirst="0" w:colLast="0"/>
                                <w:bookmarkStart w:id="9" w:name="bmPagVan" w:colFirst="2" w:colLast="2"/>
                              </w:p>
                            </w:tc>
                            <w:tc>
                              <w:tcPr>
                                <w:tcW w:w="140" w:type="dxa"/>
                                <w:noWrap/>
                                <w:tcMar>
                                  <w:left w:w="0" w:type="dxa"/>
                                  <w:right w:w="57" w:type="dxa"/>
                                </w:tcMar>
                              </w:tcPr>
                              <w:p w14:paraId="2DB38D81" w14:textId="77777777" w:rsidR="0045512E" w:rsidRPr="00716AAF" w:rsidRDefault="0045512E">
                                <w:pPr>
                                  <w:pStyle w:val="Huisstijl-Gegeven"/>
                                </w:pPr>
                                <w:r w:rsidRPr="00716AAF">
                                  <w:rPr>
                                    <w:rStyle w:val="Huisstijl-GegevenCharChar"/>
                                  </w:rPr>
                                  <w:fldChar w:fldCharType="begin"/>
                                </w:r>
                                <w:r w:rsidRPr="00716AAF">
                                  <w:rPr>
                                    <w:rStyle w:val="Huisstijl-GegevenCharChar"/>
                                  </w:rPr>
                                  <w:instrText xml:space="preserve"> PAGE   \* MERGEFORMAT </w:instrText>
                                </w:r>
                                <w:r w:rsidRPr="00716AAF">
                                  <w:rPr>
                                    <w:rStyle w:val="Huisstijl-GegevenCharChar"/>
                                  </w:rPr>
                                  <w:fldChar w:fldCharType="separate"/>
                                </w:r>
                                <w:r>
                                  <w:rPr>
                                    <w:rStyle w:val="Huisstijl-GegevenCharChar"/>
                                  </w:rPr>
                                  <w:t>1</w:t>
                                </w:r>
                                <w:r w:rsidRPr="00716AAF">
                                  <w:rPr>
                                    <w:rStyle w:val="Huisstijl-GegevenCharChar"/>
                                  </w:rPr>
                                  <w:fldChar w:fldCharType="end"/>
                                </w:r>
                              </w:p>
                            </w:tc>
                            <w:tc>
                              <w:tcPr>
                                <w:tcW w:w="188" w:type="dxa"/>
                                <w:noWrap/>
                                <w:tcMar>
                                  <w:left w:w="0" w:type="dxa"/>
                                  <w:right w:w="28" w:type="dxa"/>
                                </w:tcMar>
                              </w:tcPr>
                              <w:p w14:paraId="5C485DCF" w14:textId="77777777" w:rsidR="0045512E" w:rsidRPr="00716AAF" w:rsidRDefault="0045512E">
                                <w:pPr>
                                  <w:pStyle w:val="Huisstijl-Gegeven"/>
                                </w:pPr>
                                <w:r w:rsidRPr="00716AAF">
                                  <w:t>van</w:t>
                                </w:r>
                              </w:p>
                            </w:tc>
                            <w:tc>
                              <w:tcPr>
                                <w:tcW w:w="1355" w:type="dxa"/>
                                <w:noWrap/>
                                <w:tcMar>
                                  <w:left w:w="0" w:type="dxa"/>
                                  <w:right w:w="57" w:type="dxa"/>
                                </w:tcMar>
                              </w:tcPr>
                              <w:p w14:paraId="5F43C722" w14:textId="77777777" w:rsidR="0045512E" w:rsidRPr="00716AAF" w:rsidRDefault="0045512E">
                                <w:pPr>
                                  <w:pStyle w:val="Huisstijl-Gegeven"/>
                                </w:pPr>
                                <w:r w:rsidRPr="00716AAF">
                                  <w:fldChar w:fldCharType="begin"/>
                                </w:r>
                                <w:r w:rsidRPr="00716AAF">
                                  <w:instrText xml:space="preserve"> NUMPAGES  </w:instrText>
                                </w:r>
                                <w:r w:rsidRPr="00716AAF">
                                  <w:fldChar w:fldCharType="separate"/>
                                </w:r>
                                <w:r>
                                  <w:t>6</w:t>
                                </w:r>
                                <w:r w:rsidRPr="00716AAF">
                                  <w:fldChar w:fldCharType="end"/>
                                </w:r>
                              </w:p>
                            </w:tc>
                          </w:tr>
                          <w:bookmarkEnd w:id="8"/>
                          <w:bookmarkEnd w:id="9"/>
                        </w:tbl>
                        <w:p w14:paraId="6A9E8759" w14:textId="77777777" w:rsidR="0045512E" w:rsidRPr="00716AAF" w:rsidRDefault="0045512E"/>
                      </w:txbxContent>
                    </wps:txbx>
                    <wps:bodyPr rot="0" vert="horz" wrap="square" lIns="3600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19EDB" id="_x0000_t202" coordsize="21600,21600" o:spt="202" path="m,l,21600r21600,l21600,xe">
              <v:stroke joinstyle="miter"/>
              <v:path gradientshapeok="t" o:connecttype="rect"/>
            </v:shapetype>
            <v:shape id="Text Box 46" o:spid="_x0000_s1029" type="#_x0000_t202" style="position:absolute;margin-left:462.1pt;margin-top:788.15pt;width:117pt;height:1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" filled="f" stroked="f">
              <v:textbox inset="1mm,0">
                <w:txbxContent>
                  <w:tbl>
                    <w:tblPr>
                      <w:tblW w:w="0" w:type="auto"/>
                      <w:tblLook w:val="01E0" w:firstRow="1" w:lastRow="1" w:firstColumn="1" w:lastColumn="1" w:noHBand="0" w:noVBand="0"/>
                    </w:tblPr>
                    <w:tblGrid>
                      <w:gridCol w:w="376"/>
                      <w:gridCol w:w="148"/>
                      <w:gridCol w:w="266"/>
                      <w:gridCol w:w="1363"/>
                    </w:tblGrid>
                    <w:tr w:rsidR="0045512E" w:rsidRPr="00716AAF" w14:paraId="463B43A2" w14:textId="77777777">
                      <w:tc>
                        <w:tcPr>
                          <w:tcW w:w="368" w:type="dxa"/>
                          <w:noWrap/>
                          <w:tcMar>
                            <w:left w:w="0" w:type="dxa"/>
                            <w:right w:w="57" w:type="dxa"/>
                          </w:tcMar>
                        </w:tcPr>
                        <w:p w14:paraId="7D1F1D4A" w14:textId="77777777" w:rsidR="0045512E" w:rsidRPr="00716AAF" w:rsidRDefault="0045512E">
                          <w:pPr>
                            <w:pStyle w:val="Huisstijl-Gegeven"/>
                          </w:pPr>
                          <w:bookmarkStart w:id="10" w:name="bmPag" w:colFirst="0" w:colLast="0"/>
                          <w:bookmarkStart w:id="11" w:name="bmPagVan" w:colFirst="2" w:colLast="2"/>
                        </w:p>
                      </w:tc>
                      <w:tc>
                        <w:tcPr>
                          <w:tcW w:w="140" w:type="dxa"/>
                          <w:noWrap/>
                          <w:tcMar>
                            <w:left w:w="0" w:type="dxa"/>
                            <w:right w:w="57" w:type="dxa"/>
                          </w:tcMar>
                        </w:tcPr>
                        <w:p w14:paraId="2DB38D81" w14:textId="77777777" w:rsidR="0045512E" w:rsidRPr="00716AAF" w:rsidRDefault="0045512E">
                          <w:pPr>
                            <w:pStyle w:val="Huisstijl-Gegeven"/>
                          </w:pPr>
                          <w:r w:rsidRPr="00716AAF">
                            <w:rPr>
                              <w:rStyle w:val="Huisstijl-GegevenCharChar"/>
                            </w:rPr>
                            <w:fldChar w:fldCharType="begin"/>
                          </w:r>
                          <w:r w:rsidRPr="00716AAF">
                            <w:rPr>
                              <w:rStyle w:val="Huisstijl-GegevenCharChar"/>
                            </w:rPr>
                            <w:instrText xml:space="preserve"> PAGE   \* MERGEFORMAT </w:instrText>
                          </w:r>
                          <w:r w:rsidRPr="00716AAF">
                            <w:rPr>
                              <w:rStyle w:val="Huisstijl-GegevenCharChar"/>
                            </w:rPr>
                            <w:fldChar w:fldCharType="separate"/>
                          </w:r>
                          <w:r>
                            <w:rPr>
                              <w:rStyle w:val="Huisstijl-GegevenCharChar"/>
                            </w:rPr>
                            <w:t>1</w:t>
                          </w:r>
                          <w:r w:rsidRPr="00716AAF">
                            <w:rPr>
                              <w:rStyle w:val="Huisstijl-GegevenCharChar"/>
                            </w:rPr>
                            <w:fldChar w:fldCharType="end"/>
                          </w:r>
                        </w:p>
                      </w:tc>
                      <w:tc>
                        <w:tcPr>
                          <w:tcW w:w="188" w:type="dxa"/>
                          <w:noWrap/>
                          <w:tcMar>
                            <w:left w:w="0" w:type="dxa"/>
                            <w:right w:w="28" w:type="dxa"/>
                          </w:tcMar>
                        </w:tcPr>
                        <w:p w14:paraId="5C485DCF" w14:textId="77777777" w:rsidR="0045512E" w:rsidRPr="00716AAF" w:rsidRDefault="0045512E">
                          <w:pPr>
                            <w:pStyle w:val="Huisstijl-Gegeven"/>
                          </w:pPr>
                          <w:r w:rsidRPr="00716AAF">
                            <w:t>van</w:t>
                          </w:r>
                        </w:p>
                      </w:tc>
                      <w:tc>
                        <w:tcPr>
                          <w:tcW w:w="1355" w:type="dxa"/>
                          <w:noWrap/>
                          <w:tcMar>
                            <w:left w:w="0" w:type="dxa"/>
                            <w:right w:w="57" w:type="dxa"/>
                          </w:tcMar>
                        </w:tcPr>
                        <w:p w14:paraId="5F43C722" w14:textId="77777777" w:rsidR="0045512E" w:rsidRPr="00716AAF" w:rsidRDefault="0045512E">
                          <w:pPr>
                            <w:pStyle w:val="Huisstijl-Gegeven"/>
                          </w:pPr>
                          <w:r w:rsidRPr="00716AAF">
                            <w:fldChar w:fldCharType="begin"/>
                          </w:r>
                          <w:r w:rsidRPr="00716AAF">
                            <w:instrText xml:space="preserve"> NUMPAGES  </w:instrText>
                          </w:r>
                          <w:r w:rsidRPr="00716AAF">
                            <w:fldChar w:fldCharType="separate"/>
                          </w:r>
                          <w:r>
                            <w:t>6</w:t>
                          </w:r>
                          <w:r w:rsidRPr="00716AAF">
                            <w:fldChar w:fldCharType="end"/>
                          </w:r>
                        </w:p>
                      </w:tc>
                    </w:tr>
                    <w:bookmarkEnd w:id="10"/>
                    <w:bookmarkEnd w:id="11"/>
                  </w:tbl>
                  <w:p w14:paraId="6A9E8759" w14:textId="77777777" w:rsidR="0045512E" w:rsidRPr="00716AAF" w:rsidRDefault="0045512E"/>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464D8" w14:textId="77777777" w:rsidR="0045512E" w:rsidRDefault="0045512E">
      <w:r>
        <w:separator/>
      </w:r>
    </w:p>
    <w:p w14:paraId="6AAD77DA" w14:textId="77777777" w:rsidR="0045512E" w:rsidRDefault="0045512E"/>
  </w:footnote>
  <w:footnote w:type="continuationSeparator" w:id="0">
    <w:p w14:paraId="5CFA960C" w14:textId="77777777" w:rsidR="0045512E" w:rsidRDefault="0045512E">
      <w:r>
        <w:continuationSeparator/>
      </w:r>
    </w:p>
    <w:p w14:paraId="145B2639" w14:textId="77777777" w:rsidR="0045512E" w:rsidRDefault="004551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5E84A" w14:textId="77777777" w:rsidR="0045512E" w:rsidRDefault="0045512E">
    <w:pPr>
      <w:pStyle w:val="Koptekst"/>
    </w:pPr>
  </w:p>
  <w:p w14:paraId="0E7D16EF" w14:textId="77777777" w:rsidR="0045512E" w:rsidRDefault="004551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11E70" w14:textId="77777777" w:rsidR="0045512E" w:rsidRPr="00716AAF" w:rsidRDefault="0045512E" w:rsidP="00532838">
    <w:pPr>
      <w:spacing w:line="0" w:lineRule="atLeast"/>
      <w:ind w:left="-142"/>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59F37" w14:textId="77777777" w:rsidR="0045512E" w:rsidRDefault="0045512E">
    <w:pPr>
      <w:pStyle w:val="Koptekst"/>
    </w:pPr>
  </w:p>
  <w:p w14:paraId="6FE9CC6F" w14:textId="6570A50C" w:rsidR="0045512E" w:rsidRDefault="0045512E">
    <w:pPr>
      <w:pStyle w:val="Koptekst"/>
    </w:pPr>
    <w:r>
      <w:rPr>
        <w:noProof/>
      </w:rPr>
      <mc:AlternateContent>
        <mc:Choice Requires="wps">
          <w:drawing>
            <wp:anchor distT="0" distB="0" distL="114300" distR="114300" simplePos="0" relativeHeight="251657216" behindDoc="0" locked="0" layoutInCell="1" allowOverlap="1" wp14:anchorId="5AD0A6F6" wp14:editId="11A205A9">
              <wp:simplePos x="0" y="0"/>
              <wp:positionH relativeFrom="page">
                <wp:posOffset>4050665</wp:posOffset>
              </wp:positionH>
              <wp:positionV relativeFrom="page">
                <wp:posOffset>-25400</wp:posOffset>
              </wp:positionV>
              <wp:extent cx="3568700" cy="1590675"/>
              <wp:effectExtent l="0" t="0" r="12700" b="9525"/>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45512E" w:rsidRPr="00716AAF" w14:paraId="59A14BFB" w14:textId="77777777">
                            <w:trPr>
                              <w:trHeight w:val="1787"/>
                            </w:trPr>
                            <w:tc>
                              <w:tcPr>
                                <w:tcW w:w="4788" w:type="dxa"/>
                                <w:tcBorders>
                                  <w:top w:val="nil"/>
                                  <w:left w:val="nil"/>
                                  <w:bottom w:val="nil"/>
                                  <w:right w:val="nil"/>
                                </w:tcBorders>
                              </w:tcPr>
                              <w:p w14:paraId="758710ED" w14:textId="69F87A46" w:rsidR="0045512E" w:rsidRPr="00716AAF" w:rsidRDefault="0045512E">
                                <w:bookmarkStart w:id="6" w:name="bmLintregel1" w:colFirst="0" w:colLast="1"/>
                              </w:p>
                            </w:tc>
                          </w:tr>
                          <w:bookmarkEnd w:id="6"/>
                        </w:tbl>
                        <w:p w14:paraId="1BECCE01" w14:textId="77777777" w:rsidR="0045512E" w:rsidRPr="00716AAF" w:rsidRDefault="0045512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0A6F6" id="_x0000_t202" coordsize="21600,21600" o:spt="202" path="m,l,21600r21600,l21600,xe">
              <v:stroke joinstyle="miter"/>
              <v:path gradientshapeok="t" o:connecttype="rect"/>
            </v:shapetype>
            <v:shape id="Text Box 62" o:spid="_x0000_s1028" type="#_x0000_t202" style="position:absolute;margin-left:318.95pt;margin-top:-2pt;width:281pt;height:12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45512E" w:rsidRPr="00716AAF" w14:paraId="59A14BFB" w14:textId="77777777">
                      <w:trPr>
                        <w:trHeight w:val="1787"/>
                      </w:trPr>
                      <w:tc>
                        <w:tcPr>
                          <w:tcW w:w="4788" w:type="dxa"/>
                          <w:tcBorders>
                            <w:top w:val="nil"/>
                            <w:left w:val="nil"/>
                            <w:bottom w:val="nil"/>
                            <w:right w:val="nil"/>
                          </w:tcBorders>
                        </w:tcPr>
                        <w:p w14:paraId="758710ED" w14:textId="69F87A46" w:rsidR="0045512E" w:rsidRPr="00716AAF" w:rsidRDefault="0045512E">
                          <w:bookmarkStart w:id="7" w:name="bmLintregel1" w:colFirst="0" w:colLast="1"/>
                        </w:p>
                      </w:tc>
                    </w:tr>
                    <w:bookmarkEnd w:id="7"/>
                  </w:tbl>
                  <w:p w14:paraId="1BECCE01" w14:textId="77777777" w:rsidR="0045512E" w:rsidRPr="00716AAF" w:rsidRDefault="0045512E"/>
                </w:txbxContent>
              </v:textbox>
              <w10:wrap anchorx="page" anchory="page"/>
            </v:shape>
          </w:pict>
        </mc:Fallback>
      </mc:AlternateContent>
    </w:r>
  </w:p>
  <w:p w14:paraId="2D78B579" w14:textId="0AD69CF5" w:rsidR="00532838" w:rsidRDefault="00532838">
    <w:pPr>
      <w:pStyle w:val="Koptekst"/>
    </w:pPr>
  </w:p>
  <w:p w14:paraId="665006BE" w14:textId="77777777" w:rsidR="00532838" w:rsidRDefault="005328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1012F0E"/>
    <w:multiLevelType w:val="multilevel"/>
    <w:tmpl w:val="560A4E34"/>
    <w:lvl w:ilvl="0">
      <w:start w:val="1"/>
      <w:numFmt w:val="bullet"/>
      <w:pStyle w:val="Opsomlijs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03FA3984"/>
    <w:multiLevelType w:val="hybridMultilevel"/>
    <w:tmpl w:val="4CA257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1658E0"/>
    <w:multiLevelType w:val="hybridMultilevel"/>
    <w:tmpl w:val="C2002114"/>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1B0BB0"/>
    <w:multiLevelType w:val="hybridMultilevel"/>
    <w:tmpl w:val="255824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1A61503"/>
    <w:multiLevelType w:val="hybridMultilevel"/>
    <w:tmpl w:val="9564C4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74D601F"/>
    <w:multiLevelType w:val="hybridMultilevel"/>
    <w:tmpl w:val="B212E7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61A3F45"/>
    <w:multiLevelType w:val="hybridMultilevel"/>
    <w:tmpl w:val="D7E4C9CA"/>
    <w:lvl w:ilvl="0" w:tplc="487AE0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69B1209"/>
    <w:multiLevelType w:val="hybridMultilevel"/>
    <w:tmpl w:val="4C7ED744"/>
    <w:lvl w:ilvl="0" w:tplc="5CF0E61C">
      <w:numFmt w:val="bullet"/>
      <w:lvlText w:val="-"/>
      <w:lvlJc w:val="left"/>
      <w:pPr>
        <w:ind w:left="720" w:hanging="360"/>
      </w:pPr>
      <w:rPr>
        <w:rFonts w:ascii="Verdana" w:eastAsiaTheme="minorEastAsia" w:hAnsi="Verdana"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E544DB7"/>
    <w:multiLevelType w:val="hybridMultilevel"/>
    <w:tmpl w:val="938AB4FC"/>
    <w:lvl w:ilvl="0" w:tplc="B69623A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D5C025D"/>
    <w:multiLevelType w:val="hybridMultilevel"/>
    <w:tmpl w:val="C964BE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3906FE"/>
    <w:multiLevelType w:val="hybridMultilevel"/>
    <w:tmpl w:val="FFC0F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3FB08F8"/>
    <w:multiLevelType w:val="hybridMultilevel"/>
    <w:tmpl w:val="989656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6DC0A5D"/>
    <w:multiLevelType w:val="hybridMultilevel"/>
    <w:tmpl w:val="A4E2DF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95B2531"/>
    <w:multiLevelType w:val="hybridMultilevel"/>
    <w:tmpl w:val="E5E8BC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21F50EC"/>
    <w:multiLevelType w:val="hybridMultilevel"/>
    <w:tmpl w:val="7EA289AE"/>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A85807"/>
    <w:multiLevelType w:val="hybridMultilevel"/>
    <w:tmpl w:val="131EBFBC"/>
    <w:lvl w:ilvl="0" w:tplc="95929EF2">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23"/>
  </w:num>
  <w:num w:numId="14">
    <w:abstractNumId w:val="15"/>
  </w:num>
  <w:num w:numId="15">
    <w:abstractNumId w:val="28"/>
  </w:num>
  <w:num w:numId="16">
    <w:abstractNumId w:val="14"/>
  </w:num>
  <w:num w:numId="17">
    <w:abstractNumId w:val="27"/>
  </w:num>
  <w:num w:numId="18">
    <w:abstractNumId w:val="25"/>
  </w:num>
  <w:num w:numId="19">
    <w:abstractNumId w:val="17"/>
  </w:num>
  <w:num w:numId="20">
    <w:abstractNumId w:val="22"/>
  </w:num>
  <w:num w:numId="21">
    <w:abstractNumId w:val="19"/>
  </w:num>
  <w:num w:numId="22">
    <w:abstractNumId w:val="9"/>
  </w:num>
  <w:num w:numId="23">
    <w:abstractNumId w:val="24"/>
  </w:num>
  <w:num w:numId="24">
    <w:abstractNumId w:val="21"/>
  </w:num>
  <w:num w:numId="25">
    <w:abstractNumId w:val="16"/>
  </w:num>
  <w:num w:numId="26">
    <w:abstractNumId w:val="10"/>
  </w:num>
  <w:num w:numId="27">
    <w:abstractNumId w:val="18"/>
  </w:num>
  <w:num w:numId="28">
    <w:abstractNumId w:val="29"/>
  </w:num>
  <w:num w:numId="29">
    <w:abstractNumId w:val="20"/>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eH429gRC94IS8EbC6OG+hOmuc5ts++hm9OJqRN5LWSz7Xubd+WkP3t7euKiMk5sW9cdNoiasgqT0HmylFCrQ==" w:salt="uOGDGp5M7lG8yhotfiZXEg=="/>
  <w:defaultTabStop w:val="227"/>
  <w:hyphenationZone w:val="425"/>
  <w:characterSpacingControl w:val="doNotCompress"/>
  <w:hdrShapeDefaults>
    <o:shapedefaults v:ext="edit" spidmax="7987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716AAF"/>
    <w:rsid w:val="00015FD1"/>
    <w:rsid w:val="00023558"/>
    <w:rsid w:val="00026ED7"/>
    <w:rsid w:val="000339A2"/>
    <w:rsid w:val="000E3DA6"/>
    <w:rsid w:val="000F13A7"/>
    <w:rsid w:val="00111225"/>
    <w:rsid w:val="00112D2B"/>
    <w:rsid w:val="00115797"/>
    <w:rsid w:val="00132910"/>
    <w:rsid w:val="00136AF6"/>
    <w:rsid w:val="00155546"/>
    <w:rsid w:val="00162E71"/>
    <w:rsid w:val="0019676B"/>
    <w:rsid w:val="001A2703"/>
    <w:rsid w:val="001A27D6"/>
    <w:rsid w:val="001C3B46"/>
    <w:rsid w:val="001E1BFE"/>
    <w:rsid w:val="001F1AE4"/>
    <w:rsid w:val="00217E21"/>
    <w:rsid w:val="00231B2A"/>
    <w:rsid w:val="00233298"/>
    <w:rsid w:val="00287FF1"/>
    <w:rsid w:val="002A08AD"/>
    <w:rsid w:val="002C068D"/>
    <w:rsid w:val="002C3CBC"/>
    <w:rsid w:val="002D3A94"/>
    <w:rsid w:val="002E672E"/>
    <w:rsid w:val="002F2957"/>
    <w:rsid w:val="002F36D6"/>
    <w:rsid w:val="00302F6D"/>
    <w:rsid w:val="00311A1B"/>
    <w:rsid w:val="00325250"/>
    <w:rsid w:val="0033285B"/>
    <w:rsid w:val="003571BF"/>
    <w:rsid w:val="0036221F"/>
    <w:rsid w:val="00362335"/>
    <w:rsid w:val="00385451"/>
    <w:rsid w:val="00391D62"/>
    <w:rsid w:val="0039387E"/>
    <w:rsid w:val="003D50BE"/>
    <w:rsid w:val="003F1694"/>
    <w:rsid w:val="003F7BE7"/>
    <w:rsid w:val="00427195"/>
    <w:rsid w:val="00452CB5"/>
    <w:rsid w:val="0045512E"/>
    <w:rsid w:val="00467D26"/>
    <w:rsid w:val="00470010"/>
    <w:rsid w:val="004A1043"/>
    <w:rsid w:val="004B08F4"/>
    <w:rsid w:val="004C20E9"/>
    <w:rsid w:val="004D0B3E"/>
    <w:rsid w:val="004F2723"/>
    <w:rsid w:val="00500015"/>
    <w:rsid w:val="00532427"/>
    <w:rsid w:val="00532838"/>
    <w:rsid w:val="00563CEF"/>
    <w:rsid w:val="005B7D5E"/>
    <w:rsid w:val="005C768E"/>
    <w:rsid w:val="005D2FF2"/>
    <w:rsid w:val="005D387D"/>
    <w:rsid w:val="00664647"/>
    <w:rsid w:val="00680629"/>
    <w:rsid w:val="006A3016"/>
    <w:rsid w:val="006B23EC"/>
    <w:rsid w:val="006E2C04"/>
    <w:rsid w:val="006F0769"/>
    <w:rsid w:val="00716AAF"/>
    <w:rsid w:val="00725AB0"/>
    <w:rsid w:val="00735297"/>
    <w:rsid w:val="00742172"/>
    <w:rsid w:val="00770A2C"/>
    <w:rsid w:val="007863C4"/>
    <w:rsid w:val="007A42BB"/>
    <w:rsid w:val="007B6656"/>
    <w:rsid w:val="007D356F"/>
    <w:rsid w:val="007E1400"/>
    <w:rsid w:val="007E5988"/>
    <w:rsid w:val="007E5C5A"/>
    <w:rsid w:val="007E7D4F"/>
    <w:rsid w:val="00836E59"/>
    <w:rsid w:val="00851506"/>
    <w:rsid w:val="00853C4D"/>
    <w:rsid w:val="00856614"/>
    <w:rsid w:val="00882628"/>
    <w:rsid w:val="008B1C15"/>
    <w:rsid w:val="008B2118"/>
    <w:rsid w:val="008B529C"/>
    <w:rsid w:val="008B6F09"/>
    <w:rsid w:val="008E0273"/>
    <w:rsid w:val="008E4056"/>
    <w:rsid w:val="008F03B2"/>
    <w:rsid w:val="00910D97"/>
    <w:rsid w:val="00920988"/>
    <w:rsid w:val="009369CA"/>
    <w:rsid w:val="009875E6"/>
    <w:rsid w:val="009B779C"/>
    <w:rsid w:val="009C7DCD"/>
    <w:rsid w:val="009E55D2"/>
    <w:rsid w:val="00A02881"/>
    <w:rsid w:val="00A17134"/>
    <w:rsid w:val="00A20C2C"/>
    <w:rsid w:val="00A30B12"/>
    <w:rsid w:val="00AB5263"/>
    <w:rsid w:val="00AC4EE7"/>
    <w:rsid w:val="00B12AB9"/>
    <w:rsid w:val="00B13914"/>
    <w:rsid w:val="00B215B1"/>
    <w:rsid w:val="00B52639"/>
    <w:rsid w:val="00B7703F"/>
    <w:rsid w:val="00BC60F8"/>
    <w:rsid w:val="00C10166"/>
    <w:rsid w:val="00C41682"/>
    <w:rsid w:val="00C46712"/>
    <w:rsid w:val="00C81366"/>
    <w:rsid w:val="00C82E80"/>
    <w:rsid w:val="00CC00C5"/>
    <w:rsid w:val="00CC3864"/>
    <w:rsid w:val="00CD1FF6"/>
    <w:rsid w:val="00CD7FAE"/>
    <w:rsid w:val="00D04806"/>
    <w:rsid w:val="00D12B63"/>
    <w:rsid w:val="00D46555"/>
    <w:rsid w:val="00D57261"/>
    <w:rsid w:val="00D75A21"/>
    <w:rsid w:val="00DC254E"/>
    <w:rsid w:val="00DC7C39"/>
    <w:rsid w:val="00DD1A9A"/>
    <w:rsid w:val="00DD3AB5"/>
    <w:rsid w:val="00E23CDB"/>
    <w:rsid w:val="00E2763B"/>
    <w:rsid w:val="00E34229"/>
    <w:rsid w:val="00E56332"/>
    <w:rsid w:val="00EA249B"/>
    <w:rsid w:val="00ED2CDA"/>
    <w:rsid w:val="00EE06F6"/>
    <w:rsid w:val="00F02F9E"/>
    <w:rsid w:val="00F1034D"/>
    <w:rsid w:val="00F60F4E"/>
    <w:rsid w:val="00FA71CE"/>
    <w:rsid w:val="00FB3C37"/>
    <w:rsid w:val="00FC4D91"/>
    <w:rsid w:val="00FC67B5"/>
    <w:rsid w:val="00FD43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fill="f" fillcolor="white" stroke="f">
      <v:fill color="white" on="f"/>
      <v:stroke on="f"/>
    </o:shapedefaults>
    <o:shapelayout v:ext="edit">
      <o:idmap v:ext="edit" data="1"/>
    </o:shapelayout>
  </w:shapeDefaults>
  <w:decimalSymbol w:val=","/>
  <w:listSeparator w:val=";"/>
  <w14:docId w14:val="2011FE7D"/>
  <w15:docId w15:val="{0BA7EC78-584F-4D7A-887D-28D2707C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16AAF"/>
    <w:pPr>
      <w:spacing w:line="240" w:lineRule="atLeast"/>
    </w:pPr>
    <w:rPr>
      <w:rFonts w:ascii="Verdana" w:hAnsi="Verdana"/>
      <w:sz w:val="18"/>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link w:val="VoetnoottekstChar"/>
    <w:semiHidden/>
    <w:rPr>
      <w:sz w:val="13"/>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14"/>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character" w:customStyle="1" w:styleId="VoetnoottekstChar">
    <w:name w:val="Voetnoottekst Char"/>
    <w:link w:val="Voetnoottekst"/>
    <w:semiHidden/>
    <w:locked/>
    <w:rsid w:val="00716AAF"/>
    <w:rPr>
      <w:rFonts w:ascii="Verdana" w:hAnsi="Verdana"/>
      <w:sz w:val="13"/>
    </w:rPr>
  </w:style>
  <w:style w:type="character" w:styleId="GevolgdeHyperlink">
    <w:name w:val="FollowedHyperlink"/>
    <w:basedOn w:val="Standaardalinea-lettertype"/>
    <w:rsid w:val="00ED2CDA"/>
    <w:rPr>
      <w:color w:val="800080" w:themeColor="followedHyperlink"/>
      <w:u w:val="single"/>
    </w:rPr>
  </w:style>
  <w:style w:type="paragraph" w:styleId="Lijstalinea">
    <w:name w:val="List Paragraph"/>
    <w:basedOn w:val="Standaard"/>
    <w:uiPriority w:val="34"/>
    <w:qFormat/>
    <w:rsid w:val="00882628"/>
    <w:pPr>
      <w:ind w:left="720"/>
      <w:contextualSpacing/>
    </w:pPr>
  </w:style>
  <w:style w:type="character" w:styleId="Subtielebenadrukking">
    <w:name w:val="Subtle Emphasis"/>
    <w:aliases w:val="Toelichting"/>
    <w:uiPriority w:val="19"/>
    <w:qFormat/>
    <w:rsid w:val="00856614"/>
    <w:rPr>
      <w:i/>
      <w:iCs/>
      <w:color w:val="243F60" w:themeColor="accent1" w:themeShade="7F"/>
    </w:rPr>
  </w:style>
  <w:style w:type="paragraph" w:customStyle="1" w:styleId="Opsomlijst">
    <w:name w:val="Opsomlijst"/>
    <w:basedOn w:val="Standaard"/>
    <w:rsid w:val="004F2723"/>
    <w:pPr>
      <w:numPr>
        <w:numId w:val="22"/>
      </w:numPr>
      <w:spacing w:line="240" w:lineRule="auto"/>
    </w:pPr>
    <w:rPr>
      <w:rFonts w:ascii="Arial" w:hAnsi="Arial"/>
      <w:sz w:val="20"/>
      <w:szCs w:val="24"/>
    </w:rPr>
  </w:style>
  <w:style w:type="table" w:styleId="Tabelraster">
    <w:name w:val="Table Grid"/>
    <w:basedOn w:val="Standaardtabel"/>
    <w:uiPriority w:val="59"/>
    <w:rsid w:val="009B779C"/>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85451"/>
    <w:rPr>
      <w:rFonts w:ascii="Verdana" w:hAnsi="Verdana" w:cs="Arial"/>
      <w:b/>
      <w:bCs/>
      <w:kern w:val="32"/>
      <w:sz w:val="32"/>
      <w:szCs w:val="32"/>
    </w:rPr>
  </w:style>
  <w:style w:type="character" w:styleId="Verwijzingopmerking">
    <w:name w:val="annotation reference"/>
    <w:basedOn w:val="Standaardalinea-lettertype"/>
    <w:semiHidden/>
    <w:unhideWhenUsed/>
    <w:rsid w:val="004A1043"/>
    <w:rPr>
      <w:sz w:val="16"/>
      <w:szCs w:val="16"/>
    </w:rPr>
  </w:style>
  <w:style w:type="paragraph" w:styleId="Tekstopmerking">
    <w:name w:val="annotation text"/>
    <w:basedOn w:val="Standaard"/>
    <w:link w:val="TekstopmerkingChar"/>
    <w:semiHidden/>
    <w:unhideWhenUsed/>
    <w:rsid w:val="004A1043"/>
    <w:pPr>
      <w:spacing w:line="240" w:lineRule="auto"/>
    </w:pPr>
    <w:rPr>
      <w:sz w:val="20"/>
    </w:rPr>
  </w:style>
  <w:style w:type="character" w:customStyle="1" w:styleId="TekstopmerkingChar">
    <w:name w:val="Tekst opmerking Char"/>
    <w:basedOn w:val="Standaardalinea-lettertype"/>
    <w:link w:val="Tekstopmerking"/>
    <w:semiHidden/>
    <w:rsid w:val="004A1043"/>
    <w:rPr>
      <w:rFonts w:ascii="Verdana" w:hAnsi="Verdana"/>
    </w:rPr>
  </w:style>
  <w:style w:type="paragraph" w:styleId="Onderwerpvanopmerking">
    <w:name w:val="annotation subject"/>
    <w:basedOn w:val="Tekstopmerking"/>
    <w:next w:val="Tekstopmerking"/>
    <w:link w:val="OnderwerpvanopmerkingChar"/>
    <w:semiHidden/>
    <w:unhideWhenUsed/>
    <w:rsid w:val="004A1043"/>
    <w:rPr>
      <w:b/>
      <w:bCs/>
    </w:rPr>
  </w:style>
  <w:style w:type="character" w:customStyle="1" w:styleId="OnderwerpvanopmerkingChar">
    <w:name w:val="Onderwerp van opmerking Char"/>
    <w:basedOn w:val="TekstopmerkingChar"/>
    <w:link w:val="Onderwerpvanopmerking"/>
    <w:semiHidden/>
    <w:rsid w:val="004A1043"/>
    <w:rPr>
      <w:rFonts w:ascii="Verdana" w:hAnsi="Verdana"/>
      <w:b/>
      <w:bCs/>
    </w:rPr>
  </w:style>
  <w:style w:type="table" w:customStyle="1" w:styleId="Tabelraster1">
    <w:name w:val="Tabelraster1"/>
    <w:basedOn w:val="Standaardtabel"/>
    <w:next w:val="Tabelraster"/>
    <w:uiPriority w:val="59"/>
    <w:rsid w:val="009875E6"/>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2F2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75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emf"/><Relationship Id="rId18" Type="http://schemas.openxmlformats.org/officeDocument/2006/relationships/hyperlink" Target="http://www.eherkenning.n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dggf.nl/landenlijst" TargetMode="External"/><Relationship Id="rId7" Type="http://schemas.openxmlformats.org/officeDocument/2006/relationships/endnotes" Target="endnotes.xml"/><Relationship Id="rId12" Type="http://schemas.openxmlformats.org/officeDocument/2006/relationships/image" Target="media/image20.emf"/><Relationship Id="rId17" Type="http://schemas.openxmlformats.org/officeDocument/2006/relationships/hyperlink" Target="https://mijn.rvo.nl/demonstratieprojecten-haalbaarheidsstudies-en-investeringsvoorbereidingsprojecten-dhi?inheritRedirect=tru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rvo.nl/over-ons/privacy" TargetMode="External"/><Relationship Id="rId20" Type="http://schemas.openxmlformats.org/officeDocument/2006/relationships/hyperlink" Target="http://www.rvo.nl/subsidies-regelingen/subsidiespelregels/standaardformulieren/mkb-toet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vo.nl/dhi" TargetMode="External"/><Relationship Id="rId23" Type="http://schemas.openxmlformats.org/officeDocument/2006/relationships/hyperlink" Target="https://www.tradeandinnovate.nl/cms/view/57979499/over-trade-and-innovate-nl" TargetMode="External"/><Relationship Id="rId28"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hyperlink" Target="http://ec.europa.eu/docsroom/documents/15582/attachments/1/translations/nl/renditions/pdf"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0.emf"/><Relationship Id="rId22" Type="http://schemas.openxmlformats.org/officeDocument/2006/relationships/hyperlink" Target="mailto:dhi_quickscan@rvo.nl"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96B9A61A5034CB080FAFDFE19306C1F"/>
        <w:category>
          <w:name w:val="Algemeen"/>
          <w:gallery w:val="placeholder"/>
        </w:category>
        <w:types>
          <w:type w:val="bbPlcHdr"/>
        </w:types>
        <w:behaviors>
          <w:behavior w:val="content"/>
        </w:behaviors>
        <w:guid w:val="{71BA0A12-419D-4311-A9D7-7104F02C7D41}"/>
      </w:docPartPr>
      <w:docPartBody>
        <w:p w:rsidR="00ED4959" w:rsidRDefault="00ED4959" w:rsidP="00ED4959">
          <w:pPr>
            <w:pStyle w:val="496B9A61A5034CB080FAFDFE19306C1F"/>
          </w:pPr>
          <w:r w:rsidRPr="00046C0F">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59"/>
    <w:rsid w:val="00ED49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D4959"/>
    <w:rPr>
      <w:color w:val="808080"/>
    </w:rPr>
  </w:style>
  <w:style w:type="paragraph" w:customStyle="1" w:styleId="496B9A61A5034CB080FAFDFE19306C1F">
    <w:name w:val="496B9A61A5034CB080FAFDFE19306C1F"/>
    <w:rsid w:val="00ED49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3EC06-38D0-4B15-BAFA-A098C9003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RijksBlancoStaand</Template>
  <TotalTime>0</TotalTime>
  <Pages>5</Pages>
  <Words>1526</Words>
  <Characters>9745</Characters>
  <Application>Microsoft Office Word</Application>
  <DocSecurity>8</DocSecurity>
  <Lines>81</Lines>
  <Paragraphs>22</Paragraphs>
  <ScaleCrop>false</ScaleCrop>
  <HeadingPairs>
    <vt:vector size="2" baseType="variant">
      <vt:variant>
        <vt:lpstr>Titel</vt:lpstr>
      </vt:variant>
      <vt:variant>
        <vt:i4>1</vt:i4>
      </vt:variant>
    </vt:vector>
  </HeadingPairs>
  <TitlesOfParts>
    <vt:vector size="1" baseType="lpstr">
      <vt:lpstr>DHI Quickscan Haalbaarheidsstudie</vt:lpstr>
    </vt:vector>
  </TitlesOfParts>
  <Company>Ministerie van Economische Zaken en Klimaat</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DHI Quickscan Haalbaarheidsstudie</dc:title>
  <dc:creator>Rijksdienst voor Ondernemend Nederland</dc:creator>
  <cp:lastModifiedBy>Rijksdienst voor Ondernemend Nederland</cp:lastModifiedBy>
  <cp:revision>2</cp:revision>
  <cp:lastPrinted>2017-02-20T10:41:00Z</cp:lastPrinted>
  <dcterms:created xsi:type="dcterms:W3CDTF">2022-01-31T11:20:00Z</dcterms:created>
  <dcterms:modified xsi:type="dcterms:W3CDTF">2022-01-31T11:20:00Z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ies>
</file>