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0A58" w14:textId="3497C217" w:rsidR="00B65714" w:rsidRDefault="00B65714" w:rsidP="00D65541">
      <w:r w:rsidRPr="00B65714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3CFDB8C8" wp14:editId="498C0679">
            <wp:simplePos x="0" y="0"/>
            <wp:positionH relativeFrom="column">
              <wp:posOffset>98788</wp:posOffset>
            </wp:positionH>
            <wp:positionV relativeFrom="paragraph">
              <wp:posOffset>-807085</wp:posOffset>
            </wp:positionV>
            <wp:extent cx="5400040" cy="1873250"/>
            <wp:effectExtent l="0" t="0" r="0" b="0"/>
            <wp:wrapNone/>
            <wp:docPr id="30" name="Afbeelding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6A3A39" w14:textId="25335C61" w:rsidR="00B65714" w:rsidRDefault="00B65714" w:rsidP="00D65541"/>
    <w:p w14:paraId="78ABFE93" w14:textId="77777777" w:rsidR="00B65714" w:rsidRDefault="00B65714" w:rsidP="00D65541"/>
    <w:p w14:paraId="62560910" w14:textId="77777777" w:rsidR="00B65714" w:rsidRDefault="00B65714" w:rsidP="00D65541"/>
    <w:p w14:paraId="68AF6905" w14:textId="77777777" w:rsidR="004D4629" w:rsidRDefault="004D4629" w:rsidP="004D4629"/>
    <w:p w14:paraId="7F3E6B5A" w14:textId="77777777" w:rsidR="004D4629" w:rsidRDefault="004D4629" w:rsidP="00DA14F2">
      <w:pPr>
        <w:spacing w:line="240" w:lineRule="atLeast"/>
      </w:pPr>
    </w:p>
    <w:p w14:paraId="21E842C4" w14:textId="2C5CCD58" w:rsidR="00B254B7" w:rsidRPr="0062310F" w:rsidRDefault="00B254B7" w:rsidP="00DA14F2">
      <w:pPr>
        <w:pStyle w:val="Kop1"/>
        <w:spacing w:line="240" w:lineRule="atLeast"/>
      </w:pPr>
      <w:bookmarkStart w:id="0" w:name="_Toc120005838"/>
      <w:r w:rsidRPr="0062310F">
        <w:t>Format projectplan Planontwikkelfase SWZ</w:t>
      </w:r>
      <w:bookmarkEnd w:id="0"/>
    </w:p>
    <w:p w14:paraId="66560DBA" w14:textId="77777777" w:rsidR="00B254B7" w:rsidRDefault="00B254B7" w:rsidP="00DA14F2">
      <w:pPr>
        <w:spacing w:line="240" w:lineRule="atLeast"/>
      </w:pPr>
    </w:p>
    <w:p w14:paraId="0E597F13" w14:textId="513E56D8" w:rsidR="00B254B7" w:rsidRPr="00FF24F4" w:rsidRDefault="00FF24F4" w:rsidP="00DA14F2">
      <w:pPr>
        <w:spacing w:line="240" w:lineRule="atLeast"/>
      </w:pPr>
      <w:r w:rsidRPr="00FF24F4">
        <w:t>Versie</w:t>
      </w:r>
      <w:r w:rsidR="004A6CF5">
        <w:t xml:space="preserve">: December </w:t>
      </w:r>
      <w:r w:rsidRPr="00FF24F4">
        <w:t>2022</w:t>
      </w:r>
    </w:p>
    <w:p w14:paraId="1A6CC1F7" w14:textId="3A0C9F66" w:rsidR="00B254B7" w:rsidRDefault="00B254B7" w:rsidP="00DA14F2">
      <w:pPr>
        <w:spacing w:line="240" w:lineRule="atLeast"/>
      </w:pPr>
    </w:p>
    <w:p w14:paraId="114BE359" w14:textId="275D9843" w:rsidR="004D0AB7" w:rsidRDefault="004D0AB7" w:rsidP="00D65541"/>
    <w:p w14:paraId="4CA70E64" w14:textId="77777777" w:rsidR="004D0AB7" w:rsidRDefault="004D0AB7" w:rsidP="00D65541"/>
    <w:p w14:paraId="6EA322E5" w14:textId="037E991E" w:rsidR="00FF24F4" w:rsidRDefault="00FF24F4" w:rsidP="00D65541"/>
    <w:p w14:paraId="2AC4B2FF" w14:textId="5A0C91DA" w:rsidR="00FF24F4" w:rsidRDefault="006647A2" w:rsidP="006647A2">
      <w:pPr>
        <w:spacing w:line="240" w:lineRule="atLeast"/>
      </w:pPr>
      <w:r>
        <w:t>In dit pro</w:t>
      </w:r>
      <w:r w:rsidR="00FF24F4">
        <w:t xml:space="preserve">jectplan voor de planontwikkelfase van het woonzorgarrangement </w:t>
      </w:r>
      <w:r>
        <w:t xml:space="preserve">beschrijft u de </w:t>
      </w:r>
      <w:r w:rsidR="00FF24F4">
        <w:t xml:space="preserve">ijkpunten in de voortgang en een investerings- en financieringsplan. </w:t>
      </w:r>
    </w:p>
    <w:p w14:paraId="2F443D6D" w14:textId="67F54148" w:rsidR="006647A2" w:rsidRDefault="006647A2" w:rsidP="00D65541"/>
    <w:p w14:paraId="48E4049B" w14:textId="038570BB" w:rsidR="006647A2" w:rsidRDefault="006647A2" w:rsidP="006647A2">
      <w:pPr>
        <w:spacing w:line="240" w:lineRule="atLeast"/>
      </w:pPr>
      <w:r>
        <w:t>U volgt de indeling van de hoofdstukken hieronder. B</w:t>
      </w:r>
      <w:r w:rsidRPr="007F2D2E">
        <w:t xml:space="preserve">ij ieder hoofdstuk </w:t>
      </w:r>
      <w:r>
        <w:t xml:space="preserve">vindt u uitleg </w:t>
      </w:r>
      <w:r w:rsidR="00C944A2">
        <w:t>over</w:t>
      </w:r>
      <w:r>
        <w:t xml:space="preserve"> de informatie die u moet geven.</w:t>
      </w:r>
      <w:r w:rsidRPr="007F2D2E">
        <w:t xml:space="preserve"> </w:t>
      </w:r>
    </w:p>
    <w:p w14:paraId="38C10A0F" w14:textId="613056BC" w:rsidR="006647A2" w:rsidRDefault="006647A2" w:rsidP="006647A2">
      <w:pPr>
        <w:spacing w:line="240" w:lineRule="atLeast"/>
      </w:pPr>
      <w:r w:rsidRPr="006647A2">
        <w:t xml:space="preserve">In </w:t>
      </w:r>
      <w:r w:rsidR="00C944A2">
        <w:t>het</w:t>
      </w:r>
      <w:r w:rsidRPr="006647A2">
        <w:t xml:space="preserve"> </w:t>
      </w:r>
      <w:r w:rsidR="00C944A2">
        <w:t>hoofdstuk</w:t>
      </w:r>
      <w:r>
        <w:t xml:space="preserve"> Bijlage kunt u extra informatie toevoegen.</w:t>
      </w:r>
    </w:p>
    <w:p w14:paraId="79523B30" w14:textId="62B58FB4" w:rsidR="004D0AB7" w:rsidRDefault="004D0AB7" w:rsidP="006647A2">
      <w:pPr>
        <w:spacing w:line="240" w:lineRule="atLeast"/>
      </w:pPr>
    </w:p>
    <w:p w14:paraId="6A56E28D" w14:textId="223E2639" w:rsidR="004D0AB7" w:rsidRDefault="004D0AB7" w:rsidP="006647A2">
      <w:pPr>
        <w:spacing w:line="240" w:lineRule="atLeast"/>
      </w:pPr>
    </w:p>
    <w:p w14:paraId="454D1ADE" w14:textId="77777777" w:rsidR="004D0AB7" w:rsidRPr="006647A2" w:rsidRDefault="004D0AB7" w:rsidP="006647A2">
      <w:pPr>
        <w:spacing w:line="240" w:lineRule="atLeast"/>
      </w:pPr>
    </w:p>
    <w:p w14:paraId="5959CDD6" w14:textId="63FED2A6" w:rsidR="00B254B7" w:rsidRDefault="00B254B7" w:rsidP="00D65541"/>
    <w:sdt>
      <w:sdtPr>
        <w:rPr>
          <w:rFonts w:ascii="Verdana" w:eastAsiaTheme="minorHAnsi" w:hAnsi="Verdana" w:cs="Times New Roman"/>
          <w:color w:val="auto"/>
          <w:sz w:val="18"/>
          <w:szCs w:val="18"/>
        </w:rPr>
        <w:id w:val="418915149"/>
        <w:docPartObj>
          <w:docPartGallery w:val="Table of Contents"/>
          <w:docPartUnique/>
        </w:docPartObj>
      </w:sdtPr>
      <w:sdtEndPr/>
      <w:sdtContent>
        <w:p w14:paraId="62D8DF1F" w14:textId="1735FF2C" w:rsidR="0062310F" w:rsidRPr="00D65541" w:rsidRDefault="0062310F" w:rsidP="00D65541">
          <w:pPr>
            <w:pStyle w:val="Kopvaninhoudsopgave"/>
            <w:rPr>
              <w:rFonts w:ascii="Verdana" w:hAnsi="Verdana"/>
              <w:b/>
              <w:bCs/>
              <w:color w:val="007BC7"/>
              <w:sz w:val="24"/>
              <w:szCs w:val="24"/>
            </w:rPr>
          </w:pPr>
          <w:r w:rsidRPr="00D65541">
            <w:rPr>
              <w:rFonts w:ascii="Verdana" w:hAnsi="Verdana"/>
              <w:b/>
              <w:bCs/>
              <w:color w:val="007BC7"/>
              <w:sz w:val="24"/>
              <w:szCs w:val="24"/>
            </w:rPr>
            <w:t>Inhoud</w:t>
          </w:r>
        </w:p>
        <w:p w14:paraId="0D8AE672" w14:textId="77777777" w:rsidR="00D65541" w:rsidRPr="00D65541" w:rsidRDefault="00D65541" w:rsidP="00D65541"/>
        <w:p w14:paraId="1DF6B90E" w14:textId="37773378" w:rsidR="009544FC" w:rsidRDefault="0062310F">
          <w:pPr>
            <w:pStyle w:val="Inhopg1"/>
            <w:tabs>
              <w:tab w:val="right" w:leader="dot" w:pos="8921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r w:rsidRPr="00D65541">
            <w:fldChar w:fldCharType="begin"/>
          </w:r>
          <w:r w:rsidRPr="00D65541">
            <w:instrText xml:space="preserve"> TOC \o "1-3" \h \z \u </w:instrText>
          </w:r>
          <w:r w:rsidRPr="00D65541">
            <w:fldChar w:fldCharType="separate"/>
          </w:r>
          <w:hyperlink w:anchor="_Toc120005838" w:history="1">
            <w:r w:rsidR="009544FC" w:rsidRPr="00F05421">
              <w:rPr>
                <w:rStyle w:val="Hyperlink"/>
                <w:noProof/>
              </w:rPr>
              <w:t>Format projectplan Planontwikkelfase SWZ</w:t>
            </w:r>
            <w:r w:rsidR="009544FC">
              <w:rPr>
                <w:noProof/>
                <w:webHidden/>
              </w:rPr>
              <w:tab/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begin"/>
            </w:r>
            <w:r w:rsidR="009544FC" w:rsidRPr="00CD2BF8">
              <w:rPr>
                <w:noProof/>
                <w:webHidden/>
                <w:color w:val="FFFFFF" w:themeColor="background1"/>
              </w:rPr>
              <w:instrText xml:space="preserve"> PAGEREF _Toc120005838 \h </w:instrText>
            </w:r>
            <w:r w:rsidR="009544FC" w:rsidRPr="00CD2BF8">
              <w:rPr>
                <w:noProof/>
                <w:webHidden/>
                <w:color w:val="FFFFFF" w:themeColor="background1"/>
              </w:rPr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separate"/>
            </w:r>
            <w:r w:rsidR="009544FC" w:rsidRPr="00CD2BF8">
              <w:rPr>
                <w:noProof/>
                <w:webHidden/>
                <w:color w:val="FFFFFF" w:themeColor="background1"/>
              </w:rPr>
              <w:t>1</w:t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1D260529" w14:textId="67EB08DD" w:rsidR="009544FC" w:rsidRDefault="004A6CF5">
          <w:pPr>
            <w:pStyle w:val="Inhopg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20005839" w:history="1">
            <w:r w:rsidR="009544FC" w:rsidRPr="00F05421">
              <w:rPr>
                <w:rStyle w:val="Hyperlink"/>
                <w:noProof/>
              </w:rPr>
              <w:t>1.</w:t>
            </w:r>
            <w:r w:rsidR="009544FC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9544FC" w:rsidRPr="00F05421">
              <w:rPr>
                <w:rStyle w:val="Hyperlink"/>
                <w:noProof/>
              </w:rPr>
              <w:t>Inleiding</w:t>
            </w:r>
            <w:r w:rsidR="009544FC">
              <w:rPr>
                <w:noProof/>
                <w:webHidden/>
              </w:rPr>
              <w:tab/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begin"/>
            </w:r>
            <w:r w:rsidR="009544FC" w:rsidRPr="00CD2BF8">
              <w:rPr>
                <w:noProof/>
                <w:webHidden/>
                <w:color w:val="FFFFFF" w:themeColor="background1"/>
              </w:rPr>
              <w:instrText xml:space="preserve"> PAGEREF _Toc120005839 \h </w:instrText>
            </w:r>
            <w:r w:rsidR="009544FC" w:rsidRPr="00CD2BF8">
              <w:rPr>
                <w:noProof/>
                <w:webHidden/>
                <w:color w:val="FFFFFF" w:themeColor="background1"/>
              </w:rPr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separate"/>
            </w:r>
            <w:r w:rsidR="009544FC" w:rsidRPr="00CD2BF8">
              <w:rPr>
                <w:noProof/>
                <w:webHidden/>
                <w:color w:val="FFFFFF" w:themeColor="background1"/>
              </w:rPr>
              <w:t>2</w:t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56A0BCC7" w14:textId="2169870B" w:rsidR="009544FC" w:rsidRDefault="004A6CF5">
          <w:pPr>
            <w:pStyle w:val="Inhopg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20005840" w:history="1">
            <w:r w:rsidR="009544FC" w:rsidRPr="00F05421">
              <w:rPr>
                <w:rStyle w:val="Hyperlink"/>
                <w:noProof/>
              </w:rPr>
              <w:t>2.</w:t>
            </w:r>
            <w:r w:rsidR="009544FC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9544FC" w:rsidRPr="00F05421">
              <w:rPr>
                <w:rStyle w:val="Hyperlink"/>
                <w:noProof/>
              </w:rPr>
              <w:t>Gegevens onderneming</w:t>
            </w:r>
            <w:r w:rsidR="009544FC">
              <w:rPr>
                <w:noProof/>
                <w:webHidden/>
              </w:rPr>
              <w:tab/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begin"/>
            </w:r>
            <w:r w:rsidR="009544FC" w:rsidRPr="00CD2BF8">
              <w:rPr>
                <w:noProof/>
                <w:webHidden/>
                <w:color w:val="FFFFFF" w:themeColor="background1"/>
              </w:rPr>
              <w:instrText xml:space="preserve"> PAGEREF _Toc120005840 \h </w:instrText>
            </w:r>
            <w:r w:rsidR="009544FC" w:rsidRPr="00CD2BF8">
              <w:rPr>
                <w:noProof/>
                <w:webHidden/>
                <w:color w:val="FFFFFF" w:themeColor="background1"/>
              </w:rPr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separate"/>
            </w:r>
            <w:r w:rsidR="009544FC" w:rsidRPr="00CD2BF8">
              <w:rPr>
                <w:noProof/>
                <w:webHidden/>
                <w:color w:val="FFFFFF" w:themeColor="background1"/>
              </w:rPr>
              <w:t>2</w:t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6F76F1B0" w14:textId="20F9CC01" w:rsidR="009544FC" w:rsidRDefault="004A6CF5">
          <w:pPr>
            <w:pStyle w:val="Inhopg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20005841" w:history="1">
            <w:r w:rsidR="009544FC" w:rsidRPr="00F05421">
              <w:rPr>
                <w:rStyle w:val="Hyperlink"/>
                <w:noProof/>
              </w:rPr>
              <w:t>3.</w:t>
            </w:r>
            <w:r w:rsidR="009544FC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9544FC" w:rsidRPr="00F05421">
              <w:rPr>
                <w:rStyle w:val="Hyperlink"/>
                <w:noProof/>
              </w:rPr>
              <w:t>Beschrijving van het project</w:t>
            </w:r>
            <w:r w:rsidR="009544FC">
              <w:rPr>
                <w:noProof/>
                <w:webHidden/>
              </w:rPr>
              <w:tab/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begin"/>
            </w:r>
            <w:r w:rsidR="009544FC" w:rsidRPr="00CD2BF8">
              <w:rPr>
                <w:noProof/>
                <w:webHidden/>
                <w:color w:val="FFFFFF" w:themeColor="background1"/>
              </w:rPr>
              <w:instrText xml:space="preserve"> PAGEREF _Toc120005841 \h </w:instrText>
            </w:r>
            <w:r w:rsidR="009544FC" w:rsidRPr="00CD2BF8">
              <w:rPr>
                <w:noProof/>
                <w:webHidden/>
                <w:color w:val="FFFFFF" w:themeColor="background1"/>
              </w:rPr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separate"/>
            </w:r>
            <w:r w:rsidR="009544FC" w:rsidRPr="00CD2BF8">
              <w:rPr>
                <w:noProof/>
                <w:webHidden/>
                <w:color w:val="FFFFFF" w:themeColor="background1"/>
              </w:rPr>
              <w:t>3</w:t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4122CD25" w14:textId="706E807B" w:rsidR="009544FC" w:rsidRDefault="004A6CF5">
          <w:pPr>
            <w:pStyle w:val="Inhopg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20005842" w:history="1">
            <w:r w:rsidR="009544FC" w:rsidRPr="00F05421">
              <w:rPr>
                <w:rStyle w:val="Hyperlink"/>
                <w:noProof/>
              </w:rPr>
              <w:t>4.</w:t>
            </w:r>
            <w:r w:rsidR="009544FC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9544FC" w:rsidRPr="00F05421">
              <w:rPr>
                <w:rStyle w:val="Hyperlink"/>
                <w:noProof/>
              </w:rPr>
              <w:t>Voorlopige opzet van de stichtingskosten van het project</w:t>
            </w:r>
            <w:r w:rsidR="009544FC">
              <w:rPr>
                <w:noProof/>
                <w:webHidden/>
              </w:rPr>
              <w:tab/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begin"/>
            </w:r>
            <w:r w:rsidR="009544FC" w:rsidRPr="00CD2BF8">
              <w:rPr>
                <w:noProof/>
                <w:webHidden/>
                <w:color w:val="FFFFFF" w:themeColor="background1"/>
              </w:rPr>
              <w:instrText xml:space="preserve"> PAGEREF _Toc120005842 \h </w:instrText>
            </w:r>
            <w:r w:rsidR="009544FC" w:rsidRPr="00CD2BF8">
              <w:rPr>
                <w:noProof/>
                <w:webHidden/>
                <w:color w:val="FFFFFF" w:themeColor="background1"/>
              </w:rPr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separate"/>
            </w:r>
            <w:r w:rsidR="009544FC" w:rsidRPr="00CD2BF8">
              <w:rPr>
                <w:noProof/>
                <w:webHidden/>
                <w:color w:val="FFFFFF" w:themeColor="background1"/>
              </w:rPr>
              <w:t>4</w:t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6F24E6F8" w14:textId="588FC3D5" w:rsidR="009544FC" w:rsidRDefault="004A6CF5">
          <w:pPr>
            <w:pStyle w:val="Inhopg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20005843" w:history="1">
            <w:r w:rsidR="009544FC" w:rsidRPr="00F05421">
              <w:rPr>
                <w:rStyle w:val="Hyperlink"/>
                <w:noProof/>
              </w:rPr>
              <w:t>5.</w:t>
            </w:r>
            <w:r w:rsidR="009544FC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9544FC" w:rsidRPr="00F05421">
              <w:rPr>
                <w:rStyle w:val="Hyperlink"/>
                <w:noProof/>
              </w:rPr>
              <w:t>Investerings-financieringsplan Planontwikkelfase</w:t>
            </w:r>
            <w:r w:rsidR="009544FC">
              <w:rPr>
                <w:noProof/>
                <w:webHidden/>
              </w:rPr>
              <w:tab/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begin"/>
            </w:r>
            <w:r w:rsidR="009544FC" w:rsidRPr="00CD2BF8">
              <w:rPr>
                <w:noProof/>
                <w:webHidden/>
                <w:color w:val="FFFFFF" w:themeColor="background1"/>
              </w:rPr>
              <w:instrText xml:space="preserve"> PAGEREF _Toc120005843 \h </w:instrText>
            </w:r>
            <w:r w:rsidR="009544FC" w:rsidRPr="00CD2BF8">
              <w:rPr>
                <w:noProof/>
                <w:webHidden/>
                <w:color w:val="FFFFFF" w:themeColor="background1"/>
              </w:rPr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separate"/>
            </w:r>
            <w:r w:rsidR="009544FC" w:rsidRPr="00CD2BF8">
              <w:rPr>
                <w:noProof/>
                <w:webHidden/>
                <w:color w:val="FFFFFF" w:themeColor="background1"/>
              </w:rPr>
              <w:t>6</w:t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75BDB2D3" w14:textId="5755654B" w:rsidR="009544FC" w:rsidRDefault="004A6CF5">
          <w:pPr>
            <w:pStyle w:val="Inhopg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20005844" w:history="1">
            <w:r w:rsidR="009544FC" w:rsidRPr="00F05421">
              <w:rPr>
                <w:rStyle w:val="Hyperlink"/>
                <w:noProof/>
              </w:rPr>
              <w:t>6.</w:t>
            </w:r>
            <w:r w:rsidR="009544FC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</w:rPr>
              <w:tab/>
            </w:r>
            <w:r w:rsidR="009544FC" w:rsidRPr="00F05421">
              <w:rPr>
                <w:rStyle w:val="Hyperlink"/>
                <w:noProof/>
              </w:rPr>
              <w:t>Liquiditeitsprognose</w:t>
            </w:r>
            <w:r w:rsidR="009544FC">
              <w:rPr>
                <w:noProof/>
                <w:webHidden/>
              </w:rPr>
              <w:tab/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begin"/>
            </w:r>
            <w:r w:rsidR="009544FC" w:rsidRPr="00CD2BF8">
              <w:rPr>
                <w:noProof/>
                <w:webHidden/>
                <w:color w:val="FFFFFF" w:themeColor="background1"/>
              </w:rPr>
              <w:instrText xml:space="preserve"> PAGEREF _Toc120005844 \h </w:instrText>
            </w:r>
            <w:r w:rsidR="009544FC" w:rsidRPr="00CD2BF8">
              <w:rPr>
                <w:noProof/>
                <w:webHidden/>
                <w:color w:val="FFFFFF" w:themeColor="background1"/>
              </w:rPr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separate"/>
            </w:r>
            <w:r w:rsidR="009544FC" w:rsidRPr="00CD2BF8">
              <w:rPr>
                <w:noProof/>
                <w:webHidden/>
                <w:color w:val="FFFFFF" w:themeColor="background1"/>
              </w:rPr>
              <w:t>7</w:t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098236E0" w14:textId="58C074F1" w:rsidR="009544FC" w:rsidRDefault="004A6CF5">
          <w:pPr>
            <w:pStyle w:val="Inhopg2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</w:rPr>
          </w:pPr>
          <w:hyperlink w:anchor="_Toc120005845" w:history="1">
            <w:r w:rsidR="009544FC" w:rsidRPr="00F05421">
              <w:rPr>
                <w:rStyle w:val="Hyperlink"/>
                <w:noProof/>
              </w:rPr>
              <w:t>Bijlage</w:t>
            </w:r>
            <w:r w:rsidR="009544FC">
              <w:rPr>
                <w:noProof/>
                <w:webHidden/>
              </w:rPr>
              <w:tab/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begin"/>
            </w:r>
            <w:r w:rsidR="009544FC" w:rsidRPr="00CD2BF8">
              <w:rPr>
                <w:noProof/>
                <w:webHidden/>
                <w:color w:val="FFFFFF" w:themeColor="background1"/>
              </w:rPr>
              <w:instrText xml:space="preserve"> PAGEREF _Toc120005845 \h </w:instrText>
            </w:r>
            <w:r w:rsidR="009544FC" w:rsidRPr="00CD2BF8">
              <w:rPr>
                <w:noProof/>
                <w:webHidden/>
                <w:color w:val="FFFFFF" w:themeColor="background1"/>
              </w:rPr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separate"/>
            </w:r>
            <w:r w:rsidR="009544FC" w:rsidRPr="00CD2BF8">
              <w:rPr>
                <w:noProof/>
                <w:webHidden/>
                <w:color w:val="FFFFFF" w:themeColor="background1"/>
              </w:rPr>
              <w:t>7</w:t>
            </w:r>
            <w:r w:rsidR="009544FC" w:rsidRPr="00CD2BF8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34F4A3D2" w14:textId="637FEA57" w:rsidR="0062310F" w:rsidRDefault="0062310F" w:rsidP="00D65541">
          <w:r w:rsidRPr="00D65541">
            <w:fldChar w:fldCharType="end"/>
          </w:r>
        </w:p>
      </w:sdtContent>
    </w:sdt>
    <w:p w14:paraId="0E102767" w14:textId="175EE051" w:rsidR="00D65541" w:rsidRDefault="00D65541" w:rsidP="00D65541">
      <w:r>
        <w:br w:type="page"/>
      </w:r>
    </w:p>
    <w:p w14:paraId="1CC45E9B" w14:textId="68220FB0" w:rsidR="00B254B7" w:rsidRPr="00D65541" w:rsidRDefault="00B254B7" w:rsidP="00D65541">
      <w:pPr>
        <w:pStyle w:val="Kop2"/>
      </w:pPr>
      <w:bookmarkStart w:id="1" w:name="_Toc120005839"/>
      <w:r w:rsidRPr="00D65541">
        <w:lastRenderedPageBreak/>
        <w:t>Inleiding</w:t>
      </w:r>
      <w:bookmarkEnd w:id="1"/>
    </w:p>
    <w:p w14:paraId="346E1F06" w14:textId="29275563" w:rsidR="00B254B7" w:rsidRDefault="00B254B7" w:rsidP="00D65541"/>
    <w:p w14:paraId="65037993" w14:textId="09C8919F" w:rsidR="00D65541" w:rsidRDefault="006647A2" w:rsidP="00B51B09">
      <w:pPr>
        <w:spacing w:line="240" w:lineRule="atLeast"/>
      </w:pPr>
      <w:r>
        <w:t xml:space="preserve">Geef </w:t>
      </w:r>
      <w:r w:rsidR="00D65541" w:rsidRPr="00D65541">
        <w:t xml:space="preserve">in de inleiding onderstaande </w:t>
      </w:r>
      <w:r>
        <w:t>informatie:</w:t>
      </w:r>
    </w:p>
    <w:p w14:paraId="6E8729E5" w14:textId="77777777" w:rsidR="006647A2" w:rsidRPr="00D65541" w:rsidRDefault="006647A2" w:rsidP="00B51B09">
      <w:pPr>
        <w:spacing w:line="240" w:lineRule="atLeast"/>
      </w:pPr>
    </w:p>
    <w:p w14:paraId="1648C52D" w14:textId="61FB26B1" w:rsidR="006647A2" w:rsidRDefault="00545A50" w:rsidP="00B51B09">
      <w:pPr>
        <w:pStyle w:val="Lijstalinea"/>
        <w:numPr>
          <w:ilvl w:val="0"/>
          <w:numId w:val="23"/>
        </w:numPr>
        <w:spacing w:line="240" w:lineRule="atLeast"/>
      </w:pPr>
      <w:r>
        <w:t>B</w:t>
      </w:r>
      <w:r w:rsidR="00B254B7" w:rsidRPr="00D65541">
        <w:t>ewonersinitiatief of sociale ondernemer</w:t>
      </w:r>
    </w:p>
    <w:p w14:paraId="09F78EE9" w14:textId="0887D715" w:rsidR="006647A2" w:rsidRDefault="00545A50" w:rsidP="00B51B09">
      <w:pPr>
        <w:pStyle w:val="Lijstalinea"/>
        <w:numPr>
          <w:ilvl w:val="0"/>
          <w:numId w:val="23"/>
        </w:numPr>
        <w:spacing w:line="240" w:lineRule="atLeast"/>
      </w:pPr>
      <w:r>
        <w:t>B</w:t>
      </w:r>
      <w:r w:rsidR="00B254B7" w:rsidRPr="00D65541">
        <w:t>eoogde ruwe tijdlijnen</w:t>
      </w:r>
    </w:p>
    <w:p w14:paraId="17429836" w14:textId="31C72653" w:rsidR="006647A2" w:rsidRDefault="00545A50" w:rsidP="00B51B09">
      <w:pPr>
        <w:pStyle w:val="Lijstalinea"/>
        <w:numPr>
          <w:ilvl w:val="0"/>
          <w:numId w:val="23"/>
        </w:numPr>
        <w:spacing w:line="240" w:lineRule="atLeast"/>
      </w:pPr>
      <w:r>
        <w:t>W</w:t>
      </w:r>
      <w:r w:rsidR="00B254B7" w:rsidRPr="00D65541">
        <w:t>anneer gestart met initiatief</w:t>
      </w:r>
    </w:p>
    <w:p w14:paraId="7DDA2A4E" w14:textId="275BE2B6" w:rsidR="00732701" w:rsidRDefault="00545A50" w:rsidP="00B51B09">
      <w:pPr>
        <w:pStyle w:val="Lijstalinea"/>
        <w:numPr>
          <w:ilvl w:val="0"/>
          <w:numId w:val="23"/>
        </w:numPr>
        <w:spacing w:line="240" w:lineRule="atLeast"/>
      </w:pPr>
      <w:r>
        <w:t>W</w:t>
      </w:r>
      <w:r w:rsidR="00B254B7" w:rsidRPr="00D65541">
        <w:t>anneer oplevering woningen</w:t>
      </w:r>
    </w:p>
    <w:p w14:paraId="54416CFC" w14:textId="44A8A85A" w:rsidR="00732701" w:rsidRDefault="00545A50" w:rsidP="00B51B09">
      <w:pPr>
        <w:pStyle w:val="Lijstalinea"/>
        <w:numPr>
          <w:ilvl w:val="0"/>
          <w:numId w:val="23"/>
        </w:numPr>
        <w:spacing w:line="240" w:lineRule="atLeast"/>
      </w:pPr>
      <w:r>
        <w:t>G</w:t>
      </w:r>
      <w:r w:rsidR="00B254B7" w:rsidRPr="00D65541">
        <w:t xml:space="preserve">ebruik gemaakt van de subsidie voor de initiatieffase </w:t>
      </w:r>
    </w:p>
    <w:p w14:paraId="6071DCA9" w14:textId="236E6279" w:rsidR="006647A2" w:rsidRDefault="00545A50" w:rsidP="00B51B09">
      <w:pPr>
        <w:pStyle w:val="Lijstalinea"/>
        <w:numPr>
          <w:ilvl w:val="0"/>
          <w:numId w:val="23"/>
        </w:numPr>
        <w:spacing w:line="240" w:lineRule="atLeast"/>
      </w:pPr>
      <w:r>
        <w:t>R</w:t>
      </w:r>
      <w:r w:rsidR="00B254B7" w:rsidRPr="00D65541">
        <w:t>echtspersoon opgericht</w:t>
      </w:r>
    </w:p>
    <w:p w14:paraId="123CC466" w14:textId="7C4649B1" w:rsidR="006647A2" w:rsidRDefault="00545A50" w:rsidP="00B51B09">
      <w:pPr>
        <w:pStyle w:val="Lijstalinea"/>
        <w:numPr>
          <w:ilvl w:val="0"/>
          <w:numId w:val="23"/>
        </w:numPr>
        <w:spacing w:line="240" w:lineRule="atLeast"/>
      </w:pPr>
      <w:r>
        <w:t>H</w:t>
      </w:r>
      <w:r w:rsidR="00B254B7" w:rsidRPr="00D65541">
        <w:t xml:space="preserve">aalbaarheid onderzocht </w:t>
      </w:r>
    </w:p>
    <w:p w14:paraId="081D4C10" w14:textId="44DBA0F4" w:rsidR="006647A2" w:rsidRDefault="00545A50" w:rsidP="00B51B09">
      <w:pPr>
        <w:pStyle w:val="Lijstalinea"/>
        <w:numPr>
          <w:ilvl w:val="0"/>
          <w:numId w:val="23"/>
        </w:numPr>
        <w:spacing w:line="240" w:lineRule="atLeast"/>
      </w:pPr>
      <w:r>
        <w:t>V</w:t>
      </w:r>
      <w:r w:rsidR="00B254B7" w:rsidRPr="00D65541">
        <w:t>erklaring van gemeente dat locatie beschikbaar is (kopie brief als bijlage)</w:t>
      </w:r>
    </w:p>
    <w:p w14:paraId="7FA9044A" w14:textId="691CEE4F" w:rsidR="00B254B7" w:rsidRPr="00D65541" w:rsidRDefault="00545A50" w:rsidP="00B51B09">
      <w:pPr>
        <w:pStyle w:val="Lijstalinea"/>
        <w:numPr>
          <w:ilvl w:val="0"/>
          <w:numId w:val="23"/>
        </w:numPr>
        <w:spacing w:line="240" w:lineRule="atLeast"/>
      </w:pPr>
      <w:r>
        <w:t>R</w:t>
      </w:r>
      <w:r w:rsidR="00B254B7" w:rsidRPr="00D65541">
        <w:t>ol van de gemeente</w:t>
      </w:r>
    </w:p>
    <w:p w14:paraId="1216864B" w14:textId="17B92003" w:rsidR="00B254B7" w:rsidRDefault="00B254B7" w:rsidP="00D65541"/>
    <w:tbl>
      <w:tblPr>
        <w:tblStyle w:val="Tabel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Invulveld"/>
      </w:tblPr>
      <w:tblGrid>
        <w:gridCol w:w="9493"/>
      </w:tblGrid>
      <w:tr w:rsidR="006647A2" w:rsidRPr="00685CDE" w14:paraId="590B8CFC" w14:textId="77777777" w:rsidTr="001132D8">
        <w:tc>
          <w:tcPr>
            <w:tcW w:w="9493" w:type="dxa"/>
            <w:shd w:val="clear" w:color="auto" w:fill="auto"/>
          </w:tcPr>
          <w:bookmarkStart w:id="2" w:name="_Hlk119955788" w:displacedByCustomXml="next"/>
          <w:sdt>
            <w:sdtPr>
              <w:rPr>
                <w:lang w:val="en-US"/>
              </w:rPr>
              <w:id w:val="-168185125"/>
              <w:placeholder>
                <w:docPart w:val="431287A15FDC46BFBF3C08D93D106A33"/>
              </w:placeholder>
              <w:showingPlcHdr/>
            </w:sdtPr>
            <w:sdtEndPr/>
            <w:sdtContent>
              <w:permStart w:id="1987198732" w:edGrp="everyone" w:displacedByCustomXml="prev"/>
              <w:p w14:paraId="108BA77E" w14:textId="77777777" w:rsidR="006647A2" w:rsidRPr="005375D5" w:rsidRDefault="006647A2" w:rsidP="001132D8">
                <w:pPr>
                  <w:spacing w:line="276" w:lineRule="auto"/>
                  <w:rPr>
                    <w:rFonts w:eastAsia="Times New Roman"/>
                  </w:rPr>
                </w:pPr>
                <w:r w:rsidRPr="00364BC4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1987198732" w:displacedByCustomXml="next"/>
            </w:sdtContent>
          </w:sdt>
          <w:p w14:paraId="58A5506F" w14:textId="77777777" w:rsidR="006647A2" w:rsidRPr="00E70CBA" w:rsidRDefault="006647A2" w:rsidP="001132D8">
            <w:pPr>
              <w:spacing w:line="276" w:lineRule="auto"/>
            </w:pPr>
          </w:p>
        </w:tc>
      </w:tr>
      <w:bookmarkEnd w:id="2"/>
    </w:tbl>
    <w:p w14:paraId="340DC272" w14:textId="77777777" w:rsidR="006647A2" w:rsidRPr="006647A2" w:rsidRDefault="006647A2" w:rsidP="00D65541"/>
    <w:p w14:paraId="052AA505" w14:textId="5D6FE5AF" w:rsidR="00B254B7" w:rsidRDefault="00732701" w:rsidP="00D65541">
      <w:pPr>
        <w:pStyle w:val="Kop2"/>
      </w:pPr>
      <w:bookmarkStart w:id="3" w:name="_Toc120005840"/>
      <w:r>
        <w:t>G</w:t>
      </w:r>
      <w:r w:rsidR="00B254B7">
        <w:t>egevens onderneming</w:t>
      </w:r>
      <w:bookmarkEnd w:id="3"/>
    </w:p>
    <w:p w14:paraId="50096604" w14:textId="77777777" w:rsidR="00B254B7" w:rsidRDefault="00B254B7" w:rsidP="00D65541"/>
    <w:tbl>
      <w:tblPr>
        <w:tblStyle w:val="Tabel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364BC4" w:rsidRPr="000D09B5" w14:paraId="203942CA" w14:textId="77777777" w:rsidTr="00B36B45">
        <w:trPr>
          <w:trHeight w:hRule="exact" w:val="284"/>
        </w:trPr>
        <w:tc>
          <w:tcPr>
            <w:tcW w:w="9493" w:type="dxa"/>
            <w:shd w:val="clear" w:color="auto" w:fill="FBFBFB"/>
          </w:tcPr>
          <w:p w14:paraId="2AFBFD83" w14:textId="0931513A" w:rsidR="00364BC4" w:rsidRPr="000D09B5" w:rsidRDefault="00B32884" w:rsidP="001132D8">
            <w:pPr>
              <w:spacing w:line="276" w:lineRule="auto"/>
            </w:pPr>
            <w:r>
              <w:t>N</w:t>
            </w:r>
            <w:r w:rsidRPr="00AD68AE">
              <w:t xml:space="preserve">aam WZ-onderneming </w:t>
            </w:r>
          </w:p>
        </w:tc>
      </w:tr>
      <w:tr w:rsidR="00364BC4" w:rsidRPr="00E70CBA" w14:paraId="739376B4" w14:textId="77777777" w:rsidTr="00B36B45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1980268004"/>
              <w:placeholder>
                <w:docPart w:val="DFAA7142268F4C8EAFCBD3EB6C388AC0"/>
              </w:placeholder>
              <w:showingPlcHdr/>
            </w:sdtPr>
            <w:sdtEndPr/>
            <w:sdtContent>
              <w:permStart w:id="961685337" w:edGrp="everyone" w:displacedByCustomXml="prev"/>
              <w:p w14:paraId="4FC3FBB3" w14:textId="77777777" w:rsidR="00364BC4" w:rsidRDefault="00364BC4" w:rsidP="001132D8">
                <w:pPr>
                  <w:spacing w:line="276" w:lineRule="auto"/>
                </w:pPr>
                <w:r w:rsidRPr="004D4629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961685337" w:displacedByCustomXml="next"/>
            </w:sdtContent>
          </w:sdt>
          <w:p w14:paraId="2C9BE456" w14:textId="77777777" w:rsidR="00364BC4" w:rsidRPr="00E70CBA" w:rsidRDefault="00364BC4" w:rsidP="001132D8">
            <w:pPr>
              <w:spacing w:line="276" w:lineRule="auto"/>
            </w:pPr>
          </w:p>
        </w:tc>
      </w:tr>
    </w:tbl>
    <w:p w14:paraId="05407287" w14:textId="14764E2E" w:rsidR="00364BC4" w:rsidRDefault="00364BC4" w:rsidP="00D6554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B32884" w:rsidRPr="000D09B5" w14:paraId="3B0F2CC9" w14:textId="77777777" w:rsidTr="001132D8">
        <w:trPr>
          <w:trHeight w:hRule="exact" w:val="284"/>
        </w:trPr>
        <w:tc>
          <w:tcPr>
            <w:tcW w:w="9493" w:type="dxa"/>
            <w:shd w:val="clear" w:color="auto" w:fill="FBFBFB"/>
          </w:tcPr>
          <w:p w14:paraId="6155FE71" w14:textId="5A40F62F" w:rsidR="00B32884" w:rsidRPr="000D09B5" w:rsidRDefault="00B32884" w:rsidP="001132D8">
            <w:pPr>
              <w:spacing w:line="276" w:lineRule="auto"/>
            </w:pPr>
            <w:r w:rsidRPr="00AD68AE">
              <w:t>K</w:t>
            </w:r>
            <w:r>
              <w:t>V</w:t>
            </w:r>
            <w:r w:rsidRPr="00AD68AE">
              <w:t>K</w:t>
            </w:r>
            <w:r>
              <w:t xml:space="preserve"> </w:t>
            </w:r>
            <w:r w:rsidRPr="00AD68AE">
              <w:t>WZ-onderneming</w:t>
            </w:r>
          </w:p>
        </w:tc>
      </w:tr>
      <w:tr w:rsidR="00B32884" w:rsidRPr="00E70CBA" w14:paraId="5AF7A6F5" w14:textId="77777777" w:rsidTr="001132D8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-1743482279"/>
              <w:placeholder>
                <w:docPart w:val="04E899B8DA4446F2B65FBCF31B4130F4"/>
              </w:placeholder>
              <w:showingPlcHdr/>
            </w:sdtPr>
            <w:sdtEndPr/>
            <w:sdtContent>
              <w:permStart w:id="616380280" w:edGrp="everyone" w:displacedByCustomXml="prev"/>
              <w:p w14:paraId="5035FEE6" w14:textId="77777777" w:rsidR="00B32884" w:rsidRDefault="00B32884" w:rsidP="001132D8">
                <w:pPr>
                  <w:spacing w:line="276" w:lineRule="auto"/>
                </w:pPr>
                <w:r w:rsidRPr="004D4629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616380280" w:displacedByCustomXml="next"/>
            </w:sdtContent>
          </w:sdt>
          <w:p w14:paraId="42809C44" w14:textId="77777777" w:rsidR="00B32884" w:rsidRPr="00E70CBA" w:rsidRDefault="00B32884" w:rsidP="001132D8">
            <w:pPr>
              <w:spacing w:line="276" w:lineRule="auto"/>
            </w:pPr>
          </w:p>
        </w:tc>
      </w:tr>
    </w:tbl>
    <w:p w14:paraId="19A209D6" w14:textId="44377929" w:rsidR="00364BC4" w:rsidRDefault="00364BC4" w:rsidP="00D6554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4D0AB7" w:rsidRPr="000D09B5" w14:paraId="0F715E46" w14:textId="77777777" w:rsidTr="001132D8">
        <w:trPr>
          <w:trHeight w:hRule="exact" w:val="284"/>
        </w:trPr>
        <w:tc>
          <w:tcPr>
            <w:tcW w:w="9493" w:type="dxa"/>
            <w:shd w:val="clear" w:color="auto" w:fill="FBFBFB"/>
          </w:tcPr>
          <w:p w14:paraId="3381A3B0" w14:textId="0180F2F3" w:rsidR="004D0AB7" w:rsidRPr="000D09B5" w:rsidRDefault="004D0AB7" w:rsidP="001132D8">
            <w:pPr>
              <w:spacing w:line="276" w:lineRule="auto"/>
            </w:pPr>
            <w:r>
              <w:t>B</w:t>
            </w:r>
            <w:r w:rsidRPr="00AD68AE">
              <w:t>estuurders</w:t>
            </w:r>
            <w:r>
              <w:t>/bevoegden</w:t>
            </w:r>
            <w:r w:rsidRPr="00AD68AE">
              <w:t xml:space="preserve"> van de rechtspersoon</w:t>
            </w:r>
          </w:p>
        </w:tc>
      </w:tr>
      <w:tr w:rsidR="004D0AB7" w:rsidRPr="00E70CBA" w14:paraId="5CE38567" w14:textId="77777777" w:rsidTr="001132D8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1892767736"/>
              <w:placeholder>
                <w:docPart w:val="79A42A48CD16455887E2FD2D8EAF1D81"/>
              </w:placeholder>
              <w:showingPlcHdr/>
            </w:sdtPr>
            <w:sdtEndPr/>
            <w:sdtContent>
              <w:permStart w:id="136451376" w:edGrp="everyone" w:displacedByCustomXml="prev"/>
              <w:p w14:paraId="0B3A53E9" w14:textId="77777777" w:rsidR="004D0AB7" w:rsidRDefault="004D0AB7" w:rsidP="001132D8">
                <w:pPr>
                  <w:spacing w:line="276" w:lineRule="auto"/>
                </w:pPr>
                <w:r w:rsidRPr="004D4629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136451376" w:displacedByCustomXml="next"/>
            </w:sdtContent>
          </w:sdt>
          <w:p w14:paraId="57B1D920" w14:textId="77777777" w:rsidR="004D0AB7" w:rsidRPr="00E70CBA" w:rsidRDefault="004D0AB7" w:rsidP="001132D8">
            <w:pPr>
              <w:spacing w:line="276" w:lineRule="auto"/>
            </w:pPr>
          </w:p>
        </w:tc>
      </w:tr>
    </w:tbl>
    <w:p w14:paraId="1F2FEB58" w14:textId="0C645375" w:rsidR="004D0AB7" w:rsidRDefault="004D0AB7" w:rsidP="00D6554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4D0AB7" w:rsidRPr="000D09B5" w14:paraId="1DE5CBE0" w14:textId="77777777" w:rsidTr="001132D8">
        <w:trPr>
          <w:trHeight w:hRule="exact" w:val="284"/>
        </w:trPr>
        <w:tc>
          <w:tcPr>
            <w:tcW w:w="9493" w:type="dxa"/>
            <w:shd w:val="clear" w:color="auto" w:fill="FBFBFB"/>
          </w:tcPr>
          <w:p w14:paraId="06203D8C" w14:textId="71BEC0C0" w:rsidR="004D0AB7" w:rsidRPr="000D09B5" w:rsidRDefault="004D0AB7" w:rsidP="001132D8">
            <w:pPr>
              <w:spacing w:line="276" w:lineRule="auto"/>
            </w:pPr>
            <w:r>
              <w:t>Opleiding ervaring (CV) van initiatiefnemers/sociale ondernemer</w:t>
            </w:r>
          </w:p>
        </w:tc>
      </w:tr>
      <w:tr w:rsidR="004D0AB7" w:rsidRPr="00E70CBA" w14:paraId="072BB143" w14:textId="77777777" w:rsidTr="001132D8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1852213672"/>
              <w:placeholder>
                <w:docPart w:val="11A72E7154744D55804DDF119C557F78"/>
              </w:placeholder>
              <w:showingPlcHdr/>
            </w:sdtPr>
            <w:sdtEndPr/>
            <w:sdtContent>
              <w:permStart w:id="681519560" w:edGrp="everyone" w:displacedByCustomXml="prev"/>
              <w:p w14:paraId="13CB03B4" w14:textId="77777777" w:rsidR="004D0AB7" w:rsidRDefault="004D0AB7" w:rsidP="001132D8">
                <w:pPr>
                  <w:spacing w:line="276" w:lineRule="auto"/>
                </w:pPr>
                <w:r w:rsidRPr="004D4629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681519560" w:displacedByCustomXml="next"/>
            </w:sdtContent>
          </w:sdt>
          <w:p w14:paraId="6E59D420" w14:textId="77777777" w:rsidR="004D0AB7" w:rsidRPr="00E70CBA" w:rsidRDefault="004D0AB7" w:rsidP="001132D8">
            <w:pPr>
              <w:spacing w:line="276" w:lineRule="auto"/>
            </w:pPr>
          </w:p>
        </w:tc>
      </w:tr>
    </w:tbl>
    <w:p w14:paraId="45228475" w14:textId="59C322A2" w:rsidR="004D0AB7" w:rsidRDefault="004D0AB7" w:rsidP="00D6554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4D0AB7" w:rsidRPr="000D09B5" w14:paraId="1501B155" w14:textId="77777777" w:rsidTr="001132D8">
        <w:trPr>
          <w:trHeight w:hRule="exact" w:val="284"/>
        </w:trPr>
        <w:tc>
          <w:tcPr>
            <w:tcW w:w="9493" w:type="dxa"/>
            <w:shd w:val="clear" w:color="auto" w:fill="FBFBFB"/>
          </w:tcPr>
          <w:p w14:paraId="7B555DF0" w14:textId="532F7EC7" w:rsidR="004D0AB7" w:rsidRPr="000D09B5" w:rsidRDefault="004D0AB7" w:rsidP="001132D8">
            <w:pPr>
              <w:spacing w:line="276" w:lineRule="auto"/>
            </w:pPr>
            <w:r>
              <w:t>Onderlinge taakverdeling tussen de bestuurders</w:t>
            </w:r>
          </w:p>
        </w:tc>
      </w:tr>
      <w:tr w:rsidR="004D0AB7" w:rsidRPr="00E70CBA" w14:paraId="2591F8BB" w14:textId="77777777" w:rsidTr="001132D8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-915397414"/>
              <w:placeholder>
                <w:docPart w:val="361DF698AAFF4347B6F56A59BF083E9A"/>
              </w:placeholder>
              <w:showingPlcHdr/>
            </w:sdtPr>
            <w:sdtEndPr/>
            <w:sdtContent>
              <w:permStart w:id="624364404" w:edGrp="everyone" w:displacedByCustomXml="prev"/>
              <w:p w14:paraId="7CFCC824" w14:textId="77777777" w:rsidR="004D0AB7" w:rsidRDefault="004D0AB7" w:rsidP="001132D8">
                <w:pPr>
                  <w:spacing w:line="276" w:lineRule="auto"/>
                </w:pPr>
                <w:r w:rsidRPr="004D4629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624364404" w:displacedByCustomXml="next"/>
            </w:sdtContent>
          </w:sdt>
          <w:p w14:paraId="08970B1C" w14:textId="77777777" w:rsidR="004D0AB7" w:rsidRPr="00E70CBA" w:rsidRDefault="004D0AB7" w:rsidP="001132D8">
            <w:pPr>
              <w:spacing w:line="276" w:lineRule="auto"/>
            </w:pPr>
          </w:p>
        </w:tc>
      </w:tr>
    </w:tbl>
    <w:p w14:paraId="2E1474FF" w14:textId="2DA919A6" w:rsidR="004D0AB7" w:rsidRDefault="004D0AB7" w:rsidP="00D6554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4D0AB7" w:rsidRPr="000D09B5" w14:paraId="14FA978E" w14:textId="77777777" w:rsidTr="001132D8">
        <w:trPr>
          <w:trHeight w:hRule="exact" w:val="284"/>
        </w:trPr>
        <w:tc>
          <w:tcPr>
            <w:tcW w:w="9493" w:type="dxa"/>
            <w:shd w:val="clear" w:color="auto" w:fill="FBFBFB"/>
          </w:tcPr>
          <w:p w14:paraId="7C424268" w14:textId="34DF4644" w:rsidR="004D0AB7" w:rsidRPr="000D09B5" w:rsidRDefault="004D0AB7" w:rsidP="001132D8">
            <w:pPr>
              <w:spacing w:line="276" w:lineRule="auto"/>
            </w:pPr>
            <w:r>
              <w:t>Overeenkomst tussen deelnemers en stichting/vereniging/BV?</w:t>
            </w:r>
          </w:p>
        </w:tc>
      </w:tr>
      <w:tr w:rsidR="004D0AB7" w:rsidRPr="00E70CBA" w14:paraId="495E9027" w14:textId="77777777" w:rsidTr="001132D8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1524207638"/>
              <w:placeholder>
                <w:docPart w:val="D6DFD4C2BCA14F19B1920D0FE52ACEAB"/>
              </w:placeholder>
              <w:showingPlcHdr/>
            </w:sdtPr>
            <w:sdtEndPr/>
            <w:sdtContent>
              <w:permStart w:id="974945409" w:edGrp="everyone" w:displacedByCustomXml="prev"/>
              <w:p w14:paraId="6C94DB28" w14:textId="77777777" w:rsidR="004D0AB7" w:rsidRDefault="004D0AB7" w:rsidP="001132D8">
                <w:pPr>
                  <w:spacing w:line="276" w:lineRule="auto"/>
                </w:pPr>
                <w:r w:rsidRPr="004D4629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974945409" w:displacedByCustomXml="next"/>
            </w:sdtContent>
          </w:sdt>
          <w:p w14:paraId="25A86CB1" w14:textId="77777777" w:rsidR="004D0AB7" w:rsidRPr="00E70CBA" w:rsidRDefault="004D0AB7" w:rsidP="001132D8">
            <w:pPr>
              <w:spacing w:line="276" w:lineRule="auto"/>
            </w:pPr>
          </w:p>
        </w:tc>
      </w:tr>
    </w:tbl>
    <w:p w14:paraId="4B49C028" w14:textId="5C5386C5" w:rsidR="004D0AB7" w:rsidRDefault="004D0AB7" w:rsidP="00D6554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26B57" w:rsidRPr="000D09B5" w14:paraId="58E0FC56" w14:textId="77777777" w:rsidTr="001132D8">
        <w:trPr>
          <w:trHeight w:hRule="exact" w:val="284"/>
        </w:trPr>
        <w:tc>
          <w:tcPr>
            <w:tcW w:w="9493" w:type="dxa"/>
            <w:shd w:val="clear" w:color="auto" w:fill="FBFBFB"/>
          </w:tcPr>
          <w:p w14:paraId="613567EE" w14:textId="3D7D55E5" w:rsidR="00026B57" w:rsidRPr="000D09B5" w:rsidRDefault="00C854E2" w:rsidP="001132D8">
            <w:pPr>
              <w:spacing w:line="276" w:lineRule="auto"/>
            </w:pPr>
            <w:r>
              <w:t>IBAN</w:t>
            </w:r>
          </w:p>
        </w:tc>
      </w:tr>
      <w:tr w:rsidR="00026B57" w:rsidRPr="00E70CBA" w14:paraId="63DB9362" w14:textId="77777777" w:rsidTr="001132D8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1965682879"/>
              <w:placeholder>
                <w:docPart w:val="4D8D7E81257D440FBCD83AB16BBA6A1D"/>
              </w:placeholder>
              <w:showingPlcHdr/>
            </w:sdtPr>
            <w:sdtEndPr/>
            <w:sdtContent>
              <w:permStart w:id="1577919508" w:edGrp="everyone" w:displacedByCustomXml="prev"/>
              <w:p w14:paraId="4A3D5824" w14:textId="77777777" w:rsidR="00026B57" w:rsidRDefault="00026B57" w:rsidP="001132D8">
                <w:pPr>
                  <w:spacing w:line="276" w:lineRule="auto"/>
                </w:pPr>
                <w:r w:rsidRPr="004D4629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1577919508" w:displacedByCustomXml="next"/>
            </w:sdtContent>
          </w:sdt>
          <w:p w14:paraId="2E6B424F" w14:textId="77777777" w:rsidR="00026B57" w:rsidRPr="00E70CBA" w:rsidRDefault="00026B57" w:rsidP="001132D8">
            <w:pPr>
              <w:spacing w:line="276" w:lineRule="auto"/>
            </w:pPr>
          </w:p>
        </w:tc>
      </w:tr>
    </w:tbl>
    <w:p w14:paraId="0B660D1C" w14:textId="292B7DD2" w:rsidR="004D0AB7" w:rsidRDefault="004D0AB7" w:rsidP="00D6554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732701" w:rsidRPr="000D09B5" w14:paraId="5A9BECA7" w14:textId="77777777" w:rsidTr="001132D8">
        <w:trPr>
          <w:trHeight w:hRule="exact" w:val="284"/>
        </w:trPr>
        <w:tc>
          <w:tcPr>
            <w:tcW w:w="9493" w:type="dxa"/>
            <w:shd w:val="clear" w:color="auto" w:fill="FBFBFB"/>
          </w:tcPr>
          <w:p w14:paraId="3588C28A" w14:textId="235AF60F" w:rsidR="00732701" w:rsidRPr="000D09B5" w:rsidRDefault="00732701" w:rsidP="001132D8">
            <w:pPr>
              <w:spacing w:line="276" w:lineRule="auto"/>
            </w:pPr>
            <w:r>
              <w:t>Contactgegevens gemeente</w:t>
            </w:r>
          </w:p>
        </w:tc>
      </w:tr>
      <w:tr w:rsidR="00732701" w:rsidRPr="00E70CBA" w14:paraId="15D2E0BA" w14:textId="77777777" w:rsidTr="001132D8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1047261180"/>
              <w:placeholder>
                <w:docPart w:val="6614B73A2EE24C49923BBDC41F3AEE32"/>
              </w:placeholder>
              <w:showingPlcHdr/>
            </w:sdtPr>
            <w:sdtEndPr/>
            <w:sdtContent>
              <w:permStart w:id="769917148" w:edGrp="everyone" w:displacedByCustomXml="prev"/>
              <w:p w14:paraId="2AD2B3F6" w14:textId="77777777" w:rsidR="00732701" w:rsidRDefault="00732701" w:rsidP="001132D8">
                <w:pPr>
                  <w:spacing w:line="276" w:lineRule="auto"/>
                </w:pPr>
                <w:r w:rsidRPr="004D4629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769917148" w:displacedByCustomXml="next"/>
            </w:sdtContent>
          </w:sdt>
          <w:p w14:paraId="704EB06B" w14:textId="77777777" w:rsidR="00732701" w:rsidRPr="00E70CBA" w:rsidRDefault="00732701" w:rsidP="001132D8">
            <w:pPr>
              <w:spacing w:line="276" w:lineRule="auto"/>
            </w:pPr>
          </w:p>
        </w:tc>
      </w:tr>
    </w:tbl>
    <w:p w14:paraId="0486BB22" w14:textId="7A95EAE4" w:rsidR="00732701" w:rsidRDefault="00732701" w:rsidP="00D65541"/>
    <w:p w14:paraId="64611FFE" w14:textId="77777777" w:rsidR="00732701" w:rsidRDefault="00732701">
      <w:pPr>
        <w:contextualSpacing w:val="0"/>
      </w:pPr>
      <w:r>
        <w:br w:type="page"/>
      </w:r>
    </w:p>
    <w:p w14:paraId="3662FDBB" w14:textId="334E521E" w:rsidR="00B254B7" w:rsidRDefault="00B254B7" w:rsidP="00D65541">
      <w:pPr>
        <w:pStyle w:val="Kop2"/>
      </w:pPr>
      <w:bookmarkStart w:id="4" w:name="_Toc120005841"/>
      <w:r>
        <w:lastRenderedPageBreak/>
        <w:t>Beschrijving van het project</w:t>
      </w:r>
      <w:bookmarkEnd w:id="4"/>
    </w:p>
    <w:p w14:paraId="210C8ED0" w14:textId="77777777" w:rsidR="00732701" w:rsidRDefault="00732701" w:rsidP="00732701">
      <w:pPr>
        <w:spacing w:line="240" w:lineRule="atLeast"/>
      </w:pPr>
    </w:p>
    <w:p w14:paraId="0EACB66B" w14:textId="0F18C567" w:rsidR="00B254B7" w:rsidRDefault="00732701" w:rsidP="00732701">
      <w:pPr>
        <w:spacing w:line="240" w:lineRule="atLeast"/>
      </w:pPr>
      <w:r>
        <w:t>Geef een beschrijving van het project. Beschrijf de volgende onderwerpen:</w:t>
      </w:r>
    </w:p>
    <w:p w14:paraId="4459C73A" w14:textId="77777777" w:rsidR="00732701" w:rsidRDefault="00732701" w:rsidP="00732701">
      <w:pPr>
        <w:spacing w:line="240" w:lineRule="atLeast"/>
      </w:pPr>
    </w:p>
    <w:p w14:paraId="0DE49478" w14:textId="110C249A" w:rsidR="00732701" w:rsidRDefault="00B254B7" w:rsidP="00732701">
      <w:pPr>
        <w:pStyle w:val="Lijstalinea"/>
        <w:numPr>
          <w:ilvl w:val="0"/>
          <w:numId w:val="24"/>
        </w:numPr>
        <w:spacing w:line="240" w:lineRule="atLeast"/>
      </w:pPr>
      <w:r w:rsidRPr="00AD68AE">
        <w:t>Wat is het plan</w:t>
      </w:r>
      <w:r w:rsidR="00545A50">
        <w:t>?</w:t>
      </w:r>
      <w:r w:rsidRPr="00AD68AE">
        <w:t xml:space="preserve"> </w:t>
      </w:r>
    </w:p>
    <w:p w14:paraId="1A2A5CDC" w14:textId="1497976F" w:rsidR="00732701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A</w:t>
      </w:r>
      <w:r w:rsidR="00B254B7" w:rsidRPr="00AD68AE">
        <w:t xml:space="preserve">antal wooneenheden </w:t>
      </w:r>
    </w:p>
    <w:p w14:paraId="37A25176" w14:textId="1044FF61" w:rsidR="00732701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L</w:t>
      </w:r>
      <w:r w:rsidR="00B254B7" w:rsidRPr="00AD68AE">
        <w:t>ocatie</w:t>
      </w:r>
      <w:r w:rsidR="00B254B7">
        <w:t xml:space="preserve"> </w:t>
      </w:r>
    </w:p>
    <w:p w14:paraId="6D7AB748" w14:textId="74F73193" w:rsidR="00732701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T</w:t>
      </w:r>
      <w:r w:rsidR="00B254B7">
        <w:t xml:space="preserve">ype woningen </w:t>
      </w:r>
    </w:p>
    <w:p w14:paraId="5A20D353" w14:textId="77777777" w:rsidR="00545A50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M</w:t>
      </w:r>
      <w:r w:rsidR="00B254B7">
        <w:t xml:space="preserve">ate van levensloopbestendigheid </w:t>
      </w:r>
    </w:p>
    <w:p w14:paraId="0FE8265A" w14:textId="3641708A" w:rsidR="00732701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V</w:t>
      </w:r>
      <w:r w:rsidR="00B254B7">
        <w:t xml:space="preserve">oor 55+-ers </w:t>
      </w:r>
    </w:p>
    <w:p w14:paraId="2B7354C1" w14:textId="444A1816" w:rsidR="00545A50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K</w:t>
      </w:r>
      <w:r w:rsidR="00B254B7">
        <w:t>oop-huurprijsindicaties van de woningen</w:t>
      </w:r>
    </w:p>
    <w:p w14:paraId="19DF7651" w14:textId="0F6FE5ED" w:rsidR="00545A50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M</w:t>
      </w:r>
      <w:r w:rsidR="00B254B7">
        <w:t>inimaal 25% onder de sociale huurgrens of (bij koop) onder NHG-grens</w:t>
      </w:r>
    </w:p>
    <w:p w14:paraId="7A200CD8" w14:textId="390D48F7" w:rsidR="00545A50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D</w:t>
      </w:r>
      <w:r w:rsidR="00B254B7">
        <w:t>agelijkse boodschappen en zorgverlening in omgeving aanwezig en goed toegankelijk</w:t>
      </w:r>
    </w:p>
    <w:p w14:paraId="36DD4755" w14:textId="3200021B" w:rsidR="00545A50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B</w:t>
      </w:r>
      <w:r w:rsidR="00B254B7">
        <w:t>estemmingsplan</w:t>
      </w:r>
    </w:p>
    <w:p w14:paraId="29304968" w14:textId="2F58C7CE" w:rsidR="00545A50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P</w:t>
      </w:r>
      <w:r w:rsidR="00B254B7">
        <w:t xml:space="preserve">rogramma van eisen opgesteld </w:t>
      </w:r>
    </w:p>
    <w:p w14:paraId="12DEE54A" w14:textId="2365EA28" w:rsidR="00B254B7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H</w:t>
      </w:r>
      <w:r w:rsidR="00B254B7">
        <w:t>arde voorwaarden vanuit gemeente/omgeving</w:t>
      </w:r>
    </w:p>
    <w:p w14:paraId="10DCDD3D" w14:textId="7DADEB4E" w:rsidR="00732701" w:rsidRDefault="00B254B7" w:rsidP="00732701">
      <w:pPr>
        <w:pStyle w:val="Lijstalinea"/>
        <w:numPr>
          <w:ilvl w:val="0"/>
          <w:numId w:val="24"/>
        </w:numPr>
        <w:spacing w:line="240" w:lineRule="atLeast"/>
      </w:pPr>
      <w:r>
        <w:t>Wie is de architect</w:t>
      </w:r>
      <w:r w:rsidR="00545A50">
        <w:t>?</w:t>
      </w:r>
    </w:p>
    <w:p w14:paraId="379115CA" w14:textId="50A7891F" w:rsidR="00B254B7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W</w:t>
      </w:r>
      <w:r w:rsidR="00B254B7">
        <w:t>ie begeleidt het proces</w:t>
      </w:r>
      <w:r>
        <w:t>?</w:t>
      </w:r>
    </w:p>
    <w:p w14:paraId="611AAD2B" w14:textId="4354725C" w:rsidR="00732701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H</w:t>
      </w:r>
      <w:r w:rsidR="00B254B7" w:rsidRPr="00BC21B5">
        <w:t xml:space="preserve">oe wordt de voortgang gemonitord, </w:t>
      </w:r>
    </w:p>
    <w:p w14:paraId="53FDC4F1" w14:textId="30A152B3" w:rsidR="00B254B7" w:rsidRPr="00BC21B5" w:rsidRDefault="00545A50" w:rsidP="00732701">
      <w:pPr>
        <w:pStyle w:val="Lijstalinea"/>
        <w:numPr>
          <w:ilvl w:val="0"/>
          <w:numId w:val="24"/>
        </w:numPr>
        <w:spacing w:line="240" w:lineRule="atLeast"/>
      </w:pPr>
      <w:r>
        <w:t>Z</w:t>
      </w:r>
      <w:r w:rsidR="00B254B7" w:rsidRPr="00BC21B5">
        <w:t xml:space="preserve">ijn er vervangers (back-up) als er mensen </w:t>
      </w:r>
      <w:r w:rsidR="00B254B7">
        <w:t xml:space="preserve">in de vereniging/stichting/BV </w:t>
      </w:r>
      <w:r w:rsidR="00B254B7" w:rsidRPr="00BC21B5">
        <w:t>wegvallen?</w:t>
      </w:r>
    </w:p>
    <w:p w14:paraId="4979343B" w14:textId="4D97BE3E" w:rsidR="00B254B7" w:rsidRDefault="00B254B7" w:rsidP="00D65541"/>
    <w:tbl>
      <w:tblPr>
        <w:tblStyle w:val="Tabel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Invulveld"/>
      </w:tblPr>
      <w:tblGrid>
        <w:gridCol w:w="9493"/>
      </w:tblGrid>
      <w:tr w:rsidR="00B36B45" w:rsidRPr="00685CDE" w14:paraId="6E10F73D" w14:textId="77777777" w:rsidTr="001132D8">
        <w:tc>
          <w:tcPr>
            <w:tcW w:w="9493" w:type="dxa"/>
            <w:shd w:val="clear" w:color="auto" w:fill="auto"/>
          </w:tcPr>
          <w:bookmarkStart w:id="5" w:name="_Hlk119958702" w:displacedByCustomXml="next"/>
          <w:sdt>
            <w:sdtPr>
              <w:rPr>
                <w:lang w:val="en-US"/>
              </w:rPr>
              <w:id w:val="1115566729"/>
              <w:placeholder>
                <w:docPart w:val="D66EA5B7CD4C429C92CDBA56B64560A3"/>
              </w:placeholder>
              <w:showingPlcHdr/>
            </w:sdtPr>
            <w:sdtEndPr/>
            <w:sdtContent>
              <w:permStart w:id="533954048" w:edGrp="everyone" w:displacedByCustomXml="prev"/>
              <w:p w14:paraId="1EB71698" w14:textId="77777777" w:rsidR="00B36B45" w:rsidRPr="005375D5" w:rsidRDefault="00B36B45" w:rsidP="001132D8">
                <w:pPr>
                  <w:spacing w:line="276" w:lineRule="auto"/>
                  <w:rPr>
                    <w:rFonts w:eastAsia="Times New Roman"/>
                  </w:rPr>
                </w:pPr>
                <w:r w:rsidRPr="00364BC4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533954048" w:displacedByCustomXml="next"/>
            </w:sdtContent>
          </w:sdt>
          <w:p w14:paraId="70EA782B" w14:textId="77777777" w:rsidR="00B36B45" w:rsidRPr="00E70CBA" w:rsidRDefault="00B36B45" w:rsidP="001132D8">
            <w:pPr>
              <w:spacing w:line="276" w:lineRule="auto"/>
            </w:pPr>
          </w:p>
        </w:tc>
      </w:tr>
      <w:bookmarkEnd w:id="5"/>
    </w:tbl>
    <w:p w14:paraId="34B714C0" w14:textId="0C9F74A8" w:rsidR="00B36B45" w:rsidRDefault="00B36B45" w:rsidP="00D65541"/>
    <w:p w14:paraId="024F0A06" w14:textId="0B1A25AF" w:rsidR="006808F0" w:rsidRDefault="006808F0">
      <w:pPr>
        <w:contextualSpacing w:val="0"/>
      </w:pPr>
      <w:r>
        <w:br w:type="page"/>
      </w:r>
    </w:p>
    <w:p w14:paraId="49D59DBD" w14:textId="2D40307E" w:rsidR="00B254B7" w:rsidRDefault="00B254B7" w:rsidP="00D65541">
      <w:pPr>
        <w:pStyle w:val="Kop2"/>
      </w:pPr>
      <w:bookmarkStart w:id="6" w:name="_Toc120005842"/>
      <w:r w:rsidRPr="00AD68AE">
        <w:lastRenderedPageBreak/>
        <w:t>Voorlopige opzet van de stichtingskosten van het project</w:t>
      </w:r>
      <w:bookmarkEnd w:id="6"/>
    </w:p>
    <w:p w14:paraId="2311417D" w14:textId="0A896FF8" w:rsidR="00B254B7" w:rsidRDefault="00B254B7" w:rsidP="00B36B45">
      <w:pPr>
        <w:spacing w:line="240" w:lineRule="atLeast"/>
      </w:pPr>
    </w:p>
    <w:p w14:paraId="55993D4E" w14:textId="4AC71AD0" w:rsidR="00B36B45" w:rsidRDefault="00B36B45" w:rsidP="00B36B45">
      <w:pPr>
        <w:spacing w:line="240" w:lineRule="atLeast"/>
      </w:pPr>
      <w:r>
        <w:t xml:space="preserve">Geef een voorlopige opzet van de stichtingskosten van het project. </w:t>
      </w:r>
      <w:r w:rsidR="00842602">
        <w:t>Op de volgende pagina</w:t>
      </w:r>
      <w:r>
        <w:t xml:space="preserve"> ziet </w:t>
      </w:r>
      <w:r w:rsidR="00D210FC">
        <w:t xml:space="preserve">u </w:t>
      </w:r>
      <w:r>
        <w:t>een voorbeeld.</w:t>
      </w:r>
    </w:p>
    <w:p w14:paraId="456D3F17" w14:textId="5D9AFD04" w:rsidR="006808F0" w:rsidRDefault="006808F0" w:rsidP="00B36B45">
      <w:pPr>
        <w:spacing w:line="240" w:lineRule="atLeast"/>
      </w:pP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685"/>
      </w:tblGrid>
      <w:tr w:rsidR="00841A5E" w14:paraId="40A8517C" w14:textId="77777777" w:rsidTr="0036728A">
        <w:trPr>
          <w:trHeight w:val="340"/>
        </w:trPr>
        <w:tc>
          <w:tcPr>
            <w:tcW w:w="424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D84A103" w14:textId="795E82F8" w:rsidR="00841A5E" w:rsidRDefault="00842602" w:rsidP="00B36B45">
            <w:pPr>
              <w:spacing w:line="240" w:lineRule="atLeast"/>
            </w:pPr>
            <w:permStart w:id="1094350477" w:edGrp="everyone"/>
            <w:r>
              <w:t>Opzet</w:t>
            </w:r>
            <w:r w:rsidR="00841A5E">
              <w:t xml:space="preserve"> Stichtingskosten SWZ</w:t>
            </w:r>
          </w:p>
        </w:tc>
        <w:tc>
          <w:tcPr>
            <w:tcW w:w="36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21D2FF" w14:textId="77777777" w:rsidR="00841A5E" w:rsidRDefault="00841A5E" w:rsidP="00B36B45">
            <w:pPr>
              <w:spacing w:line="240" w:lineRule="atLeast"/>
            </w:pPr>
          </w:p>
        </w:tc>
      </w:tr>
      <w:tr w:rsidR="00841A5E" w14:paraId="5EEEB7A6" w14:textId="77777777" w:rsidTr="0036728A">
        <w:trPr>
          <w:trHeight w:val="340"/>
        </w:trPr>
        <w:tc>
          <w:tcPr>
            <w:tcW w:w="4248" w:type="dxa"/>
            <w:shd w:val="clear" w:color="auto" w:fill="F2F2F2"/>
            <w:vAlign w:val="center"/>
          </w:tcPr>
          <w:p w14:paraId="144ADB84" w14:textId="1B4A00E0" w:rsidR="00841A5E" w:rsidRDefault="00841A5E" w:rsidP="00B36B45">
            <w:pPr>
              <w:spacing w:line="240" w:lineRule="atLeast"/>
            </w:pPr>
            <w:r>
              <w:t>Kostenpost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16D405C9" w14:textId="12A2E275" w:rsidR="00841A5E" w:rsidRDefault="00841A5E" w:rsidP="00841A5E">
            <w:pPr>
              <w:spacing w:line="240" w:lineRule="atLeast"/>
            </w:pPr>
            <w:r>
              <w:t>Bedrag</w:t>
            </w:r>
          </w:p>
        </w:tc>
      </w:tr>
      <w:tr w:rsidR="00FF40EF" w14:paraId="1E30C4E7" w14:textId="77777777" w:rsidTr="00884F64">
        <w:trPr>
          <w:trHeight w:val="284"/>
        </w:trPr>
        <w:tc>
          <w:tcPr>
            <w:tcW w:w="4248" w:type="dxa"/>
          </w:tcPr>
          <w:sdt>
            <w:sdtPr>
              <w:rPr>
                <w:lang w:val="en-US"/>
              </w:rPr>
              <w:id w:val="1607929589"/>
              <w:placeholder>
                <w:docPart w:val="3D64ECCCAF214D829557BDD1C1570928"/>
              </w:placeholder>
              <w:showingPlcHdr/>
            </w:sdtPr>
            <w:sdtEndPr/>
            <w:sdtContent>
              <w:permStart w:id="1291783924" w:edGrp="everyone" w:displacedByCustomXml="prev"/>
              <w:p w14:paraId="03ABCD8B" w14:textId="73A8C373" w:rsidR="00FF40EF" w:rsidRDefault="00A352D3" w:rsidP="00A352D3">
                <w:pPr>
                  <w:spacing w:line="276" w:lineRule="auto"/>
                </w:pPr>
                <w:r w:rsidRPr="00364BC4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1291783924" w:displacedByCustomXml="next"/>
            </w:sdtContent>
          </w:sdt>
        </w:tc>
        <w:tc>
          <w:tcPr>
            <w:tcW w:w="3685" w:type="dxa"/>
          </w:tcPr>
          <w:p w14:paraId="70F911E7" w14:textId="2C5F0CFD" w:rsidR="00FF40EF" w:rsidRDefault="00FF40EF" w:rsidP="00A352D3">
            <w:pPr>
              <w:spacing w:line="276" w:lineRule="auto"/>
            </w:pPr>
            <w:r w:rsidRPr="002F1273">
              <w:t>€</w:t>
            </w:r>
            <w:r w:rsidR="00A352D3" w:rsidRPr="00A352D3">
              <w:t xml:space="preserve"> </w:t>
            </w:r>
            <w:sdt>
              <w:sdtPr>
                <w:rPr>
                  <w:lang w:val="en-US"/>
                </w:rPr>
                <w:id w:val="409671133"/>
                <w:placeholder>
                  <w:docPart w:val="83725F7361564964980FDA92C7351EE9"/>
                </w:placeholder>
                <w:showingPlcHdr/>
              </w:sdtPr>
              <w:sdtEndPr/>
              <w:sdtContent>
                <w:permStart w:id="634093280" w:edGrp="everyone"/>
                <w:r w:rsidR="00A352D3" w:rsidRPr="00364BC4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  <w:permEnd w:id="634093280"/>
              </w:sdtContent>
            </w:sdt>
          </w:p>
        </w:tc>
      </w:tr>
      <w:tr w:rsidR="00FF40EF" w14:paraId="58A06A60" w14:textId="77777777" w:rsidTr="00884F64">
        <w:trPr>
          <w:trHeight w:val="284"/>
        </w:trPr>
        <w:tc>
          <w:tcPr>
            <w:tcW w:w="4248" w:type="dxa"/>
          </w:tcPr>
          <w:p w14:paraId="4FFEA0AB" w14:textId="07573CB4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76669649" w14:textId="302B0A69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05472B59" w14:textId="77777777" w:rsidTr="00884F64">
        <w:trPr>
          <w:trHeight w:val="284"/>
        </w:trPr>
        <w:tc>
          <w:tcPr>
            <w:tcW w:w="4248" w:type="dxa"/>
          </w:tcPr>
          <w:p w14:paraId="1D1DC875" w14:textId="11BB04DB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1A9FF358" w14:textId="3F80F700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0543E244" w14:textId="77777777" w:rsidTr="00884F64">
        <w:trPr>
          <w:trHeight w:val="284"/>
        </w:trPr>
        <w:tc>
          <w:tcPr>
            <w:tcW w:w="4248" w:type="dxa"/>
          </w:tcPr>
          <w:p w14:paraId="1656A789" w14:textId="628822A9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15660113" w14:textId="31DBD717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2C75CF3C" w14:textId="77777777" w:rsidTr="00884F64">
        <w:trPr>
          <w:trHeight w:val="284"/>
        </w:trPr>
        <w:tc>
          <w:tcPr>
            <w:tcW w:w="4248" w:type="dxa"/>
          </w:tcPr>
          <w:p w14:paraId="184BEC33" w14:textId="67CFF587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33B11B6C" w14:textId="36068D33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3BC5540C" w14:textId="77777777" w:rsidTr="00884F64">
        <w:trPr>
          <w:trHeight w:val="284"/>
        </w:trPr>
        <w:tc>
          <w:tcPr>
            <w:tcW w:w="4248" w:type="dxa"/>
          </w:tcPr>
          <w:p w14:paraId="3E9BF1D6" w14:textId="7E9FE904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7F996BB1" w14:textId="71E2D2C8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49BFD3A8" w14:textId="77777777" w:rsidTr="00884F64">
        <w:trPr>
          <w:trHeight w:val="284"/>
        </w:trPr>
        <w:tc>
          <w:tcPr>
            <w:tcW w:w="4248" w:type="dxa"/>
          </w:tcPr>
          <w:p w14:paraId="1C3615D2" w14:textId="21EBF42C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61EFDB60" w14:textId="66D219A7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778163AA" w14:textId="77777777" w:rsidTr="00884F64">
        <w:trPr>
          <w:trHeight w:val="284"/>
        </w:trPr>
        <w:tc>
          <w:tcPr>
            <w:tcW w:w="4248" w:type="dxa"/>
          </w:tcPr>
          <w:p w14:paraId="5F27AF71" w14:textId="11863C70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108272F9" w14:textId="18089152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55C00D5C" w14:textId="77777777" w:rsidTr="00884F64">
        <w:trPr>
          <w:trHeight w:val="284"/>
        </w:trPr>
        <w:tc>
          <w:tcPr>
            <w:tcW w:w="4248" w:type="dxa"/>
          </w:tcPr>
          <w:p w14:paraId="39D96D37" w14:textId="44D31859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653FA594" w14:textId="0AECD3F4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3A79F6CB" w14:textId="77777777" w:rsidTr="00884F64">
        <w:trPr>
          <w:trHeight w:val="284"/>
        </w:trPr>
        <w:tc>
          <w:tcPr>
            <w:tcW w:w="4248" w:type="dxa"/>
          </w:tcPr>
          <w:p w14:paraId="43CD6028" w14:textId="214240F3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38EEC14A" w14:textId="26C478AE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5F8B2A3D" w14:textId="77777777" w:rsidTr="00884F64">
        <w:trPr>
          <w:trHeight w:val="284"/>
        </w:trPr>
        <w:tc>
          <w:tcPr>
            <w:tcW w:w="4248" w:type="dxa"/>
          </w:tcPr>
          <w:p w14:paraId="73FDAB73" w14:textId="1E2F1BE7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65A75595" w14:textId="4415B713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7E805053" w14:textId="77777777" w:rsidTr="00884F64">
        <w:trPr>
          <w:trHeight w:val="284"/>
        </w:trPr>
        <w:tc>
          <w:tcPr>
            <w:tcW w:w="4248" w:type="dxa"/>
          </w:tcPr>
          <w:p w14:paraId="78E062B0" w14:textId="5DA5F38D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5336F5CB" w14:textId="4CA6EA38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683686E3" w14:textId="77777777" w:rsidTr="00884F64">
        <w:trPr>
          <w:trHeight w:val="284"/>
        </w:trPr>
        <w:tc>
          <w:tcPr>
            <w:tcW w:w="4248" w:type="dxa"/>
          </w:tcPr>
          <w:p w14:paraId="1B96695B" w14:textId="62471E46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74547C6E" w14:textId="17CF4842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50B834C1" w14:textId="77777777" w:rsidTr="00884F64">
        <w:trPr>
          <w:trHeight w:val="284"/>
        </w:trPr>
        <w:tc>
          <w:tcPr>
            <w:tcW w:w="4248" w:type="dxa"/>
          </w:tcPr>
          <w:p w14:paraId="0EE1A748" w14:textId="788E5A26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01DB2F74" w14:textId="41CC5279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4D6EEBA0" w14:textId="77777777" w:rsidTr="00884F64">
        <w:trPr>
          <w:trHeight w:val="284"/>
        </w:trPr>
        <w:tc>
          <w:tcPr>
            <w:tcW w:w="4248" w:type="dxa"/>
          </w:tcPr>
          <w:p w14:paraId="07084E06" w14:textId="63D3EEA1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64A5F32D" w14:textId="3D82A1D8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4FC11932" w14:textId="77777777" w:rsidTr="00884F64">
        <w:trPr>
          <w:trHeight w:val="284"/>
        </w:trPr>
        <w:tc>
          <w:tcPr>
            <w:tcW w:w="4248" w:type="dxa"/>
          </w:tcPr>
          <w:p w14:paraId="335230A4" w14:textId="142D715D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7320E369" w14:textId="0B54D41C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30EF415B" w14:textId="77777777" w:rsidTr="00884F64">
        <w:trPr>
          <w:trHeight w:val="284"/>
        </w:trPr>
        <w:tc>
          <w:tcPr>
            <w:tcW w:w="4248" w:type="dxa"/>
          </w:tcPr>
          <w:p w14:paraId="3DF07C4A" w14:textId="5A90B417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4DDCF6A7" w14:textId="23D87D51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4E28EBD8" w14:textId="77777777" w:rsidTr="00884F64">
        <w:trPr>
          <w:trHeight w:val="284"/>
        </w:trPr>
        <w:tc>
          <w:tcPr>
            <w:tcW w:w="4248" w:type="dxa"/>
          </w:tcPr>
          <w:p w14:paraId="65AB0DFB" w14:textId="76A72B4A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6E4452C9" w14:textId="60AF21E8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09251C98" w14:textId="77777777" w:rsidTr="00884F64">
        <w:trPr>
          <w:trHeight w:val="284"/>
        </w:trPr>
        <w:tc>
          <w:tcPr>
            <w:tcW w:w="4248" w:type="dxa"/>
          </w:tcPr>
          <w:p w14:paraId="12EC9D01" w14:textId="5436CD80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1A4FF98B" w14:textId="61705D44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124EE9AC" w14:textId="77777777" w:rsidTr="00884F64">
        <w:trPr>
          <w:trHeight w:val="284"/>
        </w:trPr>
        <w:tc>
          <w:tcPr>
            <w:tcW w:w="4248" w:type="dxa"/>
          </w:tcPr>
          <w:p w14:paraId="57A83DA4" w14:textId="16093239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6C519F08" w14:textId="3B6A78CB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068FEA1C" w14:textId="77777777" w:rsidTr="00884F64">
        <w:trPr>
          <w:trHeight w:val="284"/>
        </w:trPr>
        <w:tc>
          <w:tcPr>
            <w:tcW w:w="4248" w:type="dxa"/>
          </w:tcPr>
          <w:p w14:paraId="6FC6B78D" w14:textId="671278F9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357C8F3D" w14:textId="2C4FD770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0FDEED21" w14:textId="77777777" w:rsidTr="00884F64">
        <w:trPr>
          <w:trHeight w:val="284"/>
        </w:trPr>
        <w:tc>
          <w:tcPr>
            <w:tcW w:w="4248" w:type="dxa"/>
          </w:tcPr>
          <w:p w14:paraId="5E134B33" w14:textId="2DE5CE2F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2538D20C" w14:textId="7D3C99AA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27FFEC49" w14:textId="77777777" w:rsidTr="00884F64">
        <w:trPr>
          <w:trHeight w:val="284"/>
        </w:trPr>
        <w:tc>
          <w:tcPr>
            <w:tcW w:w="4248" w:type="dxa"/>
          </w:tcPr>
          <w:p w14:paraId="763BCB80" w14:textId="7155C4FC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6EFAD666" w14:textId="65D04EF1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023490CA" w14:textId="77777777" w:rsidTr="00884F64">
        <w:trPr>
          <w:trHeight w:val="284"/>
        </w:trPr>
        <w:tc>
          <w:tcPr>
            <w:tcW w:w="4248" w:type="dxa"/>
          </w:tcPr>
          <w:p w14:paraId="20186F48" w14:textId="66CFE366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6471F0ED" w14:textId="2E9E50E3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140080F4" w14:textId="77777777" w:rsidTr="00884F64">
        <w:trPr>
          <w:trHeight w:val="284"/>
        </w:trPr>
        <w:tc>
          <w:tcPr>
            <w:tcW w:w="4248" w:type="dxa"/>
          </w:tcPr>
          <w:p w14:paraId="545FB539" w14:textId="1A2B4E9A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76B8361A" w14:textId="193F713B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78F8B5D0" w14:textId="77777777" w:rsidTr="00884F64">
        <w:trPr>
          <w:trHeight w:val="284"/>
        </w:trPr>
        <w:tc>
          <w:tcPr>
            <w:tcW w:w="4248" w:type="dxa"/>
          </w:tcPr>
          <w:p w14:paraId="098878AD" w14:textId="15B6EC9D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538A3AA5" w14:textId="6F70FCF4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5FE0EC58" w14:textId="77777777" w:rsidTr="00884F64">
        <w:trPr>
          <w:trHeight w:val="284"/>
        </w:trPr>
        <w:tc>
          <w:tcPr>
            <w:tcW w:w="4248" w:type="dxa"/>
          </w:tcPr>
          <w:p w14:paraId="3F42D374" w14:textId="65C08E51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01B6E0F6" w14:textId="45B7D78F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51525BF3" w14:textId="77777777" w:rsidTr="00884F64">
        <w:trPr>
          <w:trHeight w:val="284"/>
        </w:trPr>
        <w:tc>
          <w:tcPr>
            <w:tcW w:w="4248" w:type="dxa"/>
          </w:tcPr>
          <w:p w14:paraId="52D7E7E7" w14:textId="288A6821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3FE86408" w14:textId="6EF93D02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FF40EF" w14:paraId="0712D2ED" w14:textId="77777777" w:rsidTr="00884F64">
        <w:trPr>
          <w:trHeight w:val="284"/>
        </w:trPr>
        <w:tc>
          <w:tcPr>
            <w:tcW w:w="4248" w:type="dxa"/>
          </w:tcPr>
          <w:p w14:paraId="4C1D44CC" w14:textId="51053F7D" w:rsidR="00FF40EF" w:rsidRDefault="00FF40EF" w:rsidP="00FF40EF">
            <w:pPr>
              <w:spacing w:line="240" w:lineRule="atLeast"/>
            </w:pPr>
          </w:p>
        </w:tc>
        <w:tc>
          <w:tcPr>
            <w:tcW w:w="3685" w:type="dxa"/>
          </w:tcPr>
          <w:p w14:paraId="19E526EB" w14:textId="0B3888FA" w:rsidR="00FF40EF" w:rsidRDefault="00FF40EF" w:rsidP="00FF40EF">
            <w:pPr>
              <w:spacing w:line="240" w:lineRule="atLeast"/>
            </w:pPr>
            <w:r w:rsidRPr="002F1273">
              <w:t>€</w:t>
            </w:r>
          </w:p>
        </w:tc>
      </w:tr>
      <w:tr w:rsidR="0036728A" w14:paraId="26B74A5B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5F9E5955" w14:textId="6173C0F8" w:rsidR="0036728A" w:rsidRPr="00052093" w:rsidRDefault="0036728A" w:rsidP="0036728A">
            <w:pPr>
              <w:spacing w:line="240" w:lineRule="atLeast"/>
              <w:rPr>
                <w:b/>
                <w:bCs/>
              </w:rPr>
            </w:pPr>
            <w:r w:rsidRPr="00052093">
              <w:rPr>
                <w:b/>
                <w:bCs/>
              </w:rPr>
              <w:t>Totale kosten</w:t>
            </w:r>
          </w:p>
        </w:tc>
        <w:tc>
          <w:tcPr>
            <w:tcW w:w="3685" w:type="dxa"/>
          </w:tcPr>
          <w:p w14:paraId="58D60CD6" w14:textId="2BEF10D1" w:rsidR="0036728A" w:rsidRPr="0036728A" w:rsidRDefault="0036728A" w:rsidP="0036728A">
            <w:pPr>
              <w:spacing w:line="240" w:lineRule="atLeast"/>
              <w:rPr>
                <w:b/>
                <w:bCs/>
              </w:rPr>
            </w:pPr>
            <w:r w:rsidRPr="0036728A">
              <w:rPr>
                <w:b/>
                <w:bCs/>
              </w:rPr>
              <w:t xml:space="preserve">€ </w:t>
            </w:r>
          </w:p>
        </w:tc>
      </w:tr>
      <w:permEnd w:id="1094350477"/>
    </w:tbl>
    <w:p w14:paraId="1DE96DD4" w14:textId="2DFA7200" w:rsidR="006808F0" w:rsidRDefault="006808F0" w:rsidP="00B36B45">
      <w:pPr>
        <w:spacing w:line="240" w:lineRule="atLeast"/>
      </w:pPr>
    </w:p>
    <w:p w14:paraId="74626C3D" w14:textId="77777777" w:rsidR="00831580" w:rsidRDefault="00831580" w:rsidP="00B36B45">
      <w:pPr>
        <w:spacing w:line="240" w:lineRule="atLeast"/>
      </w:pPr>
    </w:p>
    <w:p w14:paraId="7BF44123" w14:textId="53836FBC" w:rsidR="00831580" w:rsidRDefault="00831580" w:rsidP="00B36B45">
      <w:pPr>
        <w:spacing w:line="240" w:lineRule="atLeast"/>
      </w:pPr>
      <w:r>
        <w:t>Geef eventueel een toelichting.</w:t>
      </w:r>
    </w:p>
    <w:p w14:paraId="4D35A7C5" w14:textId="77777777" w:rsidR="00831580" w:rsidRDefault="00831580" w:rsidP="00B36B45">
      <w:pPr>
        <w:spacing w:line="240" w:lineRule="atLeast"/>
      </w:pPr>
    </w:p>
    <w:tbl>
      <w:tblPr>
        <w:tblStyle w:val="Tabel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Invulveld"/>
      </w:tblPr>
      <w:tblGrid>
        <w:gridCol w:w="9493"/>
      </w:tblGrid>
      <w:tr w:rsidR="00D210FC" w:rsidRPr="00685CDE" w14:paraId="2D1A08A3" w14:textId="77777777" w:rsidTr="001132D8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2073147501"/>
              <w:placeholder>
                <w:docPart w:val="EF52C928D0E14E5F980A20F5F4D60871"/>
              </w:placeholder>
              <w:showingPlcHdr/>
            </w:sdtPr>
            <w:sdtEndPr/>
            <w:sdtContent>
              <w:permStart w:id="1378700918" w:edGrp="everyone" w:displacedByCustomXml="prev"/>
              <w:p w14:paraId="5A053FEB" w14:textId="77777777" w:rsidR="00D210FC" w:rsidRPr="005375D5" w:rsidRDefault="00D210FC" w:rsidP="001132D8">
                <w:pPr>
                  <w:spacing w:line="276" w:lineRule="auto"/>
                  <w:rPr>
                    <w:rFonts w:eastAsia="Times New Roman"/>
                  </w:rPr>
                </w:pPr>
                <w:r w:rsidRPr="00364BC4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1378700918" w:displacedByCustomXml="next"/>
            </w:sdtContent>
          </w:sdt>
          <w:p w14:paraId="1671F6E9" w14:textId="77777777" w:rsidR="00D210FC" w:rsidRPr="00E70CBA" w:rsidRDefault="00D210FC" w:rsidP="001132D8">
            <w:pPr>
              <w:spacing w:line="276" w:lineRule="auto"/>
            </w:pPr>
          </w:p>
        </w:tc>
      </w:tr>
    </w:tbl>
    <w:p w14:paraId="6EB456D8" w14:textId="5457F426" w:rsidR="00842602" w:rsidRDefault="00842602">
      <w:pPr>
        <w:contextualSpacing w:val="0"/>
      </w:pPr>
      <w:r>
        <w:br w:type="page"/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3685"/>
      </w:tblGrid>
      <w:tr w:rsidR="00842602" w14:paraId="51CC9F1D" w14:textId="77777777" w:rsidTr="0036728A">
        <w:trPr>
          <w:trHeight w:val="340"/>
        </w:trPr>
        <w:tc>
          <w:tcPr>
            <w:tcW w:w="424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C260F55" w14:textId="77777777" w:rsidR="00842602" w:rsidRDefault="00842602" w:rsidP="001132D8">
            <w:pPr>
              <w:spacing w:line="240" w:lineRule="atLeast"/>
            </w:pPr>
            <w:r w:rsidRPr="001648A1">
              <w:rPr>
                <w:b/>
                <w:bCs/>
              </w:rPr>
              <w:lastRenderedPageBreak/>
              <w:t>Voorbeeld</w:t>
            </w:r>
            <w:r>
              <w:t xml:space="preserve"> opzet Stichtingskosten SWZ</w:t>
            </w:r>
          </w:p>
        </w:tc>
        <w:tc>
          <w:tcPr>
            <w:tcW w:w="368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B26FD34" w14:textId="77777777" w:rsidR="00842602" w:rsidRDefault="00842602" w:rsidP="001132D8">
            <w:pPr>
              <w:spacing w:line="240" w:lineRule="atLeast"/>
            </w:pPr>
          </w:p>
        </w:tc>
      </w:tr>
      <w:tr w:rsidR="0036728A" w14:paraId="3E76312F" w14:textId="77777777" w:rsidTr="0036728A">
        <w:trPr>
          <w:trHeight w:val="340"/>
        </w:trPr>
        <w:tc>
          <w:tcPr>
            <w:tcW w:w="4248" w:type="dxa"/>
            <w:shd w:val="clear" w:color="auto" w:fill="F2F2F2"/>
            <w:vAlign w:val="center"/>
          </w:tcPr>
          <w:p w14:paraId="3200F2AE" w14:textId="77777777" w:rsidR="00842602" w:rsidRDefault="00842602" w:rsidP="001132D8">
            <w:pPr>
              <w:spacing w:line="240" w:lineRule="atLeast"/>
            </w:pPr>
            <w:r>
              <w:t>Kostenpost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696ABA33" w14:textId="77777777" w:rsidR="00842602" w:rsidRDefault="00842602" w:rsidP="001132D8">
            <w:pPr>
              <w:spacing w:line="240" w:lineRule="atLeast"/>
            </w:pPr>
            <w:r>
              <w:t>Bedrag</w:t>
            </w:r>
          </w:p>
        </w:tc>
      </w:tr>
      <w:tr w:rsidR="00842602" w14:paraId="5550363F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5749BF2D" w14:textId="77777777" w:rsidR="00842602" w:rsidRDefault="00842602" w:rsidP="00842602">
            <w:pPr>
              <w:spacing w:line="240" w:lineRule="atLeast"/>
            </w:pPr>
            <w:r>
              <w:t>Inschrijvingskosten project</w:t>
            </w:r>
          </w:p>
        </w:tc>
        <w:tc>
          <w:tcPr>
            <w:tcW w:w="3685" w:type="dxa"/>
          </w:tcPr>
          <w:p w14:paraId="4337F8CA" w14:textId="530591CB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30FDC514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013DF910" w14:textId="77777777" w:rsidR="00842602" w:rsidRDefault="00842602" w:rsidP="00842602">
            <w:pPr>
              <w:spacing w:line="240" w:lineRule="atLeast"/>
            </w:pPr>
            <w:r>
              <w:t>Procesbegeleiding</w:t>
            </w:r>
          </w:p>
        </w:tc>
        <w:tc>
          <w:tcPr>
            <w:tcW w:w="3685" w:type="dxa"/>
          </w:tcPr>
          <w:p w14:paraId="41889D0D" w14:textId="63C110EB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722B4413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127E6EE7" w14:textId="77777777" w:rsidR="00842602" w:rsidRDefault="00842602" w:rsidP="00842602">
            <w:pPr>
              <w:spacing w:line="240" w:lineRule="atLeast"/>
            </w:pPr>
            <w:r>
              <w:t>Architect</w:t>
            </w:r>
          </w:p>
        </w:tc>
        <w:tc>
          <w:tcPr>
            <w:tcW w:w="3685" w:type="dxa"/>
          </w:tcPr>
          <w:p w14:paraId="17715735" w14:textId="69C162ED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653ABE03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00DF731C" w14:textId="77777777" w:rsidR="00842602" w:rsidRDefault="00842602" w:rsidP="00842602">
            <w:pPr>
              <w:spacing w:line="240" w:lineRule="atLeast"/>
            </w:pPr>
            <w:r>
              <w:t>Bouwbegeleiding</w:t>
            </w:r>
          </w:p>
        </w:tc>
        <w:tc>
          <w:tcPr>
            <w:tcW w:w="3685" w:type="dxa"/>
          </w:tcPr>
          <w:p w14:paraId="174FA35C" w14:textId="16E00265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17E8A89F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19986A46" w14:textId="77777777" w:rsidR="00842602" w:rsidRDefault="00842602" w:rsidP="00842602">
            <w:pPr>
              <w:spacing w:line="240" w:lineRule="atLeast"/>
            </w:pPr>
            <w:r>
              <w:t>Constructeur</w:t>
            </w:r>
          </w:p>
        </w:tc>
        <w:tc>
          <w:tcPr>
            <w:tcW w:w="3685" w:type="dxa"/>
          </w:tcPr>
          <w:p w14:paraId="0731ADE4" w14:textId="6B8630D5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53CA5861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5399965B" w14:textId="77777777" w:rsidR="00842602" w:rsidRDefault="00842602" w:rsidP="00842602">
            <w:pPr>
              <w:spacing w:line="240" w:lineRule="atLeast"/>
            </w:pPr>
            <w:r>
              <w:t>Leges bouwvergunning</w:t>
            </w:r>
          </w:p>
        </w:tc>
        <w:tc>
          <w:tcPr>
            <w:tcW w:w="3685" w:type="dxa"/>
          </w:tcPr>
          <w:p w14:paraId="4629FC8C" w14:textId="72D4984A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3E1F3097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14AD730F" w14:textId="77777777" w:rsidR="00842602" w:rsidRDefault="00842602" w:rsidP="00842602">
            <w:pPr>
              <w:spacing w:line="240" w:lineRule="atLeast"/>
            </w:pPr>
            <w:r>
              <w:t>Leges welstand</w:t>
            </w:r>
          </w:p>
        </w:tc>
        <w:tc>
          <w:tcPr>
            <w:tcW w:w="3685" w:type="dxa"/>
          </w:tcPr>
          <w:p w14:paraId="5D23B68D" w14:textId="0AB9F830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4C279895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4D97E3E0" w14:textId="77777777" w:rsidR="00842602" w:rsidRDefault="00842602" w:rsidP="00842602">
            <w:pPr>
              <w:spacing w:line="240" w:lineRule="atLeast"/>
            </w:pPr>
            <w:r>
              <w:t>Kosten bouwaanvraag</w:t>
            </w:r>
          </w:p>
        </w:tc>
        <w:tc>
          <w:tcPr>
            <w:tcW w:w="3685" w:type="dxa"/>
          </w:tcPr>
          <w:p w14:paraId="570DEC1A" w14:textId="2817EF41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3DFD2B4F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26155EA0" w14:textId="77777777" w:rsidR="00842602" w:rsidRDefault="00842602" w:rsidP="00842602">
            <w:pPr>
              <w:spacing w:line="240" w:lineRule="atLeast"/>
            </w:pPr>
            <w:r>
              <w:t>Kopieer- en printkosten</w:t>
            </w:r>
          </w:p>
        </w:tc>
        <w:tc>
          <w:tcPr>
            <w:tcW w:w="3685" w:type="dxa"/>
          </w:tcPr>
          <w:p w14:paraId="1CDBF971" w14:textId="43511D71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6577DEC4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34734593" w14:textId="77777777" w:rsidR="00842602" w:rsidRDefault="00842602" w:rsidP="00842602">
            <w:pPr>
              <w:spacing w:line="240" w:lineRule="atLeast"/>
            </w:pPr>
            <w:r>
              <w:t>Woningborg</w:t>
            </w:r>
          </w:p>
        </w:tc>
        <w:tc>
          <w:tcPr>
            <w:tcW w:w="3685" w:type="dxa"/>
          </w:tcPr>
          <w:p w14:paraId="4540E401" w14:textId="42A973E7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17312D35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42A9EE54" w14:textId="77777777" w:rsidR="00842602" w:rsidRDefault="00842602" w:rsidP="00842602">
            <w:pPr>
              <w:spacing w:line="240" w:lineRule="atLeast"/>
            </w:pPr>
            <w:r>
              <w:t>Hypotheekkosten</w:t>
            </w:r>
          </w:p>
        </w:tc>
        <w:tc>
          <w:tcPr>
            <w:tcW w:w="3685" w:type="dxa"/>
          </w:tcPr>
          <w:p w14:paraId="0C28E04A" w14:textId="454C46EA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6A62D71A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54A0182E" w14:textId="77777777" w:rsidR="00842602" w:rsidRDefault="00842602" w:rsidP="00842602">
            <w:pPr>
              <w:spacing w:line="240" w:lineRule="atLeast"/>
            </w:pPr>
            <w:r>
              <w:t>Bouwrente</w:t>
            </w:r>
          </w:p>
        </w:tc>
        <w:tc>
          <w:tcPr>
            <w:tcW w:w="3685" w:type="dxa"/>
          </w:tcPr>
          <w:p w14:paraId="1CCC72F5" w14:textId="0CA2BA55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78EB7119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6CE2DFD4" w14:textId="77777777" w:rsidR="00842602" w:rsidRDefault="00842602" w:rsidP="00842602">
            <w:pPr>
              <w:spacing w:line="240" w:lineRule="atLeast"/>
            </w:pPr>
            <w:r>
              <w:t>Grondreserveringskosten</w:t>
            </w:r>
          </w:p>
        </w:tc>
        <w:tc>
          <w:tcPr>
            <w:tcW w:w="3685" w:type="dxa"/>
          </w:tcPr>
          <w:p w14:paraId="56B1AA9F" w14:textId="10615F79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17E0BD7B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7B5EB607" w14:textId="77777777" w:rsidR="00842602" w:rsidRDefault="00842602" w:rsidP="00842602">
            <w:pPr>
              <w:spacing w:line="240" w:lineRule="atLeast"/>
            </w:pPr>
            <w:r>
              <w:t>Bodemonderzoek</w:t>
            </w:r>
          </w:p>
        </w:tc>
        <w:tc>
          <w:tcPr>
            <w:tcW w:w="3685" w:type="dxa"/>
          </w:tcPr>
          <w:p w14:paraId="7B7A24BF" w14:textId="2B51574E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14F37A35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23D1E889" w14:textId="77777777" w:rsidR="00842602" w:rsidRDefault="00842602" w:rsidP="00842602">
            <w:pPr>
              <w:spacing w:line="240" w:lineRule="atLeast"/>
            </w:pPr>
            <w:r>
              <w:t>Epc- en ventilatieberekeningen</w:t>
            </w:r>
          </w:p>
        </w:tc>
        <w:tc>
          <w:tcPr>
            <w:tcW w:w="3685" w:type="dxa"/>
          </w:tcPr>
          <w:p w14:paraId="46D282DF" w14:textId="0F6CE538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733B9949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5BA40AE2" w14:textId="77777777" w:rsidR="00842602" w:rsidRDefault="00842602" w:rsidP="00842602">
            <w:pPr>
              <w:spacing w:line="240" w:lineRule="atLeast"/>
            </w:pPr>
            <w:r>
              <w:t>Verzekeringen (CAR)</w:t>
            </w:r>
          </w:p>
        </w:tc>
        <w:tc>
          <w:tcPr>
            <w:tcW w:w="3685" w:type="dxa"/>
          </w:tcPr>
          <w:p w14:paraId="3F4272D1" w14:textId="6E24253A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5EE9E1D4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50746BCC" w14:textId="77777777" w:rsidR="00842602" w:rsidRDefault="00842602" w:rsidP="00842602">
            <w:pPr>
              <w:spacing w:line="240" w:lineRule="atLeast"/>
            </w:pPr>
            <w:r>
              <w:t>Kadastermetingen</w:t>
            </w:r>
          </w:p>
        </w:tc>
        <w:tc>
          <w:tcPr>
            <w:tcW w:w="3685" w:type="dxa"/>
          </w:tcPr>
          <w:p w14:paraId="1D5848B4" w14:textId="6EE8097D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74980703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4D8963F2" w14:textId="77777777" w:rsidR="00842602" w:rsidRDefault="00842602" w:rsidP="00842602">
            <w:pPr>
              <w:spacing w:line="240" w:lineRule="atLeast"/>
            </w:pPr>
            <w:r>
              <w:t>Makelaarskosten</w:t>
            </w:r>
          </w:p>
        </w:tc>
        <w:tc>
          <w:tcPr>
            <w:tcW w:w="3685" w:type="dxa"/>
          </w:tcPr>
          <w:p w14:paraId="2ACC2444" w14:textId="414D864E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19F90CA6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0751F4C8" w14:textId="77777777" w:rsidR="00842602" w:rsidRDefault="00842602" w:rsidP="00842602">
            <w:pPr>
              <w:spacing w:line="240" w:lineRule="atLeast"/>
            </w:pPr>
            <w:r>
              <w:t>Grond</w:t>
            </w:r>
          </w:p>
        </w:tc>
        <w:tc>
          <w:tcPr>
            <w:tcW w:w="3685" w:type="dxa"/>
          </w:tcPr>
          <w:p w14:paraId="6E284557" w14:textId="132C0930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2ECF171B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02670178" w14:textId="77777777" w:rsidR="00842602" w:rsidRDefault="00842602" w:rsidP="00842602">
            <w:pPr>
              <w:spacing w:line="240" w:lineRule="atLeast"/>
            </w:pPr>
            <w:r>
              <w:t>Kadastrale kosten</w:t>
            </w:r>
          </w:p>
        </w:tc>
        <w:tc>
          <w:tcPr>
            <w:tcW w:w="3685" w:type="dxa"/>
          </w:tcPr>
          <w:p w14:paraId="44AFFECF" w14:textId="2C37AAA8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6D657B83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59B6315C" w14:textId="77777777" w:rsidR="00842602" w:rsidRDefault="00842602" w:rsidP="00842602">
            <w:pPr>
              <w:spacing w:line="240" w:lineRule="atLeast"/>
            </w:pPr>
            <w:r>
              <w:t>Notariskosten</w:t>
            </w:r>
          </w:p>
        </w:tc>
        <w:tc>
          <w:tcPr>
            <w:tcW w:w="3685" w:type="dxa"/>
          </w:tcPr>
          <w:p w14:paraId="3D908C5C" w14:textId="3FFCA882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27E665C6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6940457A" w14:textId="77777777" w:rsidR="00842602" w:rsidRDefault="00842602" w:rsidP="00842602">
            <w:pPr>
              <w:spacing w:line="240" w:lineRule="atLeast"/>
            </w:pPr>
            <w:r>
              <w:t>Overdrachtsbelasting</w:t>
            </w:r>
          </w:p>
        </w:tc>
        <w:tc>
          <w:tcPr>
            <w:tcW w:w="3685" w:type="dxa"/>
          </w:tcPr>
          <w:p w14:paraId="61B640F2" w14:textId="5E5E77A9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49E45E11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4CDB18F2" w14:textId="77777777" w:rsidR="00842602" w:rsidRDefault="00842602" w:rsidP="00842602">
            <w:pPr>
              <w:spacing w:line="240" w:lineRule="atLeast"/>
            </w:pPr>
            <w:r>
              <w:t>Bouwkosten woningen</w:t>
            </w:r>
          </w:p>
        </w:tc>
        <w:tc>
          <w:tcPr>
            <w:tcW w:w="3685" w:type="dxa"/>
          </w:tcPr>
          <w:p w14:paraId="0C58E8B7" w14:textId="41639A93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3070509F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58F984BF" w14:textId="77777777" w:rsidR="00842602" w:rsidRDefault="00842602" w:rsidP="00842602">
            <w:pPr>
              <w:spacing w:line="240" w:lineRule="atLeast"/>
            </w:pPr>
            <w:r>
              <w:t>Bouwkosten kelder/bergingen</w:t>
            </w:r>
          </w:p>
        </w:tc>
        <w:tc>
          <w:tcPr>
            <w:tcW w:w="3685" w:type="dxa"/>
          </w:tcPr>
          <w:p w14:paraId="776673AB" w14:textId="678F9FE7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3F2E2AC9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5FD1B402" w14:textId="77777777" w:rsidR="00842602" w:rsidRDefault="00842602" w:rsidP="00842602">
            <w:pPr>
              <w:spacing w:line="240" w:lineRule="atLeast"/>
            </w:pPr>
            <w:r>
              <w:t>Bouwkosten openbare ruimtes</w:t>
            </w:r>
          </w:p>
        </w:tc>
        <w:tc>
          <w:tcPr>
            <w:tcW w:w="3685" w:type="dxa"/>
          </w:tcPr>
          <w:p w14:paraId="0AF39F2D" w14:textId="05073ECD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5F50208D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692C25A7" w14:textId="77777777" w:rsidR="00842602" w:rsidRDefault="00842602" w:rsidP="00842602">
            <w:pPr>
              <w:spacing w:line="240" w:lineRule="atLeast"/>
            </w:pPr>
            <w:r>
              <w:t>Lift</w:t>
            </w:r>
          </w:p>
        </w:tc>
        <w:tc>
          <w:tcPr>
            <w:tcW w:w="3685" w:type="dxa"/>
          </w:tcPr>
          <w:p w14:paraId="5DAD6031" w14:textId="7960082C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0B040C28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1FFD9884" w14:textId="77777777" w:rsidR="00842602" w:rsidRDefault="00842602" w:rsidP="00842602">
            <w:pPr>
              <w:spacing w:line="240" w:lineRule="atLeast"/>
            </w:pPr>
            <w:r>
              <w:t>Palen en fundering</w:t>
            </w:r>
          </w:p>
        </w:tc>
        <w:tc>
          <w:tcPr>
            <w:tcW w:w="3685" w:type="dxa"/>
          </w:tcPr>
          <w:p w14:paraId="5ED0CAE1" w14:textId="004AC592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104F6000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35531C05" w14:textId="77777777" w:rsidR="00842602" w:rsidRDefault="00842602" w:rsidP="00842602">
            <w:pPr>
              <w:spacing w:line="240" w:lineRule="atLeast"/>
            </w:pPr>
            <w:r>
              <w:t>Grondwerk</w:t>
            </w:r>
          </w:p>
        </w:tc>
        <w:tc>
          <w:tcPr>
            <w:tcW w:w="3685" w:type="dxa"/>
          </w:tcPr>
          <w:p w14:paraId="5066BC37" w14:textId="00EDD4B8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2398445D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5022A78E" w14:textId="77777777" w:rsidR="00842602" w:rsidRDefault="00842602" w:rsidP="00842602">
            <w:pPr>
              <w:spacing w:line="240" w:lineRule="atLeast"/>
            </w:pPr>
            <w:r>
              <w:t>Sonderingsonderzoek</w:t>
            </w:r>
          </w:p>
        </w:tc>
        <w:tc>
          <w:tcPr>
            <w:tcW w:w="3685" w:type="dxa"/>
          </w:tcPr>
          <w:p w14:paraId="5C82DE55" w14:textId="6DE28E88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73A61FE0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23836354" w14:textId="77777777" w:rsidR="00842602" w:rsidRDefault="00842602" w:rsidP="00842602">
            <w:pPr>
              <w:spacing w:line="240" w:lineRule="atLeast"/>
            </w:pPr>
            <w:r>
              <w:t>Toiletten</w:t>
            </w:r>
          </w:p>
        </w:tc>
        <w:tc>
          <w:tcPr>
            <w:tcW w:w="3685" w:type="dxa"/>
          </w:tcPr>
          <w:p w14:paraId="02864232" w14:textId="635130CC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10557E45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4721B88E" w14:textId="77777777" w:rsidR="00842602" w:rsidRDefault="00842602" w:rsidP="00842602">
            <w:pPr>
              <w:spacing w:line="240" w:lineRule="atLeast"/>
            </w:pPr>
            <w:r>
              <w:t>Badkamers</w:t>
            </w:r>
          </w:p>
        </w:tc>
        <w:tc>
          <w:tcPr>
            <w:tcW w:w="3685" w:type="dxa"/>
          </w:tcPr>
          <w:p w14:paraId="73B20ACE" w14:textId="2AED3E13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2A6BCD13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3AD9D33D" w14:textId="77777777" w:rsidR="00842602" w:rsidRDefault="00842602" w:rsidP="00842602">
            <w:pPr>
              <w:spacing w:line="240" w:lineRule="atLeast"/>
            </w:pPr>
            <w:r>
              <w:t>Keukens</w:t>
            </w:r>
          </w:p>
        </w:tc>
        <w:tc>
          <w:tcPr>
            <w:tcW w:w="3685" w:type="dxa"/>
          </w:tcPr>
          <w:p w14:paraId="5189B183" w14:textId="5FAE15B4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06038253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04A72D9E" w14:textId="77777777" w:rsidR="00842602" w:rsidRDefault="00842602" w:rsidP="00842602">
            <w:pPr>
              <w:spacing w:line="240" w:lineRule="atLeast"/>
            </w:pPr>
            <w:r>
              <w:t>Electra/installaties</w:t>
            </w:r>
          </w:p>
        </w:tc>
        <w:tc>
          <w:tcPr>
            <w:tcW w:w="3685" w:type="dxa"/>
          </w:tcPr>
          <w:p w14:paraId="1C8DC677" w14:textId="3689B981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7B5F8490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4FAB5B61" w14:textId="77777777" w:rsidR="00842602" w:rsidRDefault="00842602" w:rsidP="00842602">
            <w:pPr>
              <w:spacing w:line="240" w:lineRule="atLeast"/>
            </w:pPr>
            <w:r>
              <w:t>Aansluitkosten G/W/E/Riool</w:t>
            </w:r>
          </w:p>
        </w:tc>
        <w:tc>
          <w:tcPr>
            <w:tcW w:w="3685" w:type="dxa"/>
          </w:tcPr>
          <w:p w14:paraId="7BDD7F09" w14:textId="441E99A8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6E7F519F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1A6D71BD" w14:textId="77777777" w:rsidR="00842602" w:rsidRDefault="00842602" w:rsidP="00842602">
            <w:pPr>
              <w:spacing w:line="240" w:lineRule="atLeast"/>
            </w:pPr>
            <w:r>
              <w:t>Aansluitkosten tv/internet</w:t>
            </w:r>
          </w:p>
        </w:tc>
        <w:tc>
          <w:tcPr>
            <w:tcW w:w="3685" w:type="dxa"/>
          </w:tcPr>
          <w:p w14:paraId="73B12903" w14:textId="56E62B4B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7C7D5EAB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256B3294" w14:textId="77777777" w:rsidR="00842602" w:rsidRDefault="00842602" w:rsidP="00842602">
            <w:pPr>
              <w:spacing w:line="240" w:lineRule="atLeast"/>
            </w:pPr>
            <w:r>
              <w:t>Wandafwerking</w:t>
            </w:r>
          </w:p>
        </w:tc>
        <w:tc>
          <w:tcPr>
            <w:tcW w:w="3685" w:type="dxa"/>
          </w:tcPr>
          <w:p w14:paraId="1C802E4F" w14:textId="47856F90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5E3006F3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70A5BB62" w14:textId="77777777" w:rsidR="00842602" w:rsidRDefault="00842602" w:rsidP="00842602">
            <w:pPr>
              <w:spacing w:line="240" w:lineRule="atLeast"/>
            </w:pPr>
            <w:r>
              <w:t>Vloerafwerking</w:t>
            </w:r>
          </w:p>
        </w:tc>
        <w:tc>
          <w:tcPr>
            <w:tcW w:w="3685" w:type="dxa"/>
          </w:tcPr>
          <w:p w14:paraId="211282C8" w14:textId="10ADCF2D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037E8328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73877F60" w14:textId="77777777" w:rsidR="00842602" w:rsidRDefault="00842602" w:rsidP="00842602">
            <w:pPr>
              <w:spacing w:line="240" w:lineRule="atLeast"/>
            </w:pPr>
            <w:r>
              <w:t>Bestrating</w:t>
            </w:r>
          </w:p>
        </w:tc>
        <w:tc>
          <w:tcPr>
            <w:tcW w:w="3685" w:type="dxa"/>
          </w:tcPr>
          <w:p w14:paraId="302E83AE" w14:textId="3132CE78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09F3356D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277A39F3" w14:textId="77777777" w:rsidR="00842602" w:rsidRDefault="00842602" w:rsidP="00842602">
            <w:pPr>
              <w:spacing w:line="240" w:lineRule="atLeast"/>
            </w:pPr>
            <w:r>
              <w:t>Tuininrichting</w:t>
            </w:r>
          </w:p>
        </w:tc>
        <w:tc>
          <w:tcPr>
            <w:tcW w:w="3685" w:type="dxa"/>
          </w:tcPr>
          <w:p w14:paraId="170DDD65" w14:textId="5CF71DDC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00407BAA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52553FE2" w14:textId="77777777" w:rsidR="00842602" w:rsidRDefault="00842602" w:rsidP="00842602">
            <w:pPr>
              <w:spacing w:line="240" w:lineRule="atLeast"/>
            </w:pPr>
            <w:r>
              <w:t>Onvoorzien</w:t>
            </w:r>
          </w:p>
        </w:tc>
        <w:tc>
          <w:tcPr>
            <w:tcW w:w="3685" w:type="dxa"/>
          </w:tcPr>
          <w:p w14:paraId="2B809E2A" w14:textId="5954FBBC" w:rsidR="00842602" w:rsidRDefault="00842602" w:rsidP="00842602">
            <w:pPr>
              <w:spacing w:line="240" w:lineRule="atLeast"/>
            </w:pPr>
            <w:r w:rsidRPr="00336738">
              <w:t>€</w:t>
            </w:r>
          </w:p>
        </w:tc>
      </w:tr>
      <w:tr w:rsidR="00842602" w14:paraId="6E4DFFB4" w14:textId="77777777" w:rsidTr="0036728A">
        <w:trPr>
          <w:trHeight w:val="284"/>
        </w:trPr>
        <w:tc>
          <w:tcPr>
            <w:tcW w:w="4248" w:type="dxa"/>
            <w:vAlign w:val="center"/>
          </w:tcPr>
          <w:p w14:paraId="44D4EA65" w14:textId="09D8E91D" w:rsidR="00842602" w:rsidRPr="00052093" w:rsidRDefault="00842602" w:rsidP="00842602">
            <w:pPr>
              <w:spacing w:line="240" w:lineRule="atLeast"/>
              <w:rPr>
                <w:b/>
                <w:bCs/>
              </w:rPr>
            </w:pPr>
            <w:r w:rsidRPr="00052093">
              <w:rPr>
                <w:b/>
                <w:bCs/>
              </w:rPr>
              <w:t>Totale kosten</w:t>
            </w:r>
          </w:p>
        </w:tc>
        <w:tc>
          <w:tcPr>
            <w:tcW w:w="3685" w:type="dxa"/>
          </w:tcPr>
          <w:p w14:paraId="37310307" w14:textId="37DF3AA0" w:rsidR="00842602" w:rsidRPr="00842602" w:rsidRDefault="00842602" w:rsidP="00842602">
            <w:pPr>
              <w:spacing w:line="240" w:lineRule="atLeast"/>
              <w:rPr>
                <w:b/>
                <w:bCs/>
              </w:rPr>
            </w:pPr>
            <w:r w:rsidRPr="00842602">
              <w:rPr>
                <w:b/>
                <w:bCs/>
              </w:rPr>
              <w:t>€</w:t>
            </w:r>
          </w:p>
        </w:tc>
      </w:tr>
    </w:tbl>
    <w:p w14:paraId="4D3E271A" w14:textId="77777777" w:rsidR="00841A5E" w:rsidRDefault="00841A5E" w:rsidP="00B36B45">
      <w:pPr>
        <w:spacing w:line="240" w:lineRule="atLeast"/>
      </w:pPr>
    </w:p>
    <w:p w14:paraId="6B641594" w14:textId="72C4A26F" w:rsidR="00842602" w:rsidRDefault="00842602">
      <w:pPr>
        <w:contextualSpacing w:val="0"/>
      </w:pPr>
      <w:r>
        <w:br w:type="page"/>
      </w:r>
    </w:p>
    <w:p w14:paraId="1F81678C" w14:textId="7DD7FE4D" w:rsidR="00B254B7" w:rsidRPr="00A97472" w:rsidRDefault="00B254B7" w:rsidP="00D65541">
      <w:pPr>
        <w:pStyle w:val="Kop2"/>
      </w:pPr>
      <w:bookmarkStart w:id="7" w:name="_Toc120005843"/>
      <w:r w:rsidRPr="00A97472">
        <w:lastRenderedPageBreak/>
        <w:t>Investerings-financieringsplan Planontwikkelfase</w:t>
      </w:r>
      <w:bookmarkEnd w:id="7"/>
    </w:p>
    <w:p w14:paraId="426E173D" w14:textId="77777777" w:rsidR="00B254B7" w:rsidRDefault="00B254B7" w:rsidP="00D65541"/>
    <w:p w14:paraId="2AF03178" w14:textId="78DDDFEB" w:rsidR="00D210FC" w:rsidRDefault="009544FC" w:rsidP="009544FC">
      <w:pPr>
        <w:spacing w:line="240" w:lineRule="atLeast"/>
      </w:pPr>
      <w:r>
        <w:t>Vul een investerings-financieringsplan van de planontwikkeling in.</w:t>
      </w:r>
    </w:p>
    <w:p w14:paraId="4C715A75" w14:textId="1A818F1F" w:rsidR="00B254B7" w:rsidRDefault="00DD0989" w:rsidP="009544FC">
      <w:pPr>
        <w:spacing w:line="240" w:lineRule="atLeast"/>
      </w:pPr>
      <w:r>
        <w:t>Hieronder ziet u een voorbeeld van een opzet.</w:t>
      </w:r>
    </w:p>
    <w:p w14:paraId="7B74ADEC" w14:textId="464130B8" w:rsidR="00316888" w:rsidRDefault="00316888" w:rsidP="00D6554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97"/>
        <w:gridCol w:w="2230"/>
        <w:gridCol w:w="2231"/>
      </w:tblGrid>
      <w:tr w:rsidR="00316888" w14:paraId="6DEAA65D" w14:textId="77777777" w:rsidTr="00DA14F2">
        <w:trPr>
          <w:cantSplit/>
          <w:trHeight w:val="340"/>
        </w:trPr>
        <w:tc>
          <w:tcPr>
            <w:tcW w:w="2263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5ABD78DE" w14:textId="1C533DF4" w:rsidR="00316888" w:rsidRDefault="00316888" w:rsidP="00D65541">
            <w:r>
              <w:t>Planontwikkelfase</w:t>
            </w:r>
          </w:p>
        </w:tc>
        <w:tc>
          <w:tcPr>
            <w:tcW w:w="2197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31D2D4E9" w14:textId="77777777" w:rsidR="00316888" w:rsidRDefault="00316888" w:rsidP="00D65541"/>
        </w:tc>
        <w:tc>
          <w:tcPr>
            <w:tcW w:w="223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003EB694" w14:textId="77777777" w:rsidR="00316888" w:rsidRDefault="00316888" w:rsidP="00D65541"/>
        </w:tc>
        <w:tc>
          <w:tcPr>
            <w:tcW w:w="223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EF0DA2" w14:textId="77777777" w:rsidR="00316888" w:rsidRDefault="00316888" w:rsidP="00D65541"/>
        </w:tc>
      </w:tr>
      <w:tr w:rsidR="00316888" w14:paraId="020F73D1" w14:textId="77777777" w:rsidTr="00DA14F2">
        <w:trPr>
          <w:cantSplit/>
          <w:trHeight w:val="340"/>
        </w:trPr>
        <w:tc>
          <w:tcPr>
            <w:tcW w:w="226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DFD33EF" w14:textId="19D2E0AC" w:rsidR="00316888" w:rsidRDefault="00316888" w:rsidP="00D65541">
            <w:r>
              <w:t>Investering</w:t>
            </w:r>
          </w:p>
        </w:tc>
        <w:tc>
          <w:tcPr>
            <w:tcW w:w="2197" w:type="dxa"/>
            <w:tcBorders>
              <w:left w:val="nil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BE3782" w14:textId="77777777" w:rsidR="00316888" w:rsidRDefault="00316888" w:rsidP="00D65541"/>
        </w:tc>
        <w:tc>
          <w:tcPr>
            <w:tcW w:w="2230" w:type="dxa"/>
            <w:tcBorders>
              <w:left w:val="single" w:sz="6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D644E57" w14:textId="28893BE5" w:rsidR="00316888" w:rsidRDefault="00316888" w:rsidP="00D65541">
            <w:r>
              <w:t>Financiering</w:t>
            </w:r>
          </w:p>
        </w:tc>
        <w:tc>
          <w:tcPr>
            <w:tcW w:w="223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C1E50D3" w14:textId="77777777" w:rsidR="00316888" w:rsidRDefault="00316888" w:rsidP="00D65541"/>
        </w:tc>
      </w:tr>
      <w:tr w:rsidR="00316888" w14:paraId="21CEB3E9" w14:textId="77777777" w:rsidTr="00DA14F2">
        <w:trPr>
          <w:cantSplit/>
          <w:trHeight w:val="284"/>
        </w:trPr>
        <w:tc>
          <w:tcPr>
            <w:tcW w:w="2263" w:type="dxa"/>
            <w:vAlign w:val="center"/>
          </w:tcPr>
          <w:p w14:paraId="25DABF24" w14:textId="573FA4E1" w:rsidR="00316888" w:rsidRDefault="00DA14F2" w:rsidP="00316888">
            <w:r>
              <w:t>A</w:t>
            </w:r>
            <w:r w:rsidR="00183672" w:rsidRPr="00846365">
              <w:t>rchitect kosten</w:t>
            </w:r>
          </w:p>
        </w:tc>
        <w:tc>
          <w:tcPr>
            <w:tcW w:w="2197" w:type="dxa"/>
            <w:tcBorders>
              <w:right w:val="single" w:sz="6" w:space="0" w:color="808080" w:themeColor="background1" w:themeShade="80"/>
            </w:tcBorders>
            <w:vAlign w:val="center"/>
          </w:tcPr>
          <w:p w14:paraId="53E393FB" w14:textId="33CB7E88" w:rsidR="00316888" w:rsidRDefault="00316888" w:rsidP="00316888">
            <w:r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  <w:vAlign w:val="center"/>
          </w:tcPr>
          <w:p w14:paraId="5CB0F519" w14:textId="502316C3" w:rsidR="00316888" w:rsidRDefault="00293A1A" w:rsidP="00316888">
            <w:r>
              <w:t>Eigen inbreng</w:t>
            </w:r>
          </w:p>
        </w:tc>
        <w:tc>
          <w:tcPr>
            <w:tcW w:w="2231" w:type="dxa"/>
          </w:tcPr>
          <w:p w14:paraId="0BB7B606" w14:textId="2773363E" w:rsidR="00316888" w:rsidRDefault="00316888" w:rsidP="00316888">
            <w:r w:rsidRPr="00497237">
              <w:t>€</w:t>
            </w:r>
          </w:p>
        </w:tc>
      </w:tr>
      <w:tr w:rsidR="00316888" w14:paraId="50D24A37" w14:textId="77777777" w:rsidTr="00DA14F2">
        <w:trPr>
          <w:cantSplit/>
          <w:trHeight w:val="284"/>
        </w:trPr>
        <w:tc>
          <w:tcPr>
            <w:tcW w:w="2263" w:type="dxa"/>
            <w:vAlign w:val="center"/>
          </w:tcPr>
          <w:p w14:paraId="11D8C02C" w14:textId="3F0C8003" w:rsidR="00316888" w:rsidRDefault="00DA14F2" w:rsidP="00316888">
            <w:r>
              <w:t>C</w:t>
            </w:r>
            <w:r w:rsidR="00183672" w:rsidRPr="00846365">
              <w:t>onstructeur</w:t>
            </w:r>
          </w:p>
        </w:tc>
        <w:tc>
          <w:tcPr>
            <w:tcW w:w="2197" w:type="dxa"/>
            <w:tcBorders>
              <w:right w:val="single" w:sz="6" w:space="0" w:color="808080" w:themeColor="background1" w:themeShade="80"/>
            </w:tcBorders>
          </w:tcPr>
          <w:p w14:paraId="4351193F" w14:textId="7EBEFDFB" w:rsidR="00316888" w:rsidRDefault="00316888" w:rsidP="00316888">
            <w:r w:rsidRPr="00CC1B43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  <w:vAlign w:val="center"/>
          </w:tcPr>
          <w:p w14:paraId="194267BF" w14:textId="40A729F7" w:rsidR="00316888" w:rsidRDefault="00293A1A" w:rsidP="00316888">
            <w:r>
              <w:t>Planontwikkeling</w:t>
            </w:r>
          </w:p>
        </w:tc>
        <w:tc>
          <w:tcPr>
            <w:tcW w:w="2231" w:type="dxa"/>
          </w:tcPr>
          <w:p w14:paraId="2392C668" w14:textId="09F4C12B" w:rsidR="00316888" w:rsidRDefault="00316888" w:rsidP="00316888">
            <w:r w:rsidRPr="00497237">
              <w:t>€</w:t>
            </w:r>
          </w:p>
        </w:tc>
      </w:tr>
      <w:tr w:rsidR="00316888" w14:paraId="6E7C944E" w14:textId="77777777" w:rsidTr="00DA14F2">
        <w:trPr>
          <w:cantSplit/>
          <w:trHeight w:val="284"/>
        </w:trPr>
        <w:tc>
          <w:tcPr>
            <w:tcW w:w="2263" w:type="dxa"/>
            <w:vAlign w:val="center"/>
          </w:tcPr>
          <w:p w14:paraId="2E75EFEE" w14:textId="259A613E" w:rsidR="00316888" w:rsidRDefault="00DA14F2" w:rsidP="00316888">
            <w:r>
              <w:t>S</w:t>
            </w:r>
            <w:r w:rsidR="00183672" w:rsidRPr="00846365">
              <w:t>ondering</w:t>
            </w:r>
          </w:p>
        </w:tc>
        <w:tc>
          <w:tcPr>
            <w:tcW w:w="2197" w:type="dxa"/>
            <w:tcBorders>
              <w:right w:val="single" w:sz="6" w:space="0" w:color="808080" w:themeColor="background1" w:themeShade="80"/>
            </w:tcBorders>
          </w:tcPr>
          <w:p w14:paraId="7D825007" w14:textId="00228950" w:rsidR="00316888" w:rsidRDefault="00316888" w:rsidP="00316888">
            <w:r w:rsidRPr="00CC1B43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  <w:vAlign w:val="center"/>
          </w:tcPr>
          <w:p w14:paraId="0B452331" w14:textId="7FA6A01B" w:rsidR="00316888" w:rsidRDefault="00293A1A" w:rsidP="00316888">
            <w:r>
              <w:t>RVO</w:t>
            </w:r>
          </w:p>
        </w:tc>
        <w:tc>
          <w:tcPr>
            <w:tcW w:w="2231" w:type="dxa"/>
          </w:tcPr>
          <w:p w14:paraId="7663D202" w14:textId="0DA33D88" w:rsidR="00316888" w:rsidRDefault="00316888" w:rsidP="00316888">
            <w:r w:rsidRPr="00497237">
              <w:t>€</w:t>
            </w:r>
          </w:p>
        </w:tc>
      </w:tr>
      <w:tr w:rsidR="00316888" w14:paraId="469FA1E5" w14:textId="77777777" w:rsidTr="00DA14F2">
        <w:trPr>
          <w:cantSplit/>
          <w:trHeight w:val="284"/>
        </w:trPr>
        <w:tc>
          <w:tcPr>
            <w:tcW w:w="2263" w:type="dxa"/>
            <w:vAlign w:val="center"/>
          </w:tcPr>
          <w:p w14:paraId="3C525EA9" w14:textId="1A2BA024" w:rsidR="00316888" w:rsidRDefault="00DA14F2" w:rsidP="00316888">
            <w:r>
              <w:t>G</w:t>
            </w:r>
            <w:r w:rsidR="00183672" w:rsidRPr="00846365">
              <w:t>rondreservering</w:t>
            </w:r>
          </w:p>
        </w:tc>
        <w:tc>
          <w:tcPr>
            <w:tcW w:w="2197" w:type="dxa"/>
            <w:tcBorders>
              <w:right w:val="single" w:sz="6" w:space="0" w:color="808080" w:themeColor="background1" w:themeShade="80"/>
            </w:tcBorders>
          </w:tcPr>
          <w:p w14:paraId="3F0649A5" w14:textId="47FA70BE" w:rsidR="00316888" w:rsidRDefault="00316888" w:rsidP="00316888">
            <w:r w:rsidRPr="00CC1B43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  <w:vAlign w:val="center"/>
          </w:tcPr>
          <w:p w14:paraId="6F440705" w14:textId="77777777" w:rsidR="00316888" w:rsidRDefault="00316888" w:rsidP="00316888"/>
        </w:tc>
        <w:tc>
          <w:tcPr>
            <w:tcW w:w="2231" w:type="dxa"/>
          </w:tcPr>
          <w:p w14:paraId="1FCE40FB" w14:textId="167C63D5" w:rsidR="00316888" w:rsidRDefault="00316888" w:rsidP="00316888"/>
        </w:tc>
      </w:tr>
      <w:tr w:rsidR="00316888" w14:paraId="235583FC" w14:textId="77777777" w:rsidTr="00DA14F2">
        <w:trPr>
          <w:cantSplit/>
          <w:trHeight w:val="284"/>
        </w:trPr>
        <w:tc>
          <w:tcPr>
            <w:tcW w:w="2263" w:type="dxa"/>
            <w:vAlign w:val="center"/>
          </w:tcPr>
          <w:p w14:paraId="75129752" w14:textId="43DBB7C8" w:rsidR="00316888" w:rsidRDefault="00DA14F2" w:rsidP="00316888">
            <w:r>
              <w:t>P</w:t>
            </w:r>
            <w:r w:rsidR="00183672" w:rsidRPr="00846365">
              <w:t>rocesbegeleiding</w:t>
            </w:r>
          </w:p>
        </w:tc>
        <w:tc>
          <w:tcPr>
            <w:tcW w:w="2197" w:type="dxa"/>
            <w:tcBorders>
              <w:right w:val="single" w:sz="6" w:space="0" w:color="808080" w:themeColor="background1" w:themeShade="80"/>
            </w:tcBorders>
          </w:tcPr>
          <w:p w14:paraId="6544096A" w14:textId="6DC40915" w:rsidR="00316888" w:rsidRDefault="00316888" w:rsidP="00316888">
            <w:r w:rsidRPr="00CC1B43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  <w:vAlign w:val="center"/>
          </w:tcPr>
          <w:p w14:paraId="7E2A259C" w14:textId="77777777" w:rsidR="00316888" w:rsidRDefault="00316888" w:rsidP="00316888"/>
        </w:tc>
        <w:tc>
          <w:tcPr>
            <w:tcW w:w="2231" w:type="dxa"/>
          </w:tcPr>
          <w:p w14:paraId="31F1C669" w14:textId="3D0EADAF" w:rsidR="00316888" w:rsidRDefault="00316888" w:rsidP="00316888"/>
        </w:tc>
      </w:tr>
      <w:tr w:rsidR="00293A1A" w14:paraId="3A0DBDE5" w14:textId="77777777" w:rsidTr="00DA14F2">
        <w:trPr>
          <w:cantSplit/>
          <w:trHeight w:val="284"/>
        </w:trPr>
        <w:tc>
          <w:tcPr>
            <w:tcW w:w="2263" w:type="dxa"/>
            <w:vAlign w:val="center"/>
          </w:tcPr>
          <w:p w14:paraId="23129EF8" w14:textId="424BFBE7" w:rsidR="00293A1A" w:rsidRDefault="00DA14F2" w:rsidP="00293A1A">
            <w:r>
              <w:t>O</w:t>
            </w:r>
            <w:r w:rsidR="00293A1A" w:rsidRPr="00846365">
              <w:t>mgevingsvergunning</w:t>
            </w:r>
          </w:p>
        </w:tc>
        <w:tc>
          <w:tcPr>
            <w:tcW w:w="2197" w:type="dxa"/>
            <w:tcBorders>
              <w:right w:val="single" w:sz="6" w:space="0" w:color="808080" w:themeColor="background1" w:themeShade="80"/>
            </w:tcBorders>
          </w:tcPr>
          <w:p w14:paraId="1C694F8F" w14:textId="1A32C071" w:rsidR="00293A1A" w:rsidRPr="00CC1B43" w:rsidRDefault="00293A1A" w:rsidP="00293A1A">
            <w:r w:rsidRPr="00D60D17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  <w:vAlign w:val="center"/>
          </w:tcPr>
          <w:p w14:paraId="0F1DF506" w14:textId="77777777" w:rsidR="00293A1A" w:rsidRDefault="00293A1A" w:rsidP="00293A1A"/>
        </w:tc>
        <w:tc>
          <w:tcPr>
            <w:tcW w:w="2231" w:type="dxa"/>
          </w:tcPr>
          <w:p w14:paraId="0B4D9304" w14:textId="7729DB1A" w:rsidR="00293A1A" w:rsidRPr="00497237" w:rsidRDefault="00293A1A" w:rsidP="00293A1A"/>
        </w:tc>
      </w:tr>
      <w:tr w:rsidR="00293A1A" w14:paraId="031312E7" w14:textId="77777777" w:rsidTr="00DA14F2">
        <w:trPr>
          <w:cantSplit/>
          <w:trHeight w:val="284"/>
        </w:trPr>
        <w:tc>
          <w:tcPr>
            <w:tcW w:w="2263" w:type="dxa"/>
            <w:vAlign w:val="center"/>
          </w:tcPr>
          <w:p w14:paraId="3C3AD1EF" w14:textId="21E29E55" w:rsidR="00293A1A" w:rsidRDefault="00293A1A" w:rsidP="00293A1A">
            <w:r>
              <w:t>D</w:t>
            </w:r>
            <w:r w:rsidRPr="00846365">
              <w:t>ivers en onvoorzien</w:t>
            </w:r>
          </w:p>
        </w:tc>
        <w:tc>
          <w:tcPr>
            <w:tcW w:w="2197" w:type="dxa"/>
            <w:tcBorders>
              <w:right w:val="single" w:sz="6" w:space="0" w:color="808080" w:themeColor="background1" w:themeShade="80"/>
            </w:tcBorders>
          </w:tcPr>
          <w:p w14:paraId="37948C33" w14:textId="280D74BC" w:rsidR="00293A1A" w:rsidRPr="00CC1B43" w:rsidRDefault="00293A1A" w:rsidP="00293A1A">
            <w:r w:rsidRPr="00D60D17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  <w:vAlign w:val="center"/>
          </w:tcPr>
          <w:p w14:paraId="58D35A37" w14:textId="77777777" w:rsidR="00293A1A" w:rsidRDefault="00293A1A" w:rsidP="00293A1A"/>
        </w:tc>
        <w:tc>
          <w:tcPr>
            <w:tcW w:w="2231" w:type="dxa"/>
          </w:tcPr>
          <w:p w14:paraId="3F38DA14" w14:textId="1BC76E0E" w:rsidR="00293A1A" w:rsidRPr="00497237" w:rsidRDefault="00293A1A" w:rsidP="00293A1A"/>
        </w:tc>
      </w:tr>
      <w:tr w:rsidR="00183672" w14:paraId="259EA92B" w14:textId="77777777" w:rsidTr="00DA14F2">
        <w:trPr>
          <w:cantSplit/>
          <w:trHeight w:val="284"/>
        </w:trPr>
        <w:tc>
          <w:tcPr>
            <w:tcW w:w="2263" w:type="dxa"/>
            <w:vAlign w:val="center"/>
          </w:tcPr>
          <w:p w14:paraId="67088892" w14:textId="2391ADB6" w:rsidR="00183672" w:rsidRPr="00293A1A" w:rsidRDefault="00183672" w:rsidP="00316888">
            <w:pPr>
              <w:rPr>
                <w:b/>
                <w:bCs/>
              </w:rPr>
            </w:pPr>
            <w:r w:rsidRPr="00293A1A">
              <w:rPr>
                <w:b/>
                <w:bCs/>
              </w:rPr>
              <w:t>Totaal</w:t>
            </w:r>
          </w:p>
        </w:tc>
        <w:tc>
          <w:tcPr>
            <w:tcW w:w="2197" w:type="dxa"/>
            <w:tcBorders>
              <w:right w:val="single" w:sz="6" w:space="0" w:color="808080" w:themeColor="background1" w:themeShade="80"/>
            </w:tcBorders>
          </w:tcPr>
          <w:p w14:paraId="4D6C3D2D" w14:textId="2F35B7D0" w:rsidR="00183672" w:rsidRPr="00293A1A" w:rsidRDefault="00293A1A" w:rsidP="00316888">
            <w:pPr>
              <w:rPr>
                <w:b/>
                <w:bCs/>
              </w:rPr>
            </w:pPr>
            <w:r w:rsidRPr="00293A1A">
              <w:rPr>
                <w:b/>
                <w:bCs/>
              </w:rPr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  <w:vAlign w:val="center"/>
          </w:tcPr>
          <w:p w14:paraId="4C73D604" w14:textId="40040C81" w:rsidR="00183672" w:rsidRPr="00293A1A" w:rsidRDefault="0036728A" w:rsidP="00316888">
            <w:pPr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2231" w:type="dxa"/>
          </w:tcPr>
          <w:p w14:paraId="12E63C29" w14:textId="3AD96EDE" w:rsidR="00183672" w:rsidRPr="00293A1A" w:rsidRDefault="00293A1A" w:rsidP="00316888">
            <w:pPr>
              <w:rPr>
                <w:b/>
                <w:bCs/>
              </w:rPr>
            </w:pPr>
            <w:r w:rsidRPr="00293A1A">
              <w:rPr>
                <w:b/>
                <w:bCs/>
              </w:rPr>
              <w:t>€</w:t>
            </w:r>
          </w:p>
        </w:tc>
      </w:tr>
    </w:tbl>
    <w:p w14:paraId="4DF6DD22" w14:textId="0E079100" w:rsidR="00316888" w:rsidRDefault="00316888" w:rsidP="00D65541"/>
    <w:p w14:paraId="535266C5" w14:textId="1B3D6F22" w:rsidR="00D210FC" w:rsidRDefault="00D210FC" w:rsidP="00D65541"/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</w:tblGrid>
      <w:tr w:rsidR="00D210FC" w14:paraId="5A947BA5" w14:textId="77777777" w:rsidTr="001132D8">
        <w:trPr>
          <w:cantSplit/>
          <w:trHeight w:val="340"/>
        </w:trPr>
        <w:tc>
          <w:tcPr>
            <w:tcW w:w="2230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4281DB43" w14:textId="77777777" w:rsidR="00D210FC" w:rsidRDefault="00D210FC" w:rsidP="001132D8">
            <w:permStart w:id="60424214" w:edGrp="everyone"/>
            <w:r>
              <w:t>Planontwikkelfase</w:t>
            </w:r>
          </w:p>
        </w:tc>
        <w:tc>
          <w:tcPr>
            <w:tcW w:w="223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0AC56180" w14:textId="77777777" w:rsidR="00D210FC" w:rsidRDefault="00D210FC" w:rsidP="001132D8"/>
        </w:tc>
        <w:tc>
          <w:tcPr>
            <w:tcW w:w="2230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14:paraId="513A1BE7" w14:textId="77777777" w:rsidR="00D210FC" w:rsidRDefault="00D210FC" w:rsidP="001132D8"/>
        </w:tc>
        <w:tc>
          <w:tcPr>
            <w:tcW w:w="2231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D4D53CC" w14:textId="77777777" w:rsidR="00D210FC" w:rsidRDefault="00D210FC" w:rsidP="001132D8"/>
        </w:tc>
      </w:tr>
      <w:tr w:rsidR="00D210FC" w14:paraId="74C12C10" w14:textId="77777777" w:rsidTr="001132D8">
        <w:trPr>
          <w:cantSplit/>
          <w:trHeight w:val="340"/>
        </w:trPr>
        <w:tc>
          <w:tcPr>
            <w:tcW w:w="223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D584E2C" w14:textId="77777777" w:rsidR="00D210FC" w:rsidRDefault="00D210FC" w:rsidP="001132D8">
            <w:r>
              <w:t>Investering</w:t>
            </w:r>
          </w:p>
        </w:tc>
        <w:tc>
          <w:tcPr>
            <w:tcW w:w="2230" w:type="dxa"/>
            <w:tcBorders>
              <w:left w:val="nil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BBB0AD" w14:textId="77777777" w:rsidR="00D210FC" w:rsidRDefault="00D210FC" w:rsidP="001132D8"/>
        </w:tc>
        <w:tc>
          <w:tcPr>
            <w:tcW w:w="2230" w:type="dxa"/>
            <w:tcBorders>
              <w:left w:val="single" w:sz="6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E75834A" w14:textId="77777777" w:rsidR="00D210FC" w:rsidRDefault="00D210FC" w:rsidP="001132D8">
            <w:r>
              <w:t>Financiering</w:t>
            </w:r>
          </w:p>
        </w:tc>
        <w:tc>
          <w:tcPr>
            <w:tcW w:w="223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3A6853" w14:textId="77777777" w:rsidR="00D210FC" w:rsidRDefault="00D210FC" w:rsidP="001132D8"/>
        </w:tc>
      </w:tr>
      <w:tr w:rsidR="00A352D3" w14:paraId="29E42E6D" w14:textId="77777777" w:rsidTr="008250C8">
        <w:trPr>
          <w:cantSplit/>
          <w:trHeight w:val="284"/>
        </w:trPr>
        <w:tc>
          <w:tcPr>
            <w:tcW w:w="2230" w:type="dxa"/>
          </w:tcPr>
          <w:p w14:paraId="3217504D" w14:textId="1EDD8D36" w:rsidR="00A352D3" w:rsidRDefault="004A6CF5" w:rsidP="00A352D3">
            <w:pPr>
              <w:spacing w:line="276" w:lineRule="auto"/>
            </w:pPr>
            <w:sdt>
              <w:sdtPr>
                <w:rPr>
                  <w:lang w:val="en-US"/>
                </w:rPr>
                <w:id w:val="307517887"/>
                <w:placeholder>
                  <w:docPart w:val="3AA3E1C97AFD4786895EF211B0A688BA"/>
                </w:placeholder>
                <w:showingPlcHdr/>
              </w:sdtPr>
              <w:sdtEndPr/>
              <w:sdtContent>
                <w:permStart w:id="904144432" w:edGrp="everyone"/>
                <w:r w:rsidR="00A352D3" w:rsidRPr="00BE610E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  <w:permEnd w:id="904144432"/>
              </w:sdtContent>
            </w:sdt>
          </w:p>
        </w:tc>
        <w:tc>
          <w:tcPr>
            <w:tcW w:w="2230" w:type="dxa"/>
            <w:tcBorders>
              <w:right w:val="single" w:sz="6" w:space="0" w:color="808080" w:themeColor="background1" w:themeShade="80"/>
            </w:tcBorders>
          </w:tcPr>
          <w:p w14:paraId="437067E6" w14:textId="715DCB92" w:rsidR="00A352D3" w:rsidRPr="00FF40EF" w:rsidRDefault="004A6CF5" w:rsidP="00A352D3">
            <w:pPr>
              <w:spacing w:line="276" w:lineRule="auto"/>
            </w:pPr>
            <w:sdt>
              <w:sdtPr>
                <w:rPr>
                  <w:lang w:val="en-US"/>
                </w:rPr>
                <w:id w:val="1341745475"/>
                <w:placeholder>
                  <w:docPart w:val="2E7049CCEA864978BB87A2C6D11D3A8A"/>
                </w:placeholder>
              </w:sdtPr>
              <w:sdtEndPr/>
              <w:sdtContent>
                <w:r w:rsidR="00A352D3" w:rsidRPr="00C959BB">
                  <w:t>€</w:t>
                </w:r>
                <w:r w:rsidR="00A352D3">
                  <w:t xml:space="preserve"> </w:t>
                </w:r>
                <w:sdt>
                  <w:sdtPr>
                    <w:rPr>
                      <w:lang w:val="en-US"/>
                    </w:rPr>
                    <w:id w:val="1733506385"/>
                    <w:placeholder>
                      <w:docPart w:val="89391E6AE3154EF6A881BA4E145B0B4C"/>
                    </w:placeholder>
                    <w:showingPlcHdr/>
                  </w:sdtPr>
                  <w:sdtEndPr/>
                  <w:sdtContent>
                    <w:permStart w:id="678847178" w:edGrp="everyone"/>
                    <w:r w:rsidR="00A352D3" w:rsidRPr="00BE610E">
                      <w:rPr>
                        <w:rStyle w:val="Tekstvantijdelijkeaanduiding"/>
                        <w:color w:val="auto"/>
                        <w:shd w:val="clear" w:color="auto" w:fill="FBFBFB"/>
                      </w:rPr>
                      <w:t>Klik of tik om tekst in te voeren.</w:t>
                    </w:r>
                    <w:permEnd w:id="678847178"/>
                  </w:sdtContent>
                </w:sdt>
              </w:sdtContent>
            </w:sdt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</w:tcPr>
          <w:p w14:paraId="4A4EB8CC" w14:textId="32BF41AE" w:rsidR="00A352D3" w:rsidRDefault="004A6CF5" w:rsidP="00A352D3">
            <w:sdt>
              <w:sdtPr>
                <w:rPr>
                  <w:lang w:val="en-US"/>
                </w:rPr>
                <w:id w:val="-448018293"/>
                <w:placeholder>
                  <w:docPart w:val="07E5A394611B4A73910DF80ABD22777F"/>
                </w:placeholder>
                <w:showingPlcHdr/>
              </w:sdtPr>
              <w:sdtEndPr/>
              <w:sdtContent>
                <w:permStart w:id="425292084" w:edGrp="everyone"/>
                <w:r w:rsidR="00A352D3" w:rsidRPr="00BE610E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  <w:permEnd w:id="425292084"/>
              </w:sdtContent>
            </w:sdt>
          </w:p>
        </w:tc>
        <w:tc>
          <w:tcPr>
            <w:tcW w:w="2231" w:type="dxa"/>
          </w:tcPr>
          <w:p w14:paraId="49144692" w14:textId="7ED6647A" w:rsidR="00A352D3" w:rsidRPr="00497237" w:rsidRDefault="004A6CF5" w:rsidP="00A352D3">
            <w:sdt>
              <w:sdtPr>
                <w:rPr>
                  <w:lang w:val="en-US"/>
                </w:rPr>
                <w:id w:val="1036785481"/>
                <w:placeholder>
                  <w:docPart w:val="1405F68A054A4891BE2E6CF2704A1FBE"/>
                </w:placeholder>
              </w:sdtPr>
              <w:sdtEndPr/>
              <w:sdtContent>
                <w:r w:rsidR="00A352D3" w:rsidRPr="00C959BB">
                  <w:t>€</w:t>
                </w:r>
                <w:r w:rsidR="00A352D3">
                  <w:t xml:space="preserve"> </w:t>
                </w:r>
                <w:sdt>
                  <w:sdtPr>
                    <w:rPr>
                      <w:lang w:val="en-US"/>
                    </w:rPr>
                    <w:id w:val="1096061237"/>
                    <w:placeholder>
                      <w:docPart w:val="AC77903B131643328F48607F1F2AB7E0"/>
                    </w:placeholder>
                    <w:showingPlcHdr/>
                  </w:sdtPr>
                  <w:sdtEndPr/>
                  <w:sdtContent>
                    <w:permStart w:id="1598323892" w:edGrp="everyone"/>
                    <w:r w:rsidR="00A352D3" w:rsidRPr="00BE610E">
                      <w:rPr>
                        <w:rStyle w:val="Tekstvantijdelijkeaanduiding"/>
                        <w:color w:val="auto"/>
                        <w:shd w:val="clear" w:color="auto" w:fill="FBFBFB"/>
                      </w:rPr>
                      <w:t>Klik of tik om tekst in te voeren.</w:t>
                    </w:r>
                    <w:permEnd w:id="1598323892"/>
                  </w:sdtContent>
                </w:sdt>
              </w:sdtContent>
            </w:sdt>
          </w:p>
        </w:tc>
      </w:tr>
      <w:tr w:rsidR="00FF40EF" w14:paraId="059EDCE4" w14:textId="77777777" w:rsidTr="0077195F">
        <w:trPr>
          <w:cantSplit/>
          <w:trHeight w:val="284"/>
        </w:trPr>
        <w:tc>
          <w:tcPr>
            <w:tcW w:w="2230" w:type="dxa"/>
          </w:tcPr>
          <w:p w14:paraId="1DC3356F" w14:textId="6CDAE3A2" w:rsidR="00FF40EF" w:rsidRDefault="00FF40EF" w:rsidP="00FF40EF"/>
        </w:tc>
        <w:tc>
          <w:tcPr>
            <w:tcW w:w="2230" w:type="dxa"/>
            <w:tcBorders>
              <w:right w:val="single" w:sz="6" w:space="0" w:color="808080" w:themeColor="background1" w:themeShade="80"/>
            </w:tcBorders>
          </w:tcPr>
          <w:p w14:paraId="64E59393" w14:textId="6955B435" w:rsidR="00FF40EF" w:rsidRPr="00CC1B43" w:rsidRDefault="00FF40EF" w:rsidP="00FF40EF">
            <w:r w:rsidRPr="00C959BB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</w:tcPr>
          <w:p w14:paraId="565B6DB4" w14:textId="4659CB3A" w:rsidR="00FF40EF" w:rsidRDefault="00FF40EF" w:rsidP="00FF40EF"/>
        </w:tc>
        <w:tc>
          <w:tcPr>
            <w:tcW w:w="2231" w:type="dxa"/>
          </w:tcPr>
          <w:p w14:paraId="0C8C8389" w14:textId="6B5B70BA" w:rsidR="00FF40EF" w:rsidRPr="00497237" w:rsidRDefault="00FF40EF" w:rsidP="00FF40EF">
            <w:r w:rsidRPr="00EC47D9">
              <w:t>€</w:t>
            </w:r>
          </w:p>
        </w:tc>
      </w:tr>
      <w:tr w:rsidR="00FF40EF" w14:paraId="4E0F865F" w14:textId="77777777" w:rsidTr="00A379EB">
        <w:trPr>
          <w:cantSplit/>
          <w:trHeight w:val="284"/>
        </w:trPr>
        <w:tc>
          <w:tcPr>
            <w:tcW w:w="2230" w:type="dxa"/>
          </w:tcPr>
          <w:p w14:paraId="517E7A13" w14:textId="245BA93A" w:rsidR="00FF40EF" w:rsidRDefault="00FF40EF" w:rsidP="00FF40EF"/>
        </w:tc>
        <w:tc>
          <w:tcPr>
            <w:tcW w:w="2230" w:type="dxa"/>
            <w:tcBorders>
              <w:right w:val="single" w:sz="6" w:space="0" w:color="808080" w:themeColor="background1" w:themeShade="80"/>
            </w:tcBorders>
          </w:tcPr>
          <w:p w14:paraId="7C1E1D9D" w14:textId="17EF48DF" w:rsidR="00FF40EF" w:rsidRDefault="00FF40EF" w:rsidP="00FF40EF">
            <w:r w:rsidRPr="00C959BB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</w:tcPr>
          <w:p w14:paraId="2A6313C3" w14:textId="3C8D7C45" w:rsidR="00FF40EF" w:rsidRDefault="00FF40EF" w:rsidP="00FF40EF"/>
        </w:tc>
        <w:tc>
          <w:tcPr>
            <w:tcW w:w="2231" w:type="dxa"/>
          </w:tcPr>
          <w:p w14:paraId="35F9DFE8" w14:textId="2E0082E3" w:rsidR="00FF40EF" w:rsidRDefault="00FF40EF" w:rsidP="00FF40EF">
            <w:r w:rsidRPr="00EC47D9">
              <w:t>€</w:t>
            </w:r>
          </w:p>
        </w:tc>
      </w:tr>
      <w:tr w:rsidR="00FF40EF" w14:paraId="079D951C" w14:textId="77777777" w:rsidTr="00A379EB">
        <w:trPr>
          <w:cantSplit/>
          <w:trHeight w:val="284"/>
        </w:trPr>
        <w:tc>
          <w:tcPr>
            <w:tcW w:w="2230" w:type="dxa"/>
          </w:tcPr>
          <w:p w14:paraId="44A2C21A" w14:textId="6B77D4C8" w:rsidR="00FF40EF" w:rsidRDefault="00FF40EF" w:rsidP="00FF40EF"/>
        </w:tc>
        <w:tc>
          <w:tcPr>
            <w:tcW w:w="2230" w:type="dxa"/>
            <w:tcBorders>
              <w:right w:val="single" w:sz="6" w:space="0" w:color="808080" w:themeColor="background1" w:themeShade="80"/>
            </w:tcBorders>
          </w:tcPr>
          <w:p w14:paraId="32FD4640" w14:textId="51CB50E7" w:rsidR="00FF40EF" w:rsidRDefault="00FF40EF" w:rsidP="00FF40EF">
            <w:r w:rsidRPr="00C959BB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</w:tcPr>
          <w:p w14:paraId="397CC0D2" w14:textId="13418C3D" w:rsidR="00FF40EF" w:rsidRDefault="00FF40EF" w:rsidP="00FF40EF"/>
        </w:tc>
        <w:tc>
          <w:tcPr>
            <w:tcW w:w="2231" w:type="dxa"/>
          </w:tcPr>
          <w:p w14:paraId="01FDFB47" w14:textId="64AA06EB" w:rsidR="00FF40EF" w:rsidRDefault="00FF40EF" w:rsidP="00FF40EF">
            <w:r w:rsidRPr="00EC47D9">
              <w:t>€</w:t>
            </w:r>
          </w:p>
        </w:tc>
      </w:tr>
      <w:tr w:rsidR="00FF40EF" w14:paraId="5A8CCABE" w14:textId="77777777" w:rsidTr="00A379EB">
        <w:trPr>
          <w:cantSplit/>
          <w:trHeight w:val="284"/>
        </w:trPr>
        <w:tc>
          <w:tcPr>
            <w:tcW w:w="2230" w:type="dxa"/>
          </w:tcPr>
          <w:p w14:paraId="436DFD22" w14:textId="6F2AFE21" w:rsidR="00FF40EF" w:rsidRDefault="00FF40EF" w:rsidP="00FF40EF"/>
        </w:tc>
        <w:tc>
          <w:tcPr>
            <w:tcW w:w="2230" w:type="dxa"/>
            <w:tcBorders>
              <w:right w:val="single" w:sz="6" w:space="0" w:color="808080" w:themeColor="background1" w:themeShade="80"/>
            </w:tcBorders>
          </w:tcPr>
          <w:p w14:paraId="6D94E764" w14:textId="7FEB891A" w:rsidR="00FF40EF" w:rsidRDefault="00FF40EF" w:rsidP="00FF40EF">
            <w:r w:rsidRPr="00C959BB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</w:tcPr>
          <w:p w14:paraId="047DE762" w14:textId="6A7935A9" w:rsidR="00FF40EF" w:rsidRDefault="00FF40EF" w:rsidP="00FF40EF"/>
        </w:tc>
        <w:tc>
          <w:tcPr>
            <w:tcW w:w="2231" w:type="dxa"/>
          </w:tcPr>
          <w:p w14:paraId="6D225E69" w14:textId="69D85802" w:rsidR="00FF40EF" w:rsidRDefault="00FF40EF" w:rsidP="00FF40EF">
            <w:r w:rsidRPr="00EC47D9">
              <w:t>€</w:t>
            </w:r>
          </w:p>
        </w:tc>
      </w:tr>
      <w:tr w:rsidR="00FF40EF" w14:paraId="03AC89E0" w14:textId="77777777" w:rsidTr="00A379EB">
        <w:trPr>
          <w:cantSplit/>
          <w:trHeight w:val="284"/>
        </w:trPr>
        <w:tc>
          <w:tcPr>
            <w:tcW w:w="2230" w:type="dxa"/>
          </w:tcPr>
          <w:p w14:paraId="664ACABD" w14:textId="5F643365" w:rsidR="00FF40EF" w:rsidRDefault="00FF40EF" w:rsidP="00FF40EF"/>
        </w:tc>
        <w:tc>
          <w:tcPr>
            <w:tcW w:w="2230" w:type="dxa"/>
            <w:tcBorders>
              <w:right w:val="single" w:sz="6" w:space="0" w:color="808080" w:themeColor="background1" w:themeShade="80"/>
            </w:tcBorders>
          </w:tcPr>
          <w:p w14:paraId="5E50AE31" w14:textId="09F7ACD3" w:rsidR="00FF40EF" w:rsidRDefault="00FF40EF" w:rsidP="00FF40EF">
            <w:r w:rsidRPr="00C959BB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</w:tcPr>
          <w:p w14:paraId="58377F77" w14:textId="5D47DF0D" w:rsidR="00FF40EF" w:rsidRDefault="00FF40EF" w:rsidP="00FF40EF"/>
        </w:tc>
        <w:tc>
          <w:tcPr>
            <w:tcW w:w="2231" w:type="dxa"/>
          </w:tcPr>
          <w:p w14:paraId="6421E71F" w14:textId="2BB5417C" w:rsidR="00FF40EF" w:rsidRDefault="00FF40EF" w:rsidP="00FF40EF">
            <w:r w:rsidRPr="00EC47D9">
              <w:t>€</w:t>
            </w:r>
          </w:p>
        </w:tc>
      </w:tr>
      <w:tr w:rsidR="00FF40EF" w14:paraId="02F01769" w14:textId="77777777" w:rsidTr="00A379EB">
        <w:trPr>
          <w:cantSplit/>
          <w:trHeight w:val="284"/>
        </w:trPr>
        <w:tc>
          <w:tcPr>
            <w:tcW w:w="2230" w:type="dxa"/>
          </w:tcPr>
          <w:p w14:paraId="0D320249" w14:textId="221489D4" w:rsidR="00FF40EF" w:rsidRDefault="00FF40EF" w:rsidP="00FF40EF"/>
        </w:tc>
        <w:tc>
          <w:tcPr>
            <w:tcW w:w="2230" w:type="dxa"/>
            <w:tcBorders>
              <w:right w:val="single" w:sz="6" w:space="0" w:color="808080" w:themeColor="background1" w:themeShade="80"/>
            </w:tcBorders>
          </w:tcPr>
          <w:p w14:paraId="528E6EEE" w14:textId="7DADD039" w:rsidR="00FF40EF" w:rsidRPr="00CC1B43" w:rsidRDefault="00FF40EF" w:rsidP="00FF40EF">
            <w:r w:rsidRPr="00C959BB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</w:tcPr>
          <w:p w14:paraId="3D427415" w14:textId="67689A3B" w:rsidR="00FF40EF" w:rsidRDefault="00FF40EF" w:rsidP="00FF40EF"/>
        </w:tc>
        <w:tc>
          <w:tcPr>
            <w:tcW w:w="2231" w:type="dxa"/>
          </w:tcPr>
          <w:p w14:paraId="396C1861" w14:textId="639DF614" w:rsidR="00FF40EF" w:rsidRPr="00497237" w:rsidRDefault="00FF40EF" w:rsidP="00FF40EF">
            <w:r w:rsidRPr="00EC47D9">
              <w:t>€</w:t>
            </w:r>
          </w:p>
        </w:tc>
      </w:tr>
      <w:tr w:rsidR="00FF40EF" w14:paraId="47FDE48A" w14:textId="77777777" w:rsidTr="00A379EB">
        <w:trPr>
          <w:cantSplit/>
          <w:trHeight w:val="284"/>
        </w:trPr>
        <w:tc>
          <w:tcPr>
            <w:tcW w:w="2230" w:type="dxa"/>
          </w:tcPr>
          <w:p w14:paraId="4FBEC646" w14:textId="08F83F38" w:rsidR="00FF40EF" w:rsidRDefault="00FF40EF" w:rsidP="00FF40EF"/>
        </w:tc>
        <w:tc>
          <w:tcPr>
            <w:tcW w:w="2230" w:type="dxa"/>
            <w:tcBorders>
              <w:right w:val="single" w:sz="6" w:space="0" w:color="808080" w:themeColor="background1" w:themeShade="80"/>
            </w:tcBorders>
          </w:tcPr>
          <w:p w14:paraId="64C94EEF" w14:textId="101A160B" w:rsidR="00FF40EF" w:rsidRPr="00CC1B43" w:rsidRDefault="00FF40EF" w:rsidP="00FF40EF">
            <w:r w:rsidRPr="00C959BB"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</w:tcPr>
          <w:p w14:paraId="19E62010" w14:textId="34847998" w:rsidR="00FF40EF" w:rsidRDefault="00FF40EF" w:rsidP="00FF40EF"/>
        </w:tc>
        <w:tc>
          <w:tcPr>
            <w:tcW w:w="2231" w:type="dxa"/>
          </w:tcPr>
          <w:p w14:paraId="2C68B53E" w14:textId="3DF65AC5" w:rsidR="00FF40EF" w:rsidRPr="00497237" w:rsidRDefault="00FF40EF" w:rsidP="00FF40EF">
            <w:r w:rsidRPr="00EC47D9">
              <w:t>€</w:t>
            </w:r>
          </w:p>
        </w:tc>
      </w:tr>
      <w:tr w:rsidR="00D210FC" w14:paraId="3A37A2EB" w14:textId="77777777" w:rsidTr="001132D8">
        <w:trPr>
          <w:cantSplit/>
          <w:trHeight w:val="284"/>
        </w:trPr>
        <w:tc>
          <w:tcPr>
            <w:tcW w:w="2230" w:type="dxa"/>
            <w:vAlign w:val="center"/>
          </w:tcPr>
          <w:p w14:paraId="723553E0" w14:textId="77777777" w:rsidR="00D210FC" w:rsidRPr="00293A1A" w:rsidRDefault="00D210FC" w:rsidP="001132D8">
            <w:pPr>
              <w:rPr>
                <w:b/>
                <w:bCs/>
              </w:rPr>
            </w:pPr>
            <w:r w:rsidRPr="00293A1A">
              <w:rPr>
                <w:b/>
                <w:bCs/>
              </w:rPr>
              <w:t>Totaal</w:t>
            </w:r>
          </w:p>
        </w:tc>
        <w:tc>
          <w:tcPr>
            <w:tcW w:w="2230" w:type="dxa"/>
            <w:tcBorders>
              <w:right w:val="single" w:sz="6" w:space="0" w:color="808080" w:themeColor="background1" w:themeShade="80"/>
            </w:tcBorders>
          </w:tcPr>
          <w:p w14:paraId="02DFBF1A" w14:textId="77777777" w:rsidR="00D210FC" w:rsidRPr="00293A1A" w:rsidRDefault="00D210FC" w:rsidP="001132D8">
            <w:pPr>
              <w:rPr>
                <w:b/>
                <w:bCs/>
              </w:rPr>
            </w:pPr>
            <w:r w:rsidRPr="00293A1A">
              <w:rPr>
                <w:b/>
                <w:bCs/>
              </w:rPr>
              <w:t>€</w:t>
            </w:r>
          </w:p>
        </w:tc>
        <w:tc>
          <w:tcPr>
            <w:tcW w:w="2230" w:type="dxa"/>
            <w:tcBorders>
              <w:left w:val="single" w:sz="6" w:space="0" w:color="808080" w:themeColor="background1" w:themeShade="80"/>
            </w:tcBorders>
            <w:vAlign w:val="center"/>
          </w:tcPr>
          <w:p w14:paraId="5CB2EC56" w14:textId="59E89999" w:rsidR="00D210FC" w:rsidRPr="00293A1A" w:rsidRDefault="0036728A" w:rsidP="001132D8">
            <w:pPr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2231" w:type="dxa"/>
          </w:tcPr>
          <w:p w14:paraId="5721794F" w14:textId="77777777" w:rsidR="00D210FC" w:rsidRPr="00293A1A" w:rsidRDefault="00D210FC" w:rsidP="001132D8">
            <w:pPr>
              <w:rPr>
                <w:b/>
                <w:bCs/>
              </w:rPr>
            </w:pPr>
            <w:r w:rsidRPr="00293A1A">
              <w:rPr>
                <w:b/>
                <w:bCs/>
              </w:rPr>
              <w:t>€</w:t>
            </w:r>
          </w:p>
        </w:tc>
      </w:tr>
      <w:permEnd w:id="60424214"/>
    </w:tbl>
    <w:p w14:paraId="1EDD1D7B" w14:textId="77777777" w:rsidR="00D210FC" w:rsidRDefault="00D210FC" w:rsidP="00D65541"/>
    <w:p w14:paraId="0599794E" w14:textId="19AE8B9C" w:rsidR="009544FC" w:rsidRDefault="009544FC" w:rsidP="009544FC">
      <w:pPr>
        <w:spacing w:line="240" w:lineRule="atLeast"/>
      </w:pPr>
    </w:p>
    <w:p w14:paraId="582E9C96" w14:textId="0B3A8F6C" w:rsidR="009544FC" w:rsidRDefault="009544FC" w:rsidP="009544FC">
      <w:pPr>
        <w:spacing w:line="240" w:lineRule="atLeast"/>
      </w:pPr>
      <w:r>
        <w:t>Geef een toelichting op de onderstaande punten:</w:t>
      </w:r>
    </w:p>
    <w:p w14:paraId="00FC290B" w14:textId="77777777" w:rsidR="009544FC" w:rsidRDefault="009544FC" w:rsidP="009544FC">
      <w:pPr>
        <w:spacing w:line="240" w:lineRule="atLeast"/>
      </w:pPr>
    </w:p>
    <w:p w14:paraId="6BCF48A0" w14:textId="7B74BC26" w:rsidR="009544FC" w:rsidRDefault="009544FC" w:rsidP="009544FC">
      <w:pPr>
        <w:pStyle w:val="Lijstalinea"/>
        <w:numPr>
          <w:ilvl w:val="0"/>
          <w:numId w:val="25"/>
        </w:numPr>
        <w:spacing w:line="240" w:lineRule="atLeast"/>
      </w:pPr>
      <w:r w:rsidRPr="00BC21B5">
        <w:t>Voorgestelde looptijd van de planontwikke</w:t>
      </w:r>
      <w:r>
        <w:t>l</w:t>
      </w:r>
      <w:r w:rsidRPr="00BC21B5">
        <w:t>ing</w:t>
      </w:r>
    </w:p>
    <w:p w14:paraId="0A22112C" w14:textId="77777777" w:rsidR="009544FC" w:rsidRDefault="009544FC" w:rsidP="009544FC">
      <w:pPr>
        <w:pStyle w:val="Lijstalinea"/>
        <w:numPr>
          <w:ilvl w:val="0"/>
          <w:numId w:val="25"/>
        </w:numPr>
        <w:spacing w:line="240" w:lineRule="atLeast"/>
      </w:pPr>
      <w:r>
        <w:t>Hoe eigen inbreng geregeld</w:t>
      </w:r>
    </w:p>
    <w:p w14:paraId="57F97FF4" w14:textId="77777777" w:rsidR="009544FC" w:rsidRDefault="009544FC" w:rsidP="009544FC">
      <w:pPr>
        <w:pStyle w:val="Lijstalinea"/>
        <w:numPr>
          <w:ilvl w:val="0"/>
          <w:numId w:val="25"/>
        </w:numPr>
        <w:spacing w:line="240" w:lineRule="atLeast"/>
      </w:pPr>
      <w:r>
        <w:t xml:space="preserve">Bewaking van het budget </w:t>
      </w:r>
    </w:p>
    <w:p w14:paraId="146BC60C" w14:textId="77777777" w:rsidR="009544FC" w:rsidRPr="00846365" w:rsidRDefault="009544FC" w:rsidP="00D65541"/>
    <w:tbl>
      <w:tblPr>
        <w:tblStyle w:val="Tabel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Invulveld"/>
      </w:tblPr>
      <w:tblGrid>
        <w:gridCol w:w="9493"/>
      </w:tblGrid>
      <w:tr w:rsidR="00FF40EF" w:rsidRPr="00685CDE" w14:paraId="66E71359" w14:textId="77777777" w:rsidTr="007E1CFB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495234619"/>
              <w:placeholder>
                <w:docPart w:val="5F48C9D69BD341F6A5E7093F66541798"/>
              </w:placeholder>
              <w:showingPlcHdr/>
            </w:sdtPr>
            <w:sdtEndPr/>
            <w:sdtContent>
              <w:permStart w:id="1657485671" w:edGrp="everyone" w:displacedByCustomXml="prev"/>
              <w:p w14:paraId="42E50737" w14:textId="1E3C5FBE" w:rsidR="00FF40EF" w:rsidRPr="005375D5" w:rsidRDefault="00FF40EF" w:rsidP="007E1CFB">
                <w:pPr>
                  <w:spacing w:line="276" w:lineRule="auto"/>
                  <w:rPr>
                    <w:rFonts w:eastAsia="Times New Roman"/>
                  </w:rPr>
                </w:pPr>
                <w:r w:rsidRPr="00364BC4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1657485671" w:displacedByCustomXml="next"/>
            </w:sdtContent>
          </w:sdt>
          <w:p w14:paraId="675299E7" w14:textId="77777777" w:rsidR="00FF40EF" w:rsidRPr="00E70CBA" w:rsidRDefault="00FF40EF" w:rsidP="007E1CFB">
            <w:pPr>
              <w:spacing w:line="276" w:lineRule="auto"/>
            </w:pPr>
          </w:p>
        </w:tc>
      </w:tr>
    </w:tbl>
    <w:p w14:paraId="26125E6F" w14:textId="77777777" w:rsidR="00B254B7" w:rsidRDefault="00B254B7" w:rsidP="00D65541"/>
    <w:p w14:paraId="6631CE69" w14:textId="07C9267B" w:rsidR="00DA14F2" w:rsidRDefault="00DA14F2">
      <w:pPr>
        <w:contextualSpacing w:val="0"/>
      </w:pPr>
      <w:r>
        <w:br w:type="page"/>
      </w:r>
    </w:p>
    <w:p w14:paraId="1FC86EC2" w14:textId="77777777" w:rsidR="00B254B7" w:rsidRDefault="00B254B7" w:rsidP="00D65541"/>
    <w:p w14:paraId="674DCF6E" w14:textId="1555E7DF" w:rsidR="00B254B7" w:rsidRPr="0062310F" w:rsidRDefault="00B254B7" w:rsidP="00D65541">
      <w:pPr>
        <w:pStyle w:val="Kop2"/>
      </w:pPr>
      <w:bookmarkStart w:id="8" w:name="_Toc120005844"/>
      <w:r w:rsidRPr="0062310F">
        <w:t>Liquiditeitsprognose</w:t>
      </w:r>
      <w:bookmarkEnd w:id="8"/>
    </w:p>
    <w:p w14:paraId="2F1BAFB0" w14:textId="77777777" w:rsidR="00B254B7" w:rsidRDefault="00B254B7" w:rsidP="00D65541"/>
    <w:p w14:paraId="542FCF06" w14:textId="09DD9D16" w:rsidR="00806120" w:rsidRDefault="0036728A" w:rsidP="00D65541">
      <w:bookmarkStart w:id="9" w:name="_Hlk119959130"/>
      <w:r>
        <w:t xml:space="preserve">Maak </w:t>
      </w:r>
      <w:r w:rsidR="00B254B7">
        <w:t>een schema van inkomsten en uitgaven in de tijd</w:t>
      </w:r>
      <w:r>
        <w:t>.</w:t>
      </w:r>
    </w:p>
    <w:bookmarkEnd w:id="9"/>
    <w:p w14:paraId="3D96D51A" w14:textId="5E7A115F" w:rsidR="00D65541" w:rsidRDefault="00D65541" w:rsidP="00D65541"/>
    <w:tbl>
      <w:tblPr>
        <w:tblStyle w:val="Tabel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Invulveld"/>
      </w:tblPr>
      <w:tblGrid>
        <w:gridCol w:w="9493"/>
      </w:tblGrid>
      <w:tr w:rsidR="00DA14F2" w:rsidRPr="00685CDE" w14:paraId="4D2C9465" w14:textId="77777777" w:rsidTr="001132D8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-1994869660"/>
              <w:placeholder>
                <w:docPart w:val="362965443F464CECB1A9412FC2212004"/>
              </w:placeholder>
              <w:showingPlcHdr/>
            </w:sdtPr>
            <w:sdtEndPr/>
            <w:sdtContent>
              <w:permStart w:id="263677491" w:edGrp="everyone" w:displacedByCustomXml="prev"/>
              <w:p w14:paraId="2436A931" w14:textId="77777777" w:rsidR="00DA14F2" w:rsidRPr="005375D5" w:rsidRDefault="00DA14F2" w:rsidP="001132D8">
                <w:pPr>
                  <w:spacing w:line="276" w:lineRule="auto"/>
                  <w:rPr>
                    <w:rFonts w:eastAsia="Times New Roman"/>
                  </w:rPr>
                </w:pPr>
                <w:r w:rsidRPr="00364BC4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263677491" w:displacedByCustomXml="next"/>
            </w:sdtContent>
          </w:sdt>
          <w:p w14:paraId="60057A2A" w14:textId="77777777" w:rsidR="00DA14F2" w:rsidRPr="00E70CBA" w:rsidRDefault="00DA14F2" w:rsidP="001132D8">
            <w:pPr>
              <w:spacing w:line="276" w:lineRule="auto"/>
            </w:pPr>
          </w:p>
        </w:tc>
      </w:tr>
    </w:tbl>
    <w:p w14:paraId="39535196" w14:textId="77777777" w:rsidR="00DA14F2" w:rsidRDefault="00DA14F2">
      <w:pPr>
        <w:contextualSpacing w:val="0"/>
      </w:pPr>
    </w:p>
    <w:p w14:paraId="25EA163B" w14:textId="77777777" w:rsidR="00DA14F2" w:rsidRDefault="00DA14F2">
      <w:pPr>
        <w:contextualSpacing w:val="0"/>
      </w:pPr>
    </w:p>
    <w:p w14:paraId="0BF95BEE" w14:textId="206399B2" w:rsidR="00314BBC" w:rsidRDefault="00314BBC">
      <w:pPr>
        <w:contextualSpacing w:val="0"/>
      </w:pPr>
    </w:p>
    <w:p w14:paraId="0FA18CAE" w14:textId="4CD5E16F" w:rsidR="00D65541" w:rsidRDefault="00D65541" w:rsidP="00D65541">
      <w:pPr>
        <w:pStyle w:val="Kop2"/>
        <w:numPr>
          <w:ilvl w:val="0"/>
          <w:numId w:val="0"/>
        </w:numPr>
        <w:ind w:left="720"/>
      </w:pPr>
      <w:bookmarkStart w:id="10" w:name="_Toc120005845"/>
      <w:r>
        <w:t>Bijlage</w:t>
      </w:r>
      <w:bookmarkEnd w:id="10"/>
      <w:r>
        <w:t xml:space="preserve"> </w:t>
      </w:r>
    </w:p>
    <w:p w14:paraId="1610A9F3" w14:textId="4AFEB0FF" w:rsidR="00D65541" w:rsidRDefault="00D65541" w:rsidP="00D65541"/>
    <w:tbl>
      <w:tblPr>
        <w:tblStyle w:val="Tabelraster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Invulveld"/>
      </w:tblPr>
      <w:tblGrid>
        <w:gridCol w:w="9493"/>
      </w:tblGrid>
      <w:tr w:rsidR="00314BBC" w:rsidRPr="00685CDE" w14:paraId="41EDBCAC" w14:textId="77777777" w:rsidTr="001132D8">
        <w:tc>
          <w:tcPr>
            <w:tcW w:w="9493" w:type="dxa"/>
            <w:shd w:val="clear" w:color="auto" w:fill="auto"/>
          </w:tcPr>
          <w:sdt>
            <w:sdtPr>
              <w:rPr>
                <w:lang w:val="en-US"/>
              </w:rPr>
              <w:id w:val="539554255"/>
              <w:placeholder>
                <w:docPart w:val="F51F1105B88B4E479F042CA9947F1AE1"/>
              </w:placeholder>
              <w:showingPlcHdr/>
            </w:sdtPr>
            <w:sdtEndPr/>
            <w:sdtContent>
              <w:permStart w:id="1759643090" w:edGrp="everyone" w:displacedByCustomXml="prev"/>
              <w:p w14:paraId="6A12F073" w14:textId="77777777" w:rsidR="00314BBC" w:rsidRPr="005375D5" w:rsidRDefault="00314BBC" w:rsidP="001132D8">
                <w:pPr>
                  <w:spacing w:line="276" w:lineRule="auto"/>
                  <w:rPr>
                    <w:rFonts w:eastAsia="Times New Roman"/>
                  </w:rPr>
                </w:pPr>
                <w:r w:rsidRPr="00364BC4">
                  <w:rPr>
                    <w:rStyle w:val="Tekstvantijdelijkeaanduiding"/>
                    <w:color w:val="auto"/>
                    <w:shd w:val="clear" w:color="auto" w:fill="FBFBFB"/>
                  </w:rPr>
                  <w:t>Klik of tik om tekst in te voeren.</w:t>
                </w:r>
              </w:p>
              <w:permEnd w:id="1759643090" w:displacedByCustomXml="next"/>
            </w:sdtContent>
          </w:sdt>
          <w:p w14:paraId="739F50DA" w14:textId="77777777" w:rsidR="00314BBC" w:rsidRPr="00E70CBA" w:rsidRDefault="00314BBC" w:rsidP="001132D8">
            <w:pPr>
              <w:spacing w:line="276" w:lineRule="auto"/>
            </w:pPr>
          </w:p>
        </w:tc>
      </w:tr>
    </w:tbl>
    <w:p w14:paraId="27D8F23E" w14:textId="48D1F290" w:rsidR="00D65541" w:rsidRDefault="00D65541" w:rsidP="00D65541"/>
    <w:p w14:paraId="4BF0D752" w14:textId="77777777" w:rsidR="00314BBC" w:rsidRPr="00286A50" w:rsidRDefault="00314BBC" w:rsidP="00D65541"/>
    <w:sectPr w:rsidR="00314BBC" w:rsidRPr="00286A50" w:rsidSect="0031688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6" w:bottom="1418" w:left="1559" w:header="0" w:footer="206" w:gutter="0"/>
      <w:paperSrc w:firs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6C8A" w14:textId="77777777" w:rsidR="00072CE6" w:rsidRDefault="00072CE6" w:rsidP="00D65541">
      <w:r>
        <w:separator/>
      </w:r>
    </w:p>
    <w:p w14:paraId="274FC9E5" w14:textId="77777777" w:rsidR="00072CE6" w:rsidRDefault="00072CE6" w:rsidP="00D65541"/>
  </w:endnote>
  <w:endnote w:type="continuationSeparator" w:id="0">
    <w:p w14:paraId="32A5EDBE" w14:textId="77777777" w:rsidR="00072CE6" w:rsidRDefault="00072CE6" w:rsidP="00D65541">
      <w:r>
        <w:continuationSeparator/>
      </w:r>
    </w:p>
    <w:p w14:paraId="229E577C" w14:textId="77777777" w:rsidR="00072CE6" w:rsidRDefault="00072CE6" w:rsidP="00D65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charset w:val="00"/>
    <w:family w:val="swiss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7E74" w14:textId="77777777" w:rsidR="003E786D" w:rsidRDefault="003E786D" w:rsidP="00D65541">
    <w:pPr>
      <w:pStyle w:val="Voettekst"/>
    </w:pPr>
  </w:p>
  <w:p w14:paraId="3ECFE967" w14:textId="77777777" w:rsidR="003E786D" w:rsidRDefault="003E786D" w:rsidP="00D65541"/>
  <w:tbl>
    <w:tblPr>
      <w:tblStyle w:val="Tabelrasterlicht"/>
      <w:tblW w:w="9900" w:type="dxa"/>
      <w:tblLayout w:type="fixed"/>
      <w:tblLook w:val="04A0" w:firstRow="1" w:lastRow="0" w:firstColumn="1" w:lastColumn="0" w:noHBand="0" w:noVBand="1"/>
    </w:tblPr>
    <w:tblGrid>
      <w:gridCol w:w="7752"/>
      <w:gridCol w:w="2148"/>
    </w:tblGrid>
    <w:tr w:rsidR="003E786D" w14:paraId="3DE39AFF" w14:textId="77777777" w:rsidTr="001C73C0">
      <w:trPr>
        <w:trHeight w:hRule="exact" w:val="240"/>
      </w:trPr>
      <w:tc>
        <w:tcPr>
          <w:tcW w:w="7752" w:type="dxa"/>
        </w:tcPr>
        <w:p w14:paraId="4939F646" w14:textId="77777777" w:rsidR="003E786D" w:rsidRDefault="003E786D" w:rsidP="00D6554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FA9BDCF" w14:textId="77777777" w:rsidR="003E786D" w:rsidRDefault="003E786D" w:rsidP="00D65541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4A6CF5">
            <w:fldChar w:fldCharType="begin"/>
          </w:r>
          <w:r w:rsidR="004A6CF5">
            <w:instrText xml:space="preserve"> NUMPAGES   \* MERGEFORMAT </w:instrText>
          </w:r>
          <w:r w:rsidR="004A6CF5">
            <w:fldChar w:fldCharType="separate"/>
          </w:r>
          <w:r w:rsidR="00072CE6">
            <w:t>1</w:t>
          </w:r>
          <w:r w:rsidR="004A6CF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927803"/>
      <w:docPartObj>
        <w:docPartGallery w:val="Page Numbers (Bottom of Page)"/>
        <w:docPartUnique/>
      </w:docPartObj>
    </w:sdtPr>
    <w:sdtEndPr/>
    <w:sdtContent>
      <w:sdt>
        <w:sdtPr>
          <w:id w:val="2044634273"/>
          <w:docPartObj>
            <w:docPartGallery w:val="Page Numbers (Top of Page)"/>
            <w:docPartUnique/>
          </w:docPartObj>
        </w:sdtPr>
        <w:sdtEndPr/>
        <w:sdtContent>
          <w:p w14:paraId="0F75A955" w14:textId="536F2699" w:rsidR="0062310F" w:rsidRPr="0062310F" w:rsidRDefault="0062310F" w:rsidP="006647A2">
            <w:pPr>
              <w:pStyle w:val="Voettekst"/>
              <w:jc w:val="right"/>
            </w:pPr>
            <w:r w:rsidRPr="0062310F">
              <w:t xml:space="preserve">Pagina </w:t>
            </w:r>
            <w:r w:rsidRPr="0062310F">
              <w:fldChar w:fldCharType="begin"/>
            </w:r>
            <w:r w:rsidRPr="0062310F">
              <w:instrText>PAGE</w:instrText>
            </w:r>
            <w:r w:rsidRPr="0062310F">
              <w:fldChar w:fldCharType="separate"/>
            </w:r>
            <w:r w:rsidRPr="0062310F">
              <w:t>2</w:t>
            </w:r>
            <w:r w:rsidRPr="0062310F">
              <w:fldChar w:fldCharType="end"/>
            </w:r>
            <w:r w:rsidRPr="0062310F">
              <w:t xml:space="preserve"> van </w:t>
            </w:r>
            <w:r w:rsidRPr="0062310F">
              <w:fldChar w:fldCharType="begin"/>
            </w:r>
            <w:r w:rsidRPr="0062310F">
              <w:instrText>NUMPAGES</w:instrText>
            </w:r>
            <w:r w:rsidRPr="0062310F">
              <w:fldChar w:fldCharType="separate"/>
            </w:r>
            <w:r w:rsidRPr="0062310F">
              <w:t>2</w:t>
            </w:r>
            <w:r w:rsidRPr="0062310F">
              <w:fldChar w:fldCharType="end"/>
            </w:r>
          </w:p>
        </w:sdtContent>
      </w:sdt>
    </w:sdtContent>
  </w:sdt>
  <w:p w14:paraId="0FF173AF" w14:textId="77777777" w:rsidR="0062310F" w:rsidRDefault="0062310F" w:rsidP="00D655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84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8A3A7E" w14:textId="7731586E" w:rsidR="00FF24F4" w:rsidRPr="00FF24F4" w:rsidRDefault="00FF24F4" w:rsidP="006647A2">
            <w:pPr>
              <w:pStyle w:val="Voettekst"/>
              <w:jc w:val="right"/>
            </w:pPr>
            <w:r w:rsidRPr="00FF24F4">
              <w:t xml:space="preserve">Pagina </w:t>
            </w:r>
            <w:r w:rsidRPr="00FF24F4">
              <w:fldChar w:fldCharType="begin"/>
            </w:r>
            <w:r w:rsidRPr="00FF24F4">
              <w:instrText>PAGE</w:instrText>
            </w:r>
            <w:r w:rsidRPr="00FF24F4">
              <w:fldChar w:fldCharType="separate"/>
            </w:r>
            <w:r w:rsidRPr="00FF24F4">
              <w:t>2</w:t>
            </w:r>
            <w:r w:rsidRPr="00FF24F4">
              <w:fldChar w:fldCharType="end"/>
            </w:r>
            <w:r w:rsidRPr="00FF24F4">
              <w:t xml:space="preserve"> van </w:t>
            </w:r>
            <w:r w:rsidRPr="00FF24F4">
              <w:fldChar w:fldCharType="begin"/>
            </w:r>
            <w:r w:rsidRPr="00FF24F4">
              <w:instrText>NUMPAGES</w:instrText>
            </w:r>
            <w:r w:rsidRPr="00FF24F4">
              <w:fldChar w:fldCharType="separate"/>
            </w:r>
            <w:r w:rsidRPr="00FF24F4">
              <w:t>2</w:t>
            </w:r>
            <w:r w:rsidRPr="00FF24F4">
              <w:fldChar w:fldCharType="end"/>
            </w:r>
          </w:p>
        </w:sdtContent>
      </w:sdt>
    </w:sdtContent>
  </w:sdt>
  <w:p w14:paraId="30B285DA" w14:textId="77777777" w:rsidR="003E786D" w:rsidRPr="004F2325" w:rsidRDefault="003E786D" w:rsidP="00D655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992" w14:textId="77777777" w:rsidR="00072CE6" w:rsidRDefault="00072CE6" w:rsidP="00D65541">
      <w:r>
        <w:separator/>
      </w:r>
    </w:p>
    <w:p w14:paraId="01F7CB3D" w14:textId="77777777" w:rsidR="00072CE6" w:rsidRDefault="00072CE6" w:rsidP="00D65541"/>
  </w:footnote>
  <w:footnote w:type="continuationSeparator" w:id="0">
    <w:p w14:paraId="1EB13C51" w14:textId="77777777" w:rsidR="00072CE6" w:rsidRDefault="00072CE6" w:rsidP="00D65541">
      <w:r>
        <w:continuationSeparator/>
      </w:r>
    </w:p>
    <w:p w14:paraId="1063BD6E" w14:textId="77777777" w:rsidR="00072CE6" w:rsidRDefault="00072CE6" w:rsidP="00D65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E423" w14:textId="77777777" w:rsidR="003E786D" w:rsidRDefault="003E786D" w:rsidP="00D65541">
    <w:pPr>
      <w:pStyle w:val="Koptekst"/>
    </w:pPr>
  </w:p>
  <w:p w14:paraId="099BC7C5" w14:textId="77777777" w:rsidR="003E786D" w:rsidRDefault="003E786D" w:rsidP="00D655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6511" w14:textId="721E1DA5" w:rsidR="003E786D" w:rsidRDefault="003E786D" w:rsidP="00D65541">
    <w:pPr>
      <w:pStyle w:val="Koptekst"/>
    </w:pPr>
  </w:p>
  <w:p w14:paraId="0CE6DA65" w14:textId="77777777" w:rsidR="003E786D" w:rsidRPr="00BC4AE3" w:rsidRDefault="003E786D" w:rsidP="00D655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A21714"/>
    <w:multiLevelType w:val="hybridMultilevel"/>
    <w:tmpl w:val="2B42C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D3ABA"/>
    <w:multiLevelType w:val="hybridMultilevel"/>
    <w:tmpl w:val="4860DD2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1483E"/>
    <w:multiLevelType w:val="hybridMultilevel"/>
    <w:tmpl w:val="46D6F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4561"/>
    <w:multiLevelType w:val="hybridMultilevel"/>
    <w:tmpl w:val="AB52E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389C"/>
    <w:multiLevelType w:val="hybridMultilevel"/>
    <w:tmpl w:val="F342EC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A6254"/>
    <w:multiLevelType w:val="multilevel"/>
    <w:tmpl w:val="D81C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551228"/>
    <w:multiLevelType w:val="hybridMultilevel"/>
    <w:tmpl w:val="8D54591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E583F"/>
    <w:multiLevelType w:val="hybridMultilevel"/>
    <w:tmpl w:val="54BAC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E28E3"/>
    <w:multiLevelType w:val="hybridMultilevel"/>
    <w:tmpl w:val="95045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E2805"/>
    <w:multiLevelType w:val="hybridMultilevel"/>
    <w:tmpl w:val="DDB2B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F6828"/>
    <w:multiLevelType w:val="hybridMultilevel"/>
    <w:tmpl w:val="EC38C8D8"/>
    <w:lvl w:ilvl="0" w:tplc="BB683AC0">
      <w:start w:val="1"/>
      <w:numFmt w:val="decimal"/>
      <w:pStyle w:val="Kop2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8"/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24"/>
  </w:num>
  <w:num w:numId="19">
    <w:abstractNumId w:val="21"/>
  </w:num>
  <w:num w:numId="20">
    <w:abstractNumId w:val="9"/>
  </w:num>
  <w:num w:numId="21">
    <w:abstractNumId w:val="12"/>
  </w:num>
  <w:num w:numId="22">
    <w:abstractNumId w:val="20"/>
  </w:num>
  <w:num w:numId="23">
    <w:abstractNumId w:val="22"/>
  </w:num>
  <w:num w:numId="24">
    <w:abstractNumId w:val="23"/>
  </w:num>
  <w:num w:numId="2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lGIPIGJd2ARMBWlSDDPCkn0ay/qE8IjLLC4O8YsPy5EBt9jFITAw6BINsh/7hD+8nh2MwFNgG2KCvaOfLwYfQ==" w:salt="OY6zio7w2UsRZxdGHm5fcg=="/>
  <w:defaultTabStop w:val="227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kRubricering" w:val="0"/>
    <w:docVar w:name="cmbTaal" w:val="Nederlands"/>
    <w:docVar w:name="GeregistreerdDM" w:val="NEE"/>
    <w:docVar w:name="lstMcColofons" w:val="-1"/>
    <w:docVar w:name="lstMinDienst" w:val="2"/>
    <w:docVar w:name="NieuwDocument" w:val="Onwaar"/>
    <w:docVar w:name="SjabloonMacro" w:val="RijksBrief"/>
    <w:docVar w:name="SjabloonNaam" w:val="Brief"/>
    <w:docVar w:name="txtAfzenderadres2" w:val="_x000d__x000a__x000d__x000a_"/>
    <w:docVar w:name="txtDag" w:val="30"/>
    <w:docVar w:name="txtDatum" w:val="30 juni 2015"/>
    <w:docVar w:name="txtDatumLabel" w:val="Datum"/>
    <w:docVar w:name="txtJaar" w:val="2015"/>
    <w:docVar w:name="txtLegeregel1" w:val=" "/>
    <w:docVar w:name="txtLegeregel2" w:val=" "/>
    <w:docVar w:name="txtLegeregel3" w:val=" "/>
    <w:docVar w:name="txtLegeregel4" w:val=" "/>
    <w:docVar w:name="txtMaand" w:val="6"/>
    <w:docVar w:name="txtMcF" w:val="F"/>
    <w:docVar w:name="txtMcM" w:val="M"/>
    <w:docVar w:name="txtMcT" w:val="T"/>
    <w:docVar w:name="txtWebsite" w:val="www.rvo.nl"/>
  </w:docVars>
  <w:rsids>
    <w:rsidRoot w:val="00072CE6"/>
    <w:rsid w:val="00001DE5"/>
    <w:rsid w:val="000039DA"/>
    <w:rsid w:val="00013862"/>
    <w:rsid w:val="000146BB"/>
    <w:rsid w:val="00017D72"/>
    <w:rsid w:val="00020189"/>
    <w:rsid w:val="00020EE4"/>
    <w:rsid w:val="00023E9A"/>
    <w:rsid w:val="00025E85"/>
    <w:rsid w:val="00026B57"/>
    <w:rsid w:val="00034A84"/>
    <w:rsid w:val="00035E67"/>
    <w:rsid w:val="00046986"/>
    <w:rsid w:val="00051DBE"/>
    <w:rsid w:val="00052093"/>
    <w:rsid w:val="00052512"/>
    <w:rsid w:val="0005799D"/>
    <w:rsid w:val="00062F38"/>
    <w:rsid w:val="00071F28"/>
    <w:rsid w:val="00072CE6"/>
    <w:rsid w:val="00076470"/>
    <w:rsid w:val="00082EA7"/>
    <w:rsid w:val="00085E86"/>
    <w:rsid w:val="00092799"/>
    <w:rsid w:val="00092C5F"/>
    <w:rsid w:val="000935D9"/>
    <w:rsid w:val="00096680"/>
    <w:rsid w:val="000A174A"/>
    <w:rsid w:val="000A65AC"/>
    <w:rsid w:val="000B50CE"/>
    <w:rsid w:val="000B7281"/>
    <w:rsid w:val="000B7FAB"/>
    <w:rsid w:val="000C390C"/>
    <w:rsid w:val="000C3EA9"/>
    <w:rsid w:val="000C4ABD"/>
    <w:rsid w:val="000D169F"/>
    <w:rsid w:val="000E3ECF"/>
    <w:rsid w:val="000F064B"/>
    <w:rsid w:val="000F0BF3"/>
    <w:rsid w:val="00101A29"/>
    <w:rsid w:val="00114BAB"/>
    <w:rsid w:val="00117EAC"/>
    <w:rsid w:val="00120295"/>
    <w:rsid w:val="00123704"/>
    <w:rsid w:val="00124EE8"/>
    <w:rsid w:val="001270C7"/>
    <w:rsid w:val="001456E3"/>
    <w:rsid w:val="00145829"/>
    <w:rsid w:val="00145FF9"/>
    <w:rsid w:val="0014786A"/>
    <w:rsid w:val="00150E51"/>
    <w:rsid w:val="001514E0"/>
    <w:rsid w:val="001516A4"/>
    <w:rsid w:val="00151E5F"/>
    <w:rsid w:val="001569AB"/>
    <w:rsid w:val="001648A1"/>
    <w:rsid w:val="001673D4"/>
    <w:rsid w:val="001726F3"/>
    <w:rsid w:val="00181DBE"/>
    <w:rsid w:val="00183672"/>
    <w:rsid w:val="00185576"/>
    <w:rsid w:val="0018588F"/>
    <w:rsid w:val="00185951"/>
    <w:rsid w:val="001963BA"/>
    <w:rsid w:val="001A2BEA"/>
    <w:rsid w:val="001A319D"/>
    <w:rsid w:val="001A6D93"/>
    <w:rsid w:val="001B76DB"/>
    <w:rsid w:val="001C73C0"/>
    <w:rsid w:val="001D3B70"/>
    <w:rsid w:val="001D6B68"/>
    <w:rsid w:val="001D70DC"/>
    <w:rsid w:val="001E296C"/>
    <w:rsid w:val="001E34C6"/>
    <w:rsid w:val="001E4111"/>
    <w:rsid w:val="001E5581"/>
    <w:rsid w:val="001F3C70"/>
    <w:rsid w:val="001F4295"/>
    <w:rsid w:val="0020013A"/>
    <w:rsid w:val="0020044D"/>
    <w:rsid w:val="0020779D"/>
    <w:rsid w:val="002112EB"/>
    <w:rsid w:val="002138CB"/>
    <w:rsid w:val="00214F2B"/>
    <w:rsid w:val="00223920"/>
    <w:rsid w:val="00232FC3"/>
    <w:rsid w:val="00233C5E"/>
    <w:rsid w:val="002368C8"/>
    <w:rsid w:val="002428E3"/>
    <w:rsid w:val="00244F77"/>
    <w:rsid w:val="00251616"/>
    <w:rsid w:val="002548ED"/>
    <w:rsid w:val="00260BAF"/>
    <w:rsid w:val="002614A7"/>
    <w:rsid w:val="00264779"/>
    <w:rsid w:val="002650F7"/>
    <w:rsid w:val="00266DA3"/>
    <w:rsid w:val="00273F3B"/>
    <w:rsid w:val="00275984"/>
    <w:rsid w:val="002769A7"/>
    <w:rsid w:val="00280F74"/>
    <w:rsid w:val="002812CD"/>
    <w:rsid w:val="00286397"/>
    <w:rsid w:val="00286998"/>
    <w:rsid w:val="00286A50"/>
    <w:rsid w:val="00287B15"/>
    <w:rsid w:val="00291AB7"/>
    <w:rsid w:val="00293A1A"/>
    <w:rsid w:val="00295A7F"/>
    <w:rsid w:val="00297033"/>
    <w:rsid w:val="002B153C"/>
    <w:rsid w:val="002B24F4"/>
    <w:rsid w:val="002C2EFF"/>
    <w:rsid w:val="002D317B"/>
    <w:rsid w:val="002D4400"/>
    <w:rsid w:val="002D502D"/>
    <w:rsid w:val="002E0F69"/>
    <w:rsid w:val="002E1628"/>
    <w:rsid w:val="002F5EBF"/>
    <w:rsid w:val="002F7932"/>
    <w:rsid w:val="0030583E"/>
    <w:rsid w:val="0031138A"/>
    <w:rsid w:val="00312597"/>
    <w:rsid w:val="00314BBC"/>
    <w:rsid w:val="00315744"/>
    <w:rsid w:val="00315A7A"/>
    <w:rsid w:val="00316888"/>
    <w:rsid w:val="0032253B"/>
    <w:rsid w:val="00322FFD"/>
    <w:rsid w:val="00323C8C"/>
    <w:rsid w:val="00324F02"/>
    <w:rsid w:val="00325191"/>
    <w:rsid w:val="003279E5"/>
    <w:rsid w:val="00331475"/>
    <w:rsid w:val="00341FA0"/>
    <w:rsid w:val="00353792"/>
    <w:rsid w:val="00353932"/>
    <w:rsid w:val="0036252A"/>
    <w:rsid w:val="00363772"/>
    <w:rsid w:val="00363BC8"/>
    <w:rsid w:val="00364BC4"/>
    <w:rsid w:val="00364D9D"/>
    <w:rsid w:val="0036728A"/>
    <w:rsid w:val="00373EA1"/>
    <w:rsid w:val="0037421D"/>
    <w:rsid w:val="003802EC"/>
    <w:rsid w:val="00380411"/>
    <w:rsid w:val="003811BC"/>
    <w:rsid w:val="00383DA1"/>
    <w:rsid w:val="00392540"/>
    <w:rsid w:val="00395575"/>
    <w:rsid w:val="003A06C8"/>
    <w:rsid w:val="003A0D7C"/>
    <w:rsid w:val="003A209A"/>
    <w:rsid w:val="003A2342"/>
    <w:rsid w:val="003A2DA1"/>
    <w:rsid w:val="003A5D3A"/>
    <w:rsid w:val="003B6854"/>
    <w:rsid w:val="003B7EE7"/>
    <w:rsid w:val="003C23A4"/>
    <w:rsid w:val="003C5A75"/>
    <w:rsid w:val="003C5FEC"/>
    <w:rsid w:val="003D39EC"/>
    <w:rsid w:val="003D74CB"/>
    <w:rsid w:val="003E3DD5"/>
    <w:rsid w:val="003E786D"/>
    <w:rsid w:val="003F07C6"/>
    <w:rsid w:val="003F1A9B"/>
    <w:rsid w:val="003F1AB2"/>
    <w:rsid w:val="003F44B7"/>
    <w:rsid w:val="004116B3"/>
    <w:rsid w:val="00411FA5"/>
    <w:rsid w:val="00413D23"/>
    <w:rsid w:val="00413D48"/>
    <w:rsid w:val="00423BB1"/>
    <w:rsid w:val="004265E6"/>
    <w:rsid w:val="00431F39"/>
    <w:rsid w:val="004357DA"/>
    <w:rsid w:val="00437A6E"/>
    <w:rsid w:val="0044110B"/>
    <w:rsid w:val="00441AC2"/>
    <w:rsid w:val="00441D2F"/>
    <w:rsid w:val="0044249B"/>
    <w:rsid w:val="00444CAC"/>
    <w:rsid w:val="004455A2"/>
    <w:rsid w:val="00445EC2"/>
    <w:rsid w:val="00451A5B"/>
    <w:rsid w:val="00452BCD"/>
    <w:rsid w:val="00452CEA"/>
    <w:rsid w:val="0046049C"/>
    <w:rsid w:val="00461EC2"/>
    <w:rsid w:val="00462740"/>
    <w:rsid w:val="00462A8F"/>
    <w:rsid w:val="00465B52"/>
    <w:rsid w:val="00467DD7"/>
    <w:rsid w:val="00474B75"/>
    <w:rsid w:val="004826AD"/>
    <w:rsid w:val="00483F0B"/>
    <w:rsid w:val="004844A4"/>
    <w:rsid w:val="00487D20"/>
    <w:rsid w:val="00496319"/>
    <w:rsid w:val="004A00A0"/>
    <w:rsid w:val="004A20D6"/>
    <w:rsid w:val="004A6CF5"/>
    <w:rsid w:val="004A6D82"/>
    <w:rsid w:val="004B494E"/>
    <w:rsid w:val="004B5465"/>
    <w:rsid w:val="004C263E"/>
    <w:rsid w:val="004C303F"/>
    <w:rsid w:val="004C4F18"/>
    <w:rsid w:val="004D0AB7"/>
    <w:rsid w:val="004D4629"/>
    <w:rsid w:val="004D477F"/>
    <w:rsid w:val="004D4AFF"/>
    <w:rsid w:val="004D4F1D"/>
    <w:rsid w:val="004D72CA"/>
    <w:rsid w:val="004F2325"/>
    <w:rsid w:val="004F44C2"/>
    <w:rsid w:val="00500F4E"/>
    <w:rsid w:val="00504E26"/>
    <w:rsid w:val="00505229"/>
    <w:rsid w:val="00516022"/>
    <w:rsid w:val="00516B4A"/>
    <w:rsid w:val="00521CEE"/>
    <w:rsid w:val="005249CA"/>
    <w:rsid w:val="00526690"/>
    <w:rsid w:val="005302B7"/>
    <w:rsid w:val="00531E98"/>
    <w:rsid w:val="0053343A"/>
    <w:rsid w:val="00534C60"/>
    <w:rsid w:val="005429DC"/>
    <w:rsid w:val="005439E2"/>
    <w:rsid w:val="00544773"/>
    <w:rsid w:val="00545A50"/>
    <w:rsid w:val="00550DC2"/>
    <w:rsid w:val="00564981"/>
    <w:rsid w:val="00573041"/>
    <w:rsid w:val="00575646"/>
    <w:rsid w:val="00575B80"/>
    <w:rsid w:val="0058012E"/>
    <w:rsid w:val="00580E08"/>
    <w:rsid w:val="0058534E"/>
    <w:rsid w:val="00585B31"/>
    <w:rsid w:val="00586D0F"/>
    <w:rsid w:val="0059169C"/>
    <w:rsid w:val="00596166"/>
    <w:rsid w:val="005962B8"/>
    <w:rsid w:val="005A6565"/>
    <w:rsid w:val="005B0E1A"/>
    <w:rsid w:val="005B63EA"/>
    <w:rsid w:val="005B6AEF"/>
    <w:rsid w:val="005C3FE0"/>
    <w:rsid w:val="005C740C"/>
    <w:rsid w:val="005D74FE"/>
    <w:rsid w:val="005E077E"/>
    <w:rsid w:val="005E18F2"/>
    <w:rsid w:val="005E295A"/>
    <w:rsid w:val="005E5EEE"/>
    <w:rsid w:val="005E71E0"/>
    <w:rsid w:val="005F5938"/>
    <w:rsid w:val="005F734B"/>
    <w:rsid w:val="00600CF0"/>
    <w:rsid w:val="006048F4"/>
    <w:rsid w:val="00605294"/>
    <w:rsid w:val="0060660A"/>
    <w:rsid w:val="006076F7"/>
    <w:rsid w:val="00607A23"/>
    <w:rsid w:val="00612700"/>
    <w:rsid w:val="006137B3"/>
    <w:rsid w:val="00613915"/>
    <w:rsid w:val="006169EE"/>
    <w:rsid w:val="00617A44"/>
    <w:rsid w:val="0062310F"/>
    <w:rsid w:val="00624F6F"/>
    <w:rsid w:val="00625CD0"/>
    <w:rsid w:val="006402AE"/>
    <w:rsid w:val="00647980"/>
    <w:rsid w:val="00653606"/>
    <w:rsid w:val="00656D86"/>
    <w:rsid w:val="006603DD"/>
    <w:rsid w:val="00661591"/>
    <w:rsid w:val="00661F1E"/>
    <w:rsid w:val="006647A2"/>
    <w:rsid w:val="0066632F"/>
    <w:rsid w:val="006665E6"/>
    <w:rsid w:val="006808F0"/>
    <w:rsid w:val="00680E58"/>
    <w:rsid w:val="00682FD3"/>
    <w:rsid w:val="00685C33"/>
    <w:rsid w:val="00694574"/>
    <w:rsid w:val="0069580B"/>
    <w:rsid w:val="006A3131"/>
    <w:rsid w:val="006A5FF4"/>
    <w:rsid w:val="006A6BE2"/>
    <w:rsid w:val="006A729D"/>
    <w:rsid w:val="006B59F7"/>
    <w:rsid w:val="006B6428"/>
    <w:rsid w:val="006B775E"/>
    <w:rsid w:val="006C1D55"/>
    <w:rsid w:val="006C2535"/>
    <w:rsid w:val="006C364A"/>
    <w:rsid w:val="006C441E"/>
    <w:rsid w:val="006D1446"/>
    <w:rsid w:val="006D21A4"/>
    <w:rsid w:val="006D6A5C"/>
    <w:rsid w:val="006E0228"/>
    <w:rsid w:val="006E3546"/>
    <w:rsid w:val="006E7D82"/>
    <w:rsid w:val="006F0F93"/>
    <w:rsid w:val="006F31F2"/>
    <w:rsid w:val="006F591A"/>
    <w:rsid w:val="006F6A58"/>
    <w:rsid w:val="006F7048"/>
    <w:rsid w:val="0071433F"/>
    <w:rsid w:val="00714DC5"/>
    <w:rsid w:val="00715237"/>
    <w:rsid w:val="0071598B"/>
    <w:rsid w:val="007254A5"/>
    <w:rsid w:val="00725748"/>
    <w:rsid w:val="00730154"/>
    <w:rsid w:val="00732701"/>
    <w:rsid w:val="00734FDC"/>
    <w:rsid w:val="00735A53"/>
    <w:rsid w:val="0073720D"/>
    <w:rsid w:val="00740712"/>
    <w:rsid w:val="00742AB9"/>
    <w:rsid w:val="0074380E"/>
    <w:rsid w:val="00754FBF"/>
    <w:rsid w:val="00756EFE"/>
    <w:rsid w:val="0076007D"/>
    <w:rsid w:val="0076452D"/>
    <w:rsid w:val="00771BDB"/>
    <w:rsid w:val="00773503"/>
    <w:rsid w:val="00774921"/>
    <w:rsid w:val="00774E55"/>
    <w:rsid w:val="00777105"/>
    <w:rsid w:val="00783559"/>
    <w:rsid w:val="00785199"/>
    <w:rsid w:val="00790852"/>
    <w:rsid w:val="007924BC"/>
    <w:rsid w:val="00797AA5"/>
    <w:rsid w:val="007A2097"/>
    <w:rsid w:val="007A2566"/>
    <w:rsid w:val="007A3526"/>
    <w:rsid w:val="007A4105"/>
    <w:rsid w:val="007A656A"/>
    <w:rsid w:val="007A79FE"/>
    <w:rsid w:val="007B4503"/>
    <w:rsid w:val="007B725F"/>
    <w:rsid w:val="007C0195"/>
    <w:rsid w:val="007C406E"/>
    <w:rsid w:val="007C5183"/>
    <w:rsid w:val="007D0FBB"/>
    <w:rsid w:val="007D1351"/>
    <w:rsid w:val="007D1A69"/>
    <w:rsid w:val="007D6171"/>
    <w:rsid w:val="007D6311"/>
    <w:rsid w:val="007E3566"/>
    <w:rsid w:val="007E5D84"/>
    <w:rsid w:val="007F4840"/>
    <w:rsid w:val="00800CCA"/>
    <w:rsid w:val="00806120"/>
    <w:rsid w:val="008102CD"/>
    <w:rsid w:val="00812028"/>
    <w:rsid w:val="00813082"/>
    <w:rsid w:val="00814AEC"/>
    <w:rsid w:val="00814D03"/>
    <w:rsid w:val="008178C4"/>
    <w:rsid w:val="00831580"/>
    <w:rsid w:val="0083178B"/>
    <w:rsid w:val="00833658"/>
    <w:rsid w:val="00833695"/>
    <w:rsid w:val="008336B7"/>
    <w:rsid w:val="00835065"/>
    <w:rsid w:val="008360FB"/>
    <w:rsid w:val="00836DDD"/>
    <w:rsid w:val="00837D27"/>
    <w:rsid w:val="00841A5E"/>
    <w:rsid w:val="00842602"/>
    <w:rsid w:val="00842CD8"/>
    <w:rsid w:val="008525E3"/>
    <w:rsid w:val="008547BA"/>
    <w:rsid w:val="008553C7"/>
    <w:rsid w:val="00857FEB"/>
    <w:rsid w:val="00860DED"/>
    <w:rsid w:val="008633A6"/>
    <w:rsid w:val="008645BF"/>
    <w:rsid w:val="00872271"/>
    <w:rsid w:val="0087283E"/>
    <w:rsid w:val="0087784B"/>
    <w:rsid w:val="00881FD3"/>
    <w:rsid w:val="008927A7"/>
    <w:rsid w:val="008A06BF"/>
    <w:rsid w:val="008A082C"/>
    <w:rsid w:val="008A3476"/>
    <w:rsid w:val="008B1937"/>
    <w:rsid w:val="008B212A"/>
    <w:rsid w:val="008B3929"/>
    <w:rsid w:val="008B4CB3"/>
    <w:rsid w:val="008B600A"/>
    <w:rsid w:val="008C1B08"/>
    <w:rsid w:val="008D0D1C"/>
    <w:rsid w:val="008D24F8"/>
    <w:rsid w:val="008D2B85"/>
    <w:rsid w:val="008E49AD"/>
    <w:rsid w:val="008F3246"/>
    <w:rsid w:val="008F3330"/>
    <w:rsid w:val="008F508C"/>
    <w:rsid w:val="00910642"/>
    <w:rsid w:val="0091472C"/>
    <w:rsid w:val="00916F14"/>
    <w:rsid w:val="00924CE3"/>
    <w:rsid w:val="00927636"/>
    <w:rsid w:val="009311C8"/>
    <w:rsid w:val="00933376"/>
    <w:rsid w:val="00933A2F"/>
    <w:rsid w:val="009507AA"/>
    <w:rsid w:val="009507BA"/>
    <w:rsid w:val="009525DB"/>
    <w:rsid w:val="009544FC"/>
    <w:rsid w:val="009550F1"/>
    <w:rsid w:val="009718F9"/>
    <w:rsid w:val="00972D8A"/>
    <w:rsid w:val="00973F30"/>
    <w:rsid w:val="00975112"/>
    <w:rsid w:val="00982BD0"/>
    <w:rsid w:val="009834DA"/>
    <w:rsid w:val="00983B70"/>
    <w:rsid w:val="00992AD7"/>
    <w:rsid w:val="00994FDA"/>
    <w:rsid w:val="009951AC"/>
    <w:rsid w:val="009A1D9E"/>
    <w:rsid w:val="009A3B71"/>
    <w:rsid w:val="009A3F23"/>
    <w:rsid w:val="009A61BC"/>
    <w:rsid w:val="009A67A9"/>
    <w:rsid w:val="009B710B"/>
    <w:rsid w:val="009C0A13"/>
    <w:rsid w:val="009C3F20"/>
    <w:rsid w:val="009C6818"/>
    <w:rsid w:val="009D777C"/>
    <w:rsid w:val="009E0A2B"/>
    <w:rsid w:val="009E1DD2"/>
    <w:rsid w:val="009E41C2"/>
    <w:rsid w:val="009E596D"/>
    <w:rsid w:val="009F0AC2"/>
    <w:rsid w:val="00A00CAA"/>
    <w:rsid w:val="00A04D76"/>
    <w:rsid w:val="00A07229"/>
    <w:rsid w:val="00A1215D"/>
    <w:rsid w:val="00A13719"/>
    <w:rsid w:val="00A1389B"/>
    <w:rsid w:val="00A15BD9"/>
    <w:rsid w:val="00A21E76"/>
    <w:rsid w:val="00A25B62"/>
    <w:rsid w:val="00A30E68"/>
    <w:rsid w:val="00A31EE2"/>
    <w:rsid w:val="00A34AA0"/>
    <w:rsid w:val="00A352D3"/>
    <w:rsid w:val="00A515A8"/>
    <w:rsid w:val="00A523D2"/>
    <w:rsid w:val="00A53E40"/>
    <w:rsid w:val="00A56946"/>
    <w:rsid w:val="00A62AB4"/>
    <w:rsid w:val="00A64829"/>
    <w:rsid w:val="00A764EF"/>
    <w:rsid w:val="00A77843"/>
    <w:rsid w:val="00A81878"/>
    <w:rsid w:val="00A831FD"/>
    <w:rsid w:val="00A84FAA"/>
    <w:rsid w:val="00A945FA"/>
    <w:rsid w:val="00A9541C"/>
    <w:rsid w:val="00A95EE3"/>
    <w:rsid w:val="00AA0873"/>
    <w:rsid w:val="00AA1161"/>
    <w:rsid w:val="00AA2F53"/>
    <w:rsid w:val="00AA3C86"/>
    <w:rsid w:val="00AB2AEE"/>
    <w:rsid w:val="00AB5770"/>
    <w:rsid w:val="00AB5933"/>
    <w:rsid w:val="00AC51BA"/>
    <w:rsid w:val="00AE013D"/>
    <w:rsid w:val="00AE11B7"/>
    <w:rsid w:val="00AE34E7"/>
    <w:rsid w:val="00AE453F"/>
    <w:rsid w:val="00AE49B8"/>
    <w:rsid w:val="00AE4BEC"/>
    <w:rsid w:val="00AF7237"/>
    <w:rsid w:val="00B00D75"/>
    <w:rsid w:val="00B05BDF"/>
    <w:rsid w:val="00B070CB"/>
    <w:rsid w:val="00B12D78"/>
    <w:rsid w:val="00B23A62"/>
    <w:rsid w:val="00B254B7"/>
    <w:rsid w:val="00B26CCF"/>
    <w:rsid w:val="00B2780C"/>
    <w:rsid w:val="00B31587"/>
    <w:rsid w:val="00B32884"/>
    <w:rsid w:val="00B35AE0"/>
    <w:rsid w:val="00B36B45"/>
    <w:rsid w:val="00B425D9"/>
    <w:rsid w:val="00B42DFA"/>
    <w:rsid w:val="00B5106C"/>
    <w:rsid w:val="00B51B09"/>
    <w:rsid w:val="00B531DD"/>
    <w:rsid w:val="00B57982"/>
    <w:rsid w:val="00B64CFA"/>
    <w:rsid w:val="00B65714"/>
    <w:rsid w:val="00B67906"/>
    <w:rsid w:val="00B70B2C"/>
    <w:rsid w:val="00B71DC2"/>
    <w:rsid w:val="00B77E63"/>
    <w:rsid w:val="00B83901"/>
    <w:rsid w:val="00B85343"/>
    <w:rsid w:val="00B871E9"/>
    <w:rsid w:val="00B878AF"/>
    <w:rsid w:val="00B87AC0"/>
    <w:rsid w:val="00B93893"/>
    <w:rsid w:val="00B973F9"/>
    <w:rsid w:val="00BB0255"/>
    <w:rsid w:val="00BB371C"/>
    <w:rsid w:val="00BC1D62"/>
    <w:rsid w:val="00BC306B"/>
    <w:rsid w:val="00BC3B53"/>
    <w:rsid w:val="00BC3B96"/>
    <w:rsid w:val="00BC4AE3"/>
    <w:rsid w:val="00BC5DF3"/>
    <w:rsid w:val="00BD2A46"/>
    <w:rsid w:val="00BE3F88"/>
    <w:rsid w:val="00BE4756"/>
    <w:rsid w:val="00BE512C"/>
    <w:rsid w:val="00BE5651"/>
    <w:rsid w:val="00BF16C9"/>
    <w:rsid w:val="00BF4FE7"/>
    <w:rsid w:val="00BF5E6F"/>
    <w:rsid w:val="00BF63DD"/>
    <w:rsid w:val="00C00E5F"/>
    <w:rsid w:val="00C02DF0"/>
    <w:rsid w:val="00C0406D"/>
    <w:rsid w:val="00C206F1"/>
    <w:rsid w:val="00C40C60"/>
    <w:rsid w:val="00C50C89"/>
    <w:rsid w:val="00C51A9B"/>
    <w:rsid w:val="00C520C5"/>
    <w:rsid w:val="00C5258E"/>
    <w:rsid w:val="00C5291B"/>
    <w:rsid w:val="00C53CB0"/>
    <w:rsid w:val="00C632DF"/>
    <w:rsid w:val="00C67609"/>
    <w:rsid w:val="00C71471"/>
    <w:rsid w:val="00C76149"/>
    <w:rsid w:val="00C854E2"/>
    <w:rsid w:val="00C9193A"/>
    <w:rsid w:val="00C944A2"/>
    <w:rsid w:val="00C96530"/>
    <w:rsid w:val="00C971CB"/>
    <w:rsid w:val="00C97C80"/>
    <w:rsid w:val="00CA3D07"/>
    <w:rsid w:val="00CA47D3"/>
    <w:rsid w:val="00CB6249"/>
    <w:rsid w:val="00CC3861"/>
    <w:rsid w:val="00CD0FD3"/>
    <w:rsid w:val="00CD1605"/>
    <w:rsid w:val="00CD2BF8"/>
    <w:rsid w:val="00CD362D"/>
    <w:rsid w:val="00CD470A"/>
    <w:rsid w:val="00CD6031"/>
    <w:rsid w:val="00CD7DC4"/>
    <w:rsid w:val="00CE1329"/>
    <w:rsid w:val="00CE58DB"/>
    <w:rsid w:val="00CF053F"/>
    <w:rsid w:val="00D00B2B"/>
    <w:rsid w:val="00D078E1"/>
    <w:rsid w:val="00D100E9"/>
    <w:rsid w:val="00D12985"/>
    <w:rsid w:val="00D13A14"/>
    <w:rsid w:val="00D17FF9"/>
    <w:rsid w:val="00D210FC"/>
    <w:rsid w:val="00D21E4B"/>
    <w:rsid w:val="00D23522"/>
    <w:rsid w:val="00D33405"/>
    <w:rsid w:val="00D35E81"/>
    <w:rsid w:val="00D41756"/>
    <w:rsid w:val="00D418B4"/>
    <w:rsid w:val="00D418E7"/>
    <w:rsid w:val="00D502D6"/>
    <w:rsid w:val="00D516BE"/>
    <w:rsid w:val="00D5423B"/>
    <w:rsid w:val="00D54F4E"/>
    <w:rsid w:val="00D577CD"/>
    <w:rsid w:val="00D60BA4"/>
    <w:rsid w:val="00D62419"/>
    <w:rsid w:val="00D62ACE"/>
    <w:rsid w:val="00D63F4F"/>
    <w:rsid w:val="00D65541"/>
    <w:rsid w:val="00D67378"/>
    <w:rsid w:val="00D70EEC"/>
    <w:rsid w:val="00D76553"/>
    <w:rsid w:val="00D76679"/>
    <w:rsid w:val="00D77870"/>
    <w:rsid w:val="00D8000A"/>
    <w:rsid w:val="00D80CCE"/>
    <w:rsid w:val="00D841B1"/>
    <w:rsid w:val="00D94807"/>
    <w:rsid w:val="00D948FD"/>
    <w:rsid w:val="00D95C88"/>
    <w:rsid w:val="00D97B2E"/>
    <w:rsid w:val="00DA14F2"/>
    <w:rsid w:val="00DB36FE"/>
    <w:rsid w:val="00DB42F6"/>
    <w:rsid w:val="00DC4498"/>
    <w:rsid w:val="00DC7923"/>
    <w:rsid w:val="00DD0989"/>
    <w:rsid w:val="00DD4C2D"/>
    <w:rsid w:val="00DD4DED"/>
    <w:rsid w:val="00DE578A"/>
    <w:rsid w:val="00DF0472"/>
    <w:rsid w:val="00DF2583"/>
    <w:rsid w:val="00DF54D9"/>
    <w:rsid w:val="00E10C0D"/>
    <w:rsid w:val="00E10DC6"/>
    <w:rsid w:val="00E11F8E"/>
    <w:rsid w:val="00E2244E"/>
    <w:rsid w:val="00E25DF7"/>
    <w:rsid w:val="00E27EFE"/>
    <w:rsid w:val="00E35BAD"/>
    <w:rsid w:val="00E3731D"/>
    <w:rsid w:val="00E40A92"/>
    <w:rsid w:val="00E4244C"/>
    <w:rsid w:val="00E43B86"/>
    <w:rsid w:val="00E45494"/>
    <w:rsid w:val="00E46AB9"/>
    <w:rsid w:val="00E579CF"/>
    <w:rsid w:val="00E634E3"/>
    <w:rsid w:val="00E651CA"/>
    <w:rsid w:val="00E73BA5"/>
    <w:rsid w:val="00E77F89"/>
    <w:rsid w:val="00E80B95"/>
    <w:rsid w:val="00E93034"/>
    <w:rsid w:val="00EB1A36"/>
    <w:rsid w:val="00EB7D99"/>
    <w:rsid w:val="00EC0DFF"/>
    <w:rsid w:val="00EC1BBA"/>
    <w:rsid w:val="00EC237D"/>
    <w:rsid w:val="00ED072A"/>
    <w:rsid w:val="00ED5CEF"/>
    <w:rsid w:val="00ED7FCB"/>
    <w:rsid w:val="00EE4A1F"/>
    <w:rsid w:val="00EF1B5A"/>
    <w:rsid w:val="00EF2CCA"/>
    <w:rsid w:val="00EF5FFA"/>
    <w:rsid w:val="00EF71BC"/>
    <w:rsid w:val="00F021FA"/>
    <w:rsid w:val="00F03282"/>
    <w:rsid w:val="00F03963"/>
    <w:rsid w:val="00F05223"/>
    <w:rsid w:val="00F074BD"/>
    <w:rsid w:val="00F1256D"/>
    <w:rsid w:val="00F13A4E"/>
    <w:rsid w:val="00F14488"/>
    <w:rsid w:val="00F172BB"/>
    <w:rsid w:val="00F21BEF"/>
    <w:rsid w:val="00F32493"/>
    <w:rsid w:val="00F43E2F"/>
    <w:rsid w:val="00F50F86"/>
    <w:rsid w:val="00F53F91"/>
    <w:rsid w:val="00F61A72"/>
    <w:rsid w:val="00F634BC"/>
    <w:rsid w:val="00F650E1"/>
    <w:rsid w:val="00F66F13"/>
    <w:rsid w:val="00F72A12"/>
    <w:rsid w:val="00F73317"/>
    <w:rsid w:val="00F74073"/>
    <w:rsid w:val="00F75FA4"/>
    <w:rsid w:val="00F77411"/>
    <w:rsid w:val="00F81C58"/>
    <w:rsid w:val="00F81E23"/>
    <w:rsid w:val="00F8713B"/>
    <w:rsid w:val="00F92F28"/>
    <w:rsid w:val="00F93F9E"/>
    <w:rsid w:val="00F96C57"/>
    <w:rsid w:val="00FA2491"/>
    <w:rsid w:val="00FA466B"/>
    <w:rsid w:val="00FB06ED"/>
    <w:rsid w:val="00FB137B"/>
    <w:rsid w:val="00FB2D18"/>
    <w:rsid w:val="00FB4553"/>
    <w:rsid w:val="00FB6184"/>
    <w:rsid w:val="00FC0C30"/>
    <w:rsid w:val="00FC36AB"/>
    <w:rsid w:val="00FD12FD"/>
    <w:rsid w:val="00FD1342"/>
    <w:rsid w:val="00FD5AA9"/>
    <w:rsid w:val="00FE20DB"/>
    <w:rsid w:val="00FE4F08"/>
    <w:rsid w:val="00FF24F4"/>
    <w:rsid w:val="00FF311D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92F6BA5"/>
  <w15:docId w15:val="{E236EF73-A2C3-4BCB-9BBF-3861D76A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65541"/>
    <w:pPr>
      <w:contextualSpacing/>
    </w:pPr>
    <w:rPr>
      <w:rFonts w:ascii="Verdana" w:eastAsiaTheme="minorHAnsi" w:hAnsi="Verdana"/>
      <w:iCs/>
      <w:sz w:val="18"/>
      <w:szCs w:val="18"/>
    </w:rPr>
  </w:style>
  <w:style w:type="paragraph" w:styleId="Kop1">
    <w:name w:val="heading 1"/>
    <w:basedOn w:val="Standaard"/>
    <w:next w:val="Standaard"/>
    <w:qFormat/>
    <w:rsid w:val="0062310F"/>
    <w:pPr>
      <w:outlineLvl w:val="0"/>
    </w:pPr>
    <w:rPr>
      <w:rFonts w:ascii="RijksoverheidSansHeadingTT" w:hAnsi="RijksoverheidSansHeadingTT"/>
      <w:b/>
      <w:bCs/>
      <w:color w:val="007BC7"/>
      <w:sz w:val="36"/>
      <w:szCs w:val="36"/>
    </w:rPr>
  </w:style>
  <w:style w:type="paragraph" w:styleId="Kop2">
    <w:name w:val="heading 2"/>
    <w:basedOn w:val="Standaard"/>
    <w:next w:val="Standaard"/>
    <w:qFormat/>
    <w:rsid w:val="00D65541"/>
    <w:pPr>
      <w:numPr>
        <w:numId w:val="18"/>
      </w:numPr>
      <w:outlineLvl w:val="1"/>
    </w:pPr>
    <w:rPr>
      <w:rFonts w:ascii="RijksoverheidSansHeadingTT" w:hAnsi="RijksoverheidSansHeadingTT"/>
      <w:b/>
      <w:bCs/>
      <w:color w:val="007BC7"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Legeregel">
    <w:name w:val="Huisstijl-Legeregel"/>
    <w:basedOn w:val="Huisstijl-Adres"/>
    <w:rsid w:val="00DF0472"/>
    <w:pPr>
      <w:spacing w:line="100" w:lineRule="exact"/>
    </w:pPr>
  </w:style>
  <w:style w:type="paragraph" w:customStyle="1" w:styleId="Huisstijl-Adres">
    <w:name w:val="Huisstijl-Adres"/>
    <w:basedOn w:val="Standaard"/>
    <w:rsid w:val="007A2097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sid w:val="00B70B2C"/>
    <w:rPr>
      <w:sz w:val="13"/>
      <w:szCs w:val="20"/>
    </w:rPr>
  </w:style>
  <w:style w:type="paragraph" w:customStyle="1" w:styleId="Huisstijl-Rubricering">
    <w:name w:val="Huisstijl-Rubricering"/>
    <w:basedOn w:val="Standaard"/>
    <w:rsid w:val="008A082C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</w:rPr>
  </w:style>
  <w:style w:type="character" w:styleId="Hyperlink">
    <w:name w:val="Hyperlink"/>
    <w:basedOn w:val="Standaardalinea-lettertype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7A2097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/>
    </w:pPr>
    <w:rPr>
      <w:rFonts w:ascii="KIX Barcode" w:hAnsi="KIX Barcode"/>
      <w:b/>
      <w:bCs/>
      <w:smallCaps/>
      <w:noProof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sid w:val="00B70B2C"/>
    <w:rPr>
      <w:vertAlign w:val="superscript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sid w:val="000F064B"/>
    <w:rPr>
      <w:rFonts w:ascii="KIX Barcode" w:hAnsi="KIX Barcode"/>
      <w:sz w:val="20"/>
    </w:rPr>
  </w:style>
  <w:style w:type="paragraph" w:customStyle="1" w:styleId="Slogan">
    <w:name w:val="Slogan"/>
    <w:basedOn w:val="Huisstijl-Rubricering"/>
    <w:rsid w:val="008A082C"/>
    <w:rPr>
      <w:sz w:val="13"/>
    </w:rPr>
  </w:style>
  <w:style w:type="paragraph" w:styleId="Ballontekst">
    <w:name w:val="Balloon Text"/>
    <w:basedOn w:val="Standaard"/>
    <w:link w:val="BallontekstChar"/>
    <w:rsid w:val="006C36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C364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72CE6"/>
  </w:style>
  <w:style w:type="character" w:styleId="Zwaar">
    <w:name w:val="Strong"/>
    <w:basedOn w:val="Standaardalinea-lettertype"/>
    <w:uiPriority w:val="22"/>
    <w:qFormat/>
    <w:rsid w:val="00072CE6"/>
    <w:rPr>
      <w:b/>
      <w:bCs/>
    </w:rPr>
  </w:style>
  <w:style w:type="paragraph" w:styleId="Lijstalinea">
    <w:name w:val="List Paragraph"/>
    <w:basedOn w:val="Standaard"/>
    <w:uiPriority w:val="34"/>
    <w:qFormat/>
    <w:rsid w:val="00072CE6"/>
    <w:pPr>
      <w:ind w:left="720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2CE6"/>
    <w:rPr>
      <w:rFonts w:eastAsiaTheme="minorHAnsi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2310F"/>
    <w:pPr>
      <w:keepNext/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62310F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647A2"/>
    <w:pPr>
      <w:tabs>
        <w:tab w:val="left" w:pos="660"/>
        <w:tab w:val="right" w:leader="dot" w:pos="8921"/>
      </w:tabs>
      <w:spacing w:after="100" w:line="480" w:lineRule="auto"/>
      <w:ind w:left="238"/>
    </w:pPr>
  </w:style>
  <w:style w:type="character" w:styleId="Tekstvantijdelijkeaanduiding">
    <w:name w:val="Placeholder Text"/>
    <w:basedOn w:val="Standaardalinea-lettertype"/>
    <w:uiPriority w:val="99"/>
    <w:semiHidden/>
    <w:rsid w:val="006647A2"/>
    <w:rPr>
      <w:color w:val="808080"/>
    </w:rPr>
  </w:style>
  <w:style w:type="table" w:styleId="Tabelrasterlicht">
    <w:name w:val="Grid Table Light"/>
    <w:basedOn w:val="Standaardtabel"/>
    <w:uiPriority w:val="40"/>
    <w:rsid w:val="001C73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1287A15FDC46BFBF3C08D93D106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EF06A-5C09-4BA2-97A3-BE610F5C15D9}"/>
      </w:docPartPr>
      <w:docPartBody>
        <w:p w:rsidR="0048567A" w:rsidRDefault="00FE0BD1" w:rsidP="00FE0BD1">
          <w:pPr>
            <w:pStyle w:val="431287A15FDC46BFBF3C08D93D106A331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DFAA7142268F4C8EAFCBD3EB6C388A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50A0C9-FB43-4C6B-A893-A5FDD0F1C087}"/>
      </w:docPartPr>
      <w:docPartBody>
        <w:p w:rsidR="0048567A" w:rsidRDefault="00FE0BD1" w:rsidP="00FE0BD1">
          <w:pPr>
            <w:pStyle w:val="DFAA7142268F4C8EAFCBD3EB6C388AC01"/>
          </w:pPr>
          <w:r w:rsidRPr="004D4629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04E899B8DA4446F2B65FBCF31B4130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FED9C-5CEC-41A9-9731-57AFC3FAA04F}"/>
      </w:docPartPr>
      <w:docPartBody>
        <w:p w:rsidR="0048567A" w:rsidRDefault="00FE0BD1" w:rsidP="00FE0BD1">
          <w:pPr>
            <w:pStyle w:val="04E899B8DA4446F2B65FBCF31B4130F41"/>
          </w:pPr>
          <w:r w:rsidRPr="004D4629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79A42A48CD16455887E2FD2D8EAF1D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12851E-2BD9-4F29-8EFA-89E548087995}"/>
      </w:docPartPr>
      <w:docPartBody>
        <w:p w:rsidR="0048567A" w:rsidRDefault="00FE0BD1" w:rsidP="00FE0BD1">
          <w:pPr>
            <w:pStyle w:val="79A42A48CD16455887E2FD2D8EAF1D811"/>
          </w:pPr>
          <w:r w:rsidRPr="004D4629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11A72E7154744D55804DDF119C557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86610C-8581-4F92-BEED-30D1F9EEEBC3}"/>
      </w:docPartPr>
      <w:docPartBody>
        <w:p w:rsidR="0048567A" w:rsidRDefault="00FE0BD1" w:rsidP="00FE0BD1">
          <w:pPr>
            <w:pStyle w:val="11A72E7154744D55804DDF119C557F781"/>
          </w:pPr>
          <w:r w:rsidRPr="004D4629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361DF698AAFF4347B6F56A59BF083E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52B4F1-029E-417D-8042-BF95029BF857}"/>
      </w:docPartPr>
      <w:docPartBody>
        <w:p w:rsidR="0048567A" w:rsidRDefault="00FE0BD1" w:rsidP="00FE0BD1">
          <w:pPr>
            <w:pStyle w:val="361DF698AAFF4347B6F56A59BF083E9A1"/>
          </w:pPr>
          <w:r w:rsidRPr="004D4629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D6DFD4C2BCA14F19B1920D0FE52ACE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EFFA5B-6339-42D3-9CAE-6812C14E0565}"/>
      </w:docPartPr>
      <w:docPartBody>
        <w:p w:rsidR="0048567A" w:rsidRDefault="00FE0BD1" w:rsidP="00FE0BD1">
          <w:pPr>
            <w:pStyle w:val="D6DFD4C2BCA14F19B1920D0FE52ACEAB1"/>
          </w:pPr>
          <w:r w:rsidRPr="004D4629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4D8D7E81257D440FBCD83AB16BBA6A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BA2EE-491D-4A0A-B582-B5F1E928FA64}"/>
      </w:docPartPr>
      <w:docPartBody>
        <w:p w:rsidR="0048567A" w:rsidRDefault="00FE0BD1" w:rsidP="00FE0BD1">
          <w:pPr>
            <w:pStyle w:val="4D8D7E81257D440FBCD83AB16BBA6A1D1"/>
          </w:pPr>
          <w:r w:rsidRPr="004D4629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6614B73A2EE24C49923BBDC41F3AEE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01F0EC-283E-420A-A78F-542BF96B3B40}"/>
      </w:docPartPr>
      <w:docPartBody>
        <w:p w:rsidR="00FE0BD1" w:rsidRDefault="00FE0BD1" w:rsidP="00FE0BD1">
          <w:pPr>
            <w:pStyle w:val="6614B73A2EE24C49923BBDC41F3AEE321"/>
          </w:pPr>
          <w:r w:rsidRPr="004D4629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D66EA5B7CD4C429C92CDBA56B64560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D77AC7-F480-42A8-842A-C32848E1DD53}"/>
      </w:docPartPr>
      <w:docPartBody>
        <w:p w:rsidR="00FE0BD1" w:rsidRDefault="00FE0BD1" w:rsidP="00FE0BD1">
          <w:pPr>
            <w:pStyle w:val="D66EA5B7CD4C429C92CDBA56B64560A31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EF52C928D0E14E5F980A20F5F4D608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9531FB-CFE4-45EF-A08E-BE6FCE1D227A}"/>
      </w:docPartPr>
      <w:docPartBody>
        <w:p w:rsidR="00FE0BD1" w:rsidRDefault="00FE0BD1" w:rsidP="00FE0BD1">
          <w:pPr>
            <w:pStyle w:val="EF52C928D0E14E5F980A20F5F4D608711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F51F1105B88B4E479F042CA9947F1A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FC9834-B78C-4F3B-BD55-6A209E7EA977}"/>
      </w:docPartPr>
      <w:docPartBody>
        <w:p w:rsidR="00FE0BD1" w:rsidRDefault="00FE0BD1" w:rsidP="00FE0BD1">
          <w:pPr>
            <w:pStyle w:val="F51F1105B88B4E479F042CA9947F1AE11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362965443F464CECB1A9412FC22120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DE32C-FD91-4775-977F-EDC78550F5C2}"/>
      </w:docPartPr>
      <w:docPartBody>
        <w:p w:rsidR="00FE0BD1" w:rsidRDefault="00FE0BD1" w:rsidP="00FE0BD1">
          <w:pPr>
            <w:pStyle w:val="362965443F464CECB1A9412FC22120041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5F48C9D69BD341F6A5E7093F665417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D99776-E314-44ED-830C-C297BE017E2C}"/>
      </w:docPartPr>
      <w:docPartBody>
        <w:p w:rsidR="00B605B0" w:rsidRDefault="00FE0BD1" w:rsidP="00FE0BD1">
          <w:pPr>
            <w:pStyle w:val="5F48C9D69BD341F6A5E7093F66541798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3D64ECCCAF214D829557BDD1C1570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4D30A9-D8B6-494F-88D3-BFDD4FD8C167}"/>
      </w:docPartPr>
      <w:docPartBody>
        <w:p w:rsidR="00B605B0" w:rsidRDefault="00FE0BD1" w:rsidP="00FE0BD1">
          <w:pPr>
            <w:pStyle w:val="3D64ECCCAF214D829557BDD1C1570928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83725F7361564964980FDA92C7351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AD8B9E-B72E-4E9E-816C-C42968B00F66}"/>
      </w:docPartPr>
      <w:docPartBody>
        <w:p w:rsidR="00B605B0" w:rsidRDefault="00FE0BD1" w:rsidP="00FE0BD1">
          <w:pPr>
            <w:pStyle w:val="83725F7361564964980FDA92C7351EE9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3AA3E1C97AFD4786895EF211B0A688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A80667-E673-4C04-B81B-DEB44D4C9CC8}"/>
      </w:docPartPr>
      <w:docPartBody>
        <w:p w:rsidR="00B605B0" w:rsidRDefault="00FE0BD1" w:rsidP="00FE0BD1">
          <w:pPr>
            <w:pStyle w:val="3AA3E1C97AFD4786895EF211B0A688BA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2E7049CCEA864978BB87A2C6D11D3A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FF56B5-1183-45DA-8727-81659B43EC47}"/>
      </w:docPartPr>
      <w:docPartBody>
        <w:p w:rsidR="00B605B0" w:rsidRDefault="00FE0BD1" w:rsidP="00FE0BD1">
          <w:pPr>
            <w:pStyle w:val="2E7049CCEA864978BB87A2C6D11D3A8A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07E5A394611B4A73910DF80ABD2277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BBCB6-46E1-45F6-B4AA-D621CF6E3FFA}"/>
      </w:docPartPr>
      <w:docPartBody>
        <w:p w:rsidR="00B605B0" w:rsidRDefault="00FE0BD1" w:rsidP="00FE0BD1">
          <w:pPr>
            <w:pStyle w:val="07E5A394611B4A73910DF80ABD22777F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1405F68A054A4891BE2E6CF2704A1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87414-0092-4DB1-8FB0-CFD5729D658E}"/>
      </w:docPartPr>
      <w:docPartBody>
        <w:p w:rsidR="00B605B0" w:rsidRDefault="00FE0BD1" w:rsidP="00FE0BD1">
          <w:pPr>
            <w:pStyle w:val="1405F68A054A4891BE2E6CF2704A1FBE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89391E6AE3154EF6A881BA4E145B0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4EE6AC-E8BB-438A-813A-44B56658AB0B}"/>
      </w:docPartPr>
      <w:docPartBody>
        <w:p w:rsidR="00B605B0" w:rsidRDefault="00FE0BD1" w:rsidP="00FE0BD1">
          <w:pPr>
            <w:pStyle w:val="89391E6AE3154EF6A881BA4E145B0B4C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  <w:docPart>
      <w:docPartPr>
        <w:name w:val="AC77903B131643328F48607F1F2AB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9284F-9970-4F3B-AAD2-05D17DEEF153}"/>
      </w:docPartPr>
      <w:docPartBody>
        <w:p w:rsidR="00B605B0" w:rsidRDefault="00FE0BD1" w:rsidP="00FE0BD1">
          <w:pPr>
            <w:pStyle w:val="AC77903B131643328F48607F1F2AB7E0"/>
          </w:pPr>
          <w:r w:rsidRPr="00364BC4">
            <w:rPr>
              <w:rStyle w:val="Tekstvantijdelijkeaanduiding"/>
              <w:shd w:val="clear" w:color="auto" w:fill="FBFBFB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charset w:val="00"/>
    <w:family w:val="swiss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75"/>
    <w:rsid w:val="0048567A"/>
    <w:rsid w:val="00B605B0"/>
    <w:rsid w:val="00C44ADC"/>
    <w:rsid w:val="00CC7175"/>
    <w:rsid w:val="00F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E0BD1"/>
    <w:rPr>
      <w:color w:val="808080"/>
    </w:rPr>
  </w:style>
  <w:style w:type="paragraph" w:customStyle="1" w:styleId="431287A15FDC46BFBF3C08D93D106A331">
    <w:name w:val="431287A15FDC46BFBF3C08D93D106A33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DFAA7142268F4C8EAFCBD3EB6C388AC01">
    <w:name w:val="DFAA7142268F4C8EAFCBD3EB6C388AC0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04E899B8DA4446F2B65FBCF31B4130F41">
    <w:name w:val="04E899B8DA4446F2B65FBCF31B4130F4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79A42A48CD16455887E2FD2D8EAF1D811">
    <w:name w:val="79A42A48CD16455887E2FD2D8EAF1D81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11A72E7154744D55804DDF119C557F781">
    <w:name w:val="11A72E7154744D55804DDF119C557F78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361DF698AAFF4347B6F56A59BF083E9A1">
    <w:name w:val="361DF698AAFF4347B6F56A59BF083E9A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D6DFD4C2BCA14F19B1920D0FE52ACEAB1">
    <w:name w:val="D6DFD4C2BCA14F19B1920D0FE52ACEAB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4D8D7E81257D440FBCD83AB16BBA6A1D1">
    <w:name w:val="4D8D7E81257D440FBCD83AB16BBA6A1D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6614B73A2EE24C49923BBDC41F3AEE321">
    <w:name w:val="6614B73A2EE24C49923BBDC41F3AEE32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D66EA5B7CD4C429C92CDBA56B64560A31">
    <w:name w:val="D66EA5B7CD4C429C92CDBA56B64560A3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EF52C928D0E14E5F980A20F5F4D608711">
    <w:name w:val="EF52C928D0E14E5F980A20F5F4D60871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362965443F464CECB1A9412FC22120041">
    <w:name w:val="362965443F464CECB1A9412FC2212004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F51F1105B88B4E479F042CA9947F1AE11">
    <w:name w:val="F51F1105B88B4E479F042CA9947F1AE11"/>
    <w:rsid w:val="00FE0BD1"/>
    <w:pPr>
      <w:spacing w:after="0" w:line="240" w:lineRule="auto"/>
      <w:contextualSpacing/>
    </w:pPr>
    <w:rPr>
      <w:rFonts w:ascii="Verdana" w:eastAsiaTheme="minorHAnsi" w:hAnsi="Verdana" w:cs="Times New Roman"/>
      <w:iCs/>
      <w:sz w:val="18"/>
      <w:szCs w:val="18"/>
    </w:rPr>
  </w:style>
  <w:style w:type="paragraph" w:customStyle="1" w:styleId="5F48C9D69BD341F6A5E7093F66541798">
    <w:name w:val="5F48C9D69BD341F6A5E7093F66541798"/>
    <w:rsid w:val="00FE0BD1"/>
  </w:style>
  <w:style w:type="paragraph" w:customStyle="1" w:styleId="3D64ECCCAF214D829557BDD1C1570928">
    <w:name w:val="3D64ECCCAF214D829557BDD1C1570928"/>
    <w:rsid w:val="00FE0BD1"/>
  </w:style>
  <w:style w:type="paragraph" w:customStyle="1" w:styleId="83725F7361564964980FDA92C7351EE9">
    <w:name w:val="83725F7361564964980FDA92C7351EE9"/>
    <w:rsid w:val="00FE0BD1"/>
  </w:style>
  <w:style w:type="paragraph" w:customStyle="1" w:styleId="3AA3E1C97AFD4786895EF211B0A688BA">
    <w:name w:val="3AA3E1C97AFD4786895EF211B0A688BA"/>
    <w:rsid w:val="00FE0BD1"/>
  </w:style>
  <w:style w:type="paragraph" w:customStyle="1" w:styleId="2E7049CCEA864978BB87A2C6D11D3A8A">
    <w:name w:val="2E7049CCEA864978BB87A2C6D11D3A8A"/>
    <w:rsid w:val="00FE0BD1"/>
  </w:style>
  <w:style w:type="paragraph" w:customStyle="1" w:styleId="07E5A394611B4A73910DF80ABD22777F">
    <w:name w:val="07E5A394611B4A73910DF80ABD22777F"/>
    <w:rsid w:val="00FE0BD1"/>
  </w:style>
  <w:style w:type="paragraph" w:customStyle="1" w:styleId="1405F68A054A4891BE2E6CF2704A1FBE">
    <w:name w:val="1405F68A054A4891BE2E6CF2704A1FBE"/>
    <w:rsid w:val="00FE0BD1"/>
  </w:style>
  <w:style w:type="paragraph" w:customStyle="1" w:styleId="89391E6AE3154EF6A881BA4E145B0B4C">
    <w:name w:val="89391E6AE3154EF6A881BA4E145B0B4C"/>
    <w:rsid w:val="00FE0BD1"/>
  </w:style>
  <w:style w:type="paragraph" w:customStyle="1" w:styleId="AC77903B131643328F48607F1F2AB7E0">
    <w:name w:val="AC77903B131643328F48607F1F2AB7E0"/>
    <w:rsid w:val="00FE0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RijksBrief</Template>
  <TotalTime>42</TotalTime>
  <Pages>7</Pages>
  <Words>702</Words>
  <Characters>4745</Characters>
  <Application>Microsoft Office Word</Application>
  <DocSecurity>8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projectplan Planontwikkelfase SWZ</vt:lpstr>
    </vt:vector>
  </TitlesOfParts>
  <Company>Ministerie van EZ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projectplan Planontwikkelfase SWZ</dc:title>
  <dc:creator>Rijksdienst voor Ondernemend Nederland</dc:creator>
  <cp:lastModifiedBy>Rijksdienst voor Ondernemend Nederland</cp:lastModifiedBy>
  <cp:revision>5</cp:revision>
  <cp:lastPrinted>2009-05-11T11:10:00Z</cp:lastPrinted>
  <dcterms:created xsi:type="dcterms:W3CDTF">2022-12-19T14:45:00Z</dcterms:created>
  <dcterms:modified xsi:type="dcterms:W3CDTF">2022-12-19T15:27:00Z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2022-11-21T10:54:03Z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e3b870ba-7c77-4caa-9418-63e8ca9aba19</vt:lpwstr>
  </property>
  <property fmtid="{D5CDD505-2E9C-101B-9397-08002B2CF9AE}" pid="11" name="MSIP_Label_4bde8109-f994-4a60-a1d3-5c95e2ff3620_ContentBits">
    <vt:lpwstr>0</vt:lpwstr>
  </property>
</Properties>
</file>