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780"/>
      </w:tblGrid>
      <w:tr w:rsidR="00427195" w:rsidRPr="00B0033E" w14:paraId="79AF5E79" w14:textId="77777777">
        <w:tc>
          <w:tcPr>
            <w:tcW w:w="15453" w:type="dxa"/>
          </w:tcPr>
          <w:p w14:paraId="18A4EC89" w14:textId="121CF842" w:rsidR="00942D20" w:rsidRDefault="00941851" w:rsidP="00B0033E">
            <w:pPr>
              <w:pStyle w:val="Koptekst"/>
              <w:rPr>
                <w:rFonts w:ascii="Verdana" w:hAnsi="Verdana" w:cs="Arial"/>
                <w:b/>
                <w:sz w:val="28"/>
                <w:szCs w:val="28"/>
              </w:rPr>
            </w:pPr>
            <w:bookmarkStart w:id="0" w:name="bmTitel" w:colFirst="0" w:colLast="0"/>
            <w:r>
              <w:rPr>
                <w:rFonts w:ascii="Verdana" w:hAnsi="Verdana" w:cs="Arial"/>
                <w:b/>
                <w:sz w:val="28"/>
                <w:szCs w:val="28"/>
              </w:rPr>
              <w:t>Format</w:t>
            </w:r>
            <w:r w:rsidR="00942D20">
              <w:rPr>
                <w:rFonts w:ascii="Verdana" w:hAnsi="Verdana" w:cs="Arial"/>
                <w:b/>
                <w:sz w:val="28"/>
                <w:szCs w:val="28"/>
              </w:rPr>
              <w:t xml:space="preserve"> cyberweerbaarheidsplan</w:t>
            </w:r>
          </w:p>
          <w:p w14:paraId="0A1308C8" w14:textId="65AF904E" w:rsidR="00B0033E" w:rsidRDefault="00942D20" w:rsidP="00B0033E">
            <w:pPr>
              <w:pStyle w:val="Koptekst"/>
              <w:rPr>
                <w:rFonts w:ascii="Verdana" w:hAnsi="Verdana" w:cs="Arial"/>
                <w:b/>
                <w:sz w:val="28"/>
                <w:szCs w:val="28"/>
              </w:rPr>
            </w:pPr>
            <w:r>
              <w:rPr>
                <w:rFonts w:ascii="Verdana" w:hAnsi="Verdana" w:cs="Arial"/>
                <w:b/>
                <w:sz w:val="28"/>
                <w:szCs w:val="28"/>
              </w:rPr>
              <w:t xml:space="preserve">Subsidie </w:t>
            </w:r>
            <w:proofErr w:type="spellStart"/>
            <w:r>
              <w:rPr>
                <w:rFonts w:ascii="Verdana" w:hAnsi="Verdana" w:cs="Arial"/>
                <w:b/>
                <w:sz w:val="28"/>
                <w:szCs w:val="28"/>
              </w:rPr>
              <w:t>c</w:t>
            </w:r>
            <w:r w:rsidR="00450533">
              <w:rPr>
                <w:rFonts w:ascii="Verdana" w:hAnsi="Verdana" w:cs="Arial"/>
                <w:b/>
                <w:sz w:val="28"/>
                <w:szCs w:val="28"/>
              </w:rPr>
              <w:t>yberweerbaarheid</w:t>
            </w:r>
            <w:proofErr w:type="spellEnd"/>
            <w:r w:rsidR="00450533">
              <w:rPr>
                <w:rFonts w:ascii="Verdana" w:hAnsi="Verdana" w:cs="Arial"/>
                <w:b/>
                <w:sz w:val="28"/>
                <w:szCs w:val="28"/>
              </w:rPr>
              <w:t xml:space="preserve"> 20</w:t>
            </w:r>
            <w:r w:rsidR="003C41BB">
              <w:rPr>
                <w:rFonts w:ascii="Verdana" w:hAnsi="Verdana" w:cs="Arial"/>
                <w:b/>
                <w:sz w:val="28"/>
                <w:szCs w:val="28"/>
              </w:rPr>
              <w:t>2</w:t>
            </w:r>
            <w:r w:rsidR="00C943B9">
              <w:rPr>
                <w:rFonts w:ascii="Verdana" w:hAnsi="Verdana" w:cs="Arial"/>
                <w:b/>
                <w:sz w:val="28"/>
                <w:szCs w:val="28"/>
              </w:rPr>
              <w:t>3</w:t>
            </w:r>
          </w:p>
          <w:p w14:paraId="3E9FFAC1" w14:textId="77777777" w:rsidR="00B0033E" w:rsidRPr="00176267" w:rsidRDefault="00B0033E" w:rsidP="00B0033E">
            <w:pPr>
              <w:pStyle w:val="Koptekst"/>
              <w:rPr>
                <w:rFonts w:ascii="Verdana" w:hAnsi="Verdana" w:cs="Arial"/>
                <w:sz w:val="16"/>
                <w:szCs w:val="16"/>
              </w:rPr>
            </w:pPr>
            <w:r w:rsidRPr="00176267">
              <w:rPr>
                <w:rFonts w:ascii="Verdana" w:hAnsi="Verdana" w:cs="Arial"/>
                <w:sz w:val="16"/>
                <w:szCs w:val="16"/>
              </w:rPr>
              <w:t xml:space="preserve">Bijlage bij Aanvraagformulier </w:t>
            </w:r>
            <w:r>
              <w:rPr>
                <w:rFonts w:ascii="Verdana" w:hAnsi="Verdana" w:cs="Arial"/>
                <w:sz w:val="16"/>
                <w:szCs w:val="16"/>
              </w:rPr>
              <w:t>Subsidie Cyberweerbaarheid</w:t>
            </w:r>
          </w:p>
          <w:p w14:paraId="1A639748" w14:textId="77777777" w:rsidR="00427195" w:rsidRPr="00CD3AB3" w:rsidRDefault="00427195">
            <w:pPr>
              <w:pStyle w:val="Titel"/>
              <w:rPr>
                <w:sz w:val="22"/>
                <w:szCs w:val="22"/>
              </w:rPr>
            </w:pPr>
          </w:p>
        </w:tc>
      </w:tr>
      <w:tr w:rsidR="00427195" w:rsidRPr="00B0033E" w14:paraId="3943018B" w14:textId="77777777">
        <w:tc>
          <w:tcPr>
            <w:tcW w:w="15453" w:type="dxa"/>
          </w:tcPr>
          <w:p w14:paraId="57C8466F" w14:textId="77777777" w:rsidR="00427195" w:rsidRPr="00B0033E" w:rsidRDefault="00427195">
            <w:pPr>
              <w:pStyle w:val="Ondertitel"/>
            </w:pPr>
            <w:bookmarkStart w:id="1" w:name="bmOndertitel" w:colFirst="0" w:colLast="0"/>
            <w:bookmarkEnd w:id="0"/>
          </w:p>
        </w:tc>
      </w:tr>
    </w:tbl>
    <w:p w14:paraId="5A9EF694" w14:textId="7C6CBFC9" w:rsidR="00B0033E" w:rsidRDefault="00417841" w:rsidP="00B0033E">
      <w:pPr>
        <w:autoSpaceDE w:val="0"/>
        <w:autoSpaceDN w:val="0"/>
        <w:adjustRightInd w:val="0"/>
        <w:rPr>
          <w:rFonts w:ascii="Verdana" w:hAnsi="Verdana" w:cs="Arial"/>
          <w:sz w:val="20"/>
        </w:rPr>
      </w:pPr>
      <w:bookmarkStart w:id="2" w:name="bmBegin"/>
      <w:bookmarkEnd w:id="1"/>
      <w:bookmarkEnd w:id="2"/>
      <w:r>
        <w:rPr>
          <w:rFonts w:ascii="Verdana" w:hAnsi="Verdana" w:cs="Arial"/>
          <w:sz w:val="20"/>
        </w:rPr>
        <w:t xml:space="preserve">Dit </w:t>
      </w:r>
      <w:r w:rsidR="00273FCE">
        <w:rPr>
          <w:rFonts w:ascii="Verdana" w:hAnsi="Verdana" w:cs="Arial"/>
          <w:sz w:val="20"/>
        </w:rPr>
        <w:t xml:space="preserve">document </w:t>
      </w:r>
      <w:r>
        <w:rPr>
          <w:rFonts w:ascii="Verdana" w:hAnsi="Verdana" w:cs="Arial"/>
          <w:sz w:val="20"/>
        </w:rPr>
        <w:t xml:space="preserve">is bedoeld als leidraad voor uw cyberweerbaarheidsplan. </w:t>
      </w:r>
      <w:r w:rsidR="00941851">
        <w:rPr>
          <w:rFonts w:ascii="Verdana" w:hAnsi="Verdana" w:cs="Arial"/>
          <w:sz w:val="20"/>
        </w:rPr>
        <w:t>Het</w:t>
      </w:r>
      <w:r w:rsidR="00083E71">
        <w:rPr>
          <w:rFonts w:ascii="Verdana" w:hAnsi="Verdana" w:cs="Arial"/>
          <w:sz w:val="20"/>
        </w:rPr>
        <w:t xml:space="preserve"> is niet bedoeld om in te vullen, maar om aan te geven waar uw eigen plan op in moet gaan om een gedegen beoordeling mogelijk te maken. </w:t>
      </w:r>
      <w:r>
        <w:rPr>
          <w:rFonts w:ascii="Verdana" w:hAnsi="Verdana" w:cs="Arial"/>
          <w:sz w:val="20"/>
        </w:rPr>
        <w:t>De aanbevolen omvang van uw plan</w:t>
      </w:r>
      <w:r w:rsidR="00B0033E" w:rsidRPr="00B82BFE">
        <w:rPr>
          <w:rFonts w:ascii="Verdana" w:hAnsi="Verdana" w:cs="Arial"/>
          <w:sz w:val="20"/>
        </w:rPr>
        <w:t xml:space="preserve"> bedraagt </w:t>
      </w:r>
      <w:r w:rsidR="00851D61">
        <w:rPr>
          <w:rFonts w:ascii="Verdana" w:hAnsi="Verdana" w:cs="Arial"/>
          <w:sz w:val="20"/>
        </w:rPr>
        <w:t>maximaal</w:t>
      </w:r>
      <w:r w:rsidR="00B0033E" w:rsidRPr="00B82BFE">
        <w:rPr>
          <w:rFonts w:ascii="Verdana" w:hAnsi="Verdana" w:cs="Arial"/>
          <w:sz w:val="20"/>
        </w:rPr>
        <w:t xml:space="preserve"> </w:t>
      </w:r>
      <w:r w:rsidR="00B0033E">
        <w:rPr>
          <w:rFonts w:ascii="Verdana" w:hAnsi="Verdana" w:cs="Arial"/>
          <w:sz w:val="20"/>
        </w:rPr>
        <w:t>1</w:t>
      </w:r>
      <w:r w:rsidR="00851D61">
        <w:rPr>
          <w:rFonts w:ascii="Verdana" w:hAnsi="Verdana" w:cs="Arial"/>
          <w:sz w:val="20"/>
        </w:rPr>
        <w:t>5</w:t>
      </w:r>
      <w:r w:rsidR="00B0033E" w:rsidRPr="00B82BFE">
        <w:rPr>
          <w:rFonts w:ascii="Verdana" w:hAnsi="Verdana" w:cs="Arial"/>
          <w:sz w:val="20"/>
        </w:rPr>
        <w:t xml:space="preserve"> pagina’s.</w:t>
      </w:r>
    </w:p>
    <w:p w14:paraId="1F6677BD" w14:textId="77777777" w:rsidR="00417841" w:rsidRPr="00B82BFE" w:rsidRDefault="00417841" w:rsidP="00B0033E">
      <w:pPr>
        <w:autoSpaceDE w:val="0"/>
        <w:autoSpaceDN w:val="0"/>
        <w:adjustRightInd w:val="0"/>
        <w:rPr>
          <w:rFonts w:ascii="Verdana" w:hAnsi="Verdana" w:cs="Arial"/>
          <w:sz w:val="20"/>
        </w:rPr>
      </w:pPr>
    </w:p>
    <w:p w14:paraId="390C5DAF" w14:textId="08F79526" w:rsidR="00B0033E" w:rsidRDefault="00B0033E" w:rsidP="00B0033E">
      <w:pPr>
        <w:rPr>
          <w:rFonts w:ascii="Verdana" w:hAnsi="Verdana" w:cs="Arial"/>
          <w:sz w:val="20"/>
        </w:rPr>
      </w:pPr>
      <w:r>
        <w:rPr>
          <w:rFonts w:ascii="Verdana" w:hAnsi="Verdana" w:cs="Arial"/>
          <w:sz w:val="20"/>
        </w:rPr>
        <w:t>Het cyberweerbaarheidsplan is een verplichte bijlage bij uw subsidieaanvraag.</w:t>
      </w:r>
      <w:r w:rsidR="00083E71">
        <w:rPr>
          <w:rFonts w:ascii="Verdana" w:hAnsi="Verdana" w:cs="Arial"/>
          <w:sz w:val="20"/>
        </w:rPr>
        <w:t xml:space="preserve"> Het </w:t>
      </w:r>
      <w:r>
        <w:rPr>
          <w:rFonts w:ascii="Verdana" w:hAnsi="Verdana" w:cs="Arial"/>
          <w:sz w:val="20"/>
        </w:rPr>
        <w:t xml:space="preserve">geeft </w:t>
      </w:r>
      <w:r w:rsidRPr="00D02104">
        <w:rPr>
          <w:rFonts w:ascii="Verdana" w:hAnsi="Verdana" w:cs="Arial"/>
          <w:sz w:val="20"/>
        </w:rPr>
        <w:t>een beeld van het project waarvoor u subsidie aanvraagt.</w:t>
      </w:r>
      <w:r w:rsidRPr="006108D0">
        <w:rPr>
          <w:rFonts w:ascii="Verdana" w:hAnsi="Verdana" w:cs="Arial"/>
          <w:sz w:val="20"/>
        </w:rPr>
        <w:t xml:space="preserve"> </w:t>
      </w:r>
      <w:r w:rsidR="003C03DC">
        <w:rPr>
          <w:rFonts w:ascii="Verdana" w:hAnsi="Verdana" w:cs="Arial"/>
          <w:sz w:val="20"/>
        </w:rPr>
        <w:t>Als u dit format niet volgt loopt u het risico een onvolledige aanvraag in te dienen.</w:t>
      </w:r>
    </w:p>
    <w:p w14:paraId="2A72DC1D" w14:textId="0599829A" w:rsidR="00B0033E" w:rsidRDefault="00B0033E" w:rsidP="00B0033E">
      <w:pPr>
        <w:rPr>
          <w:rFonts w:ascii="Verdana" w:hAnsi="Verdana" w:cs="Arial"/>
          <w:b/>
          <w:sz w:val="20"/>
        </w:rPr>
      </w:pPr>
    </w:p>
    <w:p w14:paraId="137320B3" w14:textId="77777777" w:rsidR="00B0033E" w:rsidRDefault="00B0033E" w:rsidP="00B0033E">
      <w:pPr>
        <w:numPr>
          <w:ilvl w:val="0"/>
          <w:numId w:val="19"/>
        </w:numPr>
        <w:ind w:left="426" w:hanging="426"/>
        <w:rPr>
          <w:rFonts w:ascii="Verdana" w:hAnsi="Verdana" w:cs="Arial"/>
          <w:b/>
          <w:sz w:val="20"/>
        </w:rPr>
      </w:pPr>
      <w:r>
        <w:rPr>
          <w:rFonts w:ascii="Verdana" w:hAnsi="Verdana" w:cs="Arial"/>
          <w:b/>
          <w:sz w:val="20"/>
        </w:rPr>
        <w:t>Geef aan op het voorblad</w:t>
      </w:r>
    </w:p>
    <w:p w14:paraId="42BA368A" w14:textId="77777777" w:rsidR="00B0033E" w:rsidRPr="00CA7AB1" w:rsidRDefault="00B0033E" w:rsidP="00B0033E">
      <w:pPr>
        <w:numPr>
          <w:ilvl w:val="0"/>
          <w:numId w:val="20"/>
        </w:numPr>
        <w:rPr>
          <w:rFonts w:ascii="Verdana" w:hAnsi="Verdana" w:cs="Arial"/>
          <w:sz w:val="20"/>
        </w:rPr>
      </w:pPr>
      <w:r w:rsidRPr="00CA7AB1">
        <w:rPr>
          <w:rFonts w:ascii="Verdana" w:hAnsi="Verdana" w:cs="Arial"/>
          <w:sz w:val="20"/>
        </w:rPr>
        <w:t xml:space="preserve">Naam </w:t>
      </w:r>
      <w:r>
        <w:rPr>
          <w:rFonts w:ascii="Verdana" w:hAnsi="Verdana" w:cs="Arial"/>
          <w:sz w:val="20"/>
        </w:rPr>
        <w:t>aanvrager</w:t>
      </w:r>
    </w:p>
    <w:p w14:paraId="7CCB18DB" w14:textId="0654BD60" w:rsidR="00B0033E" w:rsidRDefault="00B0033E" w:rsidP="00B0033E">
      <w:pPr>
        <w:numPr>
          <w:ilvl w:val="0"/>
          <w:numId w:val="20"/>
        </w:numPr>
        <w:autoSpaceDE w:val="0"/>
        <w:autoSpaceDN w:val="0"/>
        <w:adjustRightInd w:val="0"/>
        <w:rPr>
          <w:rFonts w:ascii="Verdana" w:hAnsi="Verdana" w:cs="Arial"/>
          <w:sz w:val="20"/>
        </w:rPr>
      </w:pPr>
      <w:r>
        <w:rPr>
          <w:rFonts w:ascii="Verdana" w:hAnsi="Verdana" w:cs="Arial"/>
          <w:sz w:val="20"/>
        </w:rPr>
        <w:t>T</w:t>
      </w:r>
      <w:r w:rsidRPr="00CA7AB1">
        <w:rPr>
          <w:rFonts w:ascii="Verdana" w:hAnsi="Verdana" w:cs="Arial"/>
          <w:sz w:val="20"/>
        </w:rPr>
        <w:t xml:space="preserve">itel van het project </w:t>
      </w:r>
      <w:r>
        <w:rPr>
          <w:rFonts w:ascii="Verdana" w:hAnsi="Verdana" w:cs="Arial"/>
          <w:sz w:val="20"/>
        </w:rPr>
        <w:t>(</w:t>
      </w:r>
      <w:r w:rsidRPr="00CA7AB1">
        <w:rPr>
          <w:rFonts w:ascii="Verdana" w:hAnsi="Verdana" w:cs="Arial"/>
          <w:sz w:val="20"/>
        </w:rPr>
        <w:t>zoals aangegeven op het aanvraagformulier)</w:t>
      </w:r>
    </w:p>
    <w:p w14:paraId="36C599A5" w14:textId="77777777" w:rsidR="00780627" w:rsidRDefault="00780627" w:rsidP="00B0033E">
      <w:pPr>
        <w:rPr>
          <w:rFonts w:ascii="Verdana" w:hAnsi="Verdana" w:cs="Arial"/>
          <w:sz w:val="20"/>
        </w:rPr>
      </w:pPr>
    </w:p>
    <w:p w14:paraId="32E28DDA" w14:textId="77777777" w:rsidR="00B0033E" w:rsidRPr="00957D5C" w:rsidRDefault="00B0033E" w:rsidP="00B0033E">
      <w:pPr>
        <w:numPr>
          <w:ilvl w:val="0"/>
          <w:numId w:val="19"/>
        </w:numPr>
        <w:ind w:left="426" w:hanging="426"/>
        <w:rPr>
          <w:rFonts w:ascii="Verdana" w:hAnsi="Verdana" w:cs="Arial"/>
          <w:b/>
          <w:sz w:val="20"/>
        </w:rPr>
      </w:pPr>
      <w:r>
        <w:rPr>
          <w:rFonts w:ascii="Verdana" w:hAnsi="Verdana" w:cs="Arial"/>
          <w:b/>
          <w:sz w:val="20"/>
        </w:rPr>
        <w:t>Openbare s</w:t>
      </w:r>
      <w:r w:rsidRPr="00957D5C">
        <w:rPr>
          <w:rFonts w:ascii="Verdana" w:hAnsi="Verdana" w:cs="Arial"/>
          <w:b/>
          <w:sz w:val="20"/>
        </w:rPr>
        <w:t>amenvatting project</w:t>
      </w:r>
    </w:p>
    <w:p w14:paraId="3868AE4D" w14:textId="77777777" w:rsidR="00B0033E" w:rsidRPr="00B82BFE" w:rsidRDefault="00B0033E" w:rsidP="00B0033E">
      <w:pPr>
        <w:rPr>
          <w:rFonts w:ascii="Verdana" w:hAnsi="Verdana" w:cs="Arial"/>
          <w:sz w:val="20"/>
        </w:rPr>
      </w:pPr>
      <w:r w:rsidRPr="00B82BFE">
        <w:rPr>
          <w:rFonts w:ascii="Verdana" w:hAnsi="Verdana" w:cs="Arial"/>
          <w:sz w:val="20"/>
        </w:rPr>
        <w:t>Maximaal ½ A4</w:t>
      </w:r>
      <w:r>
        <w:rPr>
          <w:rFonts w:ascii="Verdana" w:hAnsi="Verdana" w:cs="Arial"/>
          <w:sz w:val="20"/>
        </w:rPr>
        <w:t>. Deze samenvatting is bedoeld</w:t>
      </w:r>
      <w:r w:rsidRPr="00B82BFE">
        <w:rPr>
          <w:rFonts w:ascii="Verdana" w:hAnsi="Verdana" w:cs="Arial"/>
          <w:sz w:val="20"/>
        </w:rPr>
        <w:t xml:space="preserve"> voor extern gebruik </w:t>
      </w:r>
      <w:r>
        <w:rPr>
          <w:rFonts w:ascii="Verdana" w:hAnsi="Verdana" w:cs="Arial"/>
          <w:sz w:val="20"/>
        </w:rPr>
        <w:t xml:space="preserve">(publiciteit) </w:t>
      </w:r>
      <w:r w:rsidRPr="00B82BFE">
        <w:rPr>
          <w:rFonts w:ascii="Verdana" w:hAnsi="Verdana" w:cs="Arial"/>
          <w:sz w:val="20"/>
        </w:rPr>
        <w:t xml:space="preserve">door </w:t>
      </w:r>
      <w:r>
        <w:rPr>
          <w:rFonts w:ascii="Verdana" w:hAnsi="Verdana" w:cs="Arial"/>
          <w:sz w:val="20"/>
        </w:rPr>
        <w:t>Rijksdienst voor Ondernemend Nederland</w:t>
      </w:r>
      <w:r w:rsidRPr="00B82BFE">
        <w:rPr>
          <w:rFonts w:ascii="Verdana" w:hAnsi="Verdana" w:cs="Arial"/>
          <w:sz w:val="20"/>
        </w:rPr>
        <w:t xml:space="preserve">. Vermeld in deze samenvatting </w:t>
      </w:r>
      <w:r>
        <w:rPr>
          <w:rFonts w:ascii="Verdana" w:hAnsi="Verdana" w:cs="Arial"/>
          <w:sz w:val="20"/>
        </w:rPr>
        <w:t xml:space="preserve">alleen </w:t>
      </w:r>
      <w:r w:rsidRPr="00B82BFE">
        <w:rPr>
          <w:rFonts w:ascii="Verdana" w:hAnsi="Verdana" w:cs="Arial"/>
          <w:sz w:val="20"/>
          <w:u w:val="single"/>
        </w:rPr>
        <w:t>algemene en niet-vertrouwelijke</w:t>
      </w:r>
      <w:r w:rsidRPr="0023557D">
        <w:rPr>
          <w:rFonts w:ascii="Verdana" w:hAnsi="Verdana" w:cs="Arial"/>
          <w:sz w:val="20"/>
        </w:rPr>
        <w:t xml:space="preserve"> </w:t>
      </w:r>
      <w:r w:rsidRPr="00B82BFE">
        <w:rPr>
          <w:rFonts w:ascii="Verdana" w:hAnsi="Verdana" w:cs="Arial"/>
          <w:sz w:val="20"/>
        </w:rPr>
        <w:t>informatie.</w:t>
      </w:r>
    </w:p>
    <w:p w14:paraId="745289E6" w14:textId="77777777" w:rsidR="00B0033E" w:rsidRPr="00B82BFE" w:rsidRDefault="00B0033E" w:rsidP="00B0033E">
      <w:pPr>
        <w:ind w:left="705"/>
        <w:rPr>
          <w:rFonts w:ascii="Verdana" w:hAnsi="Verdana" w:cs="Arial"/>
          <w:sz w:val="20"/>
        </w:rPr>
      </w:pPr>
    </w:p>
    <w:p w14:paraId="1D812F33" w14:textId="77777777" w:rsidR="00B0033E" w:rsidRDefault="00B0033E" w:rsidP="00B0033E">
      <w:pPr>
        <w:numPr>
          <w:ilvl w:val="0"/>
          <w:numId w:val="19"/>
        </w:numPr>
        <w:ind w:left="426" w:hanging="426"/>
        <w:rPr>
          <w:rFonts w:ascii="Verdana" w:hAnsi="Verdana" w:cs="Arial"/>
          <w:b/>
          <w:sz w:val="20"/>
        </w:rPr>
      </w:pPr>
      <w:r>
        <w:rPr>
          <w:rFonts w:ascii="Verdana" w:hAnsi="Verdana" w:cs="Arial"/>
          <w:b/>
          <w:sz w:val="20"/>
        </w:rPr>
        <w:t>Aanleiding voor het cyberweerbaarheidsproject</w:t>
      </w:r>
    </w:p>
    <w:p w14:paraId="7FFC67B4" w14:textId="77777777" w:rsidR="00EF5107" w:rsidRDefault="00B0033E" w:rsidP="00B0033E">
      <w:pPr>
        <w:pStyle w:val="Lijstalinea"/>
        <w:ind w:left="0"/>
        <w:rPr>
          <w:rFonts w:ascii="Verdana" w:hAnsi="Verdana" w:cs="Arial"/>
          <w:sz w:val="20"/>
        </w:rPr>
      </w:pPr>
      <w:r>
        <w:rPr>
          <w:rFonts w:ascii="Verdana" w:hAnsi="Verdana" w:cs="Arial"/>
          <w:sz w:val="20"/>
        </w:rPr>
        <w:t>Beschrijf de aanleiding om het project te starten.</w:t>
      </w:r>
      <w:r w:rsidR="00E657A2">
        <w:rPr>
          <w:rFonts w:ascii="Verdana" w:hAnsi="Verdana" w:cs="Arial"/>
          <w:sz w:val="20"/>
        </w:rPr>
        <w:t xml:space="preserve"> </w:t>
      </w:r>
    </w:p>
    <w:p w14:paraId="11235CBB" w14:textId="77777777" w:rsidR="00EF5107" w:rsidRDefault="00EF5107" w:rsidP="00B0033E">
      <w:pPr>
        <w:pStyle w:val="Lijstalinea"/>
        <w:ind w:left="0"/>
        <w:rPr>
          <w:rFonts w:ascii="Verdana" w:hAnsi="Verdana" w:cs="Arial"/>
          <w:sz w:val="20"/>
        </w:rPr>
      </w:pPr>
    </w:p>
    <w:p w14:paraId="366F1171" w14:textId="2E5D57E8" w:rsidR="00B0033E" w:rsidRPr="00E57047" w:rsidRDefault="00E657A2" w:rsidP="00E57047">
      <w:pPr>
        <w:pStyle w:val="Lijstalinea"/>
        <w:numPr>
          <w:ilvl w:val="0"/>
          <w:numId w:val="21"/>
        </w:numPr>
        <w:rPr>
          <w:rFonts w:ascii="Verdana" w:hAnsi="Verdana" w:cs="Arial"/>
          <w:sz w:val="20"/>
        </w:rPr>
      </w:pPr>
      <w:r>
        <w:rPr>
          <w:rFonts w:ascii="Verdana" w:hAnsi="Verdana" w:cs="Arial"/>
          <w:sz w:val="20"/>
        </w:rPr>
        <w:t>Wat is uw beoogde doelgroep?</w:t>
      </w:r>
      <w:r w:rsidR="00B0033E">
        <w:rPr>
          <w:rFonts w:ascii="Verdana" w:hAnsi="Verdana" w:cs="Arial"/>
          <w:sz w:val="20"/>
        </w:rPr>
        <w:t xml:space="preserve"> </w:t>
      </w:r>
    </w:p>
    <w:p w14:paraId="2411D132" w14:textId="6F92B854" w:rsidR="00201B6A" w:rsidRPr="00201B6A" w:rsidRDefault="00201B6A" w:rsidP="00201B6A">
      <w:pPr>
        <w:pStyle w:val="Lijstalinea"/>
        <w:numPr>
          <w:ilvl w:val="0"/>
          <w:numId w:val="21"/>
        </w:numPr>
        <w:rPr>
          <w:rFonts w:ascii="Verdana" w:hAnsi="Verdana" w:cs="Arial"/>
          <w:sz w:val="20"/>
        </w:rPr>
      </w:pPr>
      <w:r w:rsidRPr="00201B6A">
        <w:rPr>
          <w:rFonts w:ascii="Verdana" w:hAnsi="Verdana" w:cs="Arial"/>
          <w:sz w:val="20"/>
        </w:rPr>
        <w:t>Beschrijf de doelstelling van uw cyberweerbaarheidsproject zo concreet en expliciet mogelijk</w:t>
      </w:r>
      <w:r w:rsidR="008D719C">
        <w:rPr>
          <w:rFonts w:ascii="Verdana" w:hAnsi="Verdana" w:cs="Arial"/>
          <w:sz w:val="20"/>
        </w:rPr>
        <w:t>.</w:t>
      </w:r>
      <w:r w:rsidRPr="00201B6A">
        <w:rPr>
          <w:rFonts w:ascii="Verdana" w:hAnsi="Verdana" w:cs="Arial"/>
          <w:sz w:val="20"/>
        </w:rPr>
        <w:t xml:space="preserve"> Omschrijf daarbij de doelstellingen van het project, een plan van aanpak, en welke resultaten worden opgeleverd</w:t>
      </w:r>
      <w:r w:rsidR="008D719C">
        <w:rPr>
          <w:rFonts w:ascii="Verdana" w:hAnsi="Verdana" w:cs="Arial"/>
          <w:sz w:val="20"/>
        </w:rPr>
        <w:t>.</w:t>
      </w:r>
      <w:r w:rsidRPr="00201B6A">
        <w:rPr>
          <w:rFonts w:ascii="Verdana" w:hAnsi="Verdana" w:cs="Arial"/>
          <w:sz w:val="20"/>
        </w:rPr>
        <w:t xml:space="preserve"> Neem de financierbaarheid van het project daarin mee</w:t>
      </w:r>
      <w:r w:rsidR="008D719C">
        <w:rPr>
          <w:rFonts w:ascii="Verdana" w:hAnsi="Verdana" w:cs="Arial"/>
          <w:sz w:val="20"/>
        </w:rPr>
        <w:t>.</w:t>
      </w:r>
      <w:r w:rsidRPr="00201B6A">
        <w:rPr>
          <w:rFonts w:ascii="Verdana" w:hAnsi="Verdana" w:cs="Arial"/>
          <w:sz w:val="20"/>
        </w:rPr>
        <w:t xml:space="preserve"> </w:t>
      </w:r>
    </w:p>
    <w:p w14:paraId="7F431E5C" w14:textId="5240FA16" w:rsidR="00FA2CEC" w:rsidRPr="00E57047" w:rsidRDefault="00201B6A" w:rsidP="00E57047">
      <w:pPr>
        <w:pStyle w:val="Lijstalinea"/>
        <w:numPr>
          <w:ilvl w:val="0"/>
          <w:numId w:val="21"/>
        </w:numPr>
        <w:rPr>
          <w:rFonts w:ascii="Verdana" w:hAnsi="Verdana" w:cs="Arial"/>
          <w:sz w:val="20"/>
        </w:rPr>
      </w:pPr>
      <w:r w:rsidRPr="00201B6A">
        <w:rPr>
          <w:rFonts w:ascii="Verdana" w:hAnsi="Verdana" w:cs="Arial"/>
          <w:sz w:val="20"/>
        </w:rPr>
        <w:t>Beschrijf de aanleiding van uw project in een probleemanalyse</w:t>
      </w:r>
      <w:r w:rsidR="008D719C">
        <w:rPr>
          <w:rFonts w:ascii="Verdana" w:hAnsi="Verdana" w:cs="Arial"/>
          <w:sz w:val="20"/>
        </w:rPr>
        <w:t>.</w:t>
      </w:r>
      <w:r w:rsidRPr="00201B6A">
        <w:rPr>
          <w:rFonts w:ascii="Verdana" w:hAnsi="Verdana" w:cs="Arial"/>
          <w:sz w:val="20"/>
        </w:rPr>
        <w:t xml:space="preserve"> Maak op een aannemelijke wijze inzichtelijk welk vooronderzoek, toetsing en/of validatie bij de doelgroep die in uw project centraal staat, heeft plaatsgevonden</w:t>
      </w:r>
      <w:r w:rsidR="008D719C">
        <w:rPr>
          <w:rFonts w:ascii="Verdana" w:hAnsi="Verdana" w:cs="Arial"/>
          <w:sz w:val="20"/>
        </w:rPr>
        <w:t>.</w:t>
      </w:r>
      <w:r w:rsidRPr="00201B6A">
        <w:rPr>
          <w:rFonts w:ascii="Verdana" w:hAnsi="Verdana" w:cs="Arial"/>
          <w:sz w:val="20"/>
        </w:rPr>
        <w:t xml:space="preserve"> </w:t>
      </w:r>
    </w:p>
    <w:p w14:paraId="244B9D33" w14:textId="77777777" w:rsidR="0075199C" w:rsidRPr="00D02104" w:rsidRDefault="0075199C" w:rsidP="00B0033E">
      <w:pPr>
        <w:ind w:left="360"/>
        <w:rPr>
          <w:rFonts w:ascii="Verdana" w:hAnsi="Verdana" w:cs="Arial"/>
          <w:sz w:val="20"/>
        </w:rPr>
      </w:pPr>
    </w:p>
    <w:p w14:paraId="0B9FF34A" w14:textId="77777777" w:rsidR="00B0033E" w:rsidRPr="00B82BFE" w:rsidRDefault="00B0033E" w:rsidP="00B0033E">
      <w:pPr>
        <w:numPr>
          <w:ilvl w:val="0"/>
          <w:numId w:val="19"/>
        </w:numPr>
        <w:ind w:left="426" w:hanging="426"/>
        <w:rPr>
          <w:rFonts w:ascii="Verdana" w:hAnsi="Verdana" w:cs="Arial"/>
          <w:b/>
          <w:sz w:val="20"/>
        </w:rPr>
      </w:pPr>
      <w:r>
        <w:rPr>
          <w:rFonts w:ascii="Verdana" w:hAnsi="Verdana" w:cs="Arial"/>
          <w:b/>
          <w:sz w:val="20"/>
        </w:rPr>
        <w:t>Beschrijving van het samenwerkingsverband</w:t>
      </w:r>
    </w:p>
    <w:p w14:paraId="07EE3186" w14:textId="3D7E9998" w:rsidR="000C264A" w:rsidRPr="000C264A" w:rsidRDefault="000C264A" w:rsidP="000C264A">
      <w:pPr>
        <w:rPr>
          <w:rFonts w:ascii="Verdana" w:hAnsi="Verdana" w:cs="Arial"/>
          <w:sz w:val="20"/>
        </w:rPr>
      </w:pPr>
      <w:r w:rsidRPr="000C264A">
        <w:rPr>
          <w:rFonts w:ascii="Verdana" w:hAnsi="Verdana" w:cs="Arial"/>
          <w:sz w:val="20"/>
        </w:rPr>
        <w:t>De aanvraag krijgt meer punten naarmate de kwaliteit van de samenwerking hoger is. Dit moet ten minste blijken uit de mate van complementariteit van de deelnemers, de capaciteiten van de deelnemers en de kwaliteit van de projectorganisatie.</w:t>
      </w:r>
      <w:r w:rsidR="00185C7B">
        <w:rPr>
          <w:rFonts w:ascii="Verdana" w:hAnsi="Verdana" w:cs="Arial"/>
          <w:sz w:val="20"/>
        </w:rPr>
        <w:t xml:space="preserve"> Wanneer u niet in een samenwerkingsverband aanvraagt, dient u hier in te gaan op de samenwerking van de aanvrager met de (minimaal) 2 ondernemingen waarmee het project wordt uitgevoerd.</w:t>
      </w:r>
    </w:p>
    <w:p w14:paraId="57EEA111" w14:textId="77777777" w:rsidR="000C264A" w:rsidRPr="000C264A" w:rsidRDefault="000C264A" w:rsidP="000C264A">
      <w:pPr>
        <w:rPr>
          <w:rFonts w:ascii="Verdana" w:hAnsi="Verdana" w:cs="Arial"/>
          <w:sz w:val="20"/>
        </w:rPr>
      </w:pPr>
    </w:p>
    <w:p w14:paraId="11759998" w14:textId="7A1E179B" w:rsidR="000C264A" w:rsidRDefault="000C264A" w:rsidP="000C264A">
      <w:pPr>
        <w:pStyle w:val="Lijstalinea"/>
        <w:numPr>
          <w:ilvl w:val="0"/>
          <w:numId w:val="22"/>
        </w:numPr>
        <w:rPr>
          <w:rFonts w:ascii="Verdana" w:hAnsi="Verdana" w:cs="Arial"/>
          <w:sz w:val="20"/>
        </w:rPr>
      </w:pPr>
      <w:r w:rsidRPr="000C264A">
        <w:rPr>
          <w:rFonts w:ascii="Verdana" w:hAnsi="Verdana" w:cs="Arial"/>
          <w:sz w:val="20"/>
        </w:rPr>
        <w:t>Beschrijf de organisaties die betrokken zijn als projectpartners en belangrijkste stakeholders</w:t>
      </w:r>
      <w:r w:rsidR="008D719C">
        <w:rPr>
          <w:rFonts w:ascii="Verdana" w:hAnsi="Verdana" w:cs="Arial"/>
          <w:sz w:val="20"/>
        </w:rPr>
        <w:t>.</w:t>
      </w:r>
      <w:r w:rsidRPr="000C264A">
        <w:rPr>
          <w:rFonts w:ascii="Verdana" w:hAnsi="Verdana" w:cs="Arial"/>
          <w:sz w:val="20"/>
        </w:rPr>
        <w:t xml:space="preserve"> Geef daarbij aan hoe het project aansluit bij de doelstellingen van de betrokken organisaties</w:t>
      </w:r>
      <w:r w:rsidR="00251FEA">
        <w:rPr>
          <w:rFonts w:ascii="Verdana" w:hAnsi="Verdana" w:cs="Arial"/>
          <w:sz w:val="20"/>
        </w:rPr>
        <w:t xml:space="preserve"> en beschrijf de complementariteit van de verschillende projectpartners</w:t>
      </w:r>
      <w:r w:rsidR="008D719C">
        <w:rPr>
          <w:rFonts w:ascii="Verdana" w:hAnsi="Verdana" w:cs="Arial"/>
          <w:sz w:val="20"/>
        </w:rPr>
        <w:t>.</w:t>
      </w:r>
    </w:p>
    <w:p w14:paraId="0179663B" w14:textId="77777777" w:rsidR="000C264A" w:rsidRDefault="000C264A" w:rsidP="000C264A">
      <w:pPr>
        <w:pStyle w:val="Lijstalinea"/>
        <w:numPr>
          <w:ilvl w:val="0"/>
          <w:numId w:val="22"/>
        </w:numPr>
        <w:rPr>
          <w:rFonts w:ascii="Verdana" w:hAnsi="Verdana" w:cs="Arial"/>
          <w:sz w:val="20"/>
        </w:rPr>
      </w:pPr>
      <w:r w:rsidRPr="000C264A">
        <w:rPr>
          <w:rFonts w:ascii="Verdana" w:hAnsi="Verdana" w:cs="Arial"/>
          <w:sz w:val="20"/>
        </w:rPr>
        <w:t>Welke concrete bijdragen en activiteiten leveren de verschillende projectpartners binnen dit project? Graag per projectpartner separaat aangeven.</w:t>
      </w:r>
    </w:p>
    <w:p w14:paraId="440FE4A2" w14:textId="67C06C5F" w:rsidR="008A2057" w:rsidRPr="000C264A" w:rsidRDefault="000C264A" w:rsidP="000C264A">
      <w:pPr>
        <w:pStyle w:val="Lijstalinea"/>
        <w:numPr>
          <w:ilvl w:val="0"/>
          <w:numId w:val="22"/>
        </w:numPr>
        <w:rPr>
          <w:rFonts w:ascii="Verdana" w:hAnsi="Verdana" w:cs="Arial"/>
          <w:sz w:val="20"/>
        </w:rPr>
      </w:pPr>
      <w:r w:rsidRPr="000C264A">
        <w:rPr>
          <w:rFonts w:ascii="Verdana" w:hAnsi="Verdana" w:cs="Arial"/>
          <w:sz w:val="20"/>
        </w:rPr>
        <w:lastRenderedPageBreak/>
        <w:t>Beschrijf de projectorganisatie. Bijvoorbeeld: is er een projectleider aangesteld, is er een stuurgroep? Toon daarbij ook aan dat de capaciteiten (resources) van de deelnemers toereikend zijn voor de uitvoering van het project in deze vorm</w:t>
      </w:r>
      <w:r w:rsidR="008D719C">
        <w:rPr>
          <w:rFonts w:ascii="Verdana" w:hAnsi="Verdana" w:cs="Arial"/>
          <w:sz w:val="20"/>
        </w:rPr>
        <w:t>.</w:t>
      </w:r>
      <w:r w:rsidR="005A2ABA">
        <w:rPr>
          <w:rFonts w:ascii="Verdana" w:hAnsi="Verdana" w:cs="Arial"/>
          <w:sz w:val="20"/>
        </w:rPr>
        <w:t xml:space="preserve"> </w:t>
      </w:r>
      <w:r w:rsidRPr="000C264A">
        <w:rPr>
          <w:rFonts w:ascii="Verdana" w:hAnsi="Verdana" w:cs="Arial"/>
          <w:sz w:val="20"/>
        </w:rPr>
        <w:t>Geef aan welke afspraken zijn gemaakt rondom het eigendom van project (IP, resultaten etc.) bij afloop van de subsidie</w:t>
      </w:r>
      <w:r w:rsidR="00055F9F">
        <w:rPr>
          <w:rFonts w:ascii="Verdana" w:hAnsi="Verdana" w:cs="Arial"/>
          <w:sz w:val="20"/>
        </w:rPr>
        <w:t>.</w:t>
      </w:r>
    </w:p>
    <w:p w14:paraId="03D83B1B" w14:textId="6D3400F8" w:rsidR="00EF5107" w:rsidRDefault="00EF5107" w:rsidP="00B0033E">
      <w:pPr>
        <w:rPr>
          <w:rFonts w:ascii="Verdana" w:hAnsi="Verdana" w:cs="Arial"/>
          <w:sz w:val="20"/>
        </w:rPr>
      </w:pPr>
    </w:p>
    <w:p w14:paraId="2DD5D405" w14:textId="77777777" w:rsidR="00273FCE" w:rsidRPr="00614A30" w:rsidRDefault="00273FCE" w:rsidP="00273FCE">
      <w:pPr>
        <w:pStyle w:val="Lijstalinea"/>
        <w:ind w:left="0"/>
        <w:rPr>
          <w:rFonts w:ascii="Verdana" w:hAnsi="Verdana" w:cs="Arial"/>
          <w:sz w:val="20"/>
        </w:rPr>
      </w:pPr>
      <w:r w:rsidRPr="00614A30">
        <w:rPr>
          <w:rFonts w:ascii="Verdana" w:hAnsi="Verdana" w:cs="Arial"/>
          <w:sz w:val="20"/>
        </w:rPr>
        <w:t>Let op! Aanvullend maakt u een beschrijving van elke deelnemer (</w:t>
      </w:r>
      <w:proofErr w:type="spellStart"/>
      <w:r w:rsidRPr="00614A30">
        <w:rPr>
          <w:rFonts w:ascii="Verdana" w:hAnsi="Verdana" w:cs="Arial"/>
          <w:sz w:val="20"/>
        </w:rPr>
        <w:t>core</w:t>
      </w:r>
      <w:proofErr w:type="spellEnd"/>
      <w:r w:rsidRPr="00614A30">
        <w:rPr>
          <w:rFonts w:ascii="Verdana" w:hAnsi="Verdana" w:cs="Arial"/>
          <w:sz w:val="20"/>
        </w:rPr>
        <w:t xml:space="preserve"> business, producten en diensten). Deze beschrijving voegt u bij in Bijlage 1. Beschrijving van de deelnemende bedrijven. </w:t>
      </w:r>
    </w:p>
    <w:p w14:paraId="7F161EAE" w14:textId="77777777" w:rsidR="00273FCE" w:rsidRDefault="00273FCE" w:rsidP="00B0033E">
      <w:pPr>
        <w:rPr>
          <w:rFonts w:ascii="Verdana" w:hAnsi="Verdana" w:cs="Arial"/>
          <w:sz w:val="20"/>
        </w:rPr>
      </w:pPr>
    </w:p>
    <w:p w14:paraId="1C495C42" w14:textId="77777777" w:rsidR="00B0033E" w:rsidRDefault="00B0033E" w:rsidP="00B0033E">
      <w:pPr>
        <w:numPr>
          <w:ilvl w:val="0"/>
          <w:numId w:val="19"/>
        </w:numPr>
        <w:ind w:left="426" w:hanging="426"/>
        <w:rPr>
          <w:rFonts w:ascii="Verdana" w:hAnsi="Verdana" w:cs="Arial"/>
          <w:b/>
          <w:sz w:val="20"/>
        </w:rPr>
      </w:pPr>
      <w:r>
        <w:rPr>
          <w:rFonts w:ascii="Verdana" w:hAnsi="Verdana" w:cs="Arial"/>
          <w:b/>
          <w:sz w:val="20"/>
        </w:rPr>
        <w:t>Activiteiten in het cyberweerbaarheidsplan</w:t>
      </w:r>
    </w:p>
    <w:p w14:paraId="45652193" w14:textId="64F903F2" w:rsidR="00B76A4E" w:rsidRDefault="00B76A4E" w:rsidP="00B76A4E">
      <w:pPr>
        <w:pStyle w:val="Lijstalinea"/>
        <w:numPr>
          <w:ilvl w:val="0"/>
          <w:numId w:val="17"/>
        </w:numPr>
        <w:rPr>
          <w:rFonts w:ascii="Verdana" w:hAnsi="Verdana" w:cs="Arial"/>
          <w:sz w:val="20"/>
        </w:rPr>
      </w:pPr>
      <w:r>
        <w:rPr>
          <w:rFonts w:ascii="Verdana" w:hAnsi="Verdana" w:cs="Arial"/>
          <w:sz w:val="20"/>
        </w:rPr>
        <w:t xml:space="preserve">Geef een globale planning van de activiteiten in de tijd. </w:t>
      </w:r>
      <w:r w:rsidRPr="000C28C8">
        <w:rPr>
          <w:rFonts w:ascii="Verdana" w:hAnsi="Verdana" w:cs="Arial"/>
          <w:sz w:val="20"/>
        </w:rPr>
        <w:t xml:space="preserve">Zorg voor een goede aansluiting met de activiteitenbeschrijving in de begroting. Wees hierbij zo concreet mogelijk. </w:t>
      </w:r>
      <w:r>
        <w:rPr>
          <w:rFonts w:ascii="Verdana" w:hAnsi="Verdana" w:cs="Arial"/>
          <w:sz w:val="20"/>
        </w:rPr>
        <w:t xml:space="preserve">Geef hierbij aan in welke categorie de activiteit valt (zie </w:t>
      </w:r>
      <w:hyperlink r:id="rId7" w:anchor="Hoofdstuk4a_Titeldeel4a.2_Artikel4a.2.2" w:history="1">
        <w:r w:rsidRPr="00C943B9">
          <w:rPr>
            <w:rStyle w:val="Hyperlink"/>
            <w:rFonts w:ascii="Verdana" w:hAnsi="Verdana" w:cs="Arial"/>
            <w:sz w:val="20"/>
          </w:rPr>
          <w:t>artikel 4a.2.2 lid 3 van de Regelingstekst)</w:t>
        </w:r>
        <w:r w:rsidR="00220997" w:rsidRPr="00C943B9">
          <w:rPr>
            <w:rStyle w:val="Hyperlink"/>
            <w:rFonts w:ascii="Verdana" w:hAnsi="Verdana" w:cs="Arial"/>
            <w:sz w:val="20"/>
          </w:rPr>
          <w:t>.</w:t>
        </w:r>
      </w:hyperlink>
      <w:r w:rsidR="00220997">
        <w:rPr>
          <w:rFonts w:ascii="Verdana" w:hAnsi="Verdana" w:cs="Arial"/>
          <w:sz w:val="20"/>
        </w:rPr>
        <w:t xml:space="preserve"> U dient minimaal 2 verschillende activiteiten te ondernemen.</w:t>
      </w:r>
    </w:p>
    <w:p w14:paraId="53C5D6D3" w14:textId="68287EBE" w:rsidR="00B51E9C" w:rsidRDefault="00B51E9C" w:rsidP="00B51E9C">
      <w:pPr>
        <w:pStyle w:val="Lijstalinea"/>
        <w:numPr>
          <w:ilvl w:val="0"/>
          <w:numId w:val="17"/>
        </w:numPr>
        <w:rPr>
          <w:rFonts w:ascii="Verdana" w:hAnsi="Verdana" w:cs="Arial"/>
          <w:sz w:val="20"/>
        </w:rPr>
      </w:pPr>
      <w:r>
        <w:rPr>
          <w:rFonts w:ascii="Verdana" w:hAnsi="Verdana" w:cs="Arial"/>
          <w:sz w:val="20"/>
        </w:rPr>
        <w:t>Wie doet wat binnen het samenwerkingsverband en hoe (wat is de rolverdeling van de deelnemers en eventuele derden op activiteitenniveau)?</w:t>
      </w:r>
    </w:p>
    <w:p w14:paraId="74931F14" w14:textId="4B1C3D39" w:rsidR="00E22414" w:rsidRPr="00251FEA" w:rsidRDefault="00E22414" w:rsidP="00B51E9C">
      <w:pPr>
        <w:pStyle w:val="Lijstalinea"/>
        <w:numPr>
          <w:ilvl w:val="0"/>
          <w:numId w:val="17"/>
        </w:numPr>
        <w:rPr>
          <w:rFonts w:ascii="Verdana" w:hAnsi="Verdana" w:cs="Arial"/>
          <w:sz w:val="20"/>
        </w:rPr>
      </w:pPr>
      <w:r w:rsidRPr="00201B6A">
        <w:rPr>
          <w:rFonts w:ascii="Verdana" w:hAnsi="Verdana" w:cs="Arial"/>
          <w:sz w:val="20"/>
        </w:rPr>
        <w:t xml:space="preserve">Beschrijf de verschillende (type) uitdagingen en/of risico’s </w:t>
      </w:r>
      <w:r>
        <w:rPr>
          <w:rFonts w:ascii="Verdana" w:hAnsi="Verdana" w:cs="Arial"/>
          <w:sz w:val="20"/>
        </w:rPr>
        <w:t>die uw project kent.</w:t>
      </w:r>
      <w:r w:rsidRPr="00201B6A">
        <w:rPr>
          <w:rFonts w:ascii="Verdana" w:hAnsi="Verdana" w:cs="Arial"/>
          <w:sz w:val="20"/>
        </w:rPr>
        <w:t xml:space="preserve"> Besteed </w:t>
      </w:r>
      <w:r>
        <w:rPr>
          <w:rFonts w:ascii="Verdana" w:hAnsi="Verdana" w:cs="Arial"/>
          <w:sz w:val="20"/>
        </w:rPr>
        <w:t>hierbij</w:t>
      </w:r>
      <w:r w:rsidRPr="00201B6A">
        <w:rPr>
          <w:rFonts w:ascii="Verdana" w:hAnsi="Verdana" w:cs="Arial"/>
          <w:sz w:val="20"/>
        </w:rPr>
        <w:t xml:space="preserve"> aandacht aan organisatorische, juridische </w:t>
      </w:r>
      <w:r>
        <w:rPr>
          <w:rFonts w:ascii="Verdana" w:hAnsi="Verdana" w:cs="Arial"/>
          <w:sz w:val="20"/>
        </w:rPr>
        <w:t>en financiële</w:t>
      </w:r>
      <w:r w:rsidRPr="00201B6A">
        <w:rPr>
          <w:rFonts w:ascii="Verdana" w:hAnsi="Verdana" w:cs="Arial"/>
          <w:sz w:val="20"/>
        </w:rPr>
        <w:t xml:space="preserve"> uitdagingen die binnen uw project kunnen spelen</w:t>
      </w:r>
      <w:r>
        <w:rPr>
          <w:rFonts w:ascii="Verdana" w:hAnsi="Verdana" w:cs="Arial"/>
          <w:sz w:val="20"/>
        </w:rPr>
        <w:t>.</w:t>
      </w:r>
      <w:r w:rsidRPr="00201B6A">
        <w:rPr>
          <w:rFonts w:ascii="Verdana" w:hAnsi="Verdana" w:cs="Arial"/>
          <w:sz w:val="20"/>
        </w:rPr>
        <w:t xml:space="preserve"> Beschrijf waarom d</w:t>
      </w:r>
      <w:r>
        <w:rPr>
          <w:rFonts w:ascii="Verdana" w:hAnsi="Verdana" w:cs="Arial"/>
          <w:sz w:val="20"/>
        </w:rPr>
        <w:t>eze uitdagingen</w:t>
      </w:r>
      <w:r w:rsidRPr="00201B6A">
        <w:rPr>
          <w:rFonts w:ascii="Verdana" w:hAnsi="Verdana" w:cs="Arial"/>
          <w:sz w:val="20"/>
        </w:rPr>
        <w:t xml:space="preserve"> een relevant probleem </w:t>
      </w:r>
      <w:r>
        <w:rPr>
          <w:rFonts w:ascii="Verdana" w:hAnsi="Verdana" w:cs="Arial"/>
          <w:sz w:val="20"/>
        </w:rPr>
        <w:t>zijn</w:t>
      </w:r>
      <w:r w:rsidRPr="00201B6A">
        <w:rPr>
          <w:rFonts w:ascii="Verdana" w:hAnsi="Verdana" w:cs="Arial"/>
          <w:sz w:val="20"/>
        </w:rPr>
        <w:t xml:space="preserve"> en wie de probleemeigenaar is per geïdentificeerde uitdaging en/of risico</w:t>
      </w:r>
      <w:r>
        <w:rPr>
          <w:rFonts w:ascii="Verdana" w:hAnsi="Verdana" w:cs="Arial"/>
          <w:sz w:val="20"/>
        </w:rPr>
        <w:t>.</w:t>
      </w:r>
      <w:r w:rsidRPr="00201B6A">
        <w:rPr>
          <w:rFonts w:ascii="Verdana" w:hAnsi="Verdana" w:cs="Arial"/>
          <w:sz w:val="20"/>
        </w:rPr>
        <w:t xml:space="preserve"> Geef daarbij aan hoe u deze uitdagingen en risico’s vooraf inzichtelijk heeft gemaakt en hoe u deze risico’s gaat mitigeren tijdens het </w:t>
      </w:r>
      <w:r w:rsidRPr="00251FEA">
        <w:rPr>
          <w:rFonts w:ascii="Verdana" w:hAnsi="Verdana" w:cs="Arial"/>
          <w:sz w:val="20"/>
        </w:rPr>
        <w:t>uitvoeren en doorlopen van uw project.</w:t>
      </w:r>
    </w:p>
    <w:p w14:paraId="67CF2EFF" w14:textId="77777777" w:rsidR="00B0033E" w:rsidRPr="00251FEA" w:rsidRDefault="00B0033E" w:rsidP="00B0033E">
      <w:pPr>
        <w:pStyle w:val="Lijstalinea"/>
        <w:numPr>
          <w:ilvl w:val="0"/>
          <w:numId w:val="17"/>
        </w:numPr>
        <w:rPr>
          <w:rFonts w:ascii="Verdana" w:hAnsi="Verdana" w:cs="Arial"/>
          <w:sz w:val="20"/>
        </w:rPr>
      </w:pPr>
      <w:r w:rsidRPr="00251FEA">
        <w:rPr>
          <w:rFonts w:ascii="Verdana" w:hAnsi="Verdana" w:cs="Arial"/>
          <w:sz w:val="20"/>
        </w:rPr>
        <w:t xml:space="preserve">Hoe verhoogt uitvoering van het plan de </w:t>
      </w:r>
      <w:proofErr w:type="spellStart"/>
      <w:r w:rsidRPr="00251FEA">
        <w:rPr>
          <w:rFonts w:ascii="Verdana" w:hAnsi="Verdana" w:cs="Arial"/>
          <w:sz w:val="20"/>
        </w:rPr>
        <w:t>cyberweerbaarheid</w:t>
      </w:r>
      <w:proofErr w:type="spellEnd"/>
      <w:r w:rsidRPr="00251FEA">
        <w:rPr>
          <w:rFonts w:ascii="Verdana" w:hAnsi="Verdana" w:cs="Arial"/>
          <w:sz w:val="20"/>
        </w:rPr>
        <w:t xml:space="preserve"> bij </w:t>
      </w:r>
      <w:r w:rsidR="008C3BFE" w:rsidRPr="00251FEA">
        <w:rPr>
          <w:rFonts w:ascii="Verdana" w:hAnsi="Verdana" w:cs="Arial"/>
          <w:sz w:val="20"/>
        </w:rPr>
        <w:t>uw beoogde doelgroep?</w:t>
      </w:r>
    </w:p>
    <w:p w14:paraId="1242F5EB" w14:textId="25CACBFE" w:rsidR="00BD51C0" w:rsidRPr="00251FEA" w:rsidRDefault="00BD51C0" w:rsidP="005A2ABA">
      <w:pPr>
        <w:pStyle w:val="Lijstalinea"/>
        <w:numPr>
          <w:ilvl w:val="0"/>
          <w:numId w:val="17"/>
        </w:numPr>
        <w:rPr>
          <w:rFonts w:ascii="Verdana" w:hAnsi="Verdana" w:cs="Arial"/>
          <w:sz w:val="20"/>
        </w:rPr>
      </w:pPr>
      <w:r w:rsidRPr="00251FEA">
        <w:rPr>
          <w:rFonts w:ascii="Verdana" w:hAnsi="Verdana" w:cs="Arial"/>
          <w:sz w:val="20"/>
        </w:rPr>
        <w:t>Wat is de beoogde omvang van het uiteindelijke netwerk en hoe wordt de duurzaamheid van het netwerk gewaarborgd?</w:t>
      </w:r>
    </w:p>
    <w:p w14:paraId="124ADE62" w14:textId="70008BF6" w:rsidR="00B0033E" w:rsidRDefault="00B0033E" w:rsidP="00B0033E">
      <w:pPr>
        <w:pStyle w:val="Lijstalinea"/>
        <w:numPr>
          <w:ilvl w:val="0"/>
          <w:numId w:val="17"/>
        </w:numPr>
        <w:rPr>
          <w:rFonts w:ascii="Verdana" w:hAnsi="Verdana" w:cs="Arial"/>
          <w:sz w:val="20"/>
        </w:rPr>
      </w:pPr>
      <w:r w:rsidRPr="00251FEA">
        <w:rPr>
          <w:rFonts w:ascii="Verdana" w:hAnsi="Verdana" w:cs="Arial"/>
          <w:sz w:val="20"/>
        </w:rPr>
        <w:t xml:space="preserve">Beschrijf het huidige kennisniveau en het beoogde kennisniveau ná uitvoering van het cyberweerbaarheidsplan van </w:t>
      </w:r>
      <w:r w:rsidR="006A54F3" w:rsidRPr="00251FEA">
        <w:rPr>
          <w:rFonts w:ascii="Verdana" w:hAnsi="Verdana" w:cs="Arial"/>
          <w:sz w:val="20"/>
        </w:rPr>
        <w:t>uw doelgroep/netwerk</w:t>
      </w:r>
      <w:r w:rsidRPr="00251FEA">
        <w:rPr>
          <w:rFonts w:ascii="Verdana" w:hAnsi="Verdana" w:cs="Arial"/>
          <w:sz w:val="20"/>
        </w:rPr>
        <w:t xml:space="preserve">. Beschrijf welke stappen </w:t>
      </w:r>
      <w:r>
        <w:rPr>
          <w:rFonts w:ascii="Verdana" w:hAnsi="Verdana" w:cs="Arial"/>
          <w:sz w:val="20"/>
        </w:rPr>
        <w:t>genomen moeten worden om daar te komen</w:t>
      </w:r>
      <w:r w:rsidR="00055F9F">
        <w:rPr>
          <w:rFonts w:ascii="Verdana" w:hAnsi="Verdana" w:cs="Arial"/>
          <w:sz w:val="20"/>
        </w:rPr>
        <w:t>.</w:t>
      </w:r>
    </w:p>
    <w:p w14:paraId="14A1AEBF" w14:textId="03428A8E" w:rsidR="005A2ABA" w:rsidRPr="0075199C" w:rsidRDefault="005A2ABA" w:rsidP="0075199C">
      <w:pPr>
        <w:pStyle w:val="Lijstalinea"/>
        <w:numPr>
          <w:ilvl w:val="0"/>
          <w:numId w:val="17"/>
        </w:numPr>
        <w:rPr>
          <w:rFonts w:ascii="Verdana" w:hAnsi="Verdana" w:cs="Arial"/>
          <w:sz w:val="20"/>
        </w:rPr>
      </w:pPr>
      <w:r w:rsidRPr="005A2ABA">
        <w:rPr>
          <w:rFonts w:ascii="Verdana" w:hAnsi="Verdana" w:cs="Arial"/>
          <w:sz w:val="20"/>
        </w:rPr>
        <w:t>Geef aan op welke wijze de doorontwikkeling en/of opschaling van uw oplossing, dienst of product na afloop van de subsidie zal plaatsvinden</w:t>
      </w:r>
      <w:r w:rsidR="00055F9F">
        <w:rPr>
          <w:rFonts w:ascii="Verdana" w:hAnsi="Verdana" w:cs="Arial"/>
          <w:sz w:val="20"/>
        </w:rPr>
        <w:t>.</w:t>
      </w:r>
    </w:p>
    <w:p w14:paraId="07585CAB" w14:textId="77777777" w:rsidR="00B51E9C" w:rsidRPr="00203FC5" w:rsidRDefault="00B51E9C" w:rsidP="00203FC5">
      <w:pPr>
        <w:rPr>
          <w:rFonts w:ascii="Verdana" w:hAnsi="Verdana" w:cs="Arial"/>
          <w:sz w:val="20"/>
        </w:rPr>
      </w:pPr>
    </w:p>
    <w:p w14:paraId="63E7CD02" w14:textId="77777777" w:rsidR="00203FC5" w:rsidRPr="00203FC5" w:rsidRDefault="00203FC5" w:rsidP="00203FC5">
      <w:pPr>
        <w:numPr>
          <w:ilvl w:val="0"/>
          <w:numId w:val="19"/>
        </w:numPr>
        <w:ind w:left="426" w:hanging="426"/>
        <w:rPr>
          <w:rFonts w:ascii="Verdana" w:hAnsi="Verdana" w:cs="Arial"/>
          <w:b/>
          <w:sz w:val="20"/>
        </w:rPr>
      </w:pPr>
      <w:bookmarkStart w:id="3" w:name="_Hlk36646985"/>
      <w:proofErr w:type="spellStart"/>
      <w:r w:rsidRPr="00203FC5">
        <w:rPr>
          <w:rFonts w:ascii="Verdana" w:hAnsi="Verdana" w:cs="Arial"/>
          <w:b/>
          <w:sz w:val="20"/>
        </w:rPr>
        <w:t>Innovativiteit</w:t>
      </w:r>
      <w:proofErr w:type="spellEnd"/>
    </w:p>
    <w:p w14:paraId="4EB0AB1B" w14:textId="77777777" w:rsidR="00B0033E" w:rsidRDefault="00B0033E" w:rsidP="00B0033E">
      <w:pPr>
        <w:pStyle w:val="Lijstalinea"/>
        <w:numPr>
          <w:ilvl w:val="0"/>
          <w:numId w:val="17"/>
        </w:numPr>
        <w:rPr>
          <w:rFonts w:ascii="Verdana" w:hAnsi="Verdana" w:cs="Arial"/>
          <w:sz w:val="20"/>
        </w:rPr>
      </w:pPr>
      <w:r>
        <w:rPr>
          <w:rFonts w:ascii="Verdana" w:hAnsi="Verdana" w:cs="Arial"/>
          <w:sz w:val="20"/>
        </w:rPr>
        <w:t>In hoeverre is het cyberweerbaarheidsplan innovatief van aard? Licht toe.</w:t>
      </w:r>
      <w:r w:rsidR="00203FC5">
        <w:rPr>
          <w:rFonts w:ascii="Verdana" w:hAnsi="Verdana" w:cs="Arial"/>
          <w:sz w:val="20"/>
        </w:rPr>
        <w:t xml:space="preserve"> </w:t>
      </w:r>
      <w:bookmarkStart w:id="4" w:name="_Hlk36646850"/>
      <w:r w:rsidR="00203FC5">
        <w:rPr>
          <w:rFonts w:ascii="Verdana" w:hAnsi="Verdana" w:cs="Arial"/>
          <w:sz w:val="20"/>
        </w:rPr>
        <w:t>Met innovatief wordt onder deze regeling bedoeld: hoe levert uw project nieuwe blauwdrukken op die gebruikt kunnen worden door andere partijen?</w:t>
      </w:r>
      <w:bookmarkEnd w:id="4"/>
    </w:p>
    <w:bookmarkEnd w:id="3"/>
    <w:p w14:paraId="3F2069D6" w14:textId="77777777" w:rsidR="00B0033E" w:rsidRDefault="00B0033E" w:rsidP="00C638B6">
      <w:pPr>
        <w:rPr>
          <w:rFonts w:ascii="Verdana" w:hAnsi="Verdana" w:cs="Arial"/>
          <w:b/>
          <w:sz w:val="20"/>
        </w:rPr>
      </w:pPr>
    </w:p>
    <w:p w14:paraId="59890531" w14:textId="77777777" w:rsidR="00B0033E" w:rsidRDefault="00B0033E" w:rsidP="00B0033E">
      <w:pPr>
        <w:numPr>
          <w:ilvl w:val="0"/>
          <w:numId w:val="19"/>
        </w:numPr>
        <w:ind w:left="426" w:hanging="426"/>
        <w:rPr>
          <w:rFonts w:ascii="Verdana" w:hAnsi="Verdana" w:cs="Arial"/>
          <w:b/>
          <w:sz w:val="20"/>
        </w:rPr>
      </w:pPr>
      <w:r>
        <w:rPr>
          <w:rFonts w:ascii="Verdana" w:hAnsi="Verdana" w:cs="Arial"/>
          <w:b/>
          <w:sz w:val="20"/>
        </w:rPr>
        <w:t>Begroting</w:t>
      </w:r>
    </w:p>
    <w:p w14:paraId="78990975" w14:textId="77777777" w:rsidR="00B0033E" w:rsidRDefault="00B0033E" w:rsidP="00B0033E">
      <w:pPr>
        <w:numPr>
          <w:ilvl w:val="1"/>
          <w:numId w:val="15"/>
        </w:numPr>
        <w:tabs>
          <w:tab w:val="clear" w:pos="1080"/>
          <w:tab w:val="num" w:pos="709"/>
        </w:tabs>
        <w:ind w:left="709" w:hanging="283"/>
        <w:rPr>
          <w:rFonts w:ascii="Verdana" w:hAnsi="Verdana" w:cs="Arial"/>
          <w:sz w:val="20"/>
        </w:rPr>
      </w:pPr>
      <w:r w:rsidRPr="008C7998">
        <w:rPr>
          <w:rFonts w:ascii="Verdana" w:hAnsi="Verdana" w:cs="Arial"/>
          <w:sz w:val="20"/>
        </w:rPr>
        <w:t xml:space="preserve">Gebruik </w:t>
      </w:r>
      <w:r>
        <w:rPr>
          <w:rFonts w:ascii="Verdana" w:hAnsi="Verdana" w:cs="Arial"/>
          <w:sz w:val="20"/>
        </w:rPr>
        <w:t xml:space="preserve">voor de begroting </w:t>
      </w:r>
      <w:r w:rsidRPr="008C7998">
        <w:rPr>
          <w:rFonts w:ascii="Verdana" w:hAnsi="Verdana" w:cs="Arial"/>
          <w:sz w:val="20"/>
        </w:rPr>
        <w:t xml:space="preserve">het </w:t>
      </w:r>
      <w:proofErr w:type="spellStart"/>
      <w:r w:rsidRPr="008C7998">
        <w:rPr>
          <w:rFonts w:ascii="Verdana" w:hAnsi="Verdana" w:cs="Arial"/>
          <w:sz w:val="20"/>
        </w:rPr>
        <w:t>excelbestand</w:t>
      </w:r>
      <w:proofErr w:type="spellEnd"/>
      <w:r w:rsidRPr="008C7998">
        <w:rPr>
          <w:rFonts w:ascii="Verdana" w:hAnsi="Verdana" w:cs="Arial"/>
          <w:sz w:val="20"/>
        </w:rPr>
        <w:t xml:space="preserve">: </w:t>
      </w:r>
      <w:r>
        <w:rPr>
          <w:rFonts w:ascii="Verdana" w:hAnsi="Verdana" w:cs="Arial"/>
          <w:sz w:val="20"/>
        </w:rPr>
        <w:t>Begroting Cyberweerbaarheid.</w:t>
      </w:r>
    </w:p>
    <w:p w14:paraId="220CB37C" w14:textId="77777777" w:rsidR="00B0033E" w:rsidRPr="007B0CB5" w:rsidRDefault="00B0033E" w:rsidP="00B0033E">
      <w:pPr>
        <w:numPr>
          <w:ilvl w:val="1"/>
          <w:numId w:val="15"/>
        </w:numPr>
        <w:tabs>
          <w:tab w:val="clear" w:pos="1080"/>
          <w:tab w:val="num" w:pos="709"/>
        </w:tabs>
        <w:ind w:left="709" w:hanging="283"/>
        <w:rPr>
          <w:rFonts w:ascii="Verdana" w:hAnsi="Verdana" w:cs="Arial"/>
          <w:sz w:val="20"/>
        </w:rPr>
      </w:pPr>
      <w:r w:rsidRPr="007B0CB5">
        <w:rPr>
          <w:rFonts w:ascii="Verdana" w:hAnsi="Verdana" w:cs="Arial"/>
          <w:sz w:val="20"/>
        </w:rPr>
        <w:t>Beschrijf de activiteiten van de d</w:t>
      </w:r>
      <w:r w:rsidR="006146A0">
        <w:rPr>
          <w:rFonts w:ascii="Verdana" w:hAnsi="Verdana" w:cs="Arial"/>
          <w:sz w:val="20"/>
        </w:rPr>
        <w:t>eelnemers zo concreet mogelijk,</w:t>
      </w:r>
      <w:r>
        <w:rPr>
          <w:rFonts w:ascii="Verdana" w:hAnsi="Verdana" w:cs="Arial"/>
          <w:sz w:val="20"/>
        </w:rPr>
        <w:t xml:space="preserve"> </w:t>
      </w:r>
      <w:r w:rsidRPr="007B0CB5">
        <w:rPr>
          <w:rFonts w:ascii="Verdana" w:hAnsi="Verdana" w:cs="Arial"/>
          <w:sz w:val="20"/>
        </w:rPr>
        <w:t xml:space="preserve">vermijd daarbij te algemene termen. Zorg voor een goede aansluiting met de activiteitenbeschrijving </w:t>
      </w:r>
      <w:r>
        <w:rPr>
          <w:rFonts w:ascii="Verdana" w:hAnsi="Verdana" w:cs="Arial"/>
          <w:sz w:val="20"/>
        </w:rPr>
        <w:t>(onder punt 4 van dit formulier)</w:t>
      </w:r>
      <w:r w:rsidRPr="007B0CB5">
        <w:rPr>
          <w:rFonts w:ascii="Verdana" w:hAnsi="Verdana" w:cs="Arial"/>
          <w:sz w:val="20"/>
        </w:rPr>
        <w:t>. Een ‘</w:t>
      </w:r>
      <w:r w:rsidR="00A972FB">
        <w:rPr>
          <w:rFonts w:ascii="Verdana" w:hAnsi="Verdana" w:cs="Arial"/>
          <w:i/>
          <w:sz w:val="20"/>
        </w:rPr>
        <w:t>mis</w:t>
      </w:r>
      <w:r w:rsidRPr="007B0CB5">
        <w:rPr>
          <w:rFonts w:ascii="Verdana" w:hAnsi="Verdana" w:cs="Arial"/>
          <w:i/>
          <w:sz w:val="20"/>
        </w:rPr>
        <w:t>match’</w:t>
      </w:r>
      <w:r w:rsidRPr="007B0CB5">
        <w:rPr>
          <w:rFonts w:ascii="Verdana" w:hAnsi="Verdana" w:cs="Arial"/>
          <w:sz w:val="20"/>
        </w:rPr>
        <w:t xml:space="preserve"> kan de beoordeling negatief beïnvloeden</w:t>
      </w:r>
      <w:r>
        <w:rPr>
          <w:rFonts w:ascii="Verdana" w:hAnsi="Verdana" w:cs="Arial"/>
          <w:sz w:val="20"/>
        </w:rPr>
        <w:t xml:space="preserve">. </w:t>
      </w:r>
      <w:r w:rsidRPr="00576744">
        <w:rPr>
          <w:rFonts w:ascii="Verdana" w:hAnsi="Verdana" w:cs="Arial"/>
          <w:sz w:val="20"/>
        </w:rPr>
        <w:t>Houd rekening met het feit dat k</w:t>
      </w:r>
      <w:r>
        <w:rPr>
          <w:rFonts w:ascii="Verdana" w:hAnsi="Verdana" w:cs="Arial"/>
          <w:sz w:val="20"/>
        </w:rPr>
        <w:t>osten van eventueel aan te schaffen machines en apparatuur worden berekend</w:t>
      </w:r>
      <w:r w:rsidRPr="00576744">
        <w:rPr>
          <w:rFonts w:ascii="Verdana" w:hAnsi="Verdana" w:cs="Arial"/>
          <w:sz w:val="20"/>
        </w:rPr>
        <w:t xml:space="preserve"> op afschrijfbasis (termijn van 5 jaar)</w:t>
      </w:r>
      <w:r>
        <w:rPr>
          <w:rFonts w:ascii="Verdana" w:hAnsi="Verdana" w:cs="Arial"/>
          <w:sz w:val="20"/>
        </w:rPr>
        <w:t>.</w:t>
      </w:r>
    </w:p>
    <w:p w14:paraId="4489CB20" w14:textId="21C70924" w:rsidR="00B0033E" w:rsidRDefault="00B0033E" w:rsidP="00B0033E">
      <w:pPr>
        <w:rPr>
          <w:rFonts w:ascii="Verdana" w:hAnsi="Verdana" w:cs="Arial"/>
          <w:sz w:val="20"/>
        </w:rPr>
      </w:pPr>
    </w:p>
    <w:p w14:paraId="75426B0E" w14:textId="77777777" w:rsidR="00B0033E" w:rsidRDefault="00B0033E" w:rsidP="00B0033E">
      <w:pPr>
        <w:rPr>
          <w:rFonts w:ascii="Verdana" w:hAnsi="Verdana" w:cs="Arial"/>
          <w:b/>
          <w:sz w:val="20"/>
        </w:rPr>
      </w:pPr>
      <w:r w:rsidRPr="00CA7AB1">
        <w:rPr>
          <w:rFonts w:ascii="Verdana" w:hAnsi="Verdana" w:cs="Arial"/>
          <w:b/>
          <w:sz w:val="20"/>
        </w:rPr>
        <w:t>Bijlage 1. Beschrijving van de deelnemende bedrijven</w:t>
      </w:r>
      <w:r>
        <w:rPr>
          <w:rFonts w:ascii="Verdana" w:hAnsi="Verdana" w:cs="Arial"/>
          <w:b/>
          <w:sz w:val="20"/>
        </w:rPr>
        <w:t xml:space="preserve"> (verplichte bijlage)</w:t>
      </w:r>
    </w:p>
    <w:p w14:paraId="1011EF86" w14:textId="77777777" w:rsidR="00B0033E" w:rsidRDefault="00B0033E" w:rsidP="00B0033E">
      <w:pPr>
        <w:ind w:left="720"/>
        <w:rPr>
          <w:rFonts w:ascii="Verdana" w:hAnsi="Verdana" w:cs="Arial"/>
          <w:b/>
          <w:sz w:val="20"/>
        </w:rPr>
      </w:pPr>
    </w:p>
    <w:p w14:paraId="1B1EAFD7" w14:textId="77777777" w:rsidR="00B0033E" w:rsidRDefault="00B0033E" w:rsidP="00B0033E">
      <w:pPr>
        <w:rPr>
          <w:rFonts w:ascii="Verdana" w:hAnsi="Verdana" w:cs="Arial"/>
          <w:sz w:val="20"/>
        </w:rPr>
      </w:pPr>
      <w:r>
        <w:rPr>
          <w:rFonts w:ascii="Verdana" w:hAnsi="Verdana" w:cs="Arial"/>
          <w:sz w:val="20"/>
        </w:rPr>
        <w:t>Beschrijf in maximaal een halve pagina per deelnemer:</w:t>
      </w:r>
    </w:p>
    <w:p w14:paraId="034C7B83" w14:textId="77777777" w:rsidR="00B0033E" w:rsidRDefault="00B0033E" w:rsidP="00B0033E">
      <w:pPr>
        <w:numPr>
          <w:ilvl w:val="0"/>
          <w:numId w:val="18"/>
        </w:numPr>
        <w:rPr>
          <w:rFonts w:ascii="Verdana" w:hAnsi="Verdana" w:cs="Arial"/>
          <w:sz w:val="20"/>
        </w:rPr>
      </w:pPr>
      <w:r>
        <w:rPr>
          <w:rFonts w:ascii="Verdana" w:hAnsi="Verdana" w:cs="Arial"/>
          <w:sz w:val="20"/>
        </w:rPr>
        <w:t>de officiële naam van de deelnemer (niet de handelsnaam).</w:t>
      </w:r>
    </w:p>
    <w:p w14:paraId="3F60C1D4" w14:textId="3F0710A9" w:rsidR="00FA2CEC" w:rsidRPr="00FA2CEC" w:rsidRDefault="00B0033E" w:rsidP="00FA2CEC">
      <w:pPr>
        <w:numPr>
          <w:ilvl w:val="0"/>
          <w:numId w:val="18"/>
        </w:numPr>
        <w:rPr>
          <w:rFonts w:ascii="Verdana" w:hAnsi="Verdana" w:cs="Arial"/>
          <w:sz w:val="20"/>
        </w:rPr>
      </w:pPr>
      <w:r>
        <w:rPr>
          <w:rFonts w:ascii="Verdana" w:hAnsi="Verdana" w:cs="Arial"/>
          <w:sz w:val="20"/>
        </w:rPr>
        <w:t>de producten en /of diensten van het bedrijf.</w:t>
      </w:r>
    </w:p>
    <w:sectPr w:rsidR="00FA2CEC" w:rsidRPr="00FA2CEC" w:rsidSect="007E5988">
      <w:headerReference w:type="even" r:id="rId8"/>
      <w:headerReference w:type="default" r:id="rId9"/>
      <w:footerReference w:type="even" r:id="rId10"/>
      <w:footerReference w:type="default" r:id="rId11"/>
      <w:headerReference w:type="first" r:id="rId12"/>
      <w:footerReference w:type="first" r:id="rId13"/>
      <w:pgSz w:w="11906" w:h="16838" w:code="9"/>
      <w:pgMar w:top="2398" w:right="567" w:bottom="1418" w:left="1559" w:header="239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D6E7" w14:textId="77777777" w:rsidR="0001686E" w:rsidRDefault="0001686E">
      <w:r>
        <w:separator/>
      </w:r>
    </w:p>
    <w:p w14:paraId="251722BA" w14:textId="77777777" w:rsidR="0001686E" w:rsidRDefault="0001686E"/>
  </w:endnote>
  <w:endnote w:type="continuationSeparator" w:id="0">
    <w:p w14:paraId="139EEBF8" w14:textId="77777777" w:rsidR="0001686E" w:rsidRDefault="0001686E">
      <w:r>
        <w:continuationSeparator/>
      </w:r>
    </w:p>
    <w:p w14:paraId="52CF44E3" w14:textId="77777777" w:rsidR="0001686E" w:rsidRDefault="000168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AFCE" w14:textId="77777777" w:rsidR="0001686E" w:rsidRDefault="0001686E">
    <w:pPr>
      <w:pStyle w:val="Voettekst"/>
    </w:pPr>
  </w:p>
  <w:p w14:paraId="3F5940BC" w14:textId="77777777" w:rsidR="0001686E" w:rsidRDefault="0001686E"/>
  <w:tbl>
    <w:tblPr>
      <w:tblW w:w="9900" w:type="dxa"/>
      <w:tblLayout w:type="fixed"/>
      <w:tblCellMar>
        <w:left w:w="0" w:type="dxa"/>
        <w:right w:w="0" w:type="dxa"/>
      </w:tblCellMar>
      <w:tblLook w:val="0000" w:firstRow="0" w:lastRow="0" w:firstColumn="0" w:lastColumn="0" w:noHBand="0" w:noVBand="0"/>
    </w:tblPr>
    <w:tblGrid>
      <w:gridCol w:w="7752"/>
      <w:gridCol w:w="2148"/>
    </w:tblGrid>
    <w:tr w:rsidR="0001686E" w14:paraId="701C205F" w14:textId="77777777">
      <w:trPr>
        <w:trHeight w:hRule="exact" w:val="240"/>
      </w:trPr>
      <w:tc>
        <w:tcPr>
          <w:tcW w:w="7752" w:type="dxa"/>
        </w:tcPr>
        <w:p w14:paraId="5E155066" w14:textId="77777777" w:rsidR="0001686E" w:rsidRDefault="0001686E">
          <w:pPr>
            <w:pStyle w:val="Huisstijl-Rubricering"/>
          </w:pPr>
          <w:r>
            <w:t>VERTROUWELIJK</w:t>
          </w:r>
        </w:p>
      </w:tc>
      <w:tc>
        <w:tcPr>
          <w:tcW w:w="2148" w:type="dxa"/>
        </w:tcPr>
        <w:p w14:paraId="72BA4CAB" w14:textId="77777777" w:rsidR="0001686E" w:rsidRDefault="0001686E">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r w:rsidR="00363374">
            <w:fldChar w:fldCharType="begin"/>
          </w:r>
          <w:r w:rsidR="00363374">
            <w:instrText xml:space="preserve"> NUMPAGES   \* MERGEFORMAT </w:instrText>
          </w:r>
          <w:r w:rsidR="00363374">
            <w:fldChar w:fldCharType="separate"/>
          </w:r>
          <w:r>
            <w:t>1</w:t>
          </w:r>
          <w:r w:rsidR="00363374">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A7A4" w14:textId="77777777" w:rsidR="0001686E" w:rsidRPr="00B0033E" w:rsidRDefault="0001686E">
    <w:pPr>
      <w:pStyle w:val="Voettekst"/>
      <w:rPr>
        <w:sz w:val="2"/>
        <w:szCs w:val="2"/>
      </w:rPr>
    </w:pPr>
    <w:r w:rsidRPr="00B0033E">
      <w:rPr>
        <w:noProof/>
        <w:sz w:val="2"/>
        <w:szCs w:val="2"/>
      </w:rPr>
      <mc:AlternateContent>
        <mc:Choice Requires="wps">
          <w:drawing>
            <wp:anchor distT="0" distB="0" distL="114300" distR="114300" simplePos="0" relativeHeight="251659264" behindDoc="0" locked="0" layoutInCell="1" allowOverlap="1" wp14:anchorId="27E910C2" wp14:editId="3334A6E3">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67"/>
                            <w:gridCol w:w="1448"/>
                          </w:tblGrid>
                          <w:tr w:rsidR="0001686E" w:rsidRPr="00B0033E" w14:paraId="7B18A551" w14:textId="77777777">
                            <w:tc>
                              <w:tcPr>
                                <w:tcW w:w="360" w:type="dxa"/>
                                <w:noWrap/>
                                <w:tcMar>
                                  <w:left w:w="0" w:type="dxa"/>
                                  <w:right w:w="57" w:type="dxa"/>
                                </w:tcMar>
                              </w:tcPr>
                              <w:p w14:paraId="195D6F0C" w14:textId="77777777" w:rsidR="0001686E" w:rsidRPr="00B0033E" w:rsidRDefault="0001686E">
                                <w:pPr>
                                  <w:pStyle w:val="Huisstijl-Gegeven"/>
                                </w:pPr>
                                <w:bookmarkStart w:id="5" w:name="bmPag2" w:colFirst="0" w:colLast="0"/>
                                <w:bookmarkStart w:id="6" w:name="bmPagVan2" w:colFirst="2" w:colLast="2"/>
                              </w:p>
                            </w:tc>
                            <w:tc>
                              <w:tcPr>
                                <w:tcW w:w="113" w:type="dxa"/>
                                <w:noWrap/>
                                <w:tcMar>
                                  <w:left w:w="0" w:type="dxa"/>
                                  <w:right w:w="57" w:type="dxa"/>
                                </w:tcMar>
                              </w:tcPr>
                              <w:p w14:paraId="3079D130" w14:textId="77777777" w:rsidR="0001686E" w:rsidRPr="00B0033E" w:rsidRDefault="0001686E">
                                <w:pPr>
                                  <w:pStyle w:val="Huisstijl-Gegeven"/>
                                </w:pPr>
                                <w:r w:rsidRPr="00B0033E">
                                  <w:rPr>
                                    <w:rStyle w:val="Huisstijl-GegevenCharChar"/>
                                  </w:rPr>
                                  <w:fldChar w:fldCharType="begin"/>
                                </w:r>
                                <w:r w:rsidRPr="00B0033E">
                                  <w:rPr>
                                    <w:rStyle w:val="Huisstijl-GegevenCharChar"/>
                                  </w:rPr>
                                  <w:instrText xml:space="preserve"> PAGE   \* MERGEFORMAT </w:instrText>
                                </w:r>
                                <w:r w:rsidRPr="00B0033E">
                                  <w:rPr>
                                    <w:rStyle w:val="Huisstijl-GegevenCharChar"/>
                                  </w:rPr>
                                  <w:fldChar w:fldCharType="separate"/>
                                </w:r>
                                <w:r>
                                  <w:rPr>
                                    <w:rStyle w:val="Huisstijl-GegevenCharChar"/>
                                  </w:rPr>
                                  <w:t>2</w:t>
                                </w:r>
                                <w:r w:rsidRPr="00B0033E">
                                  <w:rPr>
                                    <w:rStyle w:val="Huisstijl-GegevenCharChar"/>
                                  </w:rPr>
                                  <w:fldChar w:fldCharType="end"/>
                                </w:r>
                              </w:p>
                            </w:tc>
                            <w:tc>
                              <w:tcPr>
                                <w:tcW w:w="180" w:type="dxa"/>
                                <w:noWrap/>
                                <w:tcMar>
                                  <w:left w:w="0" w:type="dxa"/>
                                  <w:right w:w="57" w:type="dxa"/>
                                </w:tcMar>
                              </w:tcPr>
                              <w:p w14:paraId="4C5AF042" w14:textId="77777777" w:rsidR="0001686E" w:rsidRPr="00B0033E" w:rsidRDefault="0001686E">
                                <w:pPr>
                                  <w:pStyle w:val="Huisstijl-Gegeven"/>
                                </w:pPr>
                                <w:r w:rsidRPr="00B0033E">
                                  <w:t>van</w:t>
                                </w:r>
                              </w:p>
                            </w:tc>
                            <w:tc>
                              <w:tcPr>
                                <w:tcW w:w="1440" w:type="dxa"/>
                                <w:noWrap/>
                                <w:tcMar>
                                  <w:left w:w="0" w:type="dxa"/>
                                  <w:right w:w="57" w:type="dxa"/>
                                </w:tcMar>
                              </w:tcPr>
                              <w:p w14:paraId="57BFFB4D" w14:textId="77777777" w:rsidR="0001686E" w:rsidRPr="00B0033E" w:rsidRDefault="00363374">
                                <w:pPr>
                                  <w:pStyle w:val="Huisstijl-Gegeven"/>
                                </w:pPr>
                                <w:r>
                                  <w:fldChar w:fldCharType="begin"/>
                                </w:r>
                                <w:r>
                                  <w:instrText xml:space="preserve"> NUMPAGES   \* MERGEFORMAT </w:instrText>
                                </w:r>
                                <w:r>
                                  <w:fldChar w:fldCharType="separate"/>
                                </w:r>
                                <w:r w:rsidR="0001686E">
                                  <w:t>3</w:t>
                                </w:r>
                                <w:r>
                                  <w:fldChar w:fldCharType="end"/>
                                </w:r>
                              </w:p>
                            </w:tc>
                          </w:tr>
                          <w:bookmarkEnd w:id="5"/>
                          <w:bookmarkEnd w:id="6"/>
                        </w:tbl>
                        <w:p w14:paraId="7B8B074A" w14:textId="77777777" w:rsidR="0001686E" w:rsidRPr="00B0033E" w:rsidRDefault="0001686E"/>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910C2" id="_x0000_t202" coordsize="21600,21600" o:spt="202" path="m,l,21600r21600,l21600,xe">
              <v:stroke joinstyle="miter"/>
              <v:path gradientshapeok="t" o:connecttype="rect"/>
            </v:shapetype>
            <v:shape id="Text Box 71" o:spid="_x0000_s1026"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8"/>
                      <w:gridCol w:w="140"/>
                      <w:gridCol w:w="267"/>
                      <w:gridCol w:w="1448"/>
                    </w:tblGrid>
                    <w:tr w:rsidR="0001686E" w:rsidRPr="00B0033E" w14:paraId="7B18A551" w14:textId="77777777">
                      <w:tc>
                        <w:tcPr>
                          <w:tcW w:w="360" w:type="dxa"/>
                          <w:noWrap/>
                          <w:tcMar>
                            <w:left w:w="0" w:type="dxa"/>
                            <w:right w:w="57" w:type="dxa"/>
                          </w:tcMar>
                        </w:tcPr>
                        <w:p w14:paraId="195D6F0C" w14:textId="77777777" w:rsidR="0001686E" w:rsidRPr="00B0033E" w:rsidRDefault="0001686E">
                          <w:pPr>
                            <w:pStyle w:val="Huisstijl-Gegeven"/>
                          </w:pPr>
                          <w:bookmarkStart w:id="7" w:name="bmPag2" w:colFirst="0" w:colLast="0"/>
                          <w:bookmarkStart w:id="8" w:name="bmPagVan2" w:colFirst="2" w:colLast="2"/>
                        </w:p>
                      </w:tc>
                      <w:tc>
                        <w:tcPr>
                          <w:tcW w:w="113" w:type="dxa"/>
                          <w:noWrap/>
                          <w:tcMar>
                            <w:left w:w="0" w:type="dxa"/>
                            <w:right w:w="57" w:type="dxa"/>
                          </w:tcMar>
                        </w:tcPr>
                        <w:p w14:paraId="3079D130" w14:textId="77777777" w:rsidR="0001686E" w:rsidRPr="00B0033E" w:rsidRDefault="0001686E">
                          <w:pPr>
                            <w:pStyle w:val="Huisstijl-Gegeven"/>
                          </w:pPr>
                          <w:r w:rsidRPr="00B0033E">
                            <w:rPr>
                              <w:rStyle w:val="Huisstijl-GegevenCharChar"/>
                            </w:rPr>
                            <w:fldChar w:fldCharType="begin"/>
                          </w:r>
                          <w:r w:rsidRPr="00B0033E">
                            <w:rPr>
                              <w:rStyle w:val="Huisstijl-GegevenCharChar"/>
                            </w:rPr>
                            <w:instrText xml:space="preserve"> PAGE   \* MERGEFORMAT </w:instrText>
                          </w:r>
                          <w:r w:rsidRPr="00B0033E">
                            <w:rPr>
                              <w:rStyle w:val="Huisstijl-GegevenCharChar"/>
                            </w:rPr>
                            <w:fldChar w:fldCharType="separate"/>
                          </w:r>
                          <w:r>
                            <w:rPr>
                              <w:rStyle w:val="Huisstijl-GegevenCharChar"/>
                            </w:rPr>
                            <w:t>2</w:t>
                          </w:r>
                          <w:r w:rsidRPr="00B0033E">
                            <w:rPr>
                              <w:rStyle w:val="Huisstijl-GegevenCharChar"/>
                            </w:rPr>
                            <w:fldChar w:fldCharType="end"/>
                          </w:r>
                        </w:p>
                      </w:tc>
                      <w:tc>
                        <w:tcPr>
                          <w:tcW w:w="180" w:type="dxa"/>
                          <w:noWrap/>
                          <w:tcMar>
                            <w:left w:w="0" w:type="dxa"/>
                            <w:right w:w="57" w:type="dxa"/>
                          </w:tcMar>
                        </w:tcPr>
                        <w:p w14:paraId="4C5AF042" w14:textId="77777777" w:rsidR="0001686E" w:rsidRPr="00B0033E" w:rsidRDefault="0001686E">
                          <w:pPr>
                            <w:pStyle w:val="Huisstijl-Gegeven"/>
                          </w:pPr>
                          <w:r w:rsidRPr="00B0033E">
                            <w:t>van</w:t>
                          </w:r>
                        </w:p>
                      </w:tc>
                      <w:tc>
                        <w:tcPr>
                          <w:tcW w:w="1440" w:type="dxa"/>
                          <w:noWrap/>
                          <w:tcMar>
                            <w:left w:w="0" w:type="dxa"/>
                            <w:right w:w="57" w:type="dxa"/>
                          </w:tcMar>
                        </w:tcPr>
                        <w:p w14:paraId="57BFFB4D" w14:textId="77777777" w:rsidR="0001686E" w:rsidRPr="00B0033E" w:rsidRDefault="00363374">
                          <w:pPr>
                            <w:pStyle w:val="Huisstijl-Gegeven"/>
                          </w:pPr>
                          <w:r>
                            <w:fldChar w:fldCharType="begin"/>
                          </w:r>
                          <w:r>
                            <w:instrText xml:space="preserve"> NUMPAGES   \* MERGEFORMAT </w:instrText>
                          </w:r>
                          <w:r>
                            <w:fldChar w:fldCharType="separate"/>
                          </w:r>
                          <w:r w:rsidR="0001686E">
                            <w:t>3</w:t>
                          </w:r>
                          <w:r>
                            <w:fldChar w:fldCharType="end"/>
                          </w:r>
                        </w:p>
                      </w:tc>
                    </w:tr>
                    <w:bookmarkEnd w:id="7"/>
                    <w:bookmarkEnd w:id="8"/>
                  </w:tbl>
                  <w:p w14:paraId="7B8B074A" w14:textId="77777777" w:rsidR="0001686E" w:rsidRPr="00B0033E" w:rsidRDefault="0001686E"/>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BA5D" w14:textId="77777777" w:rsidR="0001686E" w:rsidRDefault="0001686E">
    <w:pPr>
      <w:pStyle w:val="Voettekst"/>
      <w:rPr>
        <w:szCs w:val="18"/>
      </w:rPr>
    </w:pPr>
    <w:r>
      <w:rPr>
        <w:noProof/>
        <w:szCs w:val="18"/>
      </w:rPr>
      <mc:AlternateContent>
        <mc:Choice Requires="wps">
          <w:drawing>
            <wp:anchor distT="0" distB="0" distL="114300" distR="114300" simplePos="0" relativeHeight="251656192" behindDoc="0" locked="0" layoutInCell="1" allowOverlap="1" wp14:anchorId="2D4908C1" wp14:editId="65E18FFB">
              <wp:simplePos x="0" y="0"/>
              <wp:positionH relativeFrom="page">
                <wp:posOffset>5868670</wp:posOffset>
              </wp:positionH>
              <wp:positionV relativeFrom="page">
                <wp:posOffset>10009505</wp:posOffset>
              </wp:positionV>
              <wp:extent cx="1485900" cy="228600"/>
              <wp:effectExtent l="1270" t="0" r="0" b="127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38"/>
                            <w:gridCol w:w="1363"/>
                          </w:tblGrid>
                          <w:tr w:rsidR="0001686E" w:rsidRPr="00B0033E" w14:paraId="7D1945A0" w14:textId="77777777">
                            <w:tc>
                              <w:tcPr>
                                <w:tcW w:w="368" w:type="dxa"/>
                                <w:noWrap/>
                                <w:tcMar>
                                  <w:left w:w="0" w:type="dxa"/>
                                  <w:right w:w="57" w:type="dxa"/>
                                </w:tcMar>
                              </w:tcPr>
                              <w:p w14:paraId="3CB1F433" w14:textId="77777777" w:rsidR="0001686E" w:rsidRPr="00B0033E" w:rsidRDefault="0001686E">
                                <w:pPr>
                                  <w:pStyle w:val="Huisstijl-Gegeven"/>
                                </w:pPr>
                                <w:bookmarkStart w:id="13" w:name="bmPag" w:colFirst="0" w:colLast="0"/>
                                <w:bookmarkStart w:id="14" w:name="bmPagVan" w:colFirst="2" w:colLast="2"/>
                              </w:p>
                            </w:tc>
                            <w:tc>
                              <w:tcPr>
                                <w:tcW w:w="140" w:type="dxa"/>
                                <w:noWrap/>
                                <w:tcMar>
                                  <w:left w:w="0" w:type="dxa"/>
                                  <w:right w:w="57" w:type="dxa"/>
                                </w:tcMar>
                              </w:tcPr>
                              <w:p w14:paraId="11F2279D" w14:textId="77777777" w:rsidR="0001686E" w:rsidRPr="00B0033E" w:rsidRDefault="0001686E">
                                <w:pPr>
                                  <w:pStyle w:val="Huisstijl-Gegeven"/>
                                </w:pPr>
                                <w:r w:rsidRPr="00B0033E">
                                  <w:rPr>
                                    <w:rStyle w:val="Huisstijl-GegevenCharChar"/>
                                  </w:rPr>
                                  <w:fldChar w:fldCharType="begin"/>
                                </w:r>
                                <w:r w:rsidRPr="00B0033E">
                                  <w:rPr>
                                    <w:rStyle w:val="Huisstijl-GegevenCharChar"/>
                                  </w:rPr>
                                  <w:instrText xml:space="preserve"> PAGE   \* MERGEFORMAT </w:instrText>
                                </w:r>
                                <w:r w:rsidRPr="00B0033E">
                                  <w:rPr>
                                    <w:rStyle w:val="Huisstijl-GegevenCharChar"/>
                                  </w:rPr>
                                  <w:fldChar w:fldCharType="separate"/>
                                </w:r>
                                <w:r>
                                  <w:rPr>
                                    <w:rStyle w:val="Huisstijl-GegevenCharChar"/>
                                  </w:rPr>
                                  <w:t>1</w:t>
                                </w:r>
                                <w:r w:rsidRPr="00B0033E">
                                  <w:rPr>
                                    <w:rStyle w:val="Huisstijl-GegevenCharChar"/>
                                  </w:rPr>
                                  <w:fldChar w:fldCharType="end"/>
                                </w:r>
                              </w:p>
                            </w:tc>
                            <w:tc>
                              <w:tcPr>
                                <w:tcW w:w="188" w:type="dxa"/>
                                <w:noWrap/>
                                <w:tcMar>
                                  <w:left w:w="0" w:type="dxa"/>
                                  <w:right w:w="28" w:type="dxa"/>
                                </w:tcMar>
                              </w:tcPr>
                              <w:p w14:paraId="11E678C5" w14:textId="77777777" w:rsidR="0001686E" w:rsidRPr="00B0033E" w:rsidRDefault="0001686E">
                                <w:pPr>
                                  <w:pStyle w:val="Huisstijl-Gegeven"/>
                                </w:pPr>
                                <w:r w:rsidRPr="00B0033E">
                                  <w:t>van</w:t>
                                </w:r>
                              </w:p>
                            </w:tc>
                            <w:tc>
                              <w:tcPr>
                                <w:tcW w:w="1355" w:type="dxa"/>
                                <w:noWrap/>
                                <w:tcMar>
                                  <w:left w:w="0" w:type="dxa"/>
                                  <w:right w:w="57" w:type="dxa"/>
                                </w:tcMar>
                              </w:tcPr>
                              <w:p w14:paraId="51B3E306" w14:textId="77777777" w:rsidR="0001686E" w:rsidRPr="00B0033E" w:rsidRDefault="0001686E">
                                <w:pPr>
                                  <w:pStyle w:val="Huisstijl-Gegeven"/>
                                </w:pPr>
                                <w:r w:rsidRPr="00B0033E">
                                  <w:fldChar w:fldCharType="begin"/>
                                </w:r>
                                <w:r w:rsidRPr="00B0033E">
                                  <w:instrText xml:space="preserve"> NUMPAGES  </w:instrText>
                                </w:r>
                                <w:r w:rsidRPr="00B0033E">
                                  <w:fldChar w:fldCharType="separate"/>
                                </w:r>
                                <w:r>
                                  <w:t>3</w:t>
                                </w:r>
                                <w:r w:rsidRPr="00B0033E">
                                  <w:fldChar w:fldCharType="end"/>
                                </w:r>
                              </w:p>
                            </w:tc>
                          </w:tr>
                          <w:bookmarkEnd w:id="13"/>
                          <w:bookmarkEnd w:id="14"/>
                        </w:tbl>
                        <w:p w14:paraId="4D911345" w14:textId="77777777" w:rsidR="0001686E" w:rsidRPr="00B0033E" w:rsidRDefault="0001686E"/>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08C1" id="_x0000_t202" coordsize="21600,21600" o:spt="202" path="m,l,21600r21600,l21600,xe">
              <v:stroke joinstyle="miter"/>
              <v:path gradientshapeok="t" o:connecttype="rect"/>
            </v:shapetype>
            <v:shape id="Text Box 46" o:spid="_x0000_s1029" type="#_x0000_t202" style="position:absolute;margin-left:462.1pt;margin-top:788.15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" filled="f" stroked="f">
              <v:textbox inset="1mm,0">
                <w:txbxContent>
                  <w:tbl>
                    <w:tblPr>
                      <w:tblW w:w="0" w:type="auto"/>
                      <w:tblLook w:val="01E0" w:firstRow="1" w:lastRow="1" w:firstColumn="1" w:lastColumn="1" w:noHBand="0" w:noVBand="0"/>
                    </w:tblPr>
                    <w:tblGrid>
                      <w:gridCol w:w="376"/>
                      <w:gridCol w:w="148"/>
                      <w:gridCol w:w="238"/>
                      <w:gridCol w:w="1363"/>
                    </w:tblGrid>
                    <w:tr w:rsidR="0001686E" w:rsidRPr="00B0033E" w14:paraId="7D1945A0" w14:textId="77777777">
                      <w:tc>
                        <w:tcPr>
                          <w:tcW w:w="368" w:type="dxa"/>
                          <w:noWrap/>
                          <w:tcMar>
                            <w:left w:w="0" w:type="dxa"/>
                            <w:right w:w="57" w:type="dxa"/>
                          </w:tcMar>
                        </w:tcPr>
                        <w:p w14:paraId="3CB1F433" w14:textId="77777777" w:rsidR="0001686E" w:rsidRPr="00B0033E" w:rsidRDefault="0001686E">
                          <w:pPr>
                            <w:pStyle w:val="Huisstijl-Gegeven"/>
                          </w:pPr>
                          <w:bookmarkStart w:id="15" w:name="bmPag" w:colFirst="0" w:colLast="0"/>
                          <w:bookmarkStart w:id="16" w:name="bmPagVan" w:colFirst="2" w:colLast="2"/>
                        </w:p>
                      </w:tc>
                      <w:tc>
                        <w:tcPr>
                          <w:tcW w:w="140" w:type="dxa"/>
                          <w:noWrap/>
                          <w:tcMar>
                            <w:left w:w="0" w:type="dxa"/>
                            <w:right w:w="57" w:type="dxa"/>
                          </w:tcMar>
                        </w:tcPr>
                        <w:p w14:paraId="11F2279D" w14:textId="77777777" w:rsidR="0001686E" w:rsidRPr="00B0033E" w:rsidRDefault="0001686E">
                          <w:pPr>
                            <w:pStyle w:val="Huisstijl-Gegeven"/>
                          </w:pPr>
                          <w:r w:rsidRPr="00B0033E">
                            <w:rPr>
                              <w:rStyle w:val="Huisstijl-GegevenCharChar"/>
                            </w:rPr>
                            <w:fldChar w:fldCharType="begin"/>
                          </w:r>
                          <w:r w:rsidRPr="00B0033E">
                            <w:rPr>
                              <w:rStyle w:val="Huisstijl-GegevenCharChar"/>
                            </w:rPr>
                            <w:instrText xml:space="preserve"> PAGE   \* MERGEFORMAT </w:instrText>
                          </w:r>
                          <w:r w:rsidRPr="00B0033E">
                            <w:rPr>
                              <w:rStyle w:val="Huisstijl-GegevenCharChar"/>
                            </w:rPr>
                            <w:fldChar w:fldCharType="separate"/>
                          </w:r>
                          <w:r>
                            <w:rPr>
                              <w:rStyle w:val="Huisstijl-GegevenCharChar"/>
                            </w:rPr>
                            <w:t>1</w:t>
                          </w:r>
                          <w:r w:rsidRPr="00B0033E">
                            <w:rPr>
                              <w:rStyle w:val="Huisstijl-GegevenCharChar"/>
                            </w:rPr>
                            <w:fldChar w:fldCharType="end"/>
                          </w:r>
                        </w:p>
                      </w:tc>
                      <w:tc>
                        <w:tcPr>
                          <w:tcW w:w="188" w:type="dxa"/>
                          <w:noWrap/>
                          <w:tcMar>
                            <w:left w:w="0" w:type="dxa"/>
                            <w:right w:w="28" w:type="dxa"/>
                          </w:tcMar>
                        </w:tcPr>
                        <w:p w14:paraId="11E678C5" w14:textId="77777777" w:rsidR="0001686E" w:rsidRPr="00B0033E" w:rsidRDefault="0001686E">
                          <w:pPr>
                            <w:pStyle w:val="Huisstijl-Gegeven"/>
                          </w:pPr>
                          <w:r w:rsidRPr="00B0033E">
                            <w:t>van</w:t>
                          </w:r>
                        </w:p>
                      </w:tc>
                      <w:tc>
                        <w:tcPr>
                          <w:tcW w:w="1355" w:type="dxa"/>
                          <w:noWrap/>
                          <w:tcMar>
                            <w:left w:w="0" w:type="dxa"/>
                            <w:right w:w="57" w:type="dxa"/>
                          </w:tcMar>
                        </w:tcPr>
                        <w:p w14:paraId="51B3E306" w14:textId="77777777" w:rsidR="0001686E" w:rsidRPr="00B0033E" w:rsidRDefault="0001686E">
                          <w:pPr>
                            <w:pStyle w:val="Huisstijl-Gegeven"/>
                          </w:pPr>
                          <w:r w:rsidRPr="00B0033E">
                            <w:fldChar w:fldCharType="begin"/>
                          </w:r>
                          <w:r w:rsidRPr="00B0033E">
                            <w:instrText xml:space="preserve"> NUMPAGES  </w:instrText>
                          </w:r>
                          <w:r w:rsidRPr="00B0033E">
                            <w:fldChar w:fldCharType="separate"/>
                          </w:r>
                          <w:r>
                            <w:t>3</w:t>
                          </w:r>
                          <w:r w:rsidRPr="00B0033E">
                            <w:fldChar w:fldCharType="end"/>
                          </w:r>
                        </w:p>
                      </w:tc>
                    </w:tr>
                    <w:bookmarkEnd w:id="15"/>
                    <w:bookmarkEnd w:id="16"/>
                  </w:tbl>
                  <w:p w14:paraId="4D911345" w14:textId="77777777" w:rsidR="0001686E" w:rsidRPr="00B0033E" w:rsidRDefault="0001686E"/>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FB5A" w14:textId="77777777" w:rsidR="0001686E" w:rsidRDefault="0001686E">
      <w:r>
        <w:separator/>
      </w:r>
    </w:p>
    <w:p w14:paraId="73265B32" w14:textId="77777777" w:rsidR="0001686E" w:rsidRDefault="0001686E"/>
  </w:footnote>
  <w:footnote w:type="continuationSeparator" w:id="0">
    <w:p w14:paraId="1C78D64B" w14:textId="77777777" w:rsidR="0001686E" w:rsidRDefault="0001686E">
      <w:r>
        <w:continuationSeparator/>
      </w:r>
    </w:p>
    <w:p w14:paraId="62C1BC95" w14:textId="77777777" w:rsidR="0001686E" w:rsidRDefault="000168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CF5F" w14:textId="77777777" w:rsidR="0001686E" w:rsidRDefault="0001686E">
    <w:pPr>
      <w:pStyle w:val="Koptekst"/>
    </w:pPr>
  </w:p>
  <w:p w14:paraId="0DF840F6" w14:textId="77777777" w:rsidR="0001686E" w:rsidRDefault="000168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42C8" w14:textId="77777777" w:rsidR="0001686E" w:rsidRPr="00B0033E" w:rsidRDefault="0001686E">
    <w:pPr>
      <w:spacing w:line="200" w:lineRule="exact"/>
    </w:pPr>
  </w:p>
  <w:p w14:paraId="511FE3A6" w14:textId="77777777" w:rsidR="0001686E" w:rsidRPr="00B0033E" w:rsidRDefault="0001686E">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481F" w14:textId="77777777" w:rsidR="0001686E" w:rsidRDefault="0001686E">
    <w:pPr>
      <w:pStyle w:val="Koptekst"/>
    </w:pPr>
  </w:p>
  <w:p w14:paraId="0E37BCFC" w14:textId="77777777" w:rsidR="0001686E" w:rsidRDefault="0001686E">
    <w:pPr>
      <w:pStyle w:val="Koptekst"/>
    </w:pPr>
    <w:r>
      <w:rPr>
        <w:noProof/>
      </w:rPr>
      <mc:AlternateContent>
        <mc:Choice Requires="wps">
          <w:drawing>
            <wp:anchor distT="0" distB="0" distL="114300" distR="114300" simplePos="0" relativeHeight="251657216" behindDoc="0" locked="0" layoutInCell="1" allowOverlap="1" wp14:anchorId="05F32617" wp14:editId="5C08E8BE">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686E" w:rsidRPr="00B0033E" w14:paraId="17EEF06B" w14:textId="77777777">
                            <w:trPr>
                              <w:trHeight w:val="1787"/>
                            </w:trPr>
                            <w:tc>
                              <w:tcPr>
                                <w:tcW w:w="4788" w:type="dxa"/>
                                <w:tcBorders>
                                  <w:top w:val="nil"/>
                                  <w:left w:val="nil"/>
                                  <w:bottom w:val="nil"/>
                                  <w:right w:val="nil"/>
                                </w:tcBorders>
                              </w:tcPr>
                              <w:p w14:paraId="606EDBB1" w14:textId="77777777" w:rsidR="0001686E" w:rsidRPr="00B0033E" w:rsidRDefault="0001686E">
                                <w:bookmarkStart w:id="9" w:name="bmLintregel1" w:colFirst="0" w:colLast="1"/>
                                <w:r w:rsidRPr="00B0033E">
                                  <w:rPr>
                                    <w:noProof/>
                                  </w:rPr>
                                  <w:drawing>
                                    <wp:inline distT="0" distB="0" distL="0" distR="0" wp14:anchorId="3CF7B3A0" wp14:editId="05B2D799">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9"/>
                        </w:tbl>
                        <w:p w14:paraId="4489E78D" w14:textId="77777777" w:rsidR="0001686E" w:rsidRPr="00B0033E" w:rsidRDefault="000168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32617" id="_x0000_t202" coordsize="21600,21600" o:spt="202" path="m,l,21600r21600,l21600,xe">
              <v:stroke joinstyle="miter"/>
              <v:path gradientshapeok="t" o:connecttype="rect"/>
            </v:shapetype>
            <v:shape id="Text Box 62" o:spid="_x0000_s1027"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686E" w:rsidRPr="00B0033E" w14:paraId="17EEF06B" w14:textId="77777777">
                      <w:trPr>
                        <w:trHeight w:val="1787"/>
                      </w:trPr>
                      <w:tc>
                        <w:tcPr>
                          <w:tcW w:w="4788" w:type="dxa"/>
                          <w:tcBorders>
                            <w:top w:val="nil"/>
                            <w:left w:val="nil"/>
                            <w:bottom w:val="nil"/>
                            <w:right w:val="nil"/>
                          </w:tcBorders>
                        </w:tcPr>
                        <w:p w14:paraId="606EDBB1" w14:textId="77777777" w:rsidR="0001686E" w:rsidRPr="00B0033E" w:rsidRDefault="0001686E">
                          <w:bookmarkStart w:id="10" w:name="bmLintregel1" w:colFirst="0" w:colLast="1"/>
                          <w:r w:rsidRPr="00B0033E">
                            <w:rPr>
                              <w:noProof/>
                            </w:rPr>
                            <w:drawing>
                              <wp:inline distT="0" distB="0" distL="0" distR="0" wp14:anchorId="3CF7B3A0" wp14:editId="05B2D799">
                                <wp:extent cx="2351405" cy="1590675"/>
                                <wp:effectExtent l="0" t="0" r="0" b="9525"/>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51405" cy="1590675"/>
                                        </a:xfrm>
                                        <a:prstGeom prst="rect">
                                          <a:avLst/>
                                        </a:prstGeom>
                                      </pic:spPr>
                                    </pic:pic>
                                  </a:graphicData>
                                </a:graphic>
                              </wp:inline>
                            </w:drawing>
                          </w:r>
                        </w:p>
                      </w:tc>
                    </w:tr>
                    <w:bookmarkEnd w:id="10"/>
                  </w:tbl>
                  <w:p w14:paraId="4489E78D" w14:textId="77777777" w:rsidR="0001686E" w:rsidRPr="00B0033E" w:rsidRDefault="0001686E"/>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CD59731" wp14:editId="0916084C">
              <wp:simplePos x="0" y="0"/>
              <wp:positionH relativeFrom="page">
                <wp:posOffset>3507105</wp:posOffset>
              </wp:positionH>
              <wp:positionV relativeFrom="page">
                <wp:posOffset>-43180</wp:posOffset>
              </wp:positionV>
              <wp:extent cx="4024630" cy="1746250"/>
              <wp:effectExtent l="1905" t="4445" r="2540" b="190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63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01686E" w:rsidRPr="00B0033E" w14:paraId="7A731AAF" w14:textId="77777777">
                            <w:trPr>
                              <w:trHeight w:val="2140"/>
                            </w:trPr>
                            <w:tc>
                              <w:tcPr>
                                <w:tcW w:w="737" w:type="dxa"/>
                              </w:tcPr>
                              <w:p w14:paraId="7B695ABF" w14:textId="77777777" w:rsidR="0001686E" w:rsidRPr="00B0033E" w:rsidRDefault="0001686E">
                                <w:bookmarkStart w:id="11" w:name="bmRijksLogo" w:colFirst="0" w:colLast="0"/>
                                <w:r w:rsidRPr="00B0033E">
                                  <w:rPr>
                                    <w:noProof/>
                                  </w:rPr>
                                  <w:drawing>
                                    <wp:inline distT="0" distB="0" distL="0" distR="0" wp14:anchorId="3905AD39" wp14:editId="29D336BB">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3CB5470" w14:textId="77777777" w:rsidR="0001686E" w:rsidRPr="00B0033E" w:rsidRDefault="0001686E">
                                <w:pPr>
                                  <w:rPr>
                                    <w:rFonts w:ascii="Times New Roman" w:hAnsi="Times New Roman"/>
                                    <w:sz w:val="24"/>
                                  </w:rPr>
                                </w:pPr>
                              </w:p>
                            </w:tc>
                          </w:tr>
                          <w:bookmarkEnd w:id="11"/>
                        </w:tbl>
                        <w:p w14:paraId="2CD3AF26" w14:textId="77777777" w:rsidR="0001686E" w:rsidRPr="00B0033E" w:rsidRDefault="000168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9731" id="Text Box 56" o:spid="_x0000_s1028" type="#_x0000_t202" style="position:absolute;margin-left:276.15pt;margin-top:-3.4pt;width:316.9pt;height: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01686E" w:rsidRPr="00B0033E" w14:paraId="7A731AAF" w14:textId="77777777">
                      <w:trPr>
                        <w:trHeight w:val="2140"/>
                      </w:trPr>
                      <w:tc>
                        <w:tcPr>
                          <w:tcW w:w="737" w:type="dxa"/>
                        </w:tcPr>
                        <w:p w14:paraId="7B695ABF" w14:textId="77777777" w:rsidR="0001686E" w:rsidRPr="00B0033E" w:rsidRDefault="0001686E">
                          <w:bookmarkStart w:id="12" w:name="bmRijksLogo" w:colFirst="0" w:colLast="0"/>
                          <w:r w:rsidRPr="00B0033E">
                            <w:rPr>
                              <w:noProof/>
                            </w:rPr>
                            <w:drawing>
                              <wp:inline distT="0" distB="0" distL="0" distR="0" wp14:anchorId="3905AD39" wp14:editId="29D336BB">
                                <wp:extent cx="466725" cy="1333500"/>
                                <wp:effectExtent l="19050" t="0" r="9525" b="0"/>
                                <wp:docPr id="2" name="Afbeelding 2"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2"/>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13CB5470" w14:textId="77777777" w:rsidR="0001686E" w:rsidRPr="00B0033E" w:rsidRDefault="0001686E">
                          <w:pPr>
                            <w:rPr>
                              <w:rFonts w:ascii="Times New Roman" w:hAnsi="Times New Roman"/>
                              <w:sz w:val="24"/>
                            </w:rPr>
                          </w:pPr>
                        </w:p>
                      </w:tc>
                    </w:tr>
                    <w:bookmarkEnd w:id="12"/>
                  </w:tbl>
                  <w:p w14:paraId="2CD3AF26" w14:textId="77777777" w:rsidR="0001686E" w:rsidRPr="00B0033E" w:rsidRDefault="0001686E"/>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1E39D2"/>
    <w:multiLevelType w:val="hybridMultilevel"/>
    <w:tmpl w:val="DF7AE95A"/>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201AC"/>
    <w:multiLevelType w:val="hybridMultilevel"/>
    <w:tmpl w:val="AB463C3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AB1ACE"/>
    <w:multiLevelType w:val="hybridMultilevel"/>
    <w:tmpl w:val="F132D2DE"/>
    <w:lvl w:ilvl="0" w:tplc="D520BE2A">
      <w:numFmt w:val="bullet"/>
      <w:lvlText w:val="-"/>
      <w:lvlJc w:val="left"/>
      <w:pPr>
        <w:ind w:left="720" w:hanging="360"/>
      </w:pPr>
      <w:rPr>
        <w:rFonts w:ascii="Arial" w:eastAsia="Times New Roman" w:hAnsi="Arial" w:cs="Aria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F713CC"/>
    <w:multiLevelType w:val="hybridMultilevel"/>
    <w:tmpl w:val="348C3392"/>
    <w:lvl w:ilvl="0" w:tplc="0413000F">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3E13F15"/>
    <w:multiLevelType w:val="hybridMultilevel"/>
    <w:tmpl w:val="6E121978"/>
    <w:lvl w:ilvl="0" w:tplc="0413000F">
      <w:start w:val="1"/>
      <w:numFmt w:val="decimal"/>
      <w:lvlText w:val="%1."/>
      <w:lvlJc w:val="left"/>
      <w:pPr>
        <w:tabs>
          <w:tab w:val="num" w:pos="360"/>
        </w:tabs>
        <w:ind w:left="360" w:hanging="360"/>
      </w:pPr>
    </w:lvl>
    <w:lvl w:ilvl="1" w:tplc="D520BE2A">
      <w:numFmt w:val="bullet"/>
      <w:lvlText w:val="-"/>
      <w:lvlJc w:val="left"/>
      <w:pPr>
        <w:tabs>
          <w:tab w:val="num" w:pos="1080"/>
        </w:tabs>
        <w:ind w:left="1080" w:hanging="360"/>
      </w:pPr>
      <w:rPr>
        <w:rFonts w:ascii="Arial" w:eastAsia="Times New Roman" w:hAnsi="Arial" w:cs="Arial" w:hint="default"/>
      </w:r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485F2B49"/>
    <w:multiLevelType w:val="hybridMultilevel"/>
    <w:tmpl w:val="D31C6D70"/>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9681E"/>
    <w:multiLevelType w:val="hybridMultilevel"/>
    <w:tmpl w:val="1D386B52"/>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0D0BE8"/>
    <w:multiLevelType w:val="hybridMultilevel"/>
    <w:tmpl w:val="F95AB9E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3029055">
    <w:abstractNumId w:val="11"/>
  </w:num>
  <w:num w:numId="2" w16cid:durableId="2141262128">
    <w:abstractNumId w:val="7"/>
  </w:num>
  <w:num w:numId="3" w16cid:durableId="2081823797">
    <w:abstractNumId w:val="6"/>
  </w:num>
  <w:num w:numId="4" w16cid:durableId="1676498416">
    <w:abstractNumId w:val="5"/>
  </w:num>
  <w:num w:numId="5" w16cid:durableId="577641443">
    <w:abstractNumId w:val="4"/>
  </w:num>
  <w:num w:numId="6" w16cid:durableId="614554504">
    <w:abstractNumId w:val="8"/>
  </w:num>
  <w:num w:numId="7" w16cid:durableId="1583643379">
    <w:abstractNumId w:val="3"/>
  </w:num>
  <w:num w:numId="8" w16cid:durableId="384916617">
    <w:abstractNumId w:val="2"/>
  </w:num>
  <w:num w:numId="9" w16cid:durableId="467434277">
    <w:abstractNumId w:val="1"/>
  </w:num>
  <w:num w:numId="10" w16cid:durableId="754939674">
    <w:abstractNumId w:val="0"/>
  </w:num>
  <w:num w:numId="11" w16cid:durableId="1983725746">
    <w:abstractNumId w:val="10"/>
  </w:num>
  <w:num w:numId="12" w16cid:durableId="693919278">
    <w:abstractNumId w:val="12"/>
  </w:num>
  <w:num w:numId="13" w16cid:durableId="485629185">
    <w:abstractNumId w:val="19"/>
  </w:num>
  <w:num w:numId="14" w16cid:durableId="237449951">
    <w:abstractNumId w:val="13"/>
  </w:num>
  <w:num w:numId="15" w16cid:durableId="825510620">
    <w:abstractNumId w:val="17"/>
  </w:num>
  <w:num w:numId="16" w16cid:durableId="1976837308">
    <w:abstractNumId w:val="14"/>
  </w:num>
  <w:num w:numId="17" w16cid:durableId="1854420284">
    <w:abstractNumId w:val="21"/>
  </w:num>
  <w:num w:numId="18" w16cid:durableId="207836047">
    <w:abstractNumId w:val="20"/>
  </w:num>
  <w:num w:numId="19" w16cid:durableId="1940991088">
    <w:abstractNumId w:val="16"/>
  </w:num>
  <w:num w:numId="20" w16cid:durableId="118761949">
    <w:abstractNumId w:val="15"/>
  </w:num>
  <w:num w:numId="21" w16cid:durableId="1457942786">
    <w:abstractNumId w:val="18"/>
  </w:num>
  <w:num w:numId="22" w16cid:durableId="11328669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D8lfTFzeK8uinzWgsDfeaGxjh6hrlneG7rVAzGJBtVwmTHJgeWy3enZRU54t4dGI0Zchz6U7R6f0fRKR22y7g==" w:salt="6q7jXYUVNtncRbb9+tSYxQ=="/>
  <w:defaultTabStop w:val="227"/>
  <w:hyphenationZone w:val="425"/>
  <w:characterSpacingControl w:val="doNotCompress"/>
  <w:hdrShapeDefaults>
    <o:shapedefaults v:ext="edit" spidmax="4300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B0033E"/>
    <w:rsid w:val="0001686E"/>
    <w:rsid w:val="000339A2"/>
    <w:rsid w:val="00055F9F"/>
    <w:rsid w:val="00083E71"/>
    <w:rsid w:val="000C264A"/>
    <w:rsid w:val="001032CB"/>
    <w:rsid w:val="00185C7B"/>
    <w:rsid w:val="00201B6A"/>
    <w:rsid w:val="00203FC5"/>
    <w:rsid w:val="00220997"/>
    <w:rsid w:val="00233298"/>
    <w:rsid w:val="00251FEA"/>
    <w:rsid w:val="00253E97"/>
    <w:rsid w:val="002614CE"/>
    <w:rsid w:val="00273FCE"/>
    <w:rsid w:val="002E1B9C"/>
    <w:rsid w:val="002E672E"/>
    <w:rsid w:val="00301C82"/>
    <w:rsid w:val="0033285B"/>
    <w:rsid w:val="00363374"/>
    <w:rsid w:val="003A58F8"/>
    <w:rsid w:val="003C03DC"/>
    <w:rsid w:val="003C41BB"/>
    <w:rsid w:val="003D50BE"/>
    <w:rsid w:val="003F1694"/>
    <w:rsid w:val="00417841"/>
    <w:rsid w:val="00421C65"/>
    <w:rsid w:val="00427195"/>
    <w:rsid w:val="00434137"/>
    <w:rsid w:val="00450533"/>
    <w:rsid w:val="00486BEA"/>
    <w:rsid w:val="004B73E4"/>
    <w:rsid w:val="005912A3"/>
    <w:rsid w:val="0059773A"/>
    <w:rsid w:val="005A2ABA"/>
    <w:rsid w:val="005D2FF2"/>
    <w:rsid w:val="00607D74"/>
    <w:rsid w:val="006146A0"/>
    <w:rsid w:val="006150DE"/>
    <w:rsid w:val="006A54F3"/>
    <w:rsid w:val="007100F4"/>
    <w:rsid w:val="00725AB0"/>
    <w:rsid w:val="0075199C"/>
    <w:rsid w:val="00780627"/>
    <w:rsid w:val="007875C4"/>
    <w:rsid w:val="007C0FB8"/>
    <w:rsid w:val="007E5988"/>
    <w:rsid w:val="00851D61"/>
    <w:rsid w:val="00862DD6"/>
    <w:rsid w:val="00887216"/>
    <w:rsid w:val="008A2057"/>
    <w:rsid w:val="008C3BFE"/>
    <w:rsid w:val="008D719C"/>
    <w:rsid w:val="00941851"/>
    <w:rsid w:val="00942D20"/>
    <w:rsid w:val="009E67B1"/>
    <w:rsid w:val="009F5099"/>
    <w:rsid w:val="00A972FB"/>
    <w:rsid w:val="00AA2715"/>
    <w:rsid w:val="00B0033E"/>
    <w:rsid w:val="00B038CA"/>
    <w:rsid w:val="00B12AB9"/>
    <w:rsid w:val="00B202DC"/>
    <w:rsid w:val="00B215B1"/>
    <w:rsid w:val="00B51E9C"/>
    <w:rsid w:val="00B678E4"/>
    <w:rsid w:val="00B76A4E"/>
    <w:rsid w:val="00BD51C0"/>
    <w:rsid w:val="00BE6C61"/>
    <w:rsid w:val="00C638B6"/>
    <w:rsid w:val="00C943B9"/>
    <w:rsid w:val="00CC3864"/>
    <w:rsid w:val="00CD3AB3"/>
    <w:rsid w:val="00CD7FAE"/>
    <w:rsid w:val="00DD2C60"/>
    <w:rsid w:val="00E101FA"/>
    <w:rsid w:val="00E22414"/>
    <w:rsid w:val="00E30078"/>
    <w:rsid w:val="00E57047"/>
    <w:rsid w:val="00E657A2"/>
    <w:rsid w:val="00EE06F6"/>
    <w:rsid w:val="00EF501F"/>
    <w:rsid w:val="00EF5107"/>
    <w:rsid w:val="00F03A14"/>
    <w:rsid w:val="00F60F4E"/>
    <w:rsid w:val="00FA2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o:shapedefaults>
    <o:shapelayout v:ext="edit">
      <o:idmap v:ext="edit" data="1"/>
    </o:shapelayout>
  </w:shapeDefaults>
  <w:decimalSymbol w:val=","/>
  <w:listSeparator w:val=";"/>
  <w14:docId w14:val="158C97C0"/>
  <w15:docId w15:val="{B03100A7-29B8-4F10-9722-08421D6B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033E"/>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14"/>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uiPriority w:val="34"/>
    <w:qFormat/>
    <w:rsid w:val="00B0033E"/>
    <w:pPr>
      <w:ind w:left="720"/>
      <w:contextualSpacing/>
    </w:pPr>
  </w:style>
  <w:style w:type="character" w:styleId="Onopgelostemelding">
    <w:name w:val="Unresolved Mention"/>
    <w:basedOn w:val="Standaardalinea-lettertype"/>
    <w:uiPriority w:val="99"/>
    <w:semiHidden/>
    <w:unhideWhenUsed/>
    <w:rsid w:val="00450533"/>
    <w:rPr>
      <w:color w:val="808080"/>
      <w:shd w:val="clear" w:color="auto" w:fill="E6E6E6"/>
    </w:rPr>
  </w:style>
  <w:style w:type="character" w:styleId="GevolgdeHyperlink">
    <w:name w:val="FollowedHyperlink"/>
    <w:basedOn w:val="Standaardalinea-lettertype"/>
    <w:semiHidden/>
    <w:unhideWhenUsed/>
    <w:rsid w:val="00450533"/>
    <w:rPr>
      <w:color w:val="800080" w:themeColor="followedHyperlink"/>
      <w:u w:val="single"/>
    </w:rPr>
  </w:style>
  <w:style w:type="character" w:styleId="Verwijzingopmerking">
    <w:name w:val="annotation reference"/>
    <w:basedOn w:val="Standaardalinea-lettertype"/>
    <w:semiHidden/>
    <w:unhideWhenUsed/>
    <w:rsid w:val="008D719C"/>
    <w:rPr>
      <w:sz w:val="16"/>
      <w:szCs w:val="16"/>
    </w:rPr>
  </w:style>
  <w:style w:type="paragraph" w:styleId="Tekstopmerking">
    <w:name w:val="annotation text"/>
    <w:basedOn w:val="Standaard"/>
    <w:link w:val="TekstopmerkingChar"/>
    <w:semiHidden/>
    <w:unhideWhenUsed/>
    <w:rsid w:val="008D719C"/>
    <w:rPr>
      <w:sz w:val="20"/>
    </w:rPr>
  </w:style>
  <w:style w:type="character" w:customStyle="1" w:styleId="TekstopmerkingChar">
    <w:name w:val="Tekst opmerking Char"/>
    <w:basedOn w:val="Standaardalinea-lettertype"/>
    <w:link w:val="Tekstopmerking"/>
    <w:semiHidden/>
    <w:rsid w:val="008D719C"/>
    <w:rPr>
      <w:rFonts w:ascii="HelveticaNeue-Light" w:eastAsia="MS Mincho" w:hAnsi="HelveticaNeue-Light"/>
    </w:rPr>
  </w:style>
  <w:style w:type="paragraph" w:styleId="Onderwerpvanopmerking">
    <w:name w:val="annotation subject"/>
    <w:basedOn w:val="Tekstopmerking"/>
    <w:next w:val="Tekstopmerking"/>
    <w:link w:val="OnderwerpvanopmerkingChar"/>
    <w:semiHidden/>
    <w:unhideWhenUsed/>
    <w:rsid w:val="008D719C"/>
    <w:rPr>
      <w:b/>
      <w:bCs/>
    </w:rPr>
  </w:style>
  <w:style w:type="character" w:customStyle="1" w:styleId="OnderwerpvanopmerkingChar">
    <w:name w:val="Onderwerp van opmerking Char"/>
    <w:basedOn w:val="TekstopmerkingChar"/>
    <w:link w:val="Onderwerpvanopmerking"/>
    <w:semiHidden/>
    <w:rsid w:val="008D719C"/>
    <w:rPr>
      <w:rFonts w:ascii="HelveticaNeue-Light" w:eastAsia="MS Mincho" w:hAnsi="HelveticaNeue-Light"/>
      <w:b/>
      <w:bCs/>
    </w:rPr>
  </w:style>
  <w:style w:type="paragraph" w:styleId="Revisie">
    <w:name w:val="Revision"/>
    <w:hidden/>
    <w:uiPriority w:val="99"/>
    <w:semiHidden/>
    <w:rsid w:val="00C943B9"/>
    <w:rPr>
      <w:rFonts w:ascii="HelveticaNeue-Light" w:eastAsia="MS Mincho" w:hAnsi="HelveticaNeue-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etten.overheid.nl/BWBR0035474/2023-07-21/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80</TotalTime>
  <Pages>2</Pages>
  <Words>807</Words>
  <Characters>4850</Characters>
  <Application>Microsoft Office Word</Application>
  <DocSecurity>8</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LNV</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Huele, D. (Dennis)</dc:creator>
  <cp:lastModifiedBy>Huele, D. (Dennis)</cp:lastModifiedBy>
  <cp:revision>9</cp:revision>
  <cp:lastPrinted>2022-07-21T13:14:00Z</cp:lastPrinted>
  <dcterms:created xsi:type="dcterms:W3CDTF">2022-07-21T09:52:00Z</dcterms:created>
  <dcterms:modified xsi:type="dcterms:W3CDTF">2023-08-17T09:31:00Z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2022-07-21T09:52:25Z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f30ad103-516f-48ca-aa13-8ec94651bc29</vt:lpwstr>
  </property>
  <property fmtid="{D5CDD505-2E9C-101B-9397-08002B2CF9AE}" pid="11" name="MSIP_Label_4bde8109-f994-4a60-a1d3-5c95e2ff3620_ContentBits">
    <vt:lpwstr>0</vt:lpwstr>
  </property>
</Properties>
</file>