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1D07" w14:textId="64E8DF6B" w:rsidR="00061A5E" w:rsidRPr="00061A5E" w:rsidRDefault="00061A5E" w:rsidP="00061A5E">
      <w:pPr>
        <w:pStyle w:val="Kop1"/>
      </w:pPr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14E0C65D" wp14:editId="1DEA5F9D">
            <wp:simplePos x="0" y="0"/>
            <wp:positionH relativeFrom="column">
              <wp:posOffset>3093085</wp:posOffset>
            </wp:positionH>
            <wp:positionV relativeFrom="paragraph">
              <wp:posOffset>-1333500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60288" behindDoc="1" locked="0" layoutInCell="1" allowOverlap="1" wp14:anchorId="7AB07136" wp14:editId="5C748375">
            <wp:simplePos x="0" y="0"/>
            <wp:positionH relativeFrom="column">
              <wp:posOffset>2628900</wp:posOffset>
            </wp:positionH>
            <wp:positionV relativeFrom="paragraph">
              <wp:posOffset>-1333500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02" w:rsidRPr="00061A5E">
        <w:t xml:space="preserve">Model eindverslag </w:t>
      </w:r>
    </w:p>
    <w:p w14:paraId="0972AD6E" w14:textId="71208930" w:rsidR="002B0402" w:rsidRPr="00061A5E" w:rsidRDefault="002B0402" w:rsidP="00061A5E">
      <w:pPr>
        <w:pStyle w:val="Titel"/>
        <w:tabs>
          <w:tab w:val="center" w:pos="4818"/>
        </w:tabs>
        <w:spacing w:after="240" w:line="480" w:lineRule="exact"/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</w:pPr>
      <w:r w:rsidRPr="00061A5E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Agenda Natuurin</w:t>
      </w:r>
      <w:r w:rsidR="0042657D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c</w:t>
      </w:r>
      <w:r w:rsidRPr="00061A5E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lusief 2024</w:t>
      </w:r>
    </w:p>
    <w:p w14:paraId="0F741028" w14:textId="239DC215" w:rsidR="002B0402" w:rsidRPr="000E4972" w:rsidRDefault="002B0402" w:rsidP="002B040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  <w:r w:rsidRPr="000E4972">
        <w:rPr>
          <w:rFonts w:ascii="Verdana" w:hAnsi="Verdana"/>
          <w:b/>
          <w:bCs/>
          <w:sz w:val="20"/>
        </w:rPr>
        <w:t>Bijlage bij Aanvraag Vaststelling subsidie</w:t>
      </w:r>
    </w:p>
    <w:p w14:paraId="60A6E9A9" w14:textId="77777777" w:rsidR="002B0402" w:rsidRDefault="002B040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</w:p>
    <w:p w14:paraId="463B4A08" w14:textId="2965EFCE" w:rsidR="00E30B32" w:rsidRPr="00C05CB1" w:rsidRDefault="00E30B32" w:rsidP="00F12FA6">
      <w:pPr>
        <w:tabs>
          <w:tab w:val="num" w:pos="360"/>
        </w:tabs>
        <w:rPr>
          <w:rFonts w:ascii="Verdana" w:hAnsi="Verdana"/>
          <w:sz w:val="20"/>
        </w:rPr>
      </w:pPr>
      <w:r w:rsidRPr="00C05CB1">
        <w:rPr>
          <w:rFonts w:ascii="Verdana" w:hAnsi="Verdana"/>
          <w:sz w:val="20"/>
        </w:rPr>
        <w:t xml:space="preserve">In </w:t>
      </w:r>
      <w:r w:rsidR="00BC1E70">
        <w:rPr>
          <w:rFonts w:ascii="Verdana" w:hAnsi="Verdana"/>
          <w:sz w:val="20"/>
        </w:rPr>
        <w:t>het eindverslag</w:t>
      </w:r>
      <w:r w:rsidRPr="00C05CB1">
        <w:rPr>
          <w:rFonts w:ascii="Verdana" w:hAnsi="Verdana"/>
          <w:sz w:val="20"/>
        </w:rPr>
        <w:t xml:space="preserve"> </w:t>
      </w:r>
      <w:r w:rsidR="006D7126">
        <w:rPr>
          <w:rFonts w:ascii="Verdana" w:hAnsi="Verdana"/>
          <w:sz w:val="20"/>
        </w:rPr>
        <w:t>beschrijft u de uitgevoerde activiteiten</w:t>
      </w:r>
      <w:r w:rsidR="004027C0">
        <w:rPr>
          <w:rFonts w:ascii="Verdana" w:hAnsi="Verdana"/>
          <w:sz w:val="20"/>
        </w:rPr>
        <w:t xml:space="preserve"> </w:t>
      </w:r>
      <w:r w:rsidR="00533C33">
        <w:rPr>
          <w:rFonts w:ascii="Verdana" w:hAnsi="Verdana"/>
          <w:sz w:val="20"/>
        </w:rPr>
        <w:t>uit uw jaarplan waarvoor u subsidie ontvangt.</w:t>
      </w:r>
      <w:r w:rsidR="006D7126">
        <w:rPr>
          <w:rFonts w:ascii="Verdana" w:hAnsi="Verdana"/>
          <w:sz w:val="20"/>
        </w:rPr>
        <w:t xml:space="preserve"> </w:t>
      </w:r>
      <w:r w:rsidR="003513EE">
        <w:rPr>
          <w:rFonts w:ascii="Verdana" w:hAnsi="Verdana"/>
          <w:sz w:val="20"/>
        </w:rPr>
        <w:t>Ook</w:t>
      </w:r>
      <w:r w:rsidR="006D7126">
        <w:rPr>
          <w:rFonts w:ascii="Verdana" w:hAnsi="Verdana"/>
          <w:sz w:val="20"/>
        </w:rPr>
        <w:t xml:space="preserve"> geeft</w:t>
      </w:r>
      <w:r w:rsidR="003513EE">
        <w:rPr>
          <w:rFonts w:ascii="Verdana" w:hAnsi="Verdana"/>
          <w:sz w:val="20"/>
        </w:rPr>
        <w:t xml:space="preserve"> u</w:t>
      </w:r>
      <w:r w:rsidR="006D7126">
        <w:rPr>
          <w:rFonts w:ascii="Verdana" w:hAnsi="Verdana"/>
          <w:sz w:val="20"/>
        </w:rPr>
        <w:t xml:space="preserve"> aan welke resultaten zijn</w:t>
      </w:r>
      <w:r w:rsidR="00DE1CB3">
        <w:rPr>
          <w:rFonts w:ascii="Verdana" w:hAnsi="Verdana"/>
          <w:sz w:val="20"/>
        </w:rPr>
        <w:t xml:space="preserve"> </w:t>
      </w:r>
      <w:r w:rsidR="006D7126">
        <w:rPr>
          <w:rFonts w:ascii="Verdana" w:hAnsi="Verdana"/>
          <w:sz w:val="20"/>
        </w:rPr>
        <w:t>behaald.</w:t>
      </w:r>
      <w:r w:rsidR="004027C0">
        <w:rPr>
          <w:rFonts w:ascii="Verdana" w:hAnsi="Verdana"/>
          <w:sz w:val="20"/>
        </w:rPr>
        <w:t xml:space="preserve"> </w:t>
      </w:r>
    </w:p>
    <w:p w14:paraId="6B93EFA4" w14:textId="77777777" w:rsidR="00E30B32" w:rsidRPr="00F12FA6" w:rsidRDefault="00E30B32" w:rsidP="00C05CB1">
      <w:pPr>
        <w:ind w:left="360"/>
        <w:jc w:val="both"/>
        <w:rPr>
          <w:rFonts w:ascii="Verdana" w:hAnsi="Verdana"/>
          <w:sz w:val="20"/>
        </w:rPr>
      </w:pPr>
    </w:p>
    <w:p w14:paraId="255D6582" w14:textId="531DDF64" w:rsidR="00433C5D" w:rsidRPr="00061A5E" w:rsidRDefault="00433C5D" w:rsidP="00061A5E">
      <w:pPr>
        <w:pStyle w:val="Kop2"/>
      </w:pPr>
      <w:r w:rsidRPr="00061A5E">
        <w:t>Algemene gegevens</w:t>
      </w:r>
    </w:p>
    <w:p w14:paraId="11A66B99" w14:textId="77777777" w:rsidR="00F12FA6" w:rsidRPr="00F12FA6" w:rsidRDefault="00F12FA6" w:rsidP="00F12FA6">
      <w:pPr>
        <w:jc w:val="both"/>
        <w:rPr>
          <w:rFonts w:ascii="Verdana" w:hAnsi="Verdana" w:cs="Verdana"/>
          <w:sz w:val="20"/>
        </w:rPr>
      </w:pPr>
      <w:r w:rsidRPr="00F12FA6">
        <w:rPr>
          <w:rFonts w:ascii="Verdana" w:hAnsi="Verdana" w:cs="Verdana"/>
          <w:sz w:val="20"/>
        </w:rPr>
        <w:t>Referentienummer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08AC6A5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682DA9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24234705"/>
          </w:p>
        </w:tc>
      </w:tr>
    </w:tbl>
    <w:bookmarkEnd w:id="0"/>
    <w:p w14:paraId="0CBE6853" w14:textId="77777777" w:rsidR="00F12FA6" w:rsidRPr="00291153" w:rsidRDefault="00F12FA6" w:rsidP="00291153">
      <w:pPr>
        <w:jc w:val="both"/>
        <w:rPr>
          <w:rFonts w:ascii="Verdana" w:hAnsi="Verdana" w:cs="Verdana"/>
          <w:sz w:val="20"/>
        </w:rPr>
      </w:pPr>
      <w:r w:rsidRPr="00291153">
        <w:rPr>
          <w:rFonts w:ascii="Verdana" w:hAnsi="Verdana" w:cs="Verdana"/>
          <w:sz w:val="20"/>
        </w:rPr>
        <w:t>Domein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593962BF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B4E16F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5470944"/>
          </w:p>
        </w:tc>
      </w:tr>
    </w:tbl>
    <w:bookmarkEnd w:id="1"/>
    <w:p w14:paraId="1812C1FB" w14:textId="79A83A3D" w:rsidR="00F12FA6" w:rsidRPr="00291153" w:rsidRDefault="00F12FA6" w:rsidP="00291153">
      <w:pPr>
        <w:jc w:val="both"/>
        <w:rPr>
          <w:rFonts w:ascii="Verdana" w:hAnsi="Verdana" w:cs="Verdana"/>
          <w:sz w:val="20"/>
        </w:rPr>
      </w:pPr>
      <w:r w:rsidRPr="00291153">
        <w:rPr>
          <w:rFonts w:ascii="Verdana" w:hAnsi="Verdana" w:cs="Verdana"/>
          <w:sz w:val="20"/>
        </w:rPr>
        <w:t>Domeintrekkers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3480872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2A87AEC" w14:textId="5CBEC1F6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C65225" w14:textId="77777777" w:rsidR="00F12FA6" w:rsidRPr="00F12FA6" w:rsidRDefault="00F12FA6" w:rsidP="00F12FA6">
      <w:pPr>
        <w:jc w:val="both"/>
        <w:rPr>
          <w:rFonts w:ascii="Verdana" w:hAnsi="Verdana" w:cs="Verdana"/>
          <w:b/>
          <w:bCs/>
          <w:sz w:val="20"/>
        </w:rPr>
      </w:pPr>
      <w:r w:rsidRPr="00F12FA6">
        <w:rPr>
          <w:rFonts w:ascii="Verdana" w:hAnsi="Verdana" w:cs="Verdana"/>
          <w:sz w:val="20"/>
        </w:rPr>
        <w:t>Begin- en einddatum van het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728C4DF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6C4B29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2" w:name="_Hlk174634244"/>
          </w:p>
        </w:tc>
      </w:tr>
      <w:bookmarkEnd w:id="2"/>
    </w:tbl>
    <w:p w14:paraId="0B98EAE9" w14:textId="77777777" w:rsidR="00F12FA6" w:rsidRDefault="00F12FA6" w:rsidP="00F12FA6">
      <w:pPr>
        <w:rPr>
          <w:rFonts w:ascii="Verdana" w:hAnsi="Verdana" w:cs="Verdana"/>
          <w:sz w:val="20"/>
        </w:rPr>
      </w:pPr>
    </w:p>
    <w:p w14:paraId="0B299B20" w14:textId="77777777" w:rsidR="00433C5D" w:rsidRPr="008F2020" w:rsidRDefault="00433C5D" w:rsidP="00061A5E">
      <w:pPr>
        <w:pStyle w:val="Kop2"/>
      </w:pPr>
      <w:r>
        <w:t>Resultaten</w:t>
      </w:r>
      <w:r w:rsidRPr="008F2020">
        <w:t xml:space="preserve"> </w:t>
      </w:r>
    </w:p>
    <w:p w14:paraId="272A5681" w14:textId="18C6B3E4" w:rsidR="00232DC4" w:rsidRDefault="00232DC4" w:rsidP="00F12FA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Geef aan welke activiteiten uitgevoerd zijn.</w:t>
      </w:r>
    </w:p>
    <w:p w14:paraId="1B00150B" w14:textId="66BCD9D8" w:rsidR="00C36E49" w:rsidRDefault="00EE4911" w:rsidP="00F12FA6">
      <w:pPr>
        <w:rPr>
          <w:rFonts w:ascii="Verdana" w:hAnsi="Verdana" w:cs="Verdana"/>
          <w:sz w:val="20"/>
        </w:rPr>
      </w:pPr>
      <w:r w:rsidRPr="00686B8E">
        <w:rPr>
          <w:rFonts w:ascii="Verdana" w:hAnsi="Verdana" w:cs="Verdana"/>
          <w:sz w:val="20"/>
        </w:rPr>
        <w:t xml:space="preserve">Geef </w:t>
      </w:r>
      <w:r w:rsidR="00C36E49">
        <w:rPr>
          <w:rFonts w:ascii="Verdana" w:hAnsi="Verdana" w:cs="Verdana"/>
          <w:sz w:val="20"/>
        </w:rPr>
        <w:t xml:space="preserve">per activiteit aan: </w:t>
      </w:r>
    </w:p>
    <w:p w14:paraId="329E4FD7" w14:textId="77777777" w:rsidR="000E4972" w:rsidRDefault="000E4972" w:rsidP="00F12FA6">
      <w:pPr>
        <w:rPr>
          <w:rFonts w:ascii="Verdana" w:hAnsi="Verdana" w:cs="Verdana"/>
          <w:sz w:val="20"/>
        </w:rPr>
      </w:pPr>
    </w:p>
    <w:p w14:paraId="2AC9E41F" w14:textId="3466A080" w:rsidR="00EE4911" w:rsidRDefault="00606F42" w:rsidP="00F12FA6">
      <w:pPr>
        <w:pStyle w:val="Lijstalinea"/>
        <w:numPr>
          <w:ilvl w:val="0"/>
          <w:numId w:val="37"/>
        </w:numPr>
        <w:ind w:left="709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</w:t>
      </w:r>
      <w:r w:rsidR="00533C33">
        <w:rPr>
          <w:rFonts w:ascii="Verdana" w:hAnsi="Verdana" w:cs="Verdana"/>
          <w:sz w:val="20"/>
        </w:rPr>
        <w:t>oe deze de werking en organisatie van het domein bevorderd hebben</w:t>
      </w:r>
      <w:r>
        <w:rPr>
          <w:rFonts w:ascii="Verdana" w:hAnsi="Verdana" w:cs="Verdana"/>
          <w:sz w:val="20"/>
        </w:rPr>
        <w:t>;</w:t>
      </w:r>
    </w:p>
    <w:p w14:paraId="51FA5689" w14:textId="60281169" w:rsidR="00533C33" w:rsidRDefault="00606F42" w:rsidP="00F12FA6">
      <w:pPr>
        <w:pStyle w:val="Lijstalinea"/>
        <w:numPr>
          <w:ilvl w:val="0"/>
          <w:numId w:val="37"/>
        </w:numPr>
        <w:ind w:left="709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</w:t>
      </w:r>
      <w:r w:rsidR="00533C33">
        <w:rPr>
          <w:rFonts w:ascii="Verdana" w:hAnsi="Verdana" w:cs="Verdana"/>
          <w:sz w:val="20"/>
        </w:rPr>
        <w:t>oe deze bijdraagt aan het creëren van gunstige omstandigheden voor de uitvoering van de Agenda Natuurinclusief</w:t>
      </w:r>
      <w:r>
        <w:rPr>
          <w:rFonts w:ascii="Verdana" w:hAnsi="Verdana" w:cs="Verdana"/>
          <w:sz w:val="20"/>
        </w:rPr>
        <w:t>;</w:t>
      </w:r>
    </w:p>
    <w:p w14:paraId="239FECB6" w14:textId="7C30CAD9" w:rsidR="00533C33" w:rsidRDefault="00606F42" w:rsidP="00F12FA6">
      <w:pPr>
        <w:pStyle w:val="Lijstalinea"/>
        <w:numPr>
          <w:ilvl w:val="0"/>
          <w:numId w:val="37"/>
        </w:numPr>
        <w:ind w:left="709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</w:t>
      </w:r>
      <w:r w:rsidR="00533C33">
        <w:rPr>
          <w:rFonts w:ascii="Verdana" w:hAnsi="Verdana" w:cs="Verdana"/>
          <w:sz w:val="20"/>
        </w:rPr>
        <w:t>oe</w:t>
      </w:r>
      <w:r w:rsidR="00436A81">
        <w:rPr>
          <w:rFonts w:ascii="Verdana" w:hAnsi="Verdana" w:cs="Verdana"/>
          <w:sz w:val="20"/>
        </w:rPr>
        <w:t xml:space="preserve"> </w:t>
      </w:r>
      <w:r w:rsidR="00533C33">
        <w:rPr>
          <w:rFonts w:ascii="Verdana" w:hAnsi="Verdana" w:cs="Verdana"/>
          <w:sz w:val="20"/>
        </w:rPr>
        <w:t>deze de samenwerking met andere domeinen en het Programmabureau Natuurinclusief bevorderd heeft</w:t>
      </w:r>
      <w:r>
        <w:rPr>
          <w:rFonts w:ascii="Verdana" w:hAnsi="Verdana" w:cs="Verdana"/>
          <w:sz w:val="20"/>
        </w:rPr>
        <w:t>;</w:t>
      </w:r>
    </w:p>
    <w:p w14:paraId="1DF3141A" w14:textId="76E2E1A3" w:rsidR="00232DC4" w:rsidRDefault="00606F42" w:rsidP="00F12FA6">
      <w:pPr>
        <w:pStyle w:val="Lijstalinea"/>
        <w:numPr>
          <w:ilvl w:val="0"/>
          <w:numId w:val="37"/>
        </w:numPr>
        <w:spacing w:after="120"/>
        <w:ind w:left="709" w:hanging="35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</w:t>
      </w:r>
      <w:r w:rsidR="00232DC4">
        <w:rPr>
          <w:rFonts w:ascii="Verdana" w:hAnsi="Verdana" w:cs="Verdana"/>
          <w:sz w:val="20"/>
        </w:rPr>
        <w:t>oe deze bijgedragen hebben aan de uitvoering van de Agenda Natuurinclusief</w:t>
      </w:r>
      <w:r>
        <w:rPr>
          <w:rFonts w:ascii="Verdana" w:hAnsi="Verdana" w:cs="Verdana"/>
          <w:sz w:val="20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7F6C742B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D99C6CD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DE65EB" w14:textId="77777777" w:rsidR="00533C33" w:rsidRDefault="00533C33" w:rsidP="00533C33">
      <w:pPr>
        <w:jc w:val="both"/>
        <w:rPr>
          <w:rFonts w:ascii="Verdana" w:hAnsi="Verdana" w:cs="Verdana"/>
          <w:b/>
          <w:bCs/>
          <w:sz w:val="20"/>
        </w:rPr>
      </w:pPr>
    </w:p>
    <w:p w14:paraId="335BDF66" w14:textId="203AEB1A" w:rsidR="00303EA5" w:rsidRDefault="00303EA5" w:rsidP="00061A5E">
      <w:pPr>
        <w:pStyle w:val="Kop2"/>
      </w:pPr>
      <w:r>
        <w:t>Subsidie voor het ver</w:t>
      </w:r>
      <w:r w:rsidR="00E277E9">
        <w:t>diepen en verbreden</w:t>
      </w:r>
      <w:r>
        <w:t xml:space="preserve"> van kennis</w:t>
      </w:r>
    </w:p>
    <w:p w14:paraId="0B8730D7" w14:textId="0DDD1958" w:rsidR="00303EA5" w:rsidRPr="00303EA5" w:rsidRDefault="00303EA5" w:rsidP="00884C54">
      <w:pPr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Heeft u subsidie ontvangen voor het </w:t>
      </w:r>
      <w:r w:rsidR="00E277E9">
        <w:rPr>
          <w:rFonts w:ascii="Verdana" w:hAnsi="Verdana" w:cs="Verdana"/>
          <w:sz w:val="20"/>
        </w:rPr>
        <w:t>verdiepen en verbreden</w:t>
      </w:r>
      <w:r>
        <w:rPr>
          <w:rFonts w:ascii="Verdana" w:hAnsi="Verdana" w:cs="Verdana"/>
          <w:sz w:val="20"/>
        </w:rPr>
        <w:t xml:space="preserve"> van kennis? G</w:t>
      </w:r>
      <w:r w:rsidRPr="00303EA5">
        <w:rPr>
          <w:rFonts w:ascii="Verdana" w:hAnsi="Verdana" w:cs="Verdana"/>
          <w:sz w:val="20"/>
        </w:rPr>
        <w:t xml:space="preserve">eef </w:t>
      </w:r>
      <w:r>
        <w:rPr>
          <w:rFonts w:ascii="Verdana" w:hAnsi="Verdana" w:cs="Verdana"/>
          <w:sz w:val="20"/>
        </w:rPr>
        <w:t xml:space="preserve">dan </w:t>
      </w:r>
      <w:r w:rsidRPr="00303EA5">
        <w:rPr>
          <w:rFonts w:ascii="Verdana" w:hAnsi="Verdana" w:cs="Verdana"/>
          <w:sz w:val="20"/>
        </w:rPr>
        <w:t>aan op welke wijze u gedurende het project verkregen kennis en inzichten toegankelijk heeft gemaakt binnen het domein</w:t>
      </w:r>
      <w:r>
        <w:rPr>
          <w:rFonts w:ascii="Verdana" w:hAnsi="Verdana" w:cs="Verdana"/>
          <w:sz w:val="20"/>
        </w:rPr>
        <w:t xml:space="preserve"> en hoe dit bijdraagt aan de werking van het domein</w:t>
      </w:r>
      <w:r w:rsidRPr="00303EA5">
        <w:rPr>
          <w:rFonts w:ascii="Verdana" w:hAnsi="Verdana" w:cs="Verdana"/>
          <w:sz w:val="20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15DECF76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0556C7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F3AA01" w14:textId="12043575" w:rsidR="00F12FA6" w:rsidRDefault="00F12FA6" w:rsidP="00303EA5">
      <w:pPr>
        <w:jc w:val="both"/>
        <w:rPr>
          <w:rFonts w:ascii="Verdana" w:hAnsi="Verdana" w:cs="Verdana"/>
          <w:b/>
          <w:bCs/>
          <w:sz w:val="20"/>
        </w:rPr>
      </w:pPr>
    </w:p>
    <w:p w14:paraId="46838466" w14:textId="77777777" w:rsidR="00F12FA6" w:rsidRDefault="00F12FA6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br w:type="page"/>
      </w:r>
    </w:p>
    <w:p w14:paraId="4821940D" w14:textId="51F01FA8" w:rsidR="00433C5D" w:rsidRPr="00061A5E" w:rsidRDefault="00433C5D" w:rsidP="00061A5E">
      <w:pPr>
        <w:pStyle w:val="Kop2"/>
      </w:pPr>
      <w:r w:rsidRPr="00061A5E">
        <w:lastRenderedPageBreak/>
        <w:t xml:space="preserve">Toelichting op wijzigingen </w:t>
      </w:r>
      <w:r w:rsidR="00232DC4" w:rsidRPr="00061A5E">
        <w:t xml:space="preserve">in activiteiten </w:t>
      </w:r>
      <w:r w:rsidR="009802AB" w:rsidRPr="00061A5E">
        <w:t>vergeleken met</w:t>
      </w:r>
      <w:r w:rsidRPr="00061A5E">
        <w:t xml:space="preserve"> </w:t>
      </w:r>
      <w:r w:rsidR="00232DC4" w:rsidRPr="00061A5E">
        <w:t>de subsidieaanvraag</w:t>
      </w:r>
    </w:p>
    <w:p w14:paraId="21FB2078" w14:textId="7E69BF19" w:rsidR="004027C0" w:rsidRDefault="009802AB" w:rsidP="00F12FA6">
      <w:pPr>
        <w:rPr>
          <w:rFonts w:ascii="Verdana" w:hAnsi="Verdana" w:cs="Verdana"/>
          <w:sz w:val="20"/>
        </w:rPr>
      </w:pPr>
      <w:r w:rsidRPr="000E4972">
        <w:rPr>
          <w:rFonts w:ascii="Verdana" w:hAnsi="Verdana" w:cs="Verdana"/>
          <w:sz w:val="20"/>
        </w:rPr>
        <w:t xml:space="preserve">Zijn er wijzigingen vergeleken met </w:t>
      </w:r>
      <w:r w:rsidR="00232DC4" w:rsidRPr="000E4972">
        <w:rPr>
          <w:rFonts w:ascii="Verdana" w:hAnsi="Verdana" w:cs="Verdana"/>
          <w:sz w:val="20"/>
        </w:rPr>
        <w:t>activiteiten uit uw jaarplan waarvoor u subsidie ontvangt</w:t>
      </w:r>
      <w:r w:rsidRPr="000E4972">
        <w:rPr>
          <w:rFonts w:ascii="Verdana" w:hAnsi="Verdana" w:cs="Verdana"/>
          <w:sz w:val="20"/>
        </w:rPr>
        <w:t xml:space="preserve">? </w:t>
      </w:r>
      <w:r w:rsidR="004027C0" w:rsidRPr="000E4972">
        <w:rPr>
          <w:rFonts w:ascii="Verdana" w:hAnsi="Verdana" w:cs="Verdana"/>
          <w:sz w:val="20"/>
        </w:rPr>
        <w:t>Het gaat dan om bijvoorbeeld wijzigingen in:</w:t>
      </w:r>
    </w:p>
    <w:p w14:paraId="1D9F382C" w14:textId="77777777" w:rsidR="000E4972" w:rsidRPr="000E4972" w:rsidRDefault="000E4972" w:rsidP="00F12FA6">
      <w:pPr>
        <w:rPr>
          <w:rFonts w:ascii="Verdana" w:hAnsi="Verdana" w:cs="Verdana"/>
          <w:sz w:val="20"/>
        </w:rPr>
      </w:pPr>
    </w:p>
    <w:p w14:paraId="7529F326" w14:textId="7BABA742" w:rsidR="004027C0" w:rsidRDefault="004027C0" w:rsidP="00F12FA6">
      <w:pPr>
        <w:pStyle w:val="Lijstalinea"/>
        <w:numPr>
          <w:ilvl w:val="2"/>
          <w:numId w:val="36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Doelen</w:t>
      </w:r>
    </w:p>
    <w:p w14:paraId="1A5EDFA5" w14:textId="2978E2B6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Activiteiten</w:t>
      </w:r>
    </w:p>
    <w:p w14:paraId="45378F39" w14:textId="43543F02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Eindresultaten</w:t>
      </w:r>
    </w:p>
    <w:p w14:paraId="066C734D" w14:textId="7307D877" w:rsidR="004027C0" w:rsidRDefault="004027C0" w:rsidP="00F12FA6">
      <w:pPr>
        <w:pStyle w:val="Lijstalinea"/>
        <w:numPr>
          <w:ilvl w:val="2"/>
          <w:numId w:val="36"/>
        </w:numPr>
        <w:spacing w:after="120"/>
        <w:ind w:left="1077" w:hanging="35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Planning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1B891F39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BF6B6E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8C3309" w14:textId="77777777" w:rsidR="00F12FA6" w:rsidRDefault="00F12FA6" w:rsidP="004027C0">
      <w:pPr>
        <w:jc w:val="both"/>
        <w:rPr>
          <w:rFonts w:ascii="Verdana" w:hAnsi="Verdana" w:cs="Verdana"/>
          <w:sz w:val="20"/>
        </w:rPr>
      </w:pPr>
    </w:p>
    <w:p w14:paraId="4B39834D" w14:textId="1202072C" w:rsidR="00433C5D" w:rsidRPr="004027C0" w:rsidRDefault="009802AB" w:rsidP="00F12FA6">
      <w:pPr>
        <w:spacing w:after="120"/>
        <w:rPr>
          <w:rFonts w:ascii="Verdana" w:hAnsi="Verdana" w:cs="Verdana"/>
          <w:sz w:val="20"/>
        </w:rPr>
      </w:pPr>
      <w:r w:rsidRPr="004027C0">
        <w:rPr>
          <w:rFonts w:ascii="Verdana" w:hAnsi="Verdana" w:cs="Verdana"/>
          <w:sz w:val="20"/>
        </w:rPr>
        <w:t>G</w:t>
      </w:r>
      <w:r w:rsidR="00433C5D" w:rsidRPr="004027C0">
        <w:rPr>
          <w:rFonts w:ascii="Verdana" w:hAnsi="Verdana" w:cs="Verdana"/>
          <w:sz w:val="20"/>
        </w:rPr>
        <w:t>eef</w:t>
      </w:r>
      <w:r w:rsidRPr="004027C0">
        <w:rPr>
          <w:rFonts w:ascii="Verdana" w:hAnsi="Verdana" w:cs="Verdana"/>
          <w:sz w:val="20"/>
        </w:rPr>
        <w:t xml:space="preserve"> dan</w:t>
      </w:r>
      <w:r w:rsidR="00433C5D" w:rsidRPr="004027C0">
        <w:rPr>
          <w:rFonts w:ascii="Verdana" w:hAnsi="Verdana" w:cs="Verdana"/>
          <w:sz w:val="20"/>
        </w:rPr>
        <w:t xml:space="preserve"> een toelichting</w:t>
      </w:r>
      <w:r w:rsidRPr="004027C0">
        <w:rPr>
          <w:rFonts w:ascii="Verdana" w:hAnsi="Verdana" w:cs="Verdana"/>
          <w:sz w:val="20"/>
        </w:rPr>
        <w:t xml:space="preserve"> en verklaring</w:t>
      </w:r>
      <w:r w:rsidR="00433C5D" w:rsidRPr="004027C0">
        <w:rPr>
          <w:rFonts w:ascii="Verdana" w:hAnsi="Verdana" w:cs="Verdana"/>
          <w:sz w:val="20"/>
        </w:rPr>
        <w:t xml:space="preserve"> voor de</w:t>
      </w:r>
      <w:r w:rsidRPr="004027C0">
        <w:rPr>
          <w:rFonts w:ascii="Verdana" w:hAnsi="Verdana" w:cs="Verdana"/>
          <w:sz w:val="20"/>
        </w:rPr>
        <w:t>ze</w:t>
      </w:r>
      <w:r w:rsidR="00433C5D" w:rsidRPr="004027C0">
        <w:rPr>
          <w:rFonts w:ascii="Verdana" w:hAnsi="Verdana" w:cs="Verdana"/>
          <w:sz w:val="20"/>
        </w:rPr>
        <w:t xml:space="preserve"> wijzigingen. Wat is de impact geweest van deze wijzigingen op het uiteindelijke verloop en het resultaat van het project?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2208E40F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FC7B09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50619C" w14:textId="77777777" w:rsidR="00F12FA6" w:rsidRPr="008F2020" w:rsidRDefault="00F12FA6" w:rsidP="00433C5D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5282274A" w14:textId="1B9E0788" w:rsidR="00433C5D" w:rsidRPr="001D34C9" w:rsidRDefault="001D34C9" w:rsidP="00061A5E">
      <w:pPr>
        <w:pStyle w:val="Kop2"/>
      </w:pPr>
      <w:r w:rsidRPr="001D34C9">
        <w:t>Toelichting op de verschillen in geraamde en werkelijke kosten  </w:t>
      </w:r>
    </w:p>
    <w:p w14:paraId="15359C06" w14:textId="59B6F2DD" w:rsidR="00F27A8C" w:rsidRDefault="00B416F8" w:rsidP="00884C54">
      <w:pPr>
        <w:spacing w:line="280" w:lineRule="exact"/>
        <w:rPr>
          <w:rFonts w:ascii="Verdana" w:hAnsi="Verdana" w:cs="Verdana"/>
          <w:sz w:val="20"/>
        </w:rPr>
      </w:pPr>
      <w:r w:rsidRPr="00B416F8">
        <w:rPr>
          <w:rFonts w:ascii="Verdana" w:hAnsi="Verdana" w:cs="Verdana"/>
          <w:sz w:val="20"/>
        </w:rPr>
        <w:t>U beschrijft hier de gemaakte arbeidskosten die betrekking hebben op de ureninzet van de domeintrekkers. Noem daarbij ook de urenaantallen en bedragen.</w:t>
      </w:r>
      <w:r w:rsidRPr="00884C54">
        <w:rPr>
          <w:rFonts w:ascii="Verdana" w:hAnsi="Verdana" w:cs="Verdana"/>
          <w:sz w:val="20"/>
        </w:rPr>
        <w:t xml:space="preserve"> </w:t>
      </w:r>
      <w:r w:rsidR="00F27A8C" w:rsidRPr="00F27A8C">
        <w:rPr>
          <w:rFonts w:ascii="Verdana" w:hAnsi="Verdana" w:cs="Verdana"/>
          <w:sz w:val="20"/>
        </w:rPr>
        <w:t>U beschrijft deze arbeidskosten per onderdeel:</w:t>
      </w:r>
    </w:p>
    <w:p w14:paraId="6C3481D6" w14:textId="77777777" w:rsidR="00F12FA6" w:rsidRPr="00F27A8C" w:rsidRDefault="00F12FA6" w:rsidP="00F12FA6">
      <w:pPr>
        <w:spacing w:line="280" w:lineRule="exact"/>
        <w:rPr>
          <w:rFonts w:ascii="Verdana" w:hAnsi="Verdana" w:cs="Verdana"/>
          <w:sz w:val="20"/>
        </w:rPr>
      </w:pPr>
    </w:p>
    <w:p w14:paraId="44AF4954" w14:textId="6A12651B" w:rsidR="00F27A8C" w:rsidRPr="001D34C9" w:rsidRDefault="00F27A8C" w:rsidP="00F12FA6">
      <w:pPr>
        <w:spacing w:line="280" w:lineRule="exact"/>
        <w:rPr>
          <w:rFonts w:ascii="Verdana" w:hAnsi="Verdana" w:cs="Verdana"/>
          <w:sz w:val="20"/>
        </w:rPr>
      </w:pPr>
      <w:r w:rsidRPr="001D34C9">
        <w:rPr>
          <w:rFonts w:ascii="Verdana" w:hAnsi="Verdana" w:cs="Verdana"/>
          <w:sz w:val="20"/>
        </w:rPr>
        <w:t>•</w:t>
      </w:r>
      <w:r w:rsidRPr="001D34C9">
        <w:rPr>
          <w:rFonts w:ascii="Verdana" w:hAnsi="Verdana" w:cs="Verdana"/>
          <w:sz w:val="20"/>
        </w:rPr>
        <w:tab/>
        <w:t>organiseren werking van het domein</w:t>
      </w:r>
    </w:p>
    <w:p w14:paraId="139CE95F" w14:textId="3944AF31" w:rsidR="00F27A8C" w:rsidRPr="001D34C9" w:rsidRDefault="00F27A8C" w:rsidP="00F12FA6">
      <w:pPr>
        <w:spacing w:line="280" w:lineRule="exact"/>
        <w:rPr>
          <w:rFonts w:ascii="Verdana" w:hAnsi="Verdana" w:cs="Verdana"/>
          <w:sz w:val="20"/>
        </w:rPr>
      </w:pPr>
      <w:r w:rsidRPr="001D34C9">
        <w:rPr>
          <w:rFonts w:ascii="Verdana" w:hAnsi="Verdana" w:cs="Verdana"/>
          <w:sz w:val="20"/>
        </w:rPr>
        <w:t>•</w:t>
      </w:r>
      <w:r w:rsidRPr="001D34C9">
        <w:rPr>
          <w:rFonts w:ascii="Verdana" w:hAnsi="Verdana" w:cs="Verdana"/>
          <w:sz w:val="20"/>
        </w:rPr>
        <w:tab/>
        <w:t>samenwerking met andere domein</w:t>
      </w:r>
      <w:r w:rsidR="00941792" w:rsidRPr="001D34C9">
        <w:rPr>
          <w:rFonts w:ascii="Verdana" w:hAnsi="Verdana" w:cs="Verdana"/>
          <w:sz w:val="20"/>
        </w:rPr>
        <w:t>en</w:t>
      </w:r>
    </w:p>
    <w:p w14:paraId="18120E27" w14:textId="2434D0D4" w:rsidR="00F27A8C" w:rsidRDefault="00F27A8C" w:rsidP="00F12FA6">
      <w:pPr>
        <w:spacing w:after="120" w:line="280" w:lineRule="exact"/>
        <w:rPr>
          <w:rFonts w:ascii="Verdana" w:hAnsi="Verdana" w:cs="Verdana"/>
          <w:sz w:val="20"/>
        </w:rPr>
      </w:pPr>
      <w:r w:rsidRPr="001D34C9">
        <w:rPr>
          <w:rFonts w:ascii="Verdana" w:hAnsi="Verdana" w:cs="Verdana"/>
          <w:sz w:val="20"/>
        </w:rPr>
        <w:t>•</w:t>
      </w:r>
      <w:r w:rsidRPr="001D34C9">
        <w:rPr>
          <w:rFonts w:ascii="Verdana" w:hAnsi="Verdana" w:cs="Verdana"/>
          <w:sz w:val="20"/>
        </w:rPr>
        <w:tab/>
        <w:t>samenwerking met Programmabureau Natuurinclusief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3B44867E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1BD197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B8422E" w14:textId="77777777" w:rsidR="00F27A8C" w:rsidRDefault="00F27A8C" w:rsidP="00F27A8C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0496B47B" w14:textId="25E3616E" w:rsidR="00F27A8C" w:rsidRPr="00E40E1C" w:rsidRDefault="00F27A8C" w:rsidP="00F12FA6">
      <w:pPr>
        <w:spacing w:after="120" w:line="280" w:lineRule="exact"/>
        <w:rPr>
          <w:rFonts w:ascii="Verdana" w:hAnsi="Verdana" w:cs="Verdana"/>
          <w:i/>
          <w:iCs/>
          <w:sz w:val="20"/>
        </w:rPr>
      </w:pPr>
      <w:r w:rsidRPr="00F27A8C">
        <w:rPr>
          <w:rFonts w:ascii="Verdana" w:hAnsi="Verdana" w:cs="Verdana"/>
          <w:sz w:val="20"/>
        </w:rPr>
        <w:t>Ook beschrijft u de</w:t>
      </w:r>
      <w:r w:rsidR="00E40E1C" w:rsidRPr="00E40E1C">
        <w:rPr>
          <w:rFonts w:ascii="Verdana" w:hAnsi="Verdana" w:cs="Verdana"/>
          <w:i/>
          <w:iCs/>
          <w:sz w:val="20"/>
        </w:rPr>
        <w:t xml:space="preserve"> </w:t>
      </w:r>
      <w:r w:rsidR="00E40E1C" w:rsidRPr="00E40E1C">
        <w:rPr>
          <w:rFonts w:ascii="Verdana" w:hAnsi="Verdana" w:cs="Verdana"/>
          <w:sz w:val="20"/>
        </w:rPr>
        <w:t>gemaakte kosten voor de activiteiten die bij andere partijen zijn ingekocht</w:t>
      </w:r>
      <w:r w:rsidR="00E40E1C" w:rsidRPr="00E40E1C">
        <w:rPr>
          <w:rFonts w:ascii="Verdana" w:hAnsi="Verdana" w:cs="Verdana"/>
          <w:i/>
          <w:iCs/>
          <w:sz w:val="20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420FDA1A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CA571EA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58F009" w14:textId="77777777" w:rsidR="00F12FA6" w:rsidRPr="00F27A8C" w:rsidRDefault="00F12FA6" w:rsidP="00F27A8C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1896C701" w14:textId="765412BE" w:rsidR="00F27A8C" w:rsidRDefault="00F27A8C" w:rsidP="00F12FA6">
      <w:pPr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Zijn er verschillen in de geraamde kosten uit het jaarplan en de daadwerkelijke gemaakte kosten? Dan geeft u</w:t>
      </w:r>
      <w:r w:rsidRPr="008F2020">
        <w:rPr>
          <w:rFonts w:ascii="Verdana" w:hAnsi="Verdana" w:cs="Verdana"/>
          <w:sz w:val="20"/>
        </w:rPr>
        <w:t xml:space="preserve"> een toelichting op de gerealiseerde kosten </w:t>
      </w:r>
      <w:r>
        <w:rPr>
          <w:rFonts w:ascii="Verdana" w:hAnsi="Verdana" w:cs="Verdana"/>
          <w:sz w:val="20"/>
        </w:rPr>
        <w:t>vergeleken met de subsidiabele kosten waarvoor u een verleningsbeschikking heeft ontvangen</w:t>
      </w:r>
      <w:r w:rsidRPr="008F2020">
        <w:rPr>
          <w:rFonts w:ascii="Verdana" w:hAnsi="Verdana" w:cs="Verdana"/>
          <w:sz w:val="20"/>
        </w:rPr>
        <w:t xml:space="preserve">. Licht eventuele </w:t>
      </w:r>
      <w:r>
        <w:rPr>
          <w:rFonts w:ascii="Verdana" w:hAnsi="Verdana" w:cs="Verdana"/>
          <w:sz w:val="20"/>
        </w:rPr>
        <w:t>verschillen</w:t>
      </w:r>
      <w:r w:rsidRPr="008F2020">
        <w:rPr>
          <w:rFonts w:ascii="Verdana" w:hAnsi="Verdana" w:cs="Verdana"/>
          <w:sz w:val="20"/>
        </w:rPr>
        <w:t xml:space="preserve"> toe.</w:t>
      </w:r>
      <w:r>
        <w:rPr>
          <w:rFonts w:ascii="Verdana" w:hAnsi="Verdana" w:cs="Verdana"/>
          <w:sz w:val="20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5C228DE3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11F64B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967CDF" w14:textId="77777777" w:rsidR="00F27A8C" w:rsidRPr="00F27A8C" w:rsidRDefault="00F27A8C" w:rsidP="00F27A8C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1A5175FD" w14:textId="0BCCF399" w:rsidR="00C05CB1" w:rsidRPr="00C2595F" w:rsidRDefault="004027C0" w:rsidP="00061A5E">
      <w:pPr>
        <w:pStyle w:val="Kop2"/>
      </w:pPr>
      <w:r w:rsidRPr="00C2595F">
        <w:t>Andere financiering voor gesubsidieerde activiteiten</w:t>
      </w:r>
    </w:p>
    <w:p w14:paraId="4ECF06CC" w14:textId="77777777" w:rsidR="00232DC4" w:rsidRDefault="004E4B82" w:rsidP="00433C5D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Geef </w:t>
      </w:r>
      <w:r w:rsidR="00225B6A">
        <w:rPr>
          <w:rFonts w:ascii="Verdana" w:hAnsi="Verdana" w:cs="Verdana"/>
          <w:sz w:val="20"/>
        </w:rPr>
        <w:t>aan hoeveel financiering</w:t>
      </w:r>
      <w:r w:rsidR="004027C0">
        <w:rPr>
          <w:rFonts w:ascii="Verdana" w:hAnsi="Verdana" w:cs="Verdana"/>
          <w:sz w:val="20"/>
        </w:rPr>
        <w:t xml:space="preserve"> u van andere partijen heeft ontvangen.</w:t>
      </w:r>
    </w:p>
    <w:p w14:paraId="00221090" w14:textId="1A50B483" w:rsidR="00232DC4" w:rsidRDefault="00232DC4" w:rsidP="00F12FA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Geef hierbij aan: </w:t>
      </w:r>
    </w:p>
    <w:p w14:paraId="513C9E57" w14:textId="77777777" w:rsidR="000E4972" w:rsidRDefault="000E4972" w:rsidP="00F12FA6">
      <w:pPr>
        <w:rPr>
          <w:rFonts w:ascii="Verdana" w:hAnsi="Verdana" w:cs="Verdana"/>
          <w:sz w:val="20"/>
        </w:rPr>
      </w:pPr>
    </w:p>
    <w:p w14:paraId="45359AF0" w14:textId="3A40C24B" w:rsidR="00232DC4" w:rsidRDefault="00232DC4" w:rsidP="00F12FA6">
      <w:pPr>
        <w:pStyle w:val="Lijstalinea"/>
        <w:numPr>
          <w:ilvl w:val="0"/>
          <w:numId w:val="39"/>
        </w:numPr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>hoeveel de activiteit in totaal kostte</w:t>
      </w:r>
      <w:r w:rsidR="00606F42">
        <w:rPr>
          <w:rFonts w:ascii="Verdana" w:hAnsi="Verdana" w:cs="Verdana"/>
          <w:sz w:val="20"/>
        </w:rPr>
        <w:t>;</w:t>
      </w:r>
    </w:p>
    <w:p w14:paraId="630C05B4" w14:textId="66052A69" w:rsidR="00232DC4" w:rsidRDefault="00232DC4" w:rsidP="00F12FA6">
      <w:pPr>
        <w:pStyle w:val="Lijstalinea"/>
        <w:numPr>
          <w:ilvl w:val="0"/>
          <w:numId w:val="39"/>
        </w:numPr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>hoeveel financiering u van andere partijen heeft ontvangen</w:t>
      </w:r>
      <w:r w:rsidR="000C0AAC">
        <w:rPr>
          <w:rFonts w:ascii="Verdana" w:hAnsi="Verdana" w:cs="Verdana"/>
          <w:sz w:val="20"/>
        </w:rPr>
        <w:t xml:space="preserve"> </w:t>
      </w:r>
      <w:r w:rsidRPr="00232DC4">
        <w:rPr>
          <w:rFonts w:ascii="Verdana" w:hAnsi="Verdana" w:cs="Verdana"/>
          <w:sz w:val="20"/>
        </w:rPr>
        <w:t>en</w:t>
      </w:r>
      <w:r w:rsidR="00606F42">
        <w:rPr>
          <w:rFonts w:ascii="Verdana" w:hAnsi="Verdana" w:cs="Verdana"/>
          <w:sz w:val="20"/>
        </w:rPr>
        <w:t>;</w:t>
      </w:r>
      <w:r w:rsidRPr="00232DC4">
        <w:rPr>
          <w:rFonts w:ascii="Verdana" w:hAnsi="Verdana" w:cs="Verdana"/>
          <w:sz w:val="20"/>
        </w:rPr>
        <w:t xml:space="preserve"> </w:t>
      </w:r>
    </w:p>
    <w:p w14:paraId="06DFC649" w14:textId="0DD04E33" w:rsidR="00232DC4" w:rsidRDefault="00232DC4" w:rsidP="00F12FA6">
      <w:pPr>
        <w:pStyle w:val="Lijstalinea"/>
        <w:numPr>
          <w:ilvl w:val="0"/>
          <w:numId w:val="39"/>
        </w:numPr>
        <w:spacing w:after="120"/>
        <w:ind w:left="714" w:hanging="357"/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 xml:space="preserve">hoeveel subsidie via de regeling Agenda Natuurinclusief </w:t>
      </w:r>
      <w:r>
        <w:rPr>
          <w:rFonts w:ascii="Verdana" w:hAnsi="Verdana" w:cs="Verdana"/>
          <w:sz w:val="20"/>
        </w:rPr>
        <w:t>is bijgedragen (dit is het verleende bedrag).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4C02CCA1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97EA42" w14:textId="7777777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1103D2" w14:textId="52279FE3" w:rsidR="00305322" w:rsidRPr="008F2020" w:rsidRDefault="00305322" w:rsidP="00433C5D">
      <w:pPr>
        <w:jc w:val="both"/>
        <w:rPr>
          <w:rFonts w:ascii="Verdana" w:hAnsi="Verdana" w:cs="Verdana"/>
          <w:sz w:val="20"/>
        </w:rPr>
      </w:pPr>
    </w:p>
    <w:sectPr w:rsidR="00305322" w:rsidRPr="008F2020" w:rsidSect="00884C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1274" w:bottom="1135" w:left="1559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3AE5" w14:textId="77777777" w:rsidR="004A4DF5" w:rsidRDefault="004A4DF5">
      <w:r>
        <w:separator/>
      </w:r>
    </w:p>
    <w:p w14:paraId="2C770ECD" w14:textId="77777777" w:rsidR="004A4DF5" w:rsidRDefault="004A4DF5"/>
  </w:endnote>
  <w:endnote w:type="continuationSeparator" w:id="0">
    <w:p w14:paraId="30C5299E" w14:textId="77777777" w:rsidR="004A4DF5" w:rsidRDefault="004A4DF5">
      <w:r>
        <w:continuationSeparator/>
      </w:r>
    </w:p>
    <w:p w14:paraId="16DA5FA7" w14:textId="77777777" w:rsidR="004A4DF5" w:rsidRDefault="004A4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60B3" w14:textId="6C951737" w:rsidR="004A4DF5" w:rsidRDefault="004A4DF5">
    <w:pPr>
      <w:pStyle w:val="Voettekst"/>
    </w:pPr>
  </w:p>
  <w:p w14:paraId="5673805A" w14:textId="77777777" w:rsidR="004A4DF5" w:rsidRDefault="004A4DF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A4DF5" w14:paraId="28AE1A13" w14:textId="77777777">
      <w:trPr>
        <w:trHeight w:hRule="exact" w:val="240"/>
      </w:trPr>
      <w:tc>
        <w:tcPr>
          <w:tcW w:w="7752" w:type="dxa"/>
        </w:tcPr>
        <w:p w14:paraId="280FE7EB" w14:textId="77777777" w:rsidR="004A4DF5" w:rsidRDefault="004A4DF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40F971" w14:textId="77777777" w:rsidR="004A4DF5" w:rsidRDefault="004A4DF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2662" w14:textId="77777777" w:rsidR="00884C54" w:rsidRPr="00061A5E" w:rsidRDefault="00884C54" w:rsidP="00884C54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>Versie: augustus 2024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9056539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03243794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4FB1316" w14:textId="77777777" w:rsidR="00884C54" w:rsidRDefault="00884C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5596" w14:textId="3D986B48" w:rsidR="00061A5E" w:rsidRPr="00061A5E" w:rsidRDefault="00061A5E" w:rsidP="00061A5E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>Versie: augustus 2024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10812938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BA2E" w14:textId="77777777" w:rsidR="004A4DF5" w:rsidRDefault="004A4DF5">
      <w:r>
        <w:separator/>
      </w:r>
    </w:p>
    <w:p w14:paraId="4E197A36" w14:textId="77777777" w:rsidR="004A4DF5" w:rsidRDefault="004A4DF5"/>
  </w:footnote>
  <w:footnote w:type="continuationSeparator" w:id="0">
    <w:p w14:paraId="3350BFA9" w14:textId="77777777" w:rsidR="004A4DF5" w:rsidRDefault="004A4DF5">
      <w:r>
        <w:continuationSeparator/>
      </w:r>
    </w:p>
    <w:p w14:paraId="3BD590FC" w14:textId="77777777" w:rsidR="004A4DF5" w:rsidRDefault="004A4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1424" w14:textId="77777777" w:rsidR="004A4DF5" w:rsidRDefault="004A4DF5">
    <w:pPr>
      <w:pStyle w:val="Koptekst"/>
    </w:pPr>
  </w:p>
  <w:p w14:paraId="55335EBA" w14:textId="77777777" w:rsidR="004A4DF5" w:rsidRDefault="004A4D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1040" w14:textId="77777777" w:rsidR="004A4DF5" w:rsidRPr="004F46DA" w:rsidRDefault="004A4DF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15D5" w14:textId="77777777" w:rsidR="00884C54" w:rsidRDefault="00884C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4A"/>
    <w:multiLevelType w:val="hybridMultilevel"/>
    <w:tmpl w:val="F892B2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051C54"/>
    <w:multiLevelType w:val="hybridMultilevel"/>
    <w:tmpl w:val="E0E65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27CD2"/>
    <w:multiLevelType w:val="hybridMultilevel"/>
    <w:tmpl w:val="32D68F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163"/>
    <w:multiLevelType w:val="hybridMultilevel"/>
    <w:tmpl w:val="C51C56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E7AF2"/>
    <w:multiLevelType w:val="hybridMultilevel"/>
    <w:tmpl w:val="C238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E01ED"/>
    <w:multiLevelType w:val="hybridMultilevel"/>
    <w:tmpl w:val="16D0A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64290"/>
    <w:multiLevelType w:val="hybridMultilevel"/>
    <w:tmpl w:val="29B8DF4A"/>
    <w:lvl w:ilvl="0" w:tplc="D8164044">
      <w:start w:val="1"/>
      <w:numFmt w:val="decimal"/>
      <w:pStyle w:val="Kop2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BC8FAC">
      <w:numFmt w:val="bullet"/>
      <w:lvlText w:val="-"/>
      <w:lvlJc w:val="left"/>
      <w:pPr>
        <w:ind w:left="1980" w:hanging="360"/>
      </w:pPr>
      <w:rPr>
        <w:rFonts w:ascii="Verdana" w:eastAsia="MS Mincho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AB66DD"/>
    <w:multiLevelType w:val="hybridMultilevel"/>
    <w:tmpl w:val="D844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84C49"/>
    <w:multiLevelType w:val="hybridMultilevel"/>
    <w:tmpl w:val="FD18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AB8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526F7"/>
    <w:multiLevelType w:val="hybridMultilevel"/>
    <w:tmpl w:val="FD4CE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D752C"/>
    <w:multiLevelType w:val="hybridMultilevel"/>
    <w:tmpl w:val="B03C5A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52DCC"/>
    <w:multiLevelType w:val="hybridMultilevel"/>
    <w:tmpl w:val="2B50FFB2"/>
    <w:lvl w:ilvl="0" w:tplc="7B62D9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379C0"/>
    <w:multiLevelType w:val="hybridMultilevel"/>
    <w:tmpl w:val="29D095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822EB"/>
    <w:multiLevelType w:val="hybridMultilevel"/>
    <w:tmpl w:val="3F4EF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CECEC">
      <w:start w:val="1"/>
      <w:numFmt w:val="lowerLetter"/>
      <w:lvlText w:val="%2."/>
      <w:lvlJc w:val="left"/>
      <w:pPr>
        <w:ind w:left="1440" w:hanging="360"/>
      </w:pPr>
      <w:rPr>
        <w:rFonts w:ascii="Verdana" w:eastAsia="MS Mincho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748">
    <w:abstractNumId w:val="10"/>
  </w:num>
  <w:num w:numId="2" w16cid:durableId="1802266872">
    <w:abstractNumId w:val="7"/>
  </w:num>
  <w:num w:numId="3" w16cid:durableId="1819304591">
    <w:abstractNumId w:val="6"/>
  </w:num>
  <w:num w:numId="4" w16cid:durableId="1593583424">
    <w:abstractNumId w:val="5"/>
  </w:num>
  <w:num w:numId="5" w16cid:durableId="828714626">
    <w:abstractNumId w:val="4"/>
  </w:num>
  <w:num w:numId="6" w16cid:durableId="1439058709">
    <w:abstractNumId w:val="8"/>
  </w:num>
  <w:num w:numId="7" w16cid:durableId="295843170">
    <w:abstractNumId w:val="3"/>
  </w:num>
  <w:num w:numId="8" w16cid:durableId="2093770469">
    <w:abstractNumId w:val="2"/>
  </w:num>
  <w:num w:numId="9" w16cid:durableId="256837644">
    <w:abstractNumId w:val="1"/>
  </w:num>
  <w:num w:numId="10" w16cid:durableId="1445733911">
    <w:abstractNumId w:val="0"/>
  </w:num>
  <w:num w:numId="11" w16cid:durableId="460611051">
    <w:abstractNumId w:val="9"/>
  </w:num>
  <w:num w:numId="12" w16cid:durableId="388042692">
    <w:abstractNumId w:val="13"/>
  </w:num>
  <w:num w:numId="13" w16cid:durableId="727341341">
    <w:abstractNumId w:val="31"/>
  </w:num>
  <w:num w:numId="14" w16cid:durableId="135032855">
    <w:abstractNumId w:val="15"/>
  </w:num>
  <w:num w:numId="15" w16cid:durableId="1391266041">
    <w:abstractNumId w:val="21"/>
  </w:num>
  <w:num w:numId="16" w16cid:durableId="1343509760">
    <w:abstractNumId w:val="25"/>
  </w:num>
  <w:num w:numId="17" w16cid:durableId="2012485915">
    <w:abstractNumId w:val="33"/>
  </w:num>
  <w:num w:numId="18" w16cid:durableId="1303078289">
    <w:abstractNumId w:val="18"/>
  </w:num>
  <w:num w:numId="19" w16cid:durableId="653530121">
    <w:abstractNumId w:val="35"/>
  </w:num>
  <w:num w:numId="20" w16cid:durableId="945817140">
    <w:abstractNumId w:val="17"/>
  </w:num>
  <w:num w:numId="21" w16cid:durableId="1827626950">
    <w:abstractNumId w:val="30"/>
  </w:num>
  <w:num w:numId="22" w16cid:durableId="419562719">
    <w:abstractNumId w:val="34"/>
  </w:num>
  <w:num w:numId="23" w16cid:durableId="582489622">
    <w:abstractNumId w:val="24"/>
  </w:num>
  <w:num w:numId="24" w16cid:durableId="859974348">
    <w:abstractNumId w:val="37"/>
  </w:num>
  <w:num w:numId="25" w16cid:durableId="565579388">
    <w:abstractNumId w:val="19"/>
  </w:num>
  <w:num w:numId="26" w16cid:durableId="1620725403">
    <w:abstractNumId w:val="23"/>
  </w:num>
  <w:num w:numId="27" w16cid:durableId="1328249849">
    <w:abstractNumId w:val="32"/>
  </w:num>
  <w:num w:numId="28" w16cid:durableId="585849942">
    <w:abstractNumId w:val="20"/>
  </w:num>
  <w:num w:numId="29" w16cid:durableId="1105687825">
    <w:abstractNumId w:val="12"/>
  </w:num>
  <w:num w:numId="30" w16cid:durableId="1319726833">
    <w:abstractNumId w:val="27"/>
  </w:num>
  <w:num w:numId="31" w16cid:durableId="1762556918">
    <w:abstractNumId w:val="38"/>
  </w:num>
  <w:num w:numId="32" w16cid:durableId="124812049">
    <w:abstractNumId w:val="11"/>
  </w:num>
  <w:num w:numId="33" w16cid:durableId="904998135">
    <w:abstractNumId w:val="26"/>
  </w:num>
  <w:num w:numId="34" w16cid:durableId="1410008209">
    <w:abstractNumId w:val="28"/>
  </w:num>
  <w:num w:numId="35" w16cid:durableId="1796633157">
    <w:abstractNumId w:val="14"/>
  </w:num>
  <w:num w:numId="36" w16cid:durableId="479269305">
    <w:abstractNumId w:val="36"/>
  </w:num>
  <w:num w:numId="37" w16cid:durableId="381835213">
    <w:abstractNumId w:val="16"/>
  </w:num>
  <w:num w:numId="38" w16cid:durableId="1968703863">
    <w:abstractNumId w:val="29"/>
  </w:num>
  <w:num w:numId="39" w16cid:durableId="357046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339A2"/>
    <w:rsid w:val="00061A5E"/>
    <w:rsid w:val="00093871"/>
    <w:rsid w:val="000A152A"/>
    <w:rsid w:val="000C0AAC"/>
    <w:rsid w:val="000E4972"/>
    <w:rsid w:val="00153E11"/>
    <w:rsid w:val="001D0B7A"/>
    <w:rsid w:val="001D34C9"/>
    <w:rsid w:val="00206E7B"/>
    <w:rsid w:val="00225B6A"/>
    <w:rsid w:val="00232DC4"/>
    <w:rsid w:val="00233298"/>
    <w:rsid w:val="002504F7"/>
    <w:rsid w:val="002619E2"/>
    <w:rsid w:val="00291153"/>
    <w:rsid w:val="002964C5"/>
    <w:rsid w:val="002A03FD"/>
    <w:rsid w:val="002B0402"/>
    <w:rsid w:val="002C6B43"/>
    <w:rsid w:val="002E672E"/>
    <w:rsid w:val="002F1BDB"/>
    <w:rsid w:val="00303EA5"/>
    <w:rsid w:val="00305322"/>
    <w:rsid w:val="0033285B"/>
    <w:rsid w:val="003404FC"/>
    <w:rsid w:val="00345541"/>
    <w:rsid w:val="003513EE"/>
    <w:rsid w:val="003524B1"/>
    <w:rsid w:val="003559B3"/>
    <w:rsid w:val="00366CFA"/>
    <w:rsid w:val="003815BE"/>
    <w:rsid w:val="0039126D"/>
    <w:rsid w:val="003B5B40"/>
    <w:rsid w:val="003D50BE"/>
    <w:rsid w:val="003F1694"/>
    <w:rsid w:val="004027C0"/>
    <w:rsid w:val="0042657D"/>
    <w:rsid w:val="00427195"/>
    <w:rsid w:val="00433C5D"/>
    <w:rsid w:val="00436A81"/>
    <w:rsid w:val="00484E5F"/>
    <w:rsid w:val="0049264C"/>
    <w:rsid w:val="004A4DF5"/>
    <w:rsid w:val="004D00E4"/>
    <w:rsid w:val="004E4B82"/>
    <w:rsid w:val="004F46DA"/>
    <w:rsid w:val="0052737D"/>
    <w:rsid w:val="00533C33"/>
    <w:rsid w:val="00540CF7"/>
    <w:rsid w:val="0058076A"/>
    <w:rsid w:val="005D2FF2"/>
    <w:rsid w:val="005E460F"/>
    <w:rsid w:val="00606F42"/>
    <w:rsid w:val="006320A4"/>
    <w:rsid w:val="00686B8E"/>
    <w:rsid w:val="00691574"/>
    <w:rsid w:val="006B5F78"/>
    <w:rsid w:val="006D7126"/>
    <w:rsid w:val="00725AB0"/>
    <w:rsid w:val="00776CAF"/>
    <w:rsid w:val="007B5D69"/>
    <w:rsid w:val="007E5988"/>
    <w:rsid w:val="007F493D"/>
    <w:rsid w:val="007F7886"/>
    <w:rsid w:val="00815A30"/>
    <w:rsid w:val="00884C54"/>
    <w:rsid w:val="008D379B"/>
    <w:rsid w:val="008F58C1"/>
    <w:rsid w:val="00907DF7"/>
    <w:rsid w:val="0094117D"/>
    <w:rsid w:val="00941792"/>
    <w:rsid w:val="009802AB"/>
    <w:rsid w:val="009B10FF"/>
    <w:rsid w:val="009D5262"/>
    <w:rsid w:val="00A06675"/>
    <w:rsid w:val="00A17825"/>
    <w:rsid w:val="00A20565"/>
    <w:rsid w:val="00A67AD5"/>
    <w:rsid w:val="00AA6726"/>
    <w:rsid w:val="00B05327"/>
    <w:rsid w:val="00B05F54"/>
    <w:rsid w:val="00B12AB9"/>
    <w:rsid w:val="00B215B1"/>
    <w:rsid w:val="00B26BD8"/>
    <w:rsid w:val="00B416F8"/>
    <w:rsid w:val="00B74A48"/>
    <w:rsid w:val="00B9525E"/>
    <w:rsid w:val="00B964BB"/>
    <w:rsid w:val="00BA43EB"/>
    <w:rsid w:val="00BC1E70"/>
    <w:rsid w:val="00BC247A"/>
    <w:rsid w:val="00C05CB1"/>
    <w:rsid w:val="00C148D6"/>
    <w:rsid w:val="00C2595F"/>
    <w:rsid w:val="00C260E2"/>
    <w:rsid w:val="00C36E49"/>
    <w:rsid w:val="00C57E39"/>
    <w:rsid w:val="00C81BE2"/>
    <w:rsid w:val="00CC3864"/>
    <w:rsid w:val="00CD7FAE"/>
    <w:rsid w:val="00D667FA"/>
    <w:rsid w:val="00DA48A4"/>
    <w:rsid w:val="00DD7A25"/>
    <w:rsid w:val="00DE1CB3"/>
    <w:rsid w:val="00E11AE6"/>
    <w:rsid w:val="00E277E9"/>
    <w:rsid w:val="00E30B32"/>
    <w:rsid w:val="00E40E1C"/>
    <w:rsid w:val="00E645B4"/>
    <w:rsid w:val="00E770FF"/>
    <w:rsid w:val="00E87C69"/>
    <w:rsid w:val="00EC11D9"/>
    <w:rsid w:val="00ED624A"/>
    <w:rsid w:val="00EE06F6"/>
    <w:rsid w:val="00EE4911"/>
    <w:rsid w:val="00EF7BCE"/>
    <w:rsid w:val="00F12FA6"/>
    <w:rsid w:val="00F27A8C"/>
    <w:rsid w:val="00F60F4E"/>
    <w:rsid w:val="00F75EC9"/>
    <w:rsid w:val="00FC5BBD"/>
    <w:rsid w:val="00FD7BC7"/>
    <w:rsid w:val="00FE499D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894858"/>
  <w15:docId w15:val="{2DD66391-95DE-4AF7-B31C-B5B8FC5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46DA"/>
    <w:rPr>
      <w:rFonts w:ascii="HelveticaNeue-Light" w:eastAsia="MS Mincho" w:hAnsi="HelveticaNeue-Light"/>
      <w:sz w:val="22"/>
    </w:rPr>
  </w:style>
  <w:style w:type="paragraph" w:styleId="Kop1">
    <w:name w:val="heading 1"/>
    <w:basedOn w:val="Titel"/>
    <w:next w:val="Standaard"/>
    <w:qFormat/>
    <w:rsid w:val="00061A5E"/>
    <w:pPr>
      <w:tabs>
        <w:tab w:val="left" w:pos="6880"/>
      </w:tabs>
      <w:spacing w:before="720" w:line="560" w:lineRule="exact"/>
      <w:contextualSpacing/>
    </w:pPr>
    <w:rPr>
      <w:rFonts w:ascii="RijksoverheidSansHeadingTT" w:eastAsiaTheme="minorHAnsi" w:hAnsi="RijksoverheidSansHeadingTT"/>
      <w:b/>
      <w:bCs w:val="0"/>
      <w:color w:val="007BC7"/>
      <w:sz w:val="48"/>
      <w:szCs w:val="48"/>
      <w:lang w:eastAsia="en-US"/>
    </w:rPr>
  </w:style>
  <w:style w:type="paragraph" w:styleId="Kop2">
    <w:name w:val="heading 2"/>
    <w:basedOn w:val="Standaard"/>
    <w:next w:val="Standaard"/>
    <w:qFormat/>
    <w:rsid w:val="00061A5E"/>
    <w:pPr>
      <w:numPr>
        <w:numId w:val="26"/>
      </w:numPr>
      <w:spacing w:before="120" w:after="120"/>
      <w:ind w:left="357" w:hanging="357"/>
      <w:jc w:val="both"/>
      <w:outlineLvl w:val="1"/>
    </w:pPr>
    <w:rPr>
      <w:rFonts w:ascii="Verdana" w:hAnsi="Verdana" w:cs="Verdana"/>
      <w:b/>
      <w:bCs/>
      <w:sz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rsid w:val="00433C5D"/>
    <w:pPr>
      <w:spacing w:after="120" w:line="480" w:lineRule="auto"/>
      <w:ind w:left="283"/>
    </w:pPr>
    <w:rPr>
      <w:rFonts w:eastAsia="Times New Roman" w:cs="HelveticaNeue-Light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433C5D"/>
    <w:rPr>
      <w:rFonts w:ascii="HelveticaNeue-Light" w:hAnsi="HelveticaNeue-Light" w:cs="HelveticaNeue-Light"/>
      <w:sz w:val="22"/>
      <w:szCs w:val="22"/>
    </w:rPr>
  </w:style>
  <w:style w:type="paragraph" w:styleId="Aanhef">
    <w:name w:val="Salutation"/>
    <w:basedOn w:val="Standaard"/>
    <w:next w:val="Standaard"/>
    <w:link w:val="AanhefChar"/>
    <w:uiPriority w:val="99"/>
    <w:rsid w:val="00433C5D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433C5D"/>
    <w:rPr>
      <w:rFonts w:ascii="HelveticaNeue-Light" w:hAnsi="HelveticaNeue-Light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">
    <w:name w:val="Body Text"/>
    <w:basedOn w:val="Standaard"/>
    <w:link w:val="PlattetekstChar"/>
    <w:semiHidden/>
    <w:unhideWhenUsed/>
    <w:rsid w:val="00EE491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EE4911"/>
    <w:rPr>
      <w:rFonts w:ascii="HelveticaNeue-Light" w:eastAsia="MS Mincho" w:hAnsi="HelveticaNeue-Light"/>
      <w:sz w:val="22"/>
    </w:rPr>
  </w:style>
  <w:style w:type="table" w:styleId="Tabelraster">
    <w:name w:val="Table Grid"/>
    <w:basedOn w:val="Standaardtabel"/>
    <w:uiPriority w:val="59"/>
    <w:rsid w:val="00EE49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A4D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A4DF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A4DF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4D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4DF5"/>
    <w:rPr>
      <w:rFonts w:ascii="HelveticaNeue-Light" w:eastAsia="MS Mincho" w:hAnsi="HelveticaNeue-Light"/>
      <w:b/>
      <w:bCs/>
    </w:rPr>
  </w:style>
  <w:style w:type="paragraph" w:styleId="Revisie">
    <w:name w:val="Revision"/>
    <w:hidden/>
    <w:uiPriority w:val="99"/>
    <w:semiHidden/>
    <w:rsid w:val="004A4DF5"/>
    <w:rPr>
      <w:rFonts w:ascii="HelveticaNeue-Light" w:eastAsia="MS Mincho" w:hAnsi="HelveticaNeue-Light"/>
      <w:sz w:val="22"/>
    </w:rPr>
  </w:style>
  <w:style w:type="character" w:customStyle="1" w:styleId="normaltextrun">
    <w:name w:val="normaltextrun"/>
    <w:basedOn w:val="Standaardalinea-lettertype"/>
    <w:rsid w:val="00C36E49"/>
  </w:style>
  <w:style w:type="character" w:customStyle="1" w:styleId="cf01">
    <w:name w:val="cf01"/>
    <w:basedOn w:val="Standaardalinea-lettertype"/>
    <w:rsid w:val="00C36E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4719-B6A4-40C6-A266-94A4AC7E05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2</Pages>
  <Words>372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Eindverslag Agenda Natuurinclusief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Eindverslag Agenda Natuurinclusief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2024-08-26T10:42:00Z</dcterms:created>
  <dcterms:modified xsi:type="dcterms:W3CDTF">2024-08-26T10:42:00Z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