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90A6" w14:textId="590BFDA0" w:rsidR="00EF35A1" w:rsidRPr="00ED1654" w:rsidRDefault="00ED1654" w:rsidP="00ED1654">
      <w:pPr>
        <w:pStyle w:val="Kop1"/>
        <w:spacing w:before="1440"/>
        <w:rPr>
          <w:rFonts w:ascii="RijksoverheidSansText" w:hAnsi="RijksoverheidSansText"/>
          <w:color w:val="007BC7"/>
        </w:rPr>
      </w:pPr>
      <w:bookmarkStart w:id="0" w:name="_Toc121213165"/>
      <w:r w:rsidRPr="00CA2E62">
        <w:rPr>
          <w:rFonts w:ascii="Verdana" w:hAnsi="Verdana"/>
          <w:noProof/>
          <w:sz w:val="20"/>
          <w:szCs w:val="20"/>
        </w:rPr>
        <w:drawing>
          <wp:anchor distT="0" distB="0" distL="114300" distR="114300" simplePos="0" relativeHeight="251659264" behindDoc="0" locked="0" layoutInCell="1" allowOverlap="1" wp14:anchorId="005D8159" wp14:editId="4003ED67">
            <wp:simplePos x="0" y="0"/>
            <wp:positionH relativeFrom="column">
              <wp:posOffset>140606</wp:posOffset>
            </wp:positionH>
            <wp:positionV relativeFrom="paragraph">
              <wp:posOffset>-719719</wp:posOffset>
            </wp:positionV>
            <wp:extent cx="5400305" cy="1873762"/>
            <wp:effectExtent l="0" t="0" r="0" b="0"/>
            <wp:wrapNone/>
            <wp:docPr id="50" name="Afbeelding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r w:rsidR="00EF35A1" w:rsidRPr="00ED1654">
        <w:rPr>
          <w:rFonts w:ascii="RijksoverheidSansText" w:hAnsi="RijksoverheidSansText"/>
          <w:color w:val="007BC7"/>
        </w:rPr>
        <w:t>Model eindrapportage MIT-R&amp;D-</w:t>
      </w:r>
      <w:r w:rsidR="00E8533A" w:rsidRPr="00ED1654">
        <w:rPr>
          <w:rFonts w:ascii="RijksoverheidSansText" w:hAnsi="RijksoverheidSansText"/>
          <w:color w:val="007BC7"/>
        </w:rPr>
        <w:t>s</w:t>
      </w:r>
      <w:r w:rsidR="00EF35A1" w:rsidRPr="00ED1654">
        <w:rPr>
          <w:rFonts w:ascii="RijksoverheidSansText" w:hAnsi="RijksoverheidSansText"/>
          <w:color w:val="007BC7"/>
        </w:rPr>
        <w:t>amenwerkingsproject</w:t>
      </w:r>
      <w:bookmarkEnd w:id="0"/>
      <w:r w:rsidR="00DE40F1" w:rsidRPr="00ED1654">
        <w:rPr>
          <w:rFonts w:ascii="RijksoverheidSansText" w:hAnsi="RijksoverheidSansText"/>
          <w:color w:val="007BC7"/>
        </w:rPr>
        <w:t xml:space="preserve"> AI</w:t>
      </w:r>
    </w:p>
    <w:p w14:paraId="1F40FE9B" w14:textId="77777777" w:rsidR="00EF35A1" w:rsidRPr="00ED1654" w:rsidRDefault="00EF35A1" w:rsidP="00EF35A1">
      <w:pPr>
        <w:pStyle w:val="Koptekst"/>
        <w:rPr>
          <w:rFonts w:ascii="Verdana" w:hAnsi="Verdana"/>
          <w:b/>
          <w:bCs/>
          <w:sz w:val="20"/>
        </w:rPr>
      </w:pPr>
      <w:r w:rsidRPr="00ED1654">
        <w:rPr>
          <w:rFonts w:ascii="Verdana" w:hAnsi="Verdana"/>
          <w:b/>
          <w:bCs/>
          <w:sz w:val="20"/>
        </w:rPr>
        <w:t>Bijlage bij Aanvraag Vaststelling subsidie</w:t>
      </w:r>
    </w:p>
    <w:p w14:paraId="4BDBA8AD" w14:textId="44E2DE0C" w:rsidR="00EF35A1" w:rsidRPr="00CA2E62" w:rsidRDefault="00EF35A1" w:rsidP="00EF35A1">
      <w:pPr>
        <w:jc w:val="both"/>
        <w:rPr>
          <w:rFonts w:ascii="Verdana" w:hAnsi="Verdana" w:cs="Verdana"/>
          <w:b/>
          <w:bCs/>
          <w:sz w:val="20"/>
        </w:rPr>
      </w:pPr>
    </w:p>
    <w:p w14:paraId="07279789" w14:textId="77777777" w:rsidR="00E1681C" w:rsidRPr="00CA2E62" w:rsidRDefault="00E1681C" w:rsidP="00EF35A1">
      <w:pPr>
        <w:jc w:val="both"/>
        <w:rPr>
          <w:rFonts w:ascii="Verdana" w:hAnsi="Verdana" w:cs="Verdana"/>
          <w:b/>
          <w:bCs/>
          <w:sz w:val="20"/>
        </w:rPr>
      </w:pPr>
    </w:p>
    <w:p w14:paraId="63FF3D02" w14:textId="36DE1E6D" w:rsidR="00433C5D" w:rsidRPr="00CA2E62" w:rsidRDefault="00433C5D" w:rsidP="00EF35A1">
      <w:pPr>
        <w:pStyle w:val="Kop2"/>
      </w:pPr>
      <w:bookmarkStart w:id="1" w:name="_Toc121213166"/>
      <w:r w:rsidRPr="00CA2E62">
        <w:t>Algemene gegevens</w:t>
      </w:r>
      <w:bookmarkEnd w:id="1"/>
    </w:p>
    <w:p w14:paraId="02421B49" w14:textId="77777777" w:rsidR="007E0070" w:rsidRDefault="007E0070" w:rsidP="007E0070">
      <w:pPr>
        <w:rPr>
          <w:rFonts w:ascii="Verdana" w:hAnsi="Verdana"/>
          <w:sz w:val="20"/>
        </w:rPr>
      </w:pPr>
    </w:p>
    <w:p w14:paraId="1F7B8F23" w14:textId="622EEE1B" w:rsidR="00CA2E62" w:rsidRPr="00CA2E62" w:rsidRDefault="00CA2E62" w:rsidP="007E0070">
      <w:pPr>
        <w:rPr>
          <w:rFonts w:ascii="Verdana" w:hAnsi="Verdana"/>
          <w:sz w:val="20"/>
        </w:rPr>
      </w:pPr>
      <w:r w:rsidRPr="00CA2E62">
        <w:rPr>
          <w:rFonts w:ascii="Verdana" w:hAnsi="Verdana" w:cs="Verdana"/>
          <w:sz w:val="20"/>
        </w:rPr>
        <w:t>Referentienummer</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CA2E62" w14:paraId="7AA1BE25" w14:textId="77777777" w:rsidTr="00DB42B1">
        <w:tc>
          <w:tcPr>
            <w:tcW w:w="9493" w:type="dxa"/>
            <w:shd w:val="clear" w:color="auto" w:fill="auto"/>
          </w:tcPr>
          <w:p w14:paraId="313FE0D9" w14:textId="77777777" w:rsidR="007E0070" w:rsidRPr="00CA2E62" w:rsidRDefault="007E0070" w:rsidP="00DB42B1">
            <w:pPr>
              <w:spacing w:line="276" w:lineRule="auto"/>
              <w:rPr>
                <w:rFonts w:ascii="Verdana" w:hAnsi="Verdana"/>
                <w:sz w:val="20"/>
              </w:rPr>
            </w:pPr>
          </w:p>
        </w:tc>
      </w:tr>
    </w:tbl>
    <w:p w14:paraId="52F5DC0E" w14:textId="3D07EA04" w:rsidR="007E0070" w:rsidRDefault="007E0070" w:rsidP="007E0070">
      <w:pPr>
        <w:rPr>
          <w:rFonts w:ascii="Verdana" w:hAnsi="Verdana"/>
          <w:sz w:val="20"/>
        </w:rPr>
      </w:pPr>
    </w:p>
    <w:p w14:paraId="12ED393D" w14:textId="4CA6F3C6" w:rsidR="00CA2E62" w:rsidRPr="00CA2E62" w:rsidRDefault="00CA2E62" w:rsidP="007E0070">
      <w:pPr>
        <w:rPr>
          <w:rFonts w:ascii="Verdana" w:hAnsi="Verdana"/>
          <w:sz w:val="20"/>
        </w:rPr>
      </w:pPr>
      <w:r>
        <w:rPr>
          <w:rFonts w:ascii="Verdana" w:hAnsi="Verdana"/>
          <w:sz w:val="20"/>
        </w:rPr>
        <w:t>P</w:t>
      </w:r>
      <w:r w:rsidRPr="00CA2E62">
        <w:rPr>
          <w:rFonts w:ascii="Verdana" w:hAnsi="Verdana" w:cs="Verdana"/>
          <w:sz w:val="20"/>
        </w:rPr>
        <w:t>rojecttitel</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CA2E62" w14:paraId="73DC7659" w14:textId="77777777" w:rsidTr="00DB42B1">
        <w:tc>
          <w:tcPr>
            <w:tcW w:w="9493" w:type="dxa"/>
            <w:shd w:val="clear" w:color="auto" w:fill="auto"/>
          </w:tcPr>
          <w:p w14:paraId="209449B5" w14:textId="77777777" w:rsidR="007E0070" w:rsidRPr="00CA2E62" w:rsidRDefault="007E0070" w:rsidP="00DB42B1">
            <w:pPr>
              <w:spacing w:line="276" w:lineRule="auto"/>
              <w:rPr>
                <w:rFonts w:ascii="Verdana" w:hAnsi="Verdana"/>
                <w:sz w:val="20"/>
              </w:rPr>
            </w:pPr>
          </w:p>
        </w:tc>
      </w:tr>
    </w:tbl>
    <w:p w14:paraId="4FFEE193" w14:textId="0020A810" w:rsidR="007E0070" w:rsidRDefault="007E0070" w:rsidP="007E0070">
      <w:pPr>
        <w:rPr>
          <w:rFonts w:ascii="Verdana" w:hAnsi="Verdana"/>
          <w:sz w:val="20"/>
        </w:rPr>
      </w:pPr>
    </w:p>
    <w:p w14:paraId="49159EDD" w14:textId="08253870" w:rsidR="00CA2E62" w:rsidRPr="00CA2E62" w:rsidRDefault="00CA2E62" w:rsidP="007E0070">
      <w:pPr>
        <w:rPr>
          <w:rFonts w:ascii="Verdana" w:hAnsi="Verdana"/>
          <w:sz w:val="20"/>
        </w:rPr>
      </w:pPr>
      <w:r>
        <w:rPr>
          <w:rFonts w:ascii="Verdana" w:hAnsi="Verdana"/>
          <w:sz w:val="20"/>
        </w:rPr>
        <w:t>P</w:t>
      </w:r>
      <w:r w:rsidRPr="00CA2E62">
        <w:rPr>
          <w:rFonts w:ascii="Verdana" w:hAnsi="Verdana" w:cs="Verdana"/>
          <w:sz w:val="20"/>
        </w:rPr>
        <w:t>envoerder en contactpersoon</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CA2E62" w14:paraId="4025A8BB" w14:textId="77777777" w:rsidTr="00DB42B1">
        <w:tc>
          <w:tcPr>
            <w:tcW w:w="9493" w:type="dxa"/>
            <w:shd w:val="clear" w:color="auto" w:fill="auto"/>
          </w:tcPr>
          <w:p w14:paraId="5C1C2E36" w14:textId="343531C7" w:rsidR="007E0070" w:rsidRPr="00CA2E62" w:rsidRDefault="007E0070" w:rsidP="00813C8D">
            <w:pPr>
              <w:spacing w:line="276" w:lineRule="auto"/>
              <w:rPr>
                <w:rFonts w:ascii="Verdana" w:hAnsi="Verdana"/>
                <w:sz w:val="20"/>
              </w:rPr>
            </w:pPr>
          </w:p>
        </w:tc>
      </w:tr>
    </w:tbl>
    <w:p w14:paraId="7FDC1140" w14:textId="516A53AE" w:rsidR="007E0070" w:rsidRDefault="007E0070" w:rsidP="007E0070">
      <w:pPr>
        <w:rPr>
          <w:rFonts w:ascii="Verdana" w:hAnsi="Verdana"/>
          <w:sz w:val="20"/>
        </w:rPr>
      </w:pPr>
    </w:p>
    <w:p w14:paraId="22E4264B" w14:textId="259DCD56" w:rsidR="00CA2E62" w:rsidRPr="00CA2E62" w:rsidRDefault="00CA2E62" w:rsidP="007E0070">
      <w:pPr>
        <w:rPr>
          <w:rFonts w:ascii="Verdana" w:hAnsi="Verdana"/>
          <w:sz w:val="20"/>
        </w:rPr>
      </w:pPr>
      <w:r w:rsidRPr="00CA2E62">
        <w:rPr>
          <w:rFonts w:ascii="Verdana" w:hAnsi="Verdana" w:cs="Verdana"/>
          <w:sz w:val="20"/>
        </w:rPr>
        <w:t>Deelnemers waarover gerapporteerd wordt (met subsidie meer dan € 25.000)</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CA2E62" w14:paraId="17A883D3" w14:textId="77777777" w:rsidTr="00DB42B1">
        <w:tc>
          <w:tcPr>
            <w:tcW w:w="9493" w:type="dxa"/>
            <w:shd w:val="clear" w:color="auto" w:fill="auto"/>
          </w:tcPr>
          <w:p w14:paraId="2881D3D6" w14:textId="77777777" w:rsidR="007E0070" w:rsidRPr="00CA2E62" w:rsidRDefault="007E0070" w:rsidP="00DB42B1">
            <w:pPr>
              <w:spacing w:line="276" w:lineRule="auto"/>
              <w:rPr>
                <w:rFonts w:ascii="Verdana" w:hAnsi="Verdana" w:cs="Verdana"/>
                <w:sz w:val="20"/>
              </w:rPr>
            </w:pPr>
          </w:p>
        </w:tc>
      </w:tr>
    </w:tbl>
    <w:p w14:paraId="77192AC0" w14:textId="1ED38A5F" w:rsidR="007E0070" w:rsidRDefault="007E0070" w:rsidP="00BC4A00">
      <w:pPr>
        <w:spacing w:line="276" w:lineRule="auto"/>
        <w:rPr>
          <w:rFonts w:ascii="Verdana" w:hAnsi="Verdana"/>
          <w:sz w:val="20"/>
        </w:rPr>
      </w:pPr>
    </w:p>
    <w:p w14:paraId="49185908" w14:textId="461C566E" w:rsidR="00CA2E62" w:rsidRPr="00CA2E62" w:rsidRDefault="00CA2E62" w:rsidP="00BC4A00">
      <w:pPr>
        <w:spacing w:line="276" w:lineRule="auto"/>
        <w:rPr>
          <w:rFonts w:ascii="Verdana" w:hAnsi="Verdana"/>
          <w:sz w:val="20"/>
        </w:rPr>
      </w:pPr>
      <w:r w:rsidRPr="00CA2E62">
        <w:rPr>
          <w:rFonts w:ascii="Verdana" w:hAnsi="Verdana" w:cs="Verdana"/>
          <w:sz w:val="20"/>
        </w:rPr>
        <w:t>Begin- en einddatum van het project</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CA2E62" w14:paraId="674668FA" w14:textId="77777777" w:rsidTr="00DB42B1">
        <w:tc>
          <w:tcPr>
            <w:tcW w:w="9493" w:type="dxa"/>
            <w:shd w:val="clear" w:color="auto" w:fill="auto"/>
          </w:tcPr>
          <w:p w14:paraId="09825012" w14:textId="77777777" w:rsidR="007E0070" w:rsidRPr="00CA2E62" w:rsidRDefault="007E0070" w:rsidP="00DB42B1">
            <w:pPr>
              <w:spacing w:line="276" w:lineRule="auto"/>
              <w:rPr>
                <w:rFonts w:ascii="Verdana" w:hAnsi="Verdana"/>
                <w:sz w:val="20"/>
              </w:rPr>
            </w:pPr>
          </w:p>
        </w:tc>
      </w:tr>
    </w:tbl>
    <w:p w14:paraId="34701CC7" w14:textId="599133C2" w:rsidR="007E0070" w:rsidRDefault="007E0070" w:rsidP="007E0070">
      <w:pPr>
        <w:rPr>
          <w:rFonts w:ascii="Verdana" w:hAnsi="Verdana"/>
          <w:sz w:val="20"/>
        </w:rPr>
      </w:pPr>
    </w:p>
    <w:p w14:paraId="57EE1FE7" w14:textId="654AB656" w:rsidR="00CA2E62" w:rsidRPr="00CA2E62" w:rsidRDefault="00CA2E62" w:rsidP="007E0070">
      <w:pPr>
        <w:rPr>
          <w:rFonts w:ascii="Verdana" w:hAnsi="Verdana"/>
          <w:sz w:val="20"/>
        </w:rPr>
      </w:pPr>
      <w:r w:rsidRPr="00CA2E62">
        <w:rPr>
          <w:rFonts w:ascii="Verdana" w:hAnsi="Verdana" w:cs="Verdana"/>
          <w:sz w:val="20"/>
        </w:rPr>
        <w:t>Datum van inzending</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93"/>
      </w:tblGrid>
      <w:tr w:rsidR="007E0070" w:rsidRPr="00CA2E62" w14:paraId="7FDE3C85" w14:textId="77777777" w:rsidTr="00DB42B1">
        <w:tc>
          <w:tcPr>
            <w:tcW w:w="9493" w:type="dxa"/>
            <w:shd w:val="clear" w:color="auto" w:fill="auto"/>
          </w:tcPr>
          <w:p w14:paraId="3BBA9476" w14:textId="77777777" w:rsidR="007E0070" w:rsidRPr="00CA2E62" w:rsidRDefault="007E0070" w:rsidP="00DB42B1">
            <w:pPr>
              <w:spacing w:line="276" w:lineRule="auto"/>
              <w:rPr>
                <w:rFonts w:ascii="Verdana" w:hAnsi="Verdana"/>
                <w:sz w:val="20"/>
              </w:rPr>
            </w:pPr>
          </w:p>
        </w:tc>
      </w:tr>
    </w:tbl>
    <w:p w14:paraId="327B8F1D" w14:textId="332D0E39" w:rsidR="00F52F99" w:rsidRPr="00CA2E62" w:rsidRDefault="00F52F99" w:rsidP="007E0070">
      <w:pPr>
        <w:rPr>
          <w:rFonts w:ascii="Verdana" w:hAnsi="Verdana"/>
          <w:sz w:val="20"/>
        </w:rPr>
      </w:pPr>
    </w:p>
    <w:p w14:paraId="5DC893C6" w14:textId="77777777" w:rsidR="00E96AA9" w:rsidRPr="00CA2E62" w:rsidRDefault="007D68B0" w:rsidP="007D68B0">
      <w:pPr>
        <w:jc w:val="both"/>
        <w:rPr>
          <w:rFonts w:ascii="Verdana" w:hAnsi="Verdana" w:cs="Verdana"/>
          <w:sz w:val="20"/>
        </w:rPr>
      </w:pPr>
      <w:r w:rsidRPr="00CA2E62">
        <w:rPr>
          <w:rFonts w:ascii="Verdana" w:hAnsi="Verdana" w:cs="Verdana"/>
          <w:sz w:val="20"/>
        </w:rPr>
        <w:t>In het eindverslag (ca. 8–10 pagina’s) kunt u aan de volgende zaken aandacht besteden:</w:t>
      </w:r>
    </w:p>
    <w:p w14:paraId="65BC42C5" w14:textId="22276E8B" w:rsidR="007D68B0" w:rsidRPr="00CA2E62" w:rsidRDefault="007D68B0" w:rsidP="007D68B0">
      <w:pPr>
        <w:jc w:val="both"/>
        <w:rPr>
          <w:rFonts w:ascii="Verdana" w:hAnsi="Verdana"/>
          <w:noProof/>
          <w:sz w:val="20"/>
        </w:rPr>
      </w:pPr>
      <w:r w:rsidRPr="00CA2E62">
        <w:rPr>
          <w:rFonts w:ascii="Verdana" w:hAnsi="Verdana"/>
          <w:sz w:val="20"/>
        </w:rPr>
        <w:fldChar w:fldCharType="begin"/>
      </w:r>
      <w:r w:rsidRPr="00CA2E62">
        <w:rPr>
          <w:rFonts w:ascii="Verdana" w:hAnsi="Verdana"/>
          <w:sz w:val="20"/>
        </w:rPr>
        <w:instrText xml:space="preserve"> TOC \o "1-2" \n \h \z \u </w:instrText>
      </w:r>
      <w:r w:rsidRPr="00CA2E62">
        <w:rPr>
          <w:rFonts w:ascii="Verdana" w:hAnsi="Verdana"/>
          <w:sz w:val="20"/>
        </w:rPr>
        <w:fldChar w:fldCharType="separate"/>
      </w:r>
    </w:p>
    <w:p w14:paraId="025A6626" w14:textId="52D2FDF9" w:rsidR="007D68B0" w:rsidRPr="00CA2E62" w:rsidRDefault="004009CE" w:rsidP="007D68B0">
      <w:pPr>
        <w:pStyle w:val="Inhopg2"/>
        <w:rPr>
          <w:rFonts w:ascii="Verdana" w:hAnsi="Verdana"/>
          <w:noProof/>
          <w:sz w:val="20"/>
        </w:rPr>
      </w:pPr>
      <w:hyperlink w:anchor="_Toc121213167" w:history="1">
        <w:r w:rsidR="007D68B0" w:rsidRPr="00CA2E62">
          <w:rPr>
            <w:rStyle w:val="Hyperlink"/>
            <w:rFonts w:ascii="Verdana" w:hAnsi="Verdana"/>
            <w:noProof/>
            <w:sz w:val="20"/>
          </w:rPr>
          <w:t>Resultaten</w:t>
        </w:r>
      </w:hyperlink>
    </w:p>
    <w:p w14:paraId="610D6677" w14:textId="6BE27015" w:rsidR="007D68B0" w:rsidRPr="00CA2E62" w:rsidRDefault="004009CE" w:rsidP="007D68B0">
      <w:pPr>
        <w:pStyle w:val="Inhopg2"/>
        <w:rPr>
          <w:rFonts w:ascii="Verdana" w:hAnsi="Verdana"/>
          <w:noProof/>
          <w:sz w:val="20"/>
        </w:rPr>
      </w:pPr>
      <w:hyperlink w:anchor="_Toc121213168" w:history="1">
        <w:r w:rsidR="007D68B0" w:rsidRPr="00CA2E62">
          <w:rPr>
            <w:rStyle w:val="Hyperlink"/>
            <w:rFonts w:ascii="Verdana" w:hAnsi="Verdana"/>
            <w:noProof/>
            <w:sz w:val="20"/>
          </w:rPr>
          <w:t>Uitwerking resultaten en conclusie per taak</w:t>
        </w:r>
      </w:hyperlink>
    </w:p>
    <w:p w14:paraId="5A20D8F2" w14:textId="28137179" w:rsidR="007D68B0" w:rsidRPr="00CA2E62" w:rsidRDefault="004009CE" w:rsidP="007D68B0">
      <w:pPr>
        <w:pStyle w:val="Inhopg2"/>
        <w:rPr>
          <w:rFonts w:ascii="Verdana" w:hAnsi="Verdana"/>
          <w:noProof/>
          <w:sz w:val="20"/>
        </w:rPr>
      </w:pPr>
      <w:hyperlink w:anchor="_Toc121213169" w:history="1">
        <w:r w:rsidR="007D68B0" w:rsidRPr="00CA2E62">
          <w:rPr>
            <w:rStyle w:val="Hyperlink"/>
            <w:rFonts w:ascii="Verdana" w:hAnsi="Verdana"/>
            <w:noProof/>
            <w:sz w:val="20"/>
          </w:rPr>
          <w:t>Samenwerking</w:t>
        </w:r>
      </w:hyperlink>
    </w:p>
    <w:p w14:paraId="392F941B" w14:textId="5A8FE982" w:rsidR="007D68B0" w:rsidRPr="00CA2E62" w:rsidRDefault="004009CE" w:rsidP="007D68B0">
      <w:pPr>
        <w:pStyle w:val="Inhopg2"/>
        <w:rPr>
          <w:rFonts w:ascii="Verdana" w:hAnsi="Verdana"/>
          <w:noProof/>
          <w:sz w:val="20"/>
        </w:rPr>
      </w:pPr>
      <w:hyperlink w:anchor="_Toc121213170" w:history="1">
        <w:r w:rsidR="007D68B0" w:rsidRPr="00CA2E62">
          <w:rPr>
            <w:rStyle w:val="Hyperlink"/>
            <w:rFonts w:ascii="Verdana" w:hAnsi="Verdana"/>
            <w:noProof/>
            <w:sz w:val="20"/>
          </w:rPr>
          <w:t>Toelichting op wijzigingen ten opzichte van het projectplan</w:t>
        </w:r>
      </w:hyperlink>
    </w:p>
    <w:p w14:paraId="7151A1A1" w14:textId="57C91E87" w:rsidR="007D68B0" w:rsidRPr="00CA2E62" w:rsidRDefault="004009CE" w:rsidP="007D68B0">
      <w:pPr>
        <w:pStyle w:val="Inhopg2"/>
        <w:rPr>
          <w:rFonts w:ascii="Verdana" w:hAnsi="Verdana"/>
          <w:noProof/>
          <w:sz w:val="20"/>
        </w:rPr>
      </w:pPr>
      <w:hyperlink w:anchor="_Toc121213171" w:history="1">
        <w:r w:rsidR="007D68B0" w:rsidRPr="00CA2E62">
          <w:rPr>
            <w:rStyle w:val="Hyperlink"/>
            <w:rFonts w:ascii="Verdana" w:hAnsi="Verdana"/>
            <w:noProof/>
            <w:sz w:val="20"/>
          </w:rPr>
          <w:t>Toelichting op de verschillen in geraamde en werkelijke kosten</w:t>
        </w:r>
      </w:hyperlink>
    </w:p>
    <w:p w14:paraId="63B284D0" w14:textId="3D1F17C5" w:rsidR="007D68B0" w:rsidRPr="00CA2E62" w:rsidRDefault="004009CE" w:rsidP="007D68B0">
      <w:pPr>
        <w:pStyle w:val="Inhopg2"/>
        <w:rPr>
          <w:rFonts w:ascii="Verdana" w:hAnsi="Verdana"/>
          <w:noProof/>
          <w:sz w:val="20"/>
        </w:rPr>
      </w:pPr>
      <w:hyperlink w:anchor="_Toc121213172" w:history="1">
        <w:r w:rsidR="007D68B0" w:rsidRPr="00CA2E62">
          <w:rPr>
            <w:rStyle w:val="Hyperlink"/>
            <w:rFonts w:ascii="Verdana" w:hAnsi="Verdana"/>
            <w:noProof/>
            <w:sz w:val="20"/>
          </w:rPr>
          <w:t>Knelpunten</w:t>
        </w:r>
      </w:hyperlink>
    </w:p>
    <w:p w14:paraId="529E0BFC" w14:textId="492CC6BE" w:rsidR="007D68B0" w:rsidRPr="00CA2E62" w:rsidRDefault="004009CE" w:rsidP="007D68B0">
      <w:pPr>
        <w:pStyle w:val="Inhopg2"/>
        <w:rPr>
          <w:rFonts w:ascii="Verdana" w:hAnsi="Verdana"/>
          <w:noProof/>
          <w:sz w:val="20"/>
        </w:rPr>
      </w:pPr>
      <w:hyperlink w:anchor="_Toc121213173" w:history="1">
        <w:r w:rsidR="007D68B0" w:rsidRPr="00CA2E62">
          <w:rPr>
            <w:rStyle w:val="Hyperlink"/>
            <w:rFonts w:ascii="Verdana" w:hAnsi="Verdana"/>
            <w:noProof/>
            <w:sz w:val="20"/>
          </w:rPr>
          <w:t>Vooruitzichten van het project</w:t>
        </w:r>
      </w:hyperlink>
    </w:p>
    <w:p w14:paraId="143E9605" w14:textId="2F0534E0" w:rsidR="007D68B0" w:rsidRPr="00CA2E62" w:rsidRDefault="004009CE" w:rsidP="007D68B0">
      <w:pPr>
        <w:pStyle w:val="Inhopg2"/>
        <w:rPr>
          <w:rFonts w:ascii="Verdana" w:hAnsi="Verdana"/>
          <w:noProof/>
          <w:sz w:val="20"/>
        </w:rPr>
      </w:pPr>
      <w:hyperlink w:anchor="_Toc121213174" w:history="1">
        <w:r w:rsidR="007D68B0" w:rsidRPr="00CA2E62">
          <w:rPr>
            <w:rStyle w:val="Hyperlink"/>
            <w:rFonts w:ascii="Verdana" w:hAnsi="Verdana"/>
            <w:noProof/>
            <w:sz w:val="20"/>
          </w:rPr>
          <w:t>Communicatie</w:t>
        </w:r>
      </w:hyperlink>
    </w:p>
    <w:p w14:paraId="628761BE" w14:textId="400DFEA1" w:rsidR="00F52F99" w:rsidRPr="00CA2E62" w:rsidRDefault="007D68B0">
      <w:pPr>
        <w:rPr>
          <w:rFonts w:ascii="Verdana" w:hAnsi="Verdana"/>
          <w:sz w:val="20"/>
        </w:rPr>
      </w:pPr>
      <w:r w:rsidRPr="00CA2E62">
        <w:rPr>
          <w:rFonts w:ascii="Verdana" w:hAnsi="Verdana"/>
          <w:sz w:val="20"/>
        </w:rPr>
        <w:fldChar w:fldCharType="end"/>
      </w:r>
      <w:r w:rsidR="00F52F99" w:rsidRPr="00CA2E62">
        <w:rPr>
          <w:rFonts w:ascii="Verdana" w:hAnsi="Verdana"/>
          <w:sz w:val="20"/>
        </w:rPr>
        <w:br w:type="page"/>
      </w:r>
    </w:p>
    <w:p w14:paraId="214E55BC" w14:textId="5ED0301C" w:rsidR="007E0070" w:rsidRPr="00CA2E62" w:rsidRDefault="00433C5D" w:rsidP="007E0070">
      <w:pPr>
        <w:pStyle w:val="Kop2"/>
      </w:pPr>
      <w:bookmarkStart w:id="2" w:name="_Toc121213167"/>
      <w:r w:rsidRPr="00CA2E62">
        <w:lastRenderedPageBreak/>
        <w:t>Resultaten</w:t>
      </w:r>
      <w:bookmarkEnd w:id="2"/>
      <w:r w:rsidRPr="00CA2E62">
        <w:t xml:space="preserve"> </w:t>
      </w:r>
    </w:p>
    <w:p w14:paraId="2EDC23B3" w14:textId="77777777" w:rsidR="00433C5D" w:rsidRPr="00CA2E62" w:rsidRDefault="00433C5D" w:rsidP="00433C5D">
      <w:pPr>
        <w:jc w:val="both"/>
        <w:rPr>
          <w:rFonts w:ascii="Verdana" w:hAnsi="Verdana" w:cs="Verdana"/>
          <w:sz w:val="20"/>
        </w:rPr>
      </w:pPr>
      <w:r w:rsidRPr="00CA2E62">
        <w:rPr>
          <w:rFonts w:ascii="Verdana" w:hAnsi="Verdana" w:cs="Verdana"/>
          <w:sz w:val="20"/>
        </w:rPr>
        <w:t xml:space="preserve">Geef per taak schematisch de </w:t>
      </w:r>
      <w:r w:rsidRPr="00CA2E62">
        <w:rPr>
          <w:rFonts w:ascii="Verdana" w:hAnsi="Verdana" w:cs="Verdana"/>
          <w:i/>
          <w:iCs/>
          <w:sz w:val="20"/>
        </w:rPr>
        <w:t>belangrijkste resultaten</w:t>
      </w:r>
      <w:r w:rsidRPr="00CA2E62">
        <w:rPr>
          <w:rFonts w:ascii="Verdana" w:hAnsi="Verdana" w:cs="Verdana"/>
          <w:sz w:val="20"/>
        </w:rPr>
        <w:t xml:space="preserve">, en de </w:t>
      </w:r>
      <w:r w:rsidRPr="00CA2E62">
        <w:rPr>
          <w:rFonts w:ascii="Verdana" w:hAnsi="Verdana" w:cs="Verdana"/>
          <w:i/>
          <w:iCs/>
          <w:sz w:val="20"/>
        </w:rPr>
        <w:t>betrokken partners</w:t>
      </w:r>
      <w:r w:rsidRPr="00CA2E62">
        <w:rPr>
          <w:rFonts w:ascii="Verdana" w:hAnsi="Verdana" w:cs="Verdana"/>
          <w:sz w:val="20"/>
        </w:rPr>
        <w:t xml:space="preserve"> aan. Maak hierbij eventueel gebruik van een tijd-activiteitenplan zoals hieronder opgenomen.</w:t>
      </w:r>
    </w:p>
    <w:p w14:paraId="4E525149" w14:textId="77777777" w:rsidR="00433C5D" w:rsidRPr="00CA2E62" w:rsidRDefault="00433C5D" w:rsidP="00433C5D">
      <w:pPr>
        <w:jc w:val="both"/>
        <w:rPr>
          <w:rFonts w:ascii="Verdana" w:hAnsi="Verdana" w:cs="Verdana"/>
          <w:sz w:val="20"/>
        </w:rPr>
      </w:pPr>
    </w:p>
    <w:p w14:paraId="47052D65" w14:textId="3499656A" w:rsidR="00433C5D" w:rsidRPr="00CA2E62" w:rsidRDefault="00433C5D" w:rsidP="00433C5D">
      <w:pPr>
        <w:jc w:val="both"/>
        <w:rPr>
          <w:rFonts w:ascii="Verdana" w:hAnsi="Verdana" w:cs="Verdana"/>
          <w:sz w:val="20"/>
        </w:rPr>
      </w:pPr>
      <w:r w:rsidRPr="00CA2E62">
        <w:rPr>
          <w:rFonts w:ascii="Verdana" w:hAnsi="Verdana" w:cs="Verdana"/>
          <w:sz w:val="20"/>
        </w:rPr>
        <w:t>Voorbeeld tijd-activiteitenplan</w:t>
      </w:r>
    </w:p>
    <w:p w14:paraId="7BD468D9" w14:textId="77777777" w:rsidR="00F52F99" w:rsidRPr="00CA2E62" w:rsidRDefault="00F52F99" w:rsidP="00433C5D">
      <w:pPr>
        <w:jc w:val="both"/>
        <w:rPr>
          <w:rFonts w:ascii="Verdana" w:hAnsi="Verdana" w:cs="Verdana"/>
          <w:sz w:val="20"/>
        </w:rPr>
      </w:pPr>
    </w:p>
    <w:tbl>
      <w:tblPr>
        <w:tblStyle w:val="Tabelrasterlicht"/>
        <w:tblW w:w="9409" w:type="dxa"/>
        <w:tblLayout w:type="fixed"/>
        <w:tblLook w:val="00A0" w:firstRow="1" w:lastRow="0" w:firstColumn="1" w:lastColumn="0" w:noHBand="0" w:noVBand="0"/>
      </w:tblPr>
      <w:tblGrid>
        <w:gridCol w:w="2352"/>
        <w:gridCol w:w="2352"/>
        <w:gridCol w:w="2352"/>
        <w:gridCol w:w="2353"/>
      </w:tblGrid>
      <w:tr w:rsidR="00433C5D" w:rsidRPr="00CA2E62" w14:paraId="513F029F" w14:textId="77777777" w:rsidTr="00CE0339">
        <w:trPr>
          <w:cantSplit/>
          <w:trHeight w:val="340"/>
          <w:tblHeader/>
        </w:trPr>
        <w:tc>
          <w:tcPr>
            <w:tcW w:w="2352" w:type="dxa"/>
            <w:shd w:val="clear" w:color="auto" w:fill="007BC7"/>
            <w:vAlign w:val="center"/>
          </w:tcPr>
          <w:p w14:paraId="2CAB474C" w14:textId="1B615BF7" w:rsidR="00433C5D" w:rsidRPr="00CE0339" w:rsidRDefault="00BC438D" w:rsidP="00E17F80">
            <w:pPr>
              <w:jc w:val="center"/>
              <w:rPr>
                <w:rFonts w:ascii="Verdana" w:hAnsi="Verdana" w:cs="Verdana"/>
                <w:b/>
                <w:bCs/>
                <w:color w:val="FFFFFF" w:themeColor="background1"/>
                <w:sz w:val="20"/>
              </w:rPr>
            </w:pPr>
            <w:r w:rsidRPr="00CE0339">
              <w:rPr>
                <w:rFonts w:ascii="Verdana" w:hAnsi="Verdana" w:cs="Verdana"/>
                <w:b/>
                <w:bCs/>
                <w:color w:val="FFFFFF" w:themeColor="background1"/>
                <w:sz w:val="20"/>
              </w:rPr>
              <w:t>Fase/werkpakket</w:t>
            </w:r>
          </w:p>
        </w:tc>
        <w:tc>
          <w:tcPr>
            <w:tcW w:w="2352" w:type="dxa"/>
            <w:shd w:val="clear" w:color="auto" w:fill="007BC7"/>
            <w:vAlign w:val="center"/>
          </w:tcPr>
          <w:p w14:paraId="41DAECA6" w14:textId="50E3BC95" w:rsidR="00433C5D" w:rsidRPr="00CE0339" w:rsidRDefault="00F52F99" w:rsidP="00E17F80">
            <w:pPr>
              <w:jc w:val="center"/>
              <w:rPr>
                <w:rFonts w:ascii="Verdana" w:hAnsi="Verdana" w:cs="Verdana"/>
                <w:b/>
                <w:bCs/>
                <w:color w:val="FFFFFF" w:themeColor="background1"/>
                <w:sz w:val="20"/>
              </w:rPr>
            </w:pPr>
            <w:r w:rsidRPr="00CE0339">
              <w:rPr>
                <w:rFonts w:ascii="Verdana" w:hAnsi="Verdana" w:cs="Verdana"/>
                <w:b/>
                <w:bCs/>
                <w:color w:val="FFFFFF" w:themeColor="background1"/>
                <w:sz w:val="20"/>
              </w:rPr>
              <w:t>A</w:t>
            </w:r>
            <w:r w:rsidR="00433C5D" w:rsidRPr="00CE0339">
              <w:rPr>
                <w:rFonts w:ascii="Verdana" w:hAnsi="Verdana" w:cs="Verdana"/>
                <w:b/>
                <w:bCs/>
                <w:color w:val="FFFFFF" w:themeColor="background1"/>
                <w:sz w:val="20"/>
              </w:rPr>
              <w:t>ctiviteit</w:t>
            </w:r>
          </w:p>
        </w:tc>
        <w:tc>
          <w:tcPr>
            <w:tcW w:w="2352" w:type="dxa"/>
            <w:shd w:val="clear" w:color="auto" w:fill="007BC7"/>
            <w:vAlign w:val="center"/>
          </w:tcPr>
          <w:p w14:paraId="06B5856F" w14:textId="2D84581C" w:rsidR="00433C5D" w:rsidRPr="00CE0339" w:rsidRDefault="00F52F99" w:rsidP="00E17F80">
            <w:pPr>
              <w:jc w:val="center"/>
              <w:rPr>
                <w:rFonts w:ascii="Verdana" w:hAnsi="Verdana" w:cs="Verdana"/>
                <w:b/>
                <w:bCs/>
                <w:color w:val="FFFFFF" w:themeColor="background1"/>
                <w:sz w:val="20"/>
              </w:rPr>
            </w:pPr>
            <w:r w:rsidRPr="00CE0339">
              <w:rPr>
                <w:rFonts w:ascii="Verdana" w:hAnsi="Verdana" w:cs="Verdana"/>
                <w:b/>
                <w:bCs/>
                <w:color w:val="FFFFFF" w:themeColor="background1"/>
                <w:sz w:val="20"/>
              </w:rPr>
              <w:t>H</w:t>
            </w:r>
            <w:r w:rsidR="00433C5D" w:rsidRPr="00CE0339">
              <w:rPr>
                <w:rFonts w:ascii="Verdana" w:hAnsi="Verdana" w:cs="Verdana"/>
                <w:b/>
                <w:bCs/>
                <w:color w:val="FFFFFF" w:themeColor="background1"/>
                <w:sz w:val="20"/>
              </w:rPr>
              <w:t>et resultaat</w:t>
            </w:r>
            <w:r w:rsidRPr="00CE0339">
              <w:rPr>
                <w:rFonts w:ascii="Verdana" w:hAnsi="Verdana" w:cs="Verdana"/>
                <w:b/>
                <w:bCs/>
                <w:color w:val="FFFFFF" w:themeColor="background1"/>
                <w:sz w:val="20"/>
              </w:rPr>
              <w:t xml:space="preserve"> </w:t>
            </w:r>
            <w:r w:rsidR="00433C5D" w:rsidRPr="00CE0339">
              <w:rPr>
                <w:rFonts w:ascii="Verdana" w:hAnsi="Verdana" w:cs="Verdana"/>
                <w:b/>
                <w:bCs/>
                <w:color w:val="FFFFFF" w:themeColor="background1"/>
                <w:sz w:val="20"/>
                <w:vertAlign w:val="superscript"/>
              </w:rPr>
              <w:t>1</w:t>
            </w:r>
          </w:p>
        </w:tc>
        <w:tc>
          <w:tcPr>
            <w:tcW w:w="2353" w:type="dxa"/>
            <w:shd w:val="clear" w:color="auto" w:fill="007BC7"/>
            <w:vAlign w:val="center"/>
          </w:tcPr>
          <w:p w14:paraId="7CCCA0BA" w14:textId="77777777" w:rsidR="00433C5D" w:rsidRPr="00CE0339" w:rsidRDefault="00433C5D" w:rsidP="00E17F80">
            <w:pPr>
              <w:jc w:val="center"/>
              <w:rPr>
                <w:rFonts w:ascii="Verdana" w:hAnsi="Verdana" w:cs="Verdana"/>
                <w:b/>
                <w:bCs/>
                <w:color w:val="FFFFFF" w:themeColor="background1"/>
                <w:sz w:val="20"/>
              </w:rPr>
            </w:pPr>
            <w:r w:rsidRPr="00CE0339">
              <w:rPr>
                <w:rFonts w:ascii="Verdana" w:hAnsi="Verdana" w:cs="Verdana"/>
                <w:b/>
                <w:bCs/>
                <w:color w:val="FFFFFF" w:themeColor="background1"/>
                <w:sz w:val="20"/>
              </w:rPr>
              <w:t>Namen uitvoerders</w:t>
            </w:r>
          </w:p>
        </w:tc>
      </w:tr>
      <w:tr w:rsidR="000B0C17" w:rsidRPr="00CA2E62" w14:paraId="44798493" w14:textId="77777777" w:rsidTr="00ED1654">
        <w:trPr>
          <w:cantSplit/>
          <w:trHeight w:val="340"/>
        </w:trPr>
        <w:tc>
          <w:tcPr>
            <w:tcW w:w="2352" w:type="dxa"/>
          </w:tcPr>
          <w:p w14:paraId="7B9ECF5F" w14:textId="607376F1" w:rsidR="000B0C17" w:rsidRPr="00CA2E62" w:rsidRDefault="000B0C17" w:rsidP="00045A83">
            <w:pPr>
              <w:spacing w:line="276" w:lineRule="auto"/>
              <w:rPr>
                <w:rFonts w:ascii="Verdana" w:hAnsi="Verdana" w:cs="Verdana"/>
                <w:sz w:val="20"/>
              </w:rPr>
            </w:pPr>
          </w:p>
        </w:tc>
        <w:tc>
          <w:tcPr>
            <w:tcW w:w="2352" w:type="dxa"/>
          </w:tcPr>
          <w:p w14:paraId="16867B08" w14:textId="1462DD43" w:rsidR="000B0C17" w:rsidRPr="00CA2E62" w:rsidRDefault="000B0C17" w:rsidP="00045A83">
            <w:pPr>
              <w:spacing w:line="276" w:lineRule="auto"/>
              <w:contextualSpacing/>
              <w:rPr>
                <w:rFonts w:ascii="Verdana" w:hAnsi="Verdana" w:cs="Verdana"/>
                <w:sz w:val="20"/>
              </w:rPr>
            </w:pPr>
          </w:p>
        </w:tc>
        <w:tc>
          <w:tcPr>
            <w:tcW w:w="2352" w:type="dxa"/>
          </w:tcPr>
          <w:p w14:paraId="402A9DC6" w14:textId="77777777" w:rsidR="000B0C17" w:rsidRPr="00CA2E62" w:rsidRDefault="000B0C17" w:rsidP="00045A83">
            <w:pPr>
              <w:spacing w:line="276" w:lineRule="auto"/>
              <w:contextualSpacing/>
              <w:rPr>
                <w:rFonts w:ascii="Verdana" w:hAnsi="Verdana" w:cs="Verdana"/>
                <w:sz w:val="20"/>
              </w:rPr>
            </w:pPr>
          </w:p>
        </w:tc>
        <w:tc>
          <w:tcPr>
            <w:tcW w:w="2353" w:type="dxa"/>
          </w:tcPr>
          <w:p w14:paraId="3DF393CA" w14:textId="77777777" w:rsidR="000B0C17" w:rsidRPr="00CA2E62" w:rsidRDefault="000B0C17" w:rsidP="00045A83">
            <w:pPr>
              <w:spacing w:line="276" w:lineRule="auto"/>
              <w:contextualSpacing/>
              <w:rPr>
                <w:rFonts w:ascii="Verdana" w:hAnsi="Verdana" w:cs="Verdana"/>
                <w:sz w:val="20"/>
              </w:rPr>
            </w:pPr>
          </w:p>
        </w:tc>
      </w:tr>
      <w:tr w:rsidR="00045A83" w:rsidRPr="00CA2E62" w14:paraId="3CE6ED20" w14:textId="77777777" w:rsidTr="00ED1654">
        <w:trPr>
          <w:cantSplit/>
          <w:trHeight w:val="340"/>
        </w:trPr>
        <w:tc>
          <w:tcPr>
            <w:tcW w:w="2352" w:type="dxa"/>
          </w:tcPr>
          <w:p w14:paraId="79545BC2" w14:textId="3237AF9B" w:rsidR="00045A83" w:rsidRPr="00CA2E62" w:rsidRDefault="00045A83" w:rsidP="00045A83">
            <w:pPr>
              <w:spacing w:line="276" w:lineRule="auto"/>
              <w:rPr>
                <w:rFonts w:ascii="Verdana" w:hAnsi="Verdana" w:cs="Verdana"/>
                <w:sz w:val="20"/>
              </w:rPr>
            </w:pPr>
          </w:p>
        </w:tc>
        <w:tc>
          <w:tcPr>
            <w:tcW w:w="2352" w:type="dxa"/>
          </w:tcPr>
          <w:p w14:paraId="3451250D" w14:textId="16A1D242" w:rsidR="00045A83" w:rsidRPr="00CA2E62" w:rsidRDefault="00045A83" w:rsidP="00045A83">
            <w:pPr>
              <w:spacing w:line="276" w:lineRule="auto"/>
              <w:contextualSpacing/>
              <w:rPr>
                <w:rFonts w:ascii="Verdana" w:hAnsi="Verdana" w:cs="Verdana"/>
                <w:sz w:val="20"/>
              </w:rPr>
            </w:pPr>
          </w:p>
        </w:tc>
        <w:tc>
          <w:tcPr>
            <w:tcW w:w="2352" w:type="dxa"/>
          </w:tcPr>
          <w:p w14:paraId="28073C11" w14:textId="1966EDD4" w:rsidR="00045A83" w:rsidRPr="00CA2E62" w:rsidRDefault="00045A83" w:rsidP="00045A83">
            <w:pPr>
              <w:spacing w:line="276" w:lineRule="auto"/>
              <w:contextualSpacing/>
              <w:rPr>
                <w:rFonts w:ascii="Verdana" w:hAnsi="Verdana" w:cs="Verdana"/>
                <w:sz w:val="20"/>
              </w:rPr>
            </w:pPr>
          </w:p>
        </w:tc>
        <w:tc>
          <w:tcPr>
            <w:tcW w:w="2353" w:type="dxa"/>
          </w:tcPr>
          <w:p w14:paraId="38981192" w14:textId="4C489591" w:rsidR="00045A83" w:rsidRPr="00CA2E62" w:rsidRDefault="00045A83" w:rsidP="00045A83">
            <w:pPr>
              <w:spacing w:line="276" w:lineRule="auto"/>
              <w:contextualSpacing/>
              <w:rPr>
                <w:rFonts w:ascii="Verdana" w:hAnsi="Verdana" w:cs="Verdana"/>
                <w:sz w:val="20"/>
              </w:rPr>
            </w:pPr>
          </w:p>
        </w:tc>
      </w:tr>
      <w:tr w:rsidR="00045A83" w:rsidRPr="00CA2E62" w14:paraId="5CC0A00D" w14:textId="77777777" w:rsidTr="00ED1654">
        <w:trPr>
          <w:cantSplit/>
          <w:trHeight w:val="340"/>
        </w:trPr>
        <w:tc>
          <w:tcPr>
            <w:tcW w:w="2352" w:type="dxa"/>
          </w:tcPr>
          <w:p w14:paraId="0223AB5D" w14:textId="77777777" w:rsidR="00045A83" w:rsidRPr="00CA2E62" w:rsidRDefault="00045A83" w:rsidP="00045A83">
            <w:pPr>
              <w:rPr>
                <w:rFonts w:ascii="Verdana" w:hAnsi="Verdana" w:cs="Verdana"/>
                <w:sz w:val="20"/>
              </w:rPr>
            </w:pPr>
          </w:p>
        </w:tc>
        <w:tc>
          <w:tcPr>
            <w:tcW w:w="2352" w:type="dxa"/>
          </w:tcPr>
          <w:p w14:paraId="2D71ADE2" w14:textId="77777777" w:rsidR="00045A83" w:rsidRPr="00CA2E62" w:rsidRDefault="00045A83" w:rsidP="00045A83">
            <w:pPr>
              <w:rPr>
                <w:rFonts w:ascii="Verdana" w:hAnsi="Verdana" w:cs="Verdana"/>
                <w:sz w:val="20"/>
              </w:rPr>
            </w:pPr>
          </w:p>
        </w:tc>
        <w:tc>
          <w:tcPr>
            <w:tcW w:w="2352" w:type="dxa"/>
          </w:tcPr>
          <w:p w14:paraId="7D287930" w14:textId="77777777" w:rsidR="00045A83" w:rsidRPr="00CA2E62" w:rsidRDefault="00045A83" w:rsidP="00045A83">
            <w:pPr>
              <w:rPr>
                <w:rFonts w:ascii="Verdana" w:hAnsi="Verdana" w:cs="Verdana"/>
                <w:sz w:val="20"/>
              </w:rPr>
            </w:pPr>
          </w:p>
        </w:tc>
        <w:tc>
          <w:tcPr>
            <w:tcW w:w="2353" w:type="dxa"/>
          </w:tcPr>
          <w:p w14:paraId="14BE1F3A" w14:textId="77777777" w:rsidR="00045A83" w:rsidRPr="00CA2E62" w:rsidRDefault="00045A83" w:rsidP="00045A83">
            <w:pPr>
              <w:rPr>
                <w:rFonts w:ascii="Verdana" w:hAnsi="Verdana" w:cs="Verdana"/>
                <w:sz w:val="20"/>
              </w:rPr>
            </w:pPr>
          </w:p>
        </w:tc>
      </w:tr>
      <w:tr w:rsidR="00045A83" w:rsidRPr="00CA2E62" w14:paraId="5BF7BEF8" w14:textId="77777777" w:rsidTr="00ED1654">
        <w:trPr>
          <w:cantSplit/>
          <w:trHeight w:val="340"/>
        </w:trPr>
        <w:tc>
          <w:tcPr>
            <w:tcW w:w="2352" w:type="dxa"/>
          </w:tcPr>
          <w:p w14:paraId="64C90476" w14:textId="77777777" w:rsidR="00045A83" w:rsidRPr="00CA2E62" w:rsidRDefault="00045A83" w:rsidP="00045A83">
            <w:pPr>
              <w:rPr>
                <w:rFonts w:ascii="Verdana" w:hAnsi="Verdana" w:cs="Verdana"/>
                <w:sz w:val="20"/>
              </w:rPr>
            </w:pPr>
          </w:p>
        </w:tc>
        <w:tc>
          <w:tcPr>
            <w:tcW w:w="2352" w:type="dxa"/>
          </w:tcPr>
          <w:p w14:paraId="0EBD18BC" w14:textId="77777777" w:rsidR="00045A83" w:rsidRPr="00CA2E62" w:rsidRDefault="00045A83" w:rsidP="00045A83">
            <w:pPr>
              <w:rPr>
                <w:rFonts w:ascii="Verdana" w:hAnsi="Verdana" w:cs="Verdana"/>
                <w:sz w:val="20"/>
              </w:rPr>
            </w:pPr>
          </w:p>
        </w:tc>
        <w:tc>
          <w:tcPr>
            <w:tcW w:w="2352" w:type="dxa"/>
          </w:tcPr>
          <w:p w14:paraId="076A8D10" w14:textId="77777777" w:rsidR="00045A83" w:rsidRPr="00CA2E62" w:rsidRDefault="00045A83" w:rsidP="00045A83">
            <w:pPr>
              <w:rPr>
                <w:rFonts w:ascii="Verdana" w:hAnsi="Verdana" w:cs="Verdana"/>
                <w:sz w:val="20"/>
              </w:rPr>
            </w:pPr>
          </w:p>
        </w:tc>
        <w:tc>
          <w:tcPr>
            <w:tcW w:w="2353" w:type="dxa"/>
          </w:tcPr>
          <w:p w14:paraId="1DB24B19" w14:textId="77777777" w:rsidR="00045A83" w:rsidRPr="00CA2E62" w:rsidRDefault="00045A83" w:rsidP="00045A83">
            <w:pPr>
              <w:rPr>
                <w:rFonts w:ascii="Verdana" w:hAnsi="Verdana" w:cs="Verdana"/>
                <w:sz w:val="20"/>
              </w:rPr>
            </w:pPr>
          </w:p>
        </w:tc>
      </w:tr>
      <w:tr w:rsidR="00045A83" w:rsidRPr="00CA2E62" w14:paraId="05C322CC" w14:textId="77777777" w:rsidTr="00ED1654">
        <w:trPr>
          <w:cantSplit/>
          <w:trHeight w:val="340"/>
        </w:trPr>
        <w:tc>
          <w:tcPr>
            <w:tcW w:w="2352" w:type="dxa"/>
          </w:tcPr>
          <w:p w14:paraId="4A661579" w14:textId="77777777" w:rsidR="00045A83" w:rsidRPr="00CA2E62" w:rsidRDefault="00045A83" w:rsidP="00045A83">
            <w:pPr>
              <w:rPr>
                <w:rFonts w:ascii="Verdana" w:hAnsi="Verdana" w:cs="Verdana"/>
                <w:sz w:val="20"/>
              </w:rPr>
            </w:pPr>
          </w:p>
        </w:tc>
        <w:tc>
          <w:tcPr>
            <w:tcW w:w="2352" w:type="dxa"/>
          </w:tcPr>
          <w:p w14:paraId="49529394" w14:textId="77777777" w:rsidR="00045A83" w:rsidRPr="00CA2E62" w:rsidRDefault="00045A83" w:rsidP="00045A83">
            <w:pPr>
              <w:rPr>
                <w:rFonts w:ascii="Verdana" w:hAnsi="Verdana" w:cs="Verdana"/>
                <w:sz w:val="20"/>
              </w:rPr>
            </w:pPr>
          </w:p>
        </w:tc>
        <w:tc>
          <w:tcPr>
            <w:tcW w:w="2352" w:type="dxa"/>
          </w:tcPr>
          <w:p w14:paraId="7FF47FAF" w14:textId="77777777" w:rsidR="00045A83" w:rsidRPr="00CA2E62" w:rsidRDefault="00045A83" w:rsidP="00045A83">
            <w:pPr>
              <w:rPr>
                <w:rFonts w:ascii="Verdana" w:hAnsi="Verdana" w:cs="Verdana"/>
                <w:sz w:val="20"/>
              </w:rPr>
            </w:pPr>
          </w:p>
        </w:tc>
        <w:tc>
          <w:tcPr>
            <w:tcW w:w="2353" w:type="dxa"/>
          </w:tcPr>
          <w:p w14:paraId="61D3647E" w14:textId="77777777" w:rsidR="00045A83" w:rsidRPr="00CA2E62" w:rsidRDefault="00045A83" w:rsidP="00045A83">
            <w:pPr>
              <w:rPr>
                <w:rFonts w:ascii="Verdana" w:hAnsi="Verdana" w:cs="Verdana"/>
                <w:sz w:val="20"/>
              </w:rPr>
            </w:pPr>
          </w:p>
        </w:tc>
      </w:tr>
      <w:tr w:rsidR="00045A83" w:rsidRPr="00CA2E62" w14:paraId="52619D66" w14:textId="77777777" w:rsidTr="00ED1654">
        <w:trPr>
          <w:cantSplit/>
          <w:trHeight w:val="340"/>
        </w:trPr>
        <w:tc>
          <w:tcPr>
            <w:tcW w:w="2352" w:type="dxa"/>
          </w:tcPr>
          <w:p w14:paraId="2A1AAA9A" w14:textId="77777777" w:rsidR="00045A83" w:rsidRPr="00CA2E62" w:rsidRDefault="00045A83" w:rsidP="00045A83">
            <w:pPr>
              <w:rPr>
                <w:rFonts w:ascii="Verdana" w:hAnsi="Verdana" w:cs="Verdana"/>
                <w:sz w:val="20"/>
              </w:rPr>
            </w:pPr>
          </w:p>
        </w:tc>
        <w:tc>
          <w:tcPr>
            <w:tcW w:w="2352" w:type="dxa"/>
          </w:tcPr>
          <w:p w14:paraId="5C0F9C27" w14:textId="77777777" w:rsidR="00045A83" w:rsidRPr="00CA2E62" w:rsidRDefault="00045A83" w:rsidP="00045A83">
            <w:pPr>
              <w:rPr>
                <w:rFonts w:ascii="Verdana" w:hAnsi="Verdana" w:cs="Verdana"/>
                <w:sz w:val="20"/>
              </w:rPr>
            </w:pPr>
          </w:p>
        </w:tc>
        <w:tc>
          <w:tcPr>
            <w:tcW w:w="2352" w:type="dxa"/>
          </w:tcPr>
          <w:p w14:paraId="5DE66593" w14:textId="77777777" w:rsidR="00045A83" w:rsidRPr="00CA2E62" w:rsidRDefault="00045A83" w:rsidP="00045A83">
            <w:pPr>
              <w:rPr>
                <w:rFonts w:ascii="Verdana" w:hAnsi="Verdana" w:cs="Verdana"/>
                <w:sz w:val="20"/>
              </w:rPr>
            </w:pPr>
          </w:p>
        </w:tc>
        <w:tc>
          <w:tcPr>
            <w:tcW w:w="2353" w:type="dxa"/>
          </w:tcPr>
          <w:p w14:paraId="6AD39756" w14:textId="77777777" w:rsidR="00045A83" w:rsidRPr="00CA2E62" w:rsidRDefault="00045A83" w:rsidP="00045A83">
            <w:pPr>
              <w:rPr>
                <w:rFonts w:ascii="Verdana" w:hAnsi="Verdana" w:cs="Verdana"/>
                <w:sz w:val="20"/>
              </w:rPr>
            </w:pPr>
          </w:p>
        </w:tc>
      </w:tr>
      <w:tr w:rsidR="00045A83" w:rsidRPr="00CA2E62" w14:paraId="4DCBEF6D" w14:textId="77777777" w:rsidTr="00ED1654">
        <w:trPr>
          <w:cantSplit/>
          <w:trHeight w:val="340"/>
        </w:trPr>
        <w:tc>
          <w:tcPr>
            <w:tcW w:w="2352" w:type="dxa"/>
          </w:tcPr>
          <w:p w14:paraId="3C1E5D21" w14:textId="77777777" w:rsidR="00045A83" w:rsidRPr="00CA2E62" w:rsidRDefault="00045A83" w:rsidP="00045A83">
            <w:pPr>
              <w:rPr>
                <w:rFonts w:ascii="Verdana" w:hAnsi="Verdana" w:cs="Verdana"/>
                <w:sz w:val="20"/>
              </w:rPr>
            </w:pPr>
          </w:p>
        </w:tc>
        <w:tc>
          <w:tcPr>
            <w:tcW w:w="2352" w:type="dxa"/>
          </w:tcPr>
          <w:p w14:paraId="73E7817E" w14:textId="77777777" w:rsidR="00045A83" w:rsidRPr="00CA2E62" w:rsidRDefault="00045A83" w:rsidP="00045A83">
            <w:pPr>
              <w:rPr>
                <w:rFonts w:ascii="Verdana" w:hAnsi="Verdana" w:cs="Verdana"/>
                <w:sz w:val="20"/>
              </w:rPr>
            </w:pPr>
          </w:p>
        </w:tc>
        <w:tc>
          <w:tcPr>
            <w:tcW w:w="2352" w:type="dxa"/>
          </w:tcPr>
          <w:p w14:paraId="135FBC0E" w14:textId="77777777" w:rsidR="00045A83" w:rsidRPr="00CA2E62" w:rsidRDefault="00045A83" w:rsidP="00045A83">
            <w:pPr>
              <w:rPr>
                <w:rFonts w:ascii="Verdana" w:hAnsi="Verdana" w:cs="Verdana"/>
                <w:sz w:val="20"/>
              </w:rPr>
            </w:pPr>
          </w:p>
        </w:tc>
        <w:tc>
          <w:tcPr>
            <w:tcW w:w="2353" w:type="dxa"/>
          </w:tcPr>
          <w:p w14:paraId="5ABE3389" w14:textId="77777777" w:rsidR="00045A83" w:rsidRPr="00CA2E62" w:rsidRDefault="00045A83" w:rsidP="00045A83">
            <w:pPr>
              <w:rPr>
                <w:rFonts w:ascii="Verdana" w:hAnsi="Verdana" w:cs="Verdana"/>
                <w:sz w:val="20"/>
              </w:rPr>
            </w:pPr>
          </w:p>
        </w:tc>
      </w:tr>
    </w:tbl>
    <w:p w14:paraId="4114FF69" w14:textId="7495E7FE" w:rsidR="00433C5D" w:rsidRPr="00CA2E62" w:rsidRDefault="00433C5D" w:rsidP="00433C5D">
      <w:pPr>
        <w:pStyle w:val="Plattetekstinspringen2"/>
        <w:tabs>
          <w:tab w:val="left" w:pos="360"/>
        </w:tabs>
        <w:spacing w:line="240" w:lineRule="auto"/>
        <w:ind w:left="360" w:hanging="360"/>
        <w:rPr>
          <w:rFonts w:ascii="Verdana" w:hAnsi="Verdana" w:cs="Verdana"/>
          <w:i/>
          <w:iCs/>
          <w:sz w:val="20"/>
          <w:szCs w:val="20"/>
        </w:rPr>
      </w:pPr>
      <w:r w:rsidRPr="00CA2E62">
        <w:rPr>
          <w:rFonts w:ascii="Verdana" w:hAnsi="Verdana" w:cs="Verdana"/>
          <w:i/>
          <w:iCs/>
          <w:sz w:val="20"/>
          <w:szCs w:val="20"/>
          <w:vertAlign w:val="superscript"/>
        </w:rPr>
        <w:t>1</w:t>
      </w:r>
      <w:r w:rsidRPr="00CA2E62">
        <w:rPr>
          <w:rFonts w:ascii="Verdana" w:hAnsi="Verdana" w:cs="Verdana"/>
          <w:i/>
          <w:iCs/>
          <w:sz w:val="20"/>
          <w:szCs w:val="20"/>
        </w:rPr>
        <w:tab/>
        <w:t>“</w:t>
      </w:r>
      <w:r w:rsidR="00F52F99" w:rsidRPr="00CA2E62">
        <w:rPr>
          <w:rFonts w:ascii="Verdana" w:hAnsi="Verdana" w:cs="Verdana"/>
          <w:i/>
          <w:iCs/>
          <w:sz w:val="20"/>
          <w:szCs w:val="20"/>
        </w:rPr>
        <w:t>H</w:t>
      </w:r>
      <w:r w:rsidRPr="00CA2E62">
        <w:rPr>
          <w:rFonts w:ascii="Verdana" w:hAnsi="Verdana" w:cs="Verdana"/>
          <w:i/>
          <w:iCs/>
          <w:sz w:val="20"/>
          <w:szCs w:val="20"/>
        </w:rPr>
        <w:t>et resultaat” is te omschrijven als: kennis, prototype, product, proces, methode, octrooi, publicatie etc. Meerdere resultaten per taak zijn mogelijk.</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8F30D1" w:rsidRPr="00CA2E62" w14:paraId="575FC00C" w14:textId="77777777" w:rsidTr="00DB42B1">
        <w:tc>
          <w:tcPr>
            <w:tcW w:w="9493" w:type="dxa"/>
            <w:shd w:val="clear" w:color="auto" w:fill="auto"/>
          </w:tcPr>
          <w:p w14:paraId="6FA63C2F" w14:textId="77777777" w:rsidR="008F30D1" w:rsidRPr="00CA2E62" w:rsidRDefault="008F30D1" w:rsidP="00DB42B1">
            <w:pPr>
              <w:spacing w:line="276" w:lineRule="auto"/>
              <w:rPr>
                <w:rFonts w:ascii="Verdana" w:hAnsi="Verdana"/>
                <w:sz w:val="20"/>
              </w:rPr>
            </w:pPr>
          </w:p>
        </w:tc>
      </w:tr>
    </w:tbl>
    <w:p w14:paraId="5D972919" w14:textId="4F87B57A" w:rsidR="00433C5D" w:rsidRPr="00CA2E62" w:rsidRDefault="00433C5D" w:rsidP="00433C5D">
      <w:pPr>
        <w:jc w:val="both"/>
        <w:rPr>
          <w:rFonts w:ascii="Verdana" w:hAnsi="Verdana" w:cs="Verdana"/>
          <w:sz w:val="20"/>
        </w:rPr>
      </w:pPr>
    </w:p>
    <w:p w14:paraId="0B1088A4" w14:textId="77777777" w:rsidR="00433C5D" w:rsidRPr="00CA2E62" w:rsidRDefault="00433C5D" w:rsidP="00EF35A1">
      <w:pPr>
        <w:pStyle w:val="Kop2"/>
      </w:pPr>
      <w:bookmarkStart w:id="3" w:name="_Toc121213168"/>
      <w:r w:rsidRPr="00CA2E62">
        <w:t>Uitwerking resultaten en conclusie per taak</w:t>
      </w:r>
      <w:bookmarkEnd w:id="3"/>
      <w:r w:rsidRPr="00CA2E62">
        <w:t xml:space="preserve"> </w:t>
      </w:r>
    </w:p>
    <w:p w14:paraId="1456A5EA" w14:textId="77777777" w:rsidR="00433C5D" w:rsidRPr="00CA2E62" w:rsidRDefault="00433C5D" w:rsidP="00433C5D">
      <w:pPr>
        <w:ind w:left="360"/>
        <w:jc w:val="both"/>
        <w:rPr>
          <w:rFonts w:ascii="Verdana" w:hAnsi="Verdana" w:cs="Verdana"/>
          <w:sz w:val="20"/>
        </w:rPr>
      </w:pPr>
      <w:r w:rsidRPr="00CA2E62">
        <w:rPr>
          <w:rFonts w:ascii="Verdana" w:hAnsi="Verdana" w:cs="Verdana"/>
          <w:sz w:val="20"/>
        </w:rPr>
        <w:t xml:space="preserve">Licht op hoofdlijnen de resultaten en conclusies per taak (zoals uitgesplitst onder punt 2) toe over de gehele projectperiode. Geef een eindconclusie ten aanzien van de mate waarin het project, gelet op de doelstellingen ervan, als geslaagd kan worden beschouwd. </w:t>
      </w:r>
    </w:p>
    <w:p w14:paraId="5B27CD89" w14:textId="0E67BDD9" w:rsidR="00433C5D" w:rsidRPr="00CA2E62" w:rsidRDefault="00433C5D" w:rsidP="00433C5D">
      <w:pPr>
        <w:ind w:left="360"/>
        <w:jc w:val="both"/>
        <w:rPr>
          <w:rFonts w:ascii="Verdana" w:hAnsi="Verdana" w:cs="Verdana"/>
          <w:sz w:val="20"/>
        </w:rPr>
      </w:pPr>
      <w:r w:rsidRPr="00CA2E62">
        <w:rPr>
          <w:rFonts w:ascii="Verdana" w:hAnsi="Verdana" w:cs="Verdana"/>
          <w:sz w:val="20"/>
        </w:rPr>
        <w:t>Beschrijf ook kort de aansluiting op de topsector.</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7E0070" w:rsidRPr="00CA2E62" w14:paraId="4DA5D4C7" w14:textId="77777777" w:rsidTr="00DB42B1">
        <w:tc>
          <w:tcPr>
            <w:tcW w:w="9493" w:type="dxa"/>
            <w:shd w:val="clear" w:color="auto" w:fill="auto"/>
          </w:tcPr>
          <w:p w14:paraId="542FED0C" w14:textId="77777777" w:rsidR="007E0070" w:rsidRPr="00CA2E62" w:rsidRDefault="007E0070" w:rsidP="00DB42B1">
            <w:pPr>
              <w:spacing w:line="276" w:lineRule="auto"/>
              <w:rPr>
                <w:rFonts w:ascii="Verdana" w:hAnsi="Verdana"/>
                <w:sz w:val="20"/>
              </w:rPr>
            </w:pPr>
            <w:bookmarkStart w:id="4" w:name="_Hlk119955788"/>
          </w:p>
        </w:tc>
      </w:tr>
      <w:bookmarkEnd w:id="4"/>
    </w:tbl>
    <w:p w14:paraId="2104DE35" w14:textId="77777777" w:rsidR="00433C5D" w:rsidRPr="00CA2E62" w:rsidRDefault="00433C5D" w:rsidP="00433C5D">
      <w:pPr>
        <w:jc w:val="both"/>
        <w:rPr>
          <w:rFonts w:ascii="Verdana" w:hAnsi="Verdana" w:cs="Verdana"/>
          <w:sz w:val="20"/>
        </w:rPr>
      </w:pPr>
    </w:p>
    <w:p w14:paraId="52CD5E23" w14:textId="77777777" w:rsidR="00433C5D" w:rsidRPr="00CA2E62" w:rsidRDefault="00433C5D" w:rsidP="00EF35A1">
      <w:pPr>
        <w:pStyle w:val="Kop2"/>
      </w:pPr>
      <w:bookmarkStart w:id="5" w:name="_Toc121213169"/>
      <w:r w:rsidRPr="00CA2E62">
        <w:t>Samenwerking</w:t>
      </w:r>
      <w:bookmarkEnd w:id="5"/>
      <w:r w:rsidRPr="00CA2E62">
        <w:t xml:space="preserve"> </w:t>
      </w:r>
    </w:p>
    <w:p w14:paraId="2BA1381D" w14:textId="23ABEC01" w:rsidR="00433C5D" w:rsidRPr="00CA2E62" w:rsidRDefault="00433C5D" w:rsidP="00433C5D">
      <w:pPr>
        <w:ind w:left="360"/>
        <w:jc w:val="both"/>
        <w:rPr>
          <w:rFonts w:ascii="Verdana" w:hAnsi="Verdana" w:cs="Verdana"/>
          <w:sz w:val="20"/>
        </w:rPr>
      </w:pPr>
      <w:r w:rsidRPr="00CA2E62">
        <w:rPr>
          <w:rFonts w:ascii="Verdana" w:hAnsi="Verdana" w:cs="Verdana"/>
          <w:sz w:val="20"/>
        </w:rPr>
        <w:t xml:space="preserve">Geef een evaluatie van de samenwerking, waarbij de volgende punten meegenomen dienen te worden: inhoudelijke afstemming, wijze en frequentie van contacten, toekomstplannen, kennisoverdracht, projectorganisatie. Wat heeft de samenwerking u opgeleverd? Wordt de samenwerking met de (inter)nationale partner(s) voortgezet, en zo ja, op welke gebied? </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CA2E62" w14:paraId="24C088F1" w14:textId="77777777" w:rsidTr="00DB42B1">
        <w:tc>
          <w:tcPr>
            <w:tcW w:w="9493" w:type="dxa"/>
            <w:shd w:val="clear" w:color="auto" w:fill="auto"/>
          </w:tcPr>
          <w:p w14:paraId="344A62E4" w14:textId="77777777" w:rsidR="00BC4A00" w:rsidRPr="00CA2E62" w:rsidRDefault="00BC4A00" w:rsidP="00DB42B1">
            <w:pPr>
              <w:spacing w:line="276" w:lineRule="auto"/>
              <w:rPr>
                <w:rFonts w:ascii="Verdana" w:hAnsi="Verdana"/>
                <w:sz w:val="20"/>
              </w:rPr>
            </w:pPr>
          </w:p>
        </w:tc>
      </w:tr>
    </w:tbl>
    <w:p w14:paraId="62F26A61" w14:textId="77777777" w:rsidR="00433C5D" w:rsidRPr="00CA2E62" w:rsidRDefault="00433C5D" w:rsidP="00433C5D">
      <w:pPr>
        <w:jc w:val="both"/>
        <w:rPr>
          <w:rFonts w:ascii="Verdana" w:hAnsi="Verdana" w:cs="Verdana"/>
          <w:sz w:val="20"/>
        </w:rPr>
      </w:pPr>
    </w:p>
    <w:p w14:paraId="08E7EDC6" w14:textId="77777777" w:rsidR="00433C5D" w:rsidRPr="00CA2E62" w:rsidRDefault="00433C5D" w:rsidP="00EF35A1">
      <w:pPr>
        <w:pStyle w:val="Kop2"/>
      </w:pPr>
      <w:bookmarkStart w:id="6" w:name="_Toc121213170"/>
      <w:r w:rsidRPr="00CA2E62">
        <w:t>Toelichting op wijzigingen ten opzichte van het projectplan</w:t>
      </w:r>
      <w:bookmarkEnd w:id="6"/>
    </w:p>
    <w:p w14:paraId="449972F0" w14:textId="0405924C" w:rsidR="00433C5D" w:rsidRPr="00CA2E62" w:rsidRDefault="00433C5D" w:rsidP="00433C5D">
      <w:pPr>
        <w:ind w:left="360"/>
        <w:jc w:val="both"/>
        <w:rPr>
          <w:rFonts w:ascii="Verdana" w:hAnsi="Verdana" w:cs="Verdana"/>
          <w:sz w:val="20"/>
        </w:rPr>
      </w:pPr>
      <w:r w:rsidRPr="00CA2E62">
        <w:rPr>
          <w:rFonts w:ascii="Verdana" w:hAnsi="Verdana" w:cs="Verdana"/>
          <w:sz w:val="20"/>
        </w:rPr>
        <w:t>Indien van toepassing, geef een toelichting op c.q. verklaring voor de wijzigingen ten opzichte van het oorspronkelijke projectplan met betrekking tot doelstellingen, werkplan, fasering, projectduur en samenwerkingspartners. Wat is de impact geweest van deze wijzigingen op het uiteindelijke verloop en het resultaat van het project?</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CA2E62" w14:paraId="7F87C1F0" w14:textId="77777777" w:rsidTr="00DB42B1">
        <w:tc>
          <w:tcPr>
            <w:tcW w:w="9493" w:type="dxa"/>
            <w:shd w:val="clear" w:color="auto" w:fill="auto"/>
          </w:tcPr>
          <w:p w14:paraId="43326634" w14:textId="77777777" w:rsidR="00BC4A00" w:rsidRPr="00CA2E62" w:rsidRDefault="00BC4A00" w:rsidP="00DB42B1">
            <w:pPr>
              <w:spacing w:line="276" w:lineRule="auto"/>
              <w:rPr>
                <w:rFonts w:ascii="Verdana" w:hAnsi="Verdana"/>
                <w:sz w:val="20"/>
              </w:rPr>
            </w:pPr>
          </w:p>
        </w:tc>
      </w:tr>
    </w:tbl>
    <w:p w14:paraId="2D4A7AD8" w14:textId="77777777" w:rsidR="007D68B0" w:rsidRPr="00CA2E62" w:rsidRDefault="007D68B0" w:rsidP="007D68B0">
      <w:pPr>
        <w:rPr>
          <w:rFonts w:ascii="Verdana" w:hAnsi="Verdana"/>
          <w:sz w:val="20"/>
        </w:rPr>
      </w:pPr>
    </w:p>
    <w:p w14:paraId="6BBCAC82" w14:textId="1FA61FFF" w:rsidR="00433C5D" w:rsidRPr="00CA2E62" w:rsidRDefault="00433C5D" w:rsidP="006A6F85">
      <w:pPr>
        <w:pStyle w:val="Kop2"/>
      </w:pPr>
      <w:bookmarkStart w:id="7" w:name="_Toc121213171"/>
      <w:r w:rsidRPr="00CA2E62">
        <w:t>Toelichting op de verschillen in geraamde en werkelijke kosten</w:t>
      </w:r>
      <w:bookmarkEnd w:id="7"/>
    </w:p>
    <w:p w14:paraId="4032F6D4" w14:textId="6F9A75CF" w:rsidR="00433C5D" w:rsidRPr="00CA2E62" w:rsidRDefault="00433C5D" w:rsidP="00433C5D">
      <w:pPr>
        <w:ind w:left="360"/>
        <w:jc w:val="both"/>
        <w:rPr>
          <w:rFonts w:ascii="Verdana" w:hAnsi="Verdana" w:cs="Verdana"/>
          <w:sz w:val="20"/>
        </w:rPr>
      </w:pPr>
      <w:r w:rsidRPr="00CA2E62">
        <w:rPr>
          <w:rFonts w:ascii="Verdana" w:hAnsi="Verdana" w:cs="Verdana"/>
          <w:sz w:val="20"/>
        </w:rPr>
        <w:t>Geef een toelichting op de gerealiseerde kosten ten opzichte van de begroting. Licht eventuele afwijkingen toe.</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CA2E62" w14:paraId="0B413FB3" w14:textId="77777777" w:rsidTr="00DB42B1">
        <w:tc>
          <w:tcPr>
            <w:tcW w:w="9493" w:type="dxa"/>
            <w:shd w:val="clear" w:color="auto" w:fill="auto"/>
          </w:tcPr>
          <w:p w14:paraId="41C059C9" w14:textId="4A3E1504" w:rsidR="00BC4A00" w:rsidRPr="00CA2E62" w:rsidRDefault="00BC4A00" w:rsidP="00DB42B1">
            <w:pPr>
              <w:spacing w:line="276" w:lineRule="auto"/>
              <w:rPr>
                <w:rFonts w:ascii="Verdana" w:hAnsi="Verdana"/>
                <w:sz w:val="20"/>
              </w:rPr>
            </w:pPr>
          </w:p>
        </w:tc>
      </w:tr>
    </w:tbl>
    <w:p w14:paraId="145454A5" w14:textId="77777777" w:rsidR="00BC4A00" w:rsidRPr="00CA2E62" w:rsidRDefault="00BC4A00" w:rsidP="00433C5D">
      <w:pPr>
        <w:ind w:left="360"/>
        <w:jc w:val="both"/>
        <w:rPr>
          <w:rFonts w:ascii="Verdana" w:hAnsi="Verdana" w:cs="Verdana"/>
          <w:sz w:val="20"/>
        </w:rPr>
      </w:pPr>
    </w:p>
    <w:p w14:paraId="2D6698FD" w14:textId="77777777" w:rsidR="00433C5D" w:rsidRPr="00CA2E62" w:rsidRDefault="00433C5D" w:rsidP="00EF35A1">
      <w:pPr>
        <w:pStyle w:val="Kop2"/>
      </w:pPr>
      <w:bookmarkStart w:id="8" w:name="_Toc121213172"/>
      <w:r w:rsidRPr="00CA2E62">
        <w:t>Knelpunten</w:t>
      </w:r>
      <w:bookmarkEnd w:id="8"/>
    </w:p>
    <w:p w14:paraId="5407E92B" w14:textId="51EE3E8C" w:rsidR="00433C5D" w:rsidRPr="00CA2E62" w:rsidRDefault="00433C5D" w:rsidP="00433C5D">
      <w:pPr>
        <w:ind w:left="360"/>
        <w:jc w:val="both"/>
        <w:rPr>
          <w:rFonts w:ascii="Verdana" w:hAnsi="Verdana" w:cs="Verdana"/>
          <w:sz w:val="20"/>
        </w:rPr>
      </w:pPr>
      <w:r w:rsidRPr="00CA2E62">
        <w:rPr>
          <w:rFonts w:ascii="Verdana" w:hAnsi="Verdana" w:cs="Verdana"/>
          <w:sz w:val="20"/>
        </w:rPr>
        <w:t>Voor zover nog niet in deze rapportage benoemd, welke knelpunten bent u tijdens het uitvoeren van het project tegengekomen en welke oplossingen heeft u gevonden voor deze knelpunten? (technisch, personeel, samenwerking, projectorganisatie, juridisch)</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CA2E62" w14:paraId="2742F3FC" w14:textId="77777777" w:rsidTr="00DB42B1">
        <w:tc>
          <w:tcPr>
            <w:tcW w:w="9493" w:type="dxa"/>
            <w:shd w:val="clear" w:color="auto" w:fill="auto"/>
          </w:tcPr>
          <w:p w14:paraId="0DAFAB15" w14:textId="77777777" w:rsidR="00BC4A00" w:rsidRPr="00CA2E62" w:rsidRDefault="00BC4A00" w:rsidP="00DB42B1">
            <w:pPr>
              <w:spacing w:line="276" w:lineRule="auto"/>
              <w:rPr>
                <w:rFonts w:ascii="Verdana" w:hAnsi="Verdana"/>
                <w:sz w:val="20"/>
              </w:rPr>
            </w:pPr>
          </w:p>
        </w:tc>
      </w:tr>
    </w:tbl>
    <w:p w14:paraId="4E88E67E" w14:textId="77777777" w:rsidR="00433C5D" w:rsidRPr="00CA2E62" w:rsidRDefault="00433C5D" w:rsidP="00433C5D">
      <w:pPr>
        <w:jc w:val="both"/>
        <w:rPr>
          <w:rFonts w:ascii="Verdana" w:hAnsi="Verdana" w:cs="Verdana"/>
          <w:sz w:val="20"/>
        </w:rPr>
      </w:pPr>
    </w:p>
    <w:p w14:paraId="74FF61BD" w14:textId="77777777" w:rsidR="00433C5D" w:rsidRPr="00CA2E62" w:rsidRDefault="00433C5D" w:rsidP="00EF35A1">
      <w:pPr>
        <w:pStyle w:val="Kop2"/>
      </w:pPr>
      <w:bookmarkStart w:id="9" w:name="_Toc121213173"/>
      <w:r w:rsidRPr="00CA2E62">
        <w:t>Vooruitzichten van het project</w:t>
      </w:r>
      <w:bookmarkEnd w:id="9"/>
      <w:r w:rsidRPr="00CA2E62">
        <w:t xml:space="preserve"> </w:t>
      </w:r>
    </w:p>
    <w:p w14:paraId="04557411" w14:textId="68B4A34F" w:rsidR="00433C5D" w:rsidRPr="00CA2E62" w:rsidRDefault="00433C5D" w:rsidP="00433C5D">
      <w:pPr>
        <w:pStyle w:val="Aanhef"/>
        <w:tabs>
          <w:tab w:val="left" w:pos="426"/>
        </w:tabs>
        <w:spacing w:after="0" w:line="240" w:lineRule="auto"/>
        <w:ind w:left="360"/>
        <w:jc w:val="both"/>
        <w:rPr>
          <w:rFonts w:ascii="Verdana" w:hAnsi="Verdana" w:cs="Verdana"/>
          <w:sz w:val="20"/>
          <w:szCs w:val="20"/>
        </w:rPr>
      </w:pPr>
      <w:r w:rsidRPr="00CA2E62">
        <w:rPr>
          <w:rFonts w:ascii="Verdana" w:hAnsi="Verdana" w:cs="Verdana"/>
          <w:sz w:val="20"/>
          <w:szCs w:val="20"/>
        </w:rPr>
        <w:lastRenderedPageBreak/>
        <w:t>Geef een toelichting op de vooruitzichten van het project. Besteed hierbij aandacht aan het vervolgtraject, productontwikkeling, implementatie, resterende investeringen, tijd tot introductie van de producten/diensten, (nieuwe) afzetmarkten, marktperspectieven en omzetverwachtingen, knelpunten voor introductie in de markt, impact van het project op de organisatie (werkgelegenheid, R&amp;D), terugverdientijd en levensduur. Vergelijk de huidige vooruitzichten met de vooruitzichten op het moment van aanvraag van de subsidie.</w:t>
      </w:r>
    </w:p>
    <w:p w14:paraId="0EDF0DA6" w14:textId="77777777" w:rsidR="00BC4A00" w:rsidRPr="00CA2E62" w:rsidRDefault="00BC4A00" w:rsidP="00BC4A00">
      <w:pPr>
        <w:rPr>
          <w:rFonts w:ascii="Verdana" w:hAnsi="Verdana"/>
          <w:sz w:val="20"/>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BC4A00" w:rsidRPr="00CA2E62" w14:paraId="247B2EBA" w14:textId="77777777" w:rsidTr="00DB42B1">
        <w:tc>
          <w:tcPr>
            <w:tcW w:w="9493" w:type="dxa"/>
            <w:shd w:val="clear" w:color="auto" w:fill="auto"/>
          </w:tcPr>
          <w:p w14:paraId="1ABECAEA" w14:textId="77777777" w:rsidR="00BC4A00" w:rsidRPr="00CA2E62" w:rsidRDefault="00BC4A00" w:rsidP="00DB42B1">
            <w:pPr>
              <w:spacing w:line="276" w:lineRule="auto"/>
              <w:rPr>
                <w:rFonts w:ascii="Verdana" w:hAnsi="Verdana"/>
                <w:sz w:val="20"/>
              </w:rPr>
            </w:pPr>
          </w:p>
        </w:tc>
      </w:tr>
    </w:tbl>
    <w:p w14:paraId="5D5272EF" w14:textId="77777777" w:rsidR="00433C5D" w:rsidRPr="00CA2E62" w:rsidRDefault="00433C5D" w:rsidP="00433C5D">
      <w:pPr>
        <w:rPr>
          <w:rFonts w:ascii="Verdana" w:hAnsi="Verdana"/>
          <w:sz w:val="20"/>
        </w:rPr>
      </w:pPr>
    </w:p>
    <w:p w14:paraId="3F1034F5" w14:textId="77777777" w:rsidR="00433C5D" w:rsidRPr="00CA2E62" w:rsidRDefault="00433C5D" w:rsidP="00EF35A1">
      <w:pPr>
        <w:pStyle w:val="Kop2"/>
      </w:pPr>
      <w:bookmarkStart w:id="10" w:name="_Toc121213174"/>
      <w:r w:rsidRPr="00CA2E62">
        <w:t>Communicatie</w:t>
      </w:r>
      <w:bookmarkEnd w:id="10"/>
    </w:p>
    <w:p w14:paraId="71CADDAA" w14:textId="77777777" w:rsidR="00045A83" w:rsidRPr="00CA2E62" w:rsidRDefault="00433C5D" w:rsidP="006D5432">
      <w:pPr>
        <w:pStyle w:val="Lijstalinea"/>
        <w:numPr>
          <w:ilvl w:val="0"/>
          <w:numId w:val="27"/>
        </w:numPr>
        <w:jc w:val="both"/>
        <w:rPr>
          <w:rFonts w:ascii="Verdana" w:eastAsia="MS Gothic" w:hAnsi="Verdana" w:cs="Verdana"/>
          <w:sz w:val="20"/>
        </w:rPr>
      </w:pPr>
      <w:r w:rsidRPr="00CA2E62">
        <w:rPr>
          <w:rFonts w:ascii="Verdana" w:hAnsi="Verdana" w:cs="Verdana"/>
          <w:sz w:val="20"/>
        </w:rPr>
        <w:t>Zijn er duidelijk aanwijsbare successen van het project, anders dan de behaalde projectresultaten?</w:t>
      </w:r>
      <w:r w:rsidR="006D5432" w:rsidRPr="00CA2E62">
        <w:rPr>
          <w:rFonts w:ascii="Verdana" w:hAnsi="Verdana" w:cs="Verdana"/>
          <w:sz w:val="20"/>
        </w:rPr>
        <w:t xml:space="preserve"> </w:t>
      </w:r>
    </w:p>
    <w:p w14:paraId="102EE20F" w14:textId="56309A53" w:rsidR="00045A83" w:rsidRPr="00CA2E62" w:rsidRDefault="004009CE" w:rsidP="00045A83">
      <w:pPr>
        <w:pStyle w:val="Lijstalinea"/>
        <w:jc w:val="both"/>
        <w:rPr>
          <w:rFonts w:ascii="Verdana" w:hAnsi="Verdana" w:cs="Verdana"/>
          <w:sz w:val="20"/>
        </w:rPr>
      </w:pPr>
      <w:sdt>
        <w:sdtPr>
          <w:rPr>
            <w:rFonts w:ascii="Verdana" w:eastAsia="MS Gothic" w:hAnsi="Verdana" w:cs="Verdana"/>
            <w:sz w:val="28"/>
            <w:szCs w:val="28"/>
          </w:rPr>
          <w:id w:val="1435173427"/>
          <w14:checkbox>
            <w14:checked w14:val="0"/>
            <w14:checkedState w14:val="2612" w14:font="MS Gothic"/>
            <w14:uncheckedState w14:val="2610" w14:font="MS Gothic"/>
          </w14:checkbox>
        </w:sdtPr>
        <w:sdtEndPr/>
        <w:sdtContent>
          <w:r w:rsidR="000B0C17">
            <w:rPr>
              <w:rFonts w:ascii="MS Gothic" w:eastAsia="MS Gothic" w:hAnsi="MS Gothic" w:cs="Verdana" w:hint="eastAsia"/>
              <w:sz w:val="28"/>
              <w:szCs w:val="28"/>
            </w:rPr>
            <w:t>☐</w:t>
          </w:r>
        </w:sdtContent>
      </w:sdt>
      <w:r w:rsidR="006D5432" w:rsidRPr="00CA2E62">
        <w:rPr>
          <w:rFonts w:ascii="Verdana" w:hAnsi="Verdana" w:cs="Verdana"/>
          <w:sz w:val="20"/>
        </w:rPr>
        <w:t xml:space="preserve"> </w:t>
      </w:r>
      <w:r w:rsidR="00433C5D" w:rsidRPr="00CA2E62">
        <w:rPr>
          <w:rFonts w:ascii="Verdana" w:hAnsi="Verdana" w:cs="Verdana"/>
          <w:sz w:val="20"/>
        </w:rPr>
        <w:t>Ja</w:t>
      </w:r>
      <w:r w:rsidR="006D5432" w:rsidRPr="00CA2E62">
        <w:rPr>
          <w:rFonts w:ascii="Verdana" w:hAnsi="Verdana" w:cs="Verdana"/>
          <w:sz w:val="20"/>
        </w:rPr>
        <w:t xml:space="preserve"> </w:t>
      </w:r>
      <w:r w:rsidR="006D5432" w:rsidRPr="00CA2E62">
        <w:rPr>
          <w:rFonts w:ascii="Verdana" w:hAnsi="Verdana" w:cs="Verdana"/>
          <w:sz w:val="20"/>
        </w:rPr>
        <w:tab/>
      </w:r>
      <w:r w:rsidR="0042361D" w:rsidRPr="00CA2E62">
        <w:rPr>
          <w:rFonts w:ascii="Verdana" w:hAnsi="Verdana" w:cs="Verdana"/>
          <w:sz w:val="20"/>
        </w:rPr>
        <w:t xml:space="preserve"> </w:t>
      </w:r>
      <w:r w:rsidR="00045A83" w:rsidRPr="00CA2E62">
        <w:rPr>
          <w:rFonts w:ascii="Verdana" w:hAnsi="Verdana" w:cs="Verdana"/>
          <w:sz w:val="20"/>
        </w:rPr>
        <w:t>&gt; benoem deze successen</w:t>
      </w:r>
    </w:p>
    <w:p w14:paraId="6BCC77B0" w14:textId="53CF7F95" w:rsidR="00433C5D" w:rsidRPr="00CA2E62" w:rsidRDefault="004009CE" w:rsidP="00045A83">
      <w:pPr>
        <w:pStyle w:val="Lijstalinea"/>
        <w:jc w:val="both"/>
        <w:rPr>
          <w:rFonts w:ascii="Verdana" w:eastAsia="MS Gothic" w:hAnsi="Verdana" w:cs="Verdana"/>
          <w:sz w:val="20"/>
        </w:rPr>
      </w:pPr>
      <w:sdt>
        <w:sdtPr>
          <w:rPr>
            <w:rFonts w:ascii="Verdana" w:eastAsia="MS Gothic" w:hAnsi="Verdana" w:cs="Verdana"/>
            <w:sz w:val="24"/>
            <w:szCs w:val="24"/>
          </w:rPr>
          <w:id w:val="743303423"/>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045A83" w:rsidRPr="00CA2E62">
        <w:rPr>
          <w:rFonts w:ascii="Verdana" w:eastAsia="MS Gothic" w:hAnsi="Verdana" w:cs="Verdana"/>
          <w:sz w:val="20"/>
        </w:rPr>
        <w:t xml:space="preserve"> Nee</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21506A" w:rsidRPr="00CA2E62" w14:paraId="1629F83D" w14:textId="77777777" w:rsidTr="00DB42B1">
        <w:tc>
          <w:tcPr>
            <w:tcW w:w="9493" w:type="dxa"/>
            <w:shd w:val="clear" w:color="auto" w:fill="auto"/>
          </w:tcPr>
          <w:p w14:paraId="5A9B62CB" w14:textId="77777777" w:rsidR="0021506A" w:rsidRPr="00CA2E62" w:rsidRDefault="0021506A" w:rsidP="00DB42B1">
            <w:pPr>
              <w:spacing w:line="276" w:lineRule="auto"/>
              <w:rPr>
                <w:rFonts w:ascii="Verdana" w:hAnsi="Verdana"/>
                <w:sz w:val="20"/>
              </w:rPr>
            </w:pPr>
          </w:p>
        </w:tc>
      </w:tr>
    </w:tbl>
    <w:p w14:paraId="7867D8B3" w14:textId="77777777" w:rsidR="0021506A" w:rsidRPr="00CA2E62" w:rsidRDefault="0021506A" w:rsidP="00433C5D">
      <w:pPr>
        <w:pStyle w:val="Lijstalinea"/>
        <w:jc w:val="both"/>
        <w:rPr>
          <w:rFonts w:ascii="Verdana" w:hAnsi="Verdana" w:cs="Verdana"/>
          <w:sz w:val="20"/>
        </w:rPr>
      </w:pPr>
    </w:p>
    <w:p w14:paraId="04F8BF03" w14:textId="77777777" w:rsidR="000B0C17" w:rsidRDefault="00433C5D" w:rsidP="00433C5D">
      <w:pPr>
        <w:pStyle w:val="Lijstalinea"/>
        <w:numPr>
          <w:ilvl w:val="0"/>
          <w:numId w:val="27"/>
        </w:numPr>
        <w:jc w:val="both"/>
        <w:rPr>
          <w:rFonts w:ascii="Verdana" w:hAnsi="Verdana" w:cs="Verdana"/>
          <w:sz w:val="20"/>
        </w:rPr>
      </w:pPr>
      <w:r w:rsidRPr="00CA2E62">
        <w:rPr>
          <w:rFonts w:ascii="Verdana" w:hAnsi="Verdana" w:cs="Verdana"/>
          <w:sz w:val="20"/>
        </w:rPr>
        <w:t>Zijn er publicaties verschenen over het project en/of hebben de media aandacht besteed aan het project?</w:t>
      </w:r>
    </w:p>
    <w:p w14:paraId="441694F6" w14:textId="0ED94947" w:rsidR="000B0C17" w:rsidRDefault="004009CE" w:rsidP="000B0C17">
      <w:pPr>
        <w:pStyle w:val="Lijstalinea"/>
        <w:jc w:val="both"/>
        <w:rPr>
          <w:rFonts w:ascii="Verdana" w:hAnsi="Verdana" w:cs="Verdana"/>
          <w:sz w:val="20"/>
        </w:rPr>
      </w:pPr>
      <w:sdt>
        <w:sdtPr>
          <w:rPr>
            <w:rFonts w:ascii="Verdana" w:eastAsia="MS Gothic" w:hAnsi="Verdana" w:cs="Verdana"/>
            <w:sz w:val="24"/>
            <w:szCs w:val="24"/>
          </w:rPr>
          <w:id w:val="-2141719468"/>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6D5432" w:rsidRPr="00CA2E62">
        <w:rPr>
          <w:rFonts w:ascii="Verdana" w:hAnsi="Verdana" w:cs="Verdana"/>
          <w:sz w:val="20"/>
        </w:rPr>
        <w:t xml:space="preserve"> Ja </w:t>
      </w:r>
      <w:r w:rsidR="006D5432" w:rsidRPr="00CA2E62">
        <w:rPr>
          <w:rFonts w:ascii="Verdana" w:hAnsi="Verdana" w:cs="Verdana"/>
          <w:sz w:val="20"/>
        </w:rPr>
        <w:tab/>
      </w:r>
      <w:r w:rsidR="000B0C17">
        <w:rPr>
          <w:rFonts w:ascii="Verdana" w:hAnsi="Verdana" w:cs="Verdana"/>
          <w:sz w:val="20"/>
        </w:rPr>
        <w:t xml:space="preserve">&gt; </w:t>
      </w:r>
      <w:r w:rsidR="000B0C17" w:rsidRPr="00CA2E62">
        <w:rPr>
          <w:rFonts w:ascii="Verdana" w:hAnsi="Verdana" w:cs="Verdana"/>
          <w:sz w:val="20"/>
        </w:rPr>
        <w:t>benoem de publicaties en/of artikelen en stuur deze mee als bijlage</w:t>
      </w:r>
      <w:r w:rsidR="000B0C17">
        <w:rPr>
          <w:rFonts w:ascii="Verdana" w:hAnsi="Verdana" w:cs="Verdana"/>
          <w:sz w:val="20"/>
        </w:rPr>
        <w:t>.</w:t>
      </w:r>
    </w:p>
    <w:p w14:paraId="2F3B7A50" w14:textId="33279D56" w:rsidR="00433C5D" w:rsidRPr="00CA2E62" w:rsidRDefault="004009CE" w:rsidP="000B0C17">
      <w:pPr>
        <w:pStyle w:val="Lijstalinea"/>
        <w:jc w:val="both"/>
        <w:rPr>
          <w:rFonts w:ascii="Verdana" w:hAnsi="Verdana" w:cs="Verdana"/>
          <w:sz w:val="20"/>
        </w:rPr>
      </w:pPr>
      <w:sdt>
        <w:sdtPr>
          <w:rPr>
            <w:rFonts w:ascii="Verdana" w:eastAsia="MS Gothic" w:hAnsi="Verdana" w:cs="Verdana"/>
            <w:sz w:val="24"/>
            <w:szCs w:val="24"/>
          </w:rPr>
          <w:id w:val="-1164545252"/>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0B0C17">
        <w:rPr>
          <w:rFonts w:ascii="Verdana" w:eastAsia="MS Gothic" w:hAnsi="Verdana" w:cs="Verdana"/>
          <w:sz w:val="20"/>
        </w:rPr>
        <w:t xml:space="preserve"> Nee</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21506A" w:rsidRPr="00CA2E62" w14:paraId="081B143F" w14:textId="77777777" w:rsidTr="00DB42B1">
        <w:tc>
          <w:tcPr>
            <w:tcW w:w="9493" w:type="dxa"/>
            <w:shd w:val="clear" w:color="auto" w:fill="auto"/>
          </w:tcPr>
          <w:p w14:paraId="0373AF5C" w14:textId="77777777" w:rsidR="0021506A" w:rsidRPr="00CA2E62" w:rsidRDefault="0021506A" w:rsidP="00DB42B1">
            <w:pPr>
              <w:spacing w:line="276" w:lineRule="auto"/>
              <w:rPr>
                <w:rFonts w:ascii="Verdana" w:hAnsi="Verdana"/>
                <w:sz w:val="20"/>
              </w:rPr>
            </w:pPr>
          </w:p>
        </w:tc>
      </w:tr>
    </w:tbl>
    <w:p w14:paraId="664D4FBE" w14:textId="77777777" w:rsidR="0021506A" w:rsidRPr="00CA2E62" w:rsidRDefault="0021506A" w:rsidP="00433C5D">
      <w:pPr>
        <w:pStyle w:val="Lijstalinea"/>
        <w:jc w:val="both"/>
        <w:rPr>
          <w:rFonts w:ascii="Verdana" w:hAnsi="Verdana" w:cs="Verdana"/>
          <w:sz w:val="20"/>
        </w:rPr>
      </w:pPr>
    </w:p>
    <w:p w14:paraId="466891CF" w14:textId="77777777" w:rsidR="00CA2E62" w:rsidRPr="00CA2E62" w:rsidRDefault="00433C5D" w:rsidP="00433C5D">
      <w:pPr>
        <w:pStyle w:val="Lijstalinea"/>
        <w:numPr>
          <w:ilvl w:val="0"/>
          <w:numId w:val="27"/>
        </w:numPr>
        <w:jc w:val="both"/>
        <w:rPr>
          <w:rFonts w:ascii="Verdana" w:hAnsi="Verdana" w:cs="Verdana"/>
          <w:sz w:val="20"/>
        </w:rPr>
      </w:pPr>
      <w:r w:rsidRPr="00CA2E62">
        <w:rPr>
          <w:rFonts w:ascii="Verdana" w:hAnsi="Verdana" w:cs="Verdana"/>
          <w:sz w:val="20"/>
        </w:rPr>
        <w:t>Zou u mee willen werken aan publicaties of bijeenkomsten van RVO en/of de topsectoren?</w:t>
      </w:r>
      <w:r w:rsidR="00F52F99" w:rsidRPr="00CA2E62">
        <w:rPr>
          <w:rFonts w:ascii="Verdana" w:hAnsi="Verdana" w:cs="Verdana"/>
          <w:sz w:val="20"/>
        </w:rPr>
        <w:t xml:space="preserve"> </w:t>
      </w:r>
      <w:r w:rsidRPr="00CA2E62">
        <w:rPr>
          <w:rFonts w:ascii="Verdana" w:hAnsi="Verdana" w:cs="Verdana"/>
          <w:sz w:val="20"/>
        </w:rPr>
        <w:t xml:space="preserve"> </w:t>
      </w:r>
    </w:p>
    <w:p w14:paraId="79C3F073" w14:textId="79E8735B" w:rsidR="00CA2E62" w:rsidRPr="00CA2E62" w:rsidRDefault="004009CE" w:rsidP="00CA2E62">
      <w:pPr>
        <w:pStyle w:val="Lijstalinea"/>
        <w:jc w:val="both"/>
        <w:rPr>
          <w:rFonts w:ascii="Verdana" w:hAnsi="Verdana" w:cs="Verdana"/>
          <w:sz w:val="20"/>
        </w:rPr>
      </w:pPr>
      <w:sdt>
        <w:sdtPr>
          <w:rPr>
            <w:rFonts w:ascii="Verdana" w:eastAsia="MS Gothic" w:hAnsi="Verdana" w:cs="Verdana"/>
            <w:sz w:val="24"/>
            <w:szCs w:val="24"/>
          </w:rPr>
          <w:id w:val="-589467491"/>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6D5432" w:rsidRPr="00CA2E62">
        <w:rPr>
          <w:rFonts w:ascii="Verdana" w:hAnsi="Verdana" w:cs="Verdana"/>
          <w:sz w:val="20"/>
        </w:rPr>
        <w:t xml:space="preserve"> Ja </w:t>
      </w:r>
    </w:p>
    <w:p w14:paraId="28229311" w14:textId="38DC88B1" w:rsidR="00433C5D" w:rsidRPr="00CA2E62" w:rsidRDefault="004009CE" w:rsidP="00CA2E62">
      <w:pPr>
        <w:pStyle w:val="Lijstalinea"/>
        <w:jc w:val="both"/>
        <w:rPr>
          <w:rFonts w:ascii="Verdana" w:hAnsi="Verdana" w:cs="Verdana"/>
          <w:sz w:val="20"/>
        </w:rPr>
      </w:pPr>
      <w:sdt>
        <w:sdtPr>
          <w:rPr>
            <w:rFonts w:ascii="Verdana" w:eastAsia="MS Gothic" w:hAnsi="Verdana" w:cs="Verdana"/>
            <w:sz w:val="24"/>
            <w:szCs w:val="24"/>
          </w:rPr>
          <w:id w:val="-2147264330"/>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CA2E62" w:rsidRPr="00CA2E62">
        <w:rPr>
          <w:rFonts w:ascii="Verdana" w:eastAsia="MS Gothic" w:hAnsi="Verdana" w:cs="Verdana"/>
          <w:sz w:val="20"/>
        </w:rPr>
        <w:t xml:space="preserve"> Nee</w:t>
      </w:r>
    </w:p>
    <w:p w14:paraId="5839986D" w14:textId="77777777" w:rsidR="00F52F99" w:rsidRPr="00CA2E62" w:rsidRDefault="00F52F99" w:rsidP="00F52F99">
      <w:pPr>
        <w:pStyle w:val="Lijstalinea"/>
        <w:jc w:val="both"/>
        <w:rPr>
          <w:rFonts w:ascii="Verdana" w:hAnsi="Verdana" w:cs="Verdana"/>
          <w:sz w:val="20"/>
        </w:rPr>
      </w:pPr>
    </w:p>
    <w:p w14:paraId="5170AF6B" w14:textId="6EB3E0AB" w:rsidR="00433C5D" w:rsidRPr="00CA2E62" w:rsidRDefault="00433C5D" w:rsidP="00433C5D">
      <w:pPr>
        <w:pStyle w:val="Lijstalinea"/>
        <w:numPr>
          <w:ilvl w:val="0"/>
          <w:numId w:val="27"/>
        </w:numPr>
        <w:jc w:val="both"/>
        <w:rPr>
          <w:rFonts w:ascii="Verdana" w:hAnsi="Verdana" w:cs="Verdana"/>
          <w:sz w:val="20"/>
        </w:rPr>
      </w:pPr>
      <w:r w:rsidRPr="00CA2E62">
        <w:rPr>
          <w:rFonts w:ascii="Verdana" w:hAnsi="Verdana" w:cs="Verdana"/>
          <w:sz w:val="20"/>
        </w:rPr>
        <w:t xml:space="preserve">Geeft u toestemming aan RVO om informatie over de successen van het project te publiceren op </w:t>
      </w:r>
      <w:hyperlink r:id="rId9" w:history="1">
        <w:r w:rsidR="0021506A" w:rsidRPr="00CA2E62">
          <w:rPr>
            <w:rStyle w:val="Hyperlink"/>
            <w:rFonts w:ascii="Verdana" w:hAnsi="Verdana" w:cs="Verdana"/>
            <w:sz w:val="20"/>
          </w:rPr>
          <w:t>www.rvo.nl/volginnovatie</w:t>
        </w:r>
      </w:hyperlink>
      <w:r w:rsidRPr="00CA2E62">
        <w:rPr>
          <w:rFonts w:ascii="Verdana" w:hAnsi="Verdana" w:cs="Verdana"/>
          <w:sz w:val="20"/>
        </w:rPr>
        <w:t>?</w:t>
      </w:r>
    </w:p>
    <w:p w14:paraId="7AE2FC59" w14:textId="6F5EAE95" w:rsidR="000B0C17" w:rsidRPr="000B0C17" w:rsidRDefault="004009CE" w:rsidP="000B0C17">
      <w:pPr>
        <w:ind w:left="680"/>
        <w:jc w:val="both"/>
        <w:rPr>
          <w:rFonts w:ascii="Verdana" w:hAnsi="Verdana" w:cs="Verdana"/>
          <w:sz w:val="20"/>
        </w:rPr>
      </w:pPr>
      <w:sdt>
        <w:sdtPr>
          <w:rPr>
            <w:rFonts w:ascii="MS Gothic" w:eastAsia="MS Gothic" w:hAnsi="MS Gothic" w:cs="Verdana"/>
            <w:sz w:val="24"/>
            <w:szCs w:val="24"/>
          </w:rPr>
          <w:id w:val="-1509133200"/>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0B0C17" w:rsidRPr="000B0C17">
        <w:rPr>
          <w:rFonts w:ascii="Verdana" w:hAnsi="Verdana" w:cs="Verdana"/>
          <w:sz w:val="20"/>
        </w:rPr>
        <w:t xml:space="preserve"> Ja </w:t>
      </w:r>
    </w:p>
    <w:p w14:paraId="70F7CDA0" w14:textId="051014BC" w:rsidR="000B0C17" w:rsidRPr="000B0C17" w:rsidRDefault="004009CE" w:rsidP="000B0C17">
      <w:pPr>
        <w:ind w:left="680"/>
        <w:jc w:val="both"/>
        <w:rPr>
          <w:rFonts w:ascii="Verdana" w:hAnsi="Verdana" w:cs="Verdana"/>
          <w:sz w:val="20"/>
        </w:rPr>
      </w:pPr>
      <w:sdt>
        <w:sdtPr>
          <w:rPr>
            <w:rFonts w:ascii="MS Gothic" w:eastAsia="MS Gothic" w:hAnsi="MS Gothic" w:cs="Verdana"/>
            <w:sz w:val="24"/>
            <w:szCs w:val="24"/>
          </w:rPr>
          <w:id w:val="1434718214"/>
          <w14:checkbox>
            <w14:checked w14:val="0"/>
            <w14:checkedState w14:val="2612" w14:font="MS Gothic"/>
            <w14:uncheckedState w14:val="2610" w14:font="MS Gothic"/>
          </w14:checkbox>
        </w:sdtPr>
        <w:sdtEndPr/>
        <w:sdtContent>
          <w:r w:rsidR="000B0C17">
            <w:rPr>
              <w:rFonts w:ascii="MS Gothic" w:eastAsia="MS Gothic" w:hAnsi="MS Gothic" w:cs="Verdana" w:hint="eastAsia"/>
              <w:sz w:val="24"/>
              <w:szCs w:val="24"/>
            </w:rPr>
            <w:t>☐</w:t>
          </w:r>
        </w:sdtContent>
      </w:sdt>
      <w:r w:rsidR="000B0C17" w:rsidRPr="000B0C17">
        <w:rPr>
          <w:rFonts w:ascii="Verdana" w:eastAsia="MS Gothic" w:hAnsi="Verdana" w:cs="Verdana"/>
          <w:sz w:val="20"/>
        </w:rPr>
        <w:t xml:space="preserve"> Nee</w:t>
      </w:r>
    </w:p>
    <w:p w14:paraId="6B067735" w14:textId="77777777" w:rsidR="00433C5D" w:rsidRPr="00CA2E62" w:rsidRDefault="00433C5D" w:rsidP="00433C5D">
      <w:pPr>
        <w:ind w:left="360"/>
        <w:jc w:val="both"/>
        <w:rPr>
          <w:rFonts w:ascii="Verdana" w:hAnsi="Verdana" w:cs="Verdana"/>
          <w:sz w:val="20"/>
        </w:rPr>
      </w:pPr>
    </w:p>
    <w:p w14:paraId="275A197A" w14:textId="77777777" w:rsidR="00DE40F1" w:rsidRPr="00CA2E62" w:rsidRDefault="00DE40F1">
      <w:pPr>
        <w:rPr>
          <w:rFonts w:ascii="Verdana" w:hAnsi="Verdana"/>
          <w:b/>
          <w:bCs/>
          <w:sz w:val="20"/>
        </w:rPr>
      </w:pPr>
      <w:r w:rsidRPr="00CA2E62">
        <w:rPr>
          <w:rFonts w:ascii="Verdana" w:hAnsi="Verdana"/>
          <w:b/>
          <w:bCs/>
          <w:sz w:val="20"/>
        </w:rPr>
        <w:br w:type="page"/>
      </w:r>
    </w:p>
    <w:p w14:paraId="6364BFCE" w14:textId="50ECCBFA" w:rsidR="00DE40F1" w:rsidRPr="00CA2E62" w:rsidRDefault="00DE40F1" w:rsidP="000B0C17">
      <w:pPr>
        <w:pStyle w:val="Kop2"/>
        <w:numPr>
          <w:ilvl w:val="0"/>
          <w:numId w:val="0"/>
        </w:numPr>
        <w:ind w:left="360"/>
      </w:pPr>
      <w:r w:rsidRPr="00CA2E62">
        <w:lastRenderedPageBreak/>
        <w:t xml:space="preserve">MIT </w:t>
      </w:r>
      <w:proofErr w:type="spellStart"/>
      <w:r w:rsidRPr="00CA2E62">
        <w:t>AiNed</w:t>
      </w:r>
      <w:proofErr w:type="spellEnd"/>
    </w:p>
    <w:p w14:paraId="44753CE5" w14:textId="4D722DBF" w:rsidR="00DE40F1" w:rsidRPr="00CA2E62" w:rsidRDefault="00DE40F1" w:rsidP="00DE40F1">
      <w:pPr>
        <w:rPr>
          <w:rFonts w:ascii="Verdana" w:hAnsi="Verdana"/>
          <w:sz w:val="20"/>
        </w:rPr>
      </w:pPr>
      <w:r w:rsidRPr="00CA2E62">
        <w:rPr>
          <w:rFonts w:ascii="Verdana" w:hAnsi="Verdana"/>
          <w:sz w:val="20"/>
        </w:rPr>
        <w:t xml:space="preserve">Om een volledig beeld te krijgen van de resultaten van het Nationaal Groeifonds, vragen we alle MIT R&amp;D AI projecten om de onderstaande </w:t>
      </w:r>
      <w:proofErr w:type="spellStart"/>
      <w:r w:rsidRPr="00CA2E62">
        <w:rPr>
          <w:rFonts w:ascii="Verdana" w:hAnsi="Verdana"/>
          <w:sz w:val="20"/>
        </w:rPr>
        <w:t>KPI's</w:t>
      </w:r>
      <w:proofErr w:type="spellEnd"/>
      <w:r w:rsidRPr="00CA2E62">
        <w:rPr>
          <w:rFonts w:ascii="Verdana" w:hAnsi="Verdana"/>
          <w:sz w:val="20"/>
        </w:rPr>
        <w:t xml:space="preserve"> in te vullen, mits deze relevant zijn voor het project. Deze informatie wordt gebruikt om de algemene impact van het Nationaal Groeifonds te kunnen evalueren. Deze </w:t>
      </w:r>
      <w:proofErr w:type="spellStart"/>
      <w:r w:rsidRPr="00CA2E62">
        <w:rPr>
          <w:rFonts w:ascii="Verdana" w:hAnsi="Verdana"/>
          <w:sz w:val="20"/>
        </w:rPr>
        <w:t>KPI’s</w:t>
      </w:r>
      <w:proofErr w:type="spellEnd"/>
      <w:r w:rsidRPr="00CA2E62">
        <w:rPr>
          <w:rFonts w:ascii="Verdana" w:hAnsi="Verdana"/>
          <w:sz w:val="20"/>
        </w:rPr>
        <w:t xml:space="preserve"> maken geen onderdeel uit van de beoordeling van de voortgang van het MIT RD AI project. </w:t>
      </w:r>
    </w:p>
    <w:p w14:paraId="47904CC2" w14:textId="77777777" w:rsidR="00DE40F1" w:rsidRPr="00CA2E62" w:rsidRDefault="00DE40F1" w:rsidP="00DE40F1">
      <w:pPr>
        <w:jc w:val="both"/>
        <w:rPr>
          <w:rFonts w:ascii="Verdana" w:hAnsi="Verdana" w:cs="Verdana"/>
          <w:sz w:val="20"/>
        </w:rPr>
      </w:pPr>
    </w:p>
    <w:p w14:paraId="64B82FA3" w14:textId="77777777"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Aantal patenten</w:t>
      </w:r>
    </w:p>
    <w:p w14:paraId="09087136"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Het aantal patenten dat tijdens de looptijd van het project is aangevraagd of verkregen.</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CE0339" w:rsidRPr="00CA2E62" w14:paraId="3235EDF2" w14:textId="77777777" w:rsidTr="00A216A3">
        <w:tc>
          <w:tcPr>
            <w:tcW w:w="9493" w:type="dxa"/>
            <w:shd w:val="clear" w:color="auto" w:fill="auto"/>
          </w:tcPr>
          <w:p w14:paraId="49B14F24" w14:textId="77777777" w:rsidR="00CE0339" w:rsidRPr="00CA2E62" w:rsidRDefault="00CE0339" w:rsidP="00A216A3">
            <w:pPr>
              <w:spacing w:line="276" w:lineRule="auto"/>
              <w:rPr>
                <w:rFonts w:ascii="Verdana" w:hAnsi="Verdana"/>
                <w:sz w:val="20"/>
              </w:rPr>
            </w:pPr>
          </w:p>
        </w:tc>
      </w:tr>
    </w:tbl>
    <w:p w14:paraId="4AEF528E" w14:textId="77777777" w:rsidR="00DE40F1" w:rsidRPr="00CA2E62" w:rsidRDefault="00DE40F1" w:rsidP="00DE40F1">
      <w:pPr>
        <w:rPr>
          <w:rFonts w:ascii="Verdana" w:eastAsia="Times New Roman" w:hAnsi="Verdana"/>
          <w:color w:val="000000"/>
          <w:sz w:val="20"/>
        </w:rPr>
      </w:pPr>
    </w:p>
    <w:p w14:paraId="294F6815" w14:textId="77777777"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DOI van patenten</w:t>
      </w:r>
    </w:p>
    <w:p w14:paraId="6658BC87"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 xml:space="preserve">De Digital Object </w:t>
      </w:r>
      <w:proofErr w:type="spellStart"/>
      <w:r w:rsidRPr="00CA2E62">
        <w:rPr>
          <w:rFonts w:ascii="Verdana" w:eastAsia="Times New Roman" w:hAnsi="Verdana"/>
          <w:color w:val="000000"/>
          <w:sz w:val="20"/>
        </w:rPr>
        <w:t>Identifier</w:t>
      </w:r>
      <w:proofErr w:type="spellEnd"/>
      <w:r w:rsidRPr="00CA2E62">
        <w:rPr>
          <w:rFonts w:ascii="Verdana" w:eastAsia="Times New Roman" w:hAnsi="Verdana"/>
          <w:color w:val="000000"/>
          <w:sz w:val="20"/>
        </w:rPr>
        <w:t xml:space="preserve"> (DOI) van patenten verwijst naar een unieke alfanumerieke reeks die wordt toegekend aan gepubliceerde patenten, waardoor deze gemakkelijk vindbaar en toegankelijk zijn in digitale databases.</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CE0339" w:rsidRPr="00CA2E62" w14:paraId="59329DDC" w14:textId="77777777" w:rsidTr="00A216A3">
        <w:tc>
          <w:tcPr>
            <w:tcW w:w="9493" w:type="dxa"/>
            <w:shd w:val="clear" w:color="auto" w:fill="auto"/>
          </w:tcPr>
          <w:p w14:paraId="30B98BBD" w14:textId="77777777" w:rsidR="00CE0339" w:rsidRPr="00CA2E62" w:rsidRDefault="00CE0339" w:rsidP="00A216A3">
            <w:pPr>
              <w:spacing w:line="276" w:lineRule="auto"/>
              <w:rPr>
                <w:rFonts w:ascii="Verdana" w:hAnsi="Verdana"/>
                <w:sz w:val="20"/>
              </w:rPr>
            </w:pPr>
          </w:p>
        </w:tc>
      </w:tr>
    </w:tbl>
    <w:p w14:paraId="568B112E" w14:textId="77777777" w:rsidR="00CE0339" w:rsidRPr="00CA2E62" w:rsidRDefault="00CE0339" w:rsidP="00DE40F1">
      <w:pPr>
        <w:rPr>
          <w:rFonts w:ascii="Verdana" w:eastAsia="Times New Roman" w:hAnsi="Verdana"/>
          <w:color w:val="000000"/>
          <w:sz w:val="20"/>
        </w:rPr>
      </w:pPr>
    </w:p>
    <w:p w14:paraId="032C5E0F" w14:textId="77777777"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Aantal prototypes</w:t>
      </w:r>
    </w:p>
    <w:p w14:paraId="5821236A"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Het aantal prototypes dat tijdens het project is ontwikkeld. Een prototype is een vroege versie van een product of systeem dat wordt gebouwd om een concept of proces te testen en te valideren.</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CE0339" w:rsidRPr="00CA2E62" w14:paraId="3BA6CA52" w14:textId="77777777" w:rsidTr="00A216A3">
        <w:tc>
          <w:tcPr>
            <w:tcW w:w="9493" w:type="dxa"/>
            <w:shd w:val="clear" w:color="auto" w:fill="auto"/>
          </w:tcPr>
          <w:p w14:paraId="6B8A81E9" w14:textId="77777777" w:rsidR="00CE0339" w:rsidRPr="00CA2E62" w:rsidRDefault="00CE0339" w:rsidP="00A216A3">
            <w:pPr>
              <w:spacing w:line="276" w:lineRule="auto"/>
              <w:rPr>
                <w:rFonts w:ascii="Verdana" w:hAnsi="Verdana"/>
                <w:sz w:val="20"/>
              </w:rPr>
            </w:pPr>
          </w:p>
        </w:tc>
      </w:tr>
    </w:tbl>
    <w:p w14:paraId="30DFCEE7" w14:textId="77777777" w:rsidR="00CE0339" w:rsidRPr="00CA2E62" w:rsidRDefault="00CE0339" w:rsidP="00DE40F1">
      <w:pPr>
        <w:rPr>
          <w:rFonts w:ascii="Verdana" w:eastAsia="Times New Roman" w:hAnsi="Verdana"/>
          <w:color w:val="000000"/>
          <w:sz w:val="20"/>
        </w:rPr>
      </w:pPr>
    </w:p>
    <w:p w14:paraId="7F8D17A6" w14:textId="77777777"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Korte omschrijving van prototypes</w:t>
      </w:r>
    </w:p>
    <w:p w14:paraId="62D134E9"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Een beknopte beschrijving van elk prototype dat tijdens het project is gemaakt.</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364A07" w:rsidRPr="00CA2E62" w14:paraId="4B0012A0" w14:textId="77777777" w:rsidTr="00A216A3">
        <w:tc>
          <w:tcPr>
            <w:tcW w:w="9493" w:type="dxa"/>
            <w:shd w:val="clear" w:color="auto" w:fill="auto"/>
          </w:tcPr>
          <w:p w14:paraId="27678FB0" w14:textId="77777777" w:rsidR="00364A07" w:rsidRPr="00CA2E62" w:rsidRDefault="00364A07" w:rsidP="00A216A3">
            <w:pPr>
              <w:spacing w:line="276" w:lineRule="auto"/>
              <w:rPr>
                <w:rFonts w:ascii="Verdana" w:hAnsi="Verdana"/>
                <w:sz w:val="20"/>
              </w:rPr>
            </w:pPr>
          </w:p>
        </w:tc>
      </w:tr>
    </w:tbl>
    <w:p w14:paraId="28113103" w14:textId="77777777" w:rsidR="00364A07" w:rsidRDefault="00364A07" w:rsidP="00DE40F1">
      <w:pPr>
        <w:rPr>
          <w:rFonts w:ascii="Verdana" w:eastAsia="Times New Roman" w:hAnsi="Verdana"/>
          <w:color w:val="000000"/>
          <w:sz w:val="20"/>
        </w:rPr>
      </w:pPr>
    </w:p>
    <w:p w14:paraId="6CD7B96F" w14:textId="77777777"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 xml:space="preserve">Aantal </w:t>
      </w:r>
      <w:proofErr w:type="spellStart"/>
      <w:r w:rsidRPr="00CA2E62">
        <w:rPr>
          <w:rFonts w:ascii="Verdana" w:eastAsia="Times New Roman" w:hAnsi="Verdana"/>
          <w:color w:val="000000"/>
          <w:sz w:val="20"/>
          <w:u w:val="single"/>
        </w:rPr>
        <w:t>demonstrators</w:t>
      </w:r>
      <w:proofErr w:type="spellEnd"/>
    </w:p>
    <w:p w14:paraId="2AF1CD30"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 xml:space="preserve">Het aantal </w:t>
      </w:r>
      <w:proofErr w:type="spellStart"/>
      <w:r w:rsidRPr="00CA2E62">
        <w:rPr>
          <w:rFonts w:ascii="Verdana" w:eastAsia="Times New Roman" w:hAnsi="Verdana"/>
          <w:color w:val="000000"/>
          <w:sz w:val="20"/>
        </w:rPr>
        <w:t>demonstrators</w:t>
      </w:r>
      <w:proofErr w:type="spellEnd"/>
      <w:r w:rsidRPr="00CA2E62">
        <w:rPr>
          <w:rFonts w:ascii="Verdana" w:eastAsia="Times New Roman" w:hAnsi="Verdana"/>
          <w:color w:val="000000"/>
          <w:sz w:val="20"/>
        </w:rPr>
        <w:t xml:space="preserve"> dat binnen het project is ontwikkeld. Een </w:t>
      </w:r>
      <w:proofErr w:type="spellStart"/>
      <w:r w:rsidRPr="00CA2E62">
        <w:rPr>
          <w:rFonts w:ascii="Verdana" w:eastAsia="Times New Roman" w:hAnsi="Verdana"/>
          <w:color w:val="000000"/>
          <w:sz w:val="20"/>
        </w:rPr>
        <w:t>demonstrator</w:t>
      </w:r>
      <w:proofErr w:type="spellEnd"/>
      <w:r w:rsidRPr="00CA2E62">
        <w:rPr>
          <w:rFonts w:ascii="Verdana" w:eastAsia="Times New Roman" w:hAnsi="Verdana"/>
          <w:color w:val="000000"/>
          <w:sz w:val="20"/>
        </w:rPr>
        <w:t xml:space="preserve"> is een functioneel model of systeem dat wordt gebruikt om de mogelijkheden en prestaties van een technologie of product aan te tonen.</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364A07" w:rsidRPr="00CA2E62" w14:paraId="6DEE1FAD" w14:textId="77777777" w:rsidTr="00A216A3">
        <w:tc>
          <w:tcPr>
            <w:tcW w:w="9493" w:type="dxa"/>
            <w:shd w:val="clear" w:color="auto" w:fill="auto"/>
          </w:tcPr>
          <w:p w14:paraId="1D3DFBB5" w14:textId="77777777" w:rsidR="00364A07" w:rsidRPr="00CA2E62" w:rsidRDefault="00364A07" w:rsidP="00A216A3">
            <w:pPr>
              <w:spacing w:line="276" w:lineRule="auto"/>
              <w:rPr>
                <w:rFonts w:ascii="Verdana" w:hAnsi="Verdana"/>
                <w:sz w:val="20"/>
              </w:rPr>
            </w:pPr>
          </w:p>
        </w:tc>
      </w:tr>
    </w:tbl>
    <w:p w14:paraId="7CE68490" w14:textId="77777777" w:rsidR="00364A07" w:rsidRPr="00CA2E62" w:rsidRDefault="00364A07" w:rsidP="00DE40F1">
      <w:pPr>
        <w:rPr>
          <w:rFonts w:ascii="Verdana" w:eastAsia="Times New Roman" w:hAnsi="Verdana"/>
          <w:color w:val="000000"/>
          <w:sz w:val="20"/>
        </w:rPr>
      </w:pPr>
    </w:p>
    <w:p w14:paraId="189C3BD5" w14:textId="77777777"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 xml:space="preserve">Korte omschrijving van </w:t>
      </w:r>
      <w:proofErr w:type="spellStart"/>
      <w:r w:rsidRPr="00CA2E62">
        <w:rPr>
          <w:rFonts w:ascii="Verdana" w:eastAsia="Times New Roman" w:hAnsi="Verdana"/>
          <w:color w:val="000000"/>
          <w:sz w:val="20"/>
          <w:u w:val="single"/>
        </w:rPr>
        <w:t>demonstrators</w:t>
      </w:r>
      <w:proofErr w:type="spellEnd"/>
    </w:p>
    <w:p w14:paraId="3CB01725"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 xml:space="preserve">Een korte beschrijving van elke </w:t>
      </w:r>
      <w:proofErr w:type="spellStart"/>
      <w:r w:rsidRPr="00CA2E62">
        <w:rPr>
          <w:rFonts w:ascii="Verdana" w:eastAsia="Times New Roman" w:hAnsi="Verdana"/>
          <w:color w:val="000000"/>
          <w:sz w:val="20"/>
        </w:rPr>
        <w:t>demonstrator</w:t>
      </w:r>
      <w:proofErr w:type="spellEnd"/>
      <w:r w:rsidRPr="00CA2E62">
        <w:rPr>
          <w:rFonts w:ascii="Verdana" w:eastAsia="Times New Roman" w:hAnsi="Verdana"/>
          <w:color w:val="000000"/>
          <w:sz w:val="20"/>
        </w:rPr>
        <w:t xml:space="preserve"> die in het project is ontwikkeld. </w:t>
      </w:r>
    </w:p>
    <w:sdt>
      <w:sdtPr>
        <w:rPr>
          <w:rFonts w:ascii="Verdana" w:hAnsi="Verdana"/>
          <w:sz w:val="20"/>
          <w:lang w:val="en-US"/>
        </w:rPr>
        <w:id w:val="900635638"/>
        <w:placeholder>
          <w:docPart w:val="7B4EBD64024442F6ACAF0E61F296F6F6"/>
        </w:placeholder>
      </w:sdtPr>
      <w:sdtEndPr/>
      <w:sdtContent>
        <w:p w14:paraId="129D516D" w14:textId="77777777" w:rsidR="00DE40F1" w:rsidRPr="00CA2E62" w:rsidRDefault="004009CE" w:rsidP="00DE40F1">
          <w:pPr>
            <w:spacing w:line="276" w:lineRule="auto"/>
            <w:rPr>
              <w:rFonts w:ascii="Verdana" w:eastAsia="Times New Roman" w:hAnsi="Verdana"/>
              <w:sz w:val="20"/>
            </w:rPr>
          </w:pPr>
          <w:sdt>
            <w:sdtPr>
              <w:rPr>
                <w:rFonts w:ascii="Verdana" w:hAnsi="Verdana"/>
                <w:sz w:val="20"/>
                <w:lang w:val="en-US"/>
              </w:rPr>
              <w:id w:val="2075308087"/>
              <w:placeholder>
                <w:docPart w:val="FF977303683D494BBA92807B7D627896"/>
              </w:placeholder>
              <w:showingPlcHdr/>
            </w:sdtPr>
            <w:sdtEndPr/>
            <w:sdtContent>
              <w:r w:rsidR="00DE40F1" w:rsidRPr="00CA2E62">
                <w:rPr>
                  <w:rStyle w:val="Tekstvantijdelijkeaanduiding"/>
                  <w:rFonts w:ascii="Verdana" w:hAnsi="Verdana"/>
                  <w:color w:val="auto"/>
                  <w:sz w:val="20"/>
                  <w:shd w:val="clear" w:color="auto" w:fill="FBFBFB"/>
                </w:rPr>
                <w:t>Klik of tik om tekst in te voeren.</w:t>
              </w:r>
            </w:sdtContent>
          </w:sdt>
        </w:p>
      </w:sdtContent>
    </w:sdt>
    <w:p w14:paraId="44415E9B" w14:textId="77777777" w:rsidR="00DE40F1" w:rsidRPr="00CA2E62" w:rsidRDefault="00DE40F1" w:rsidP="00DE40F1">
      <w:pPr>
        <w:rPr>
          <w:rFonts w:ascii="Verdana" w:eastAsia="Times New Roman" w:hAnsi="Verdana"/>
          <w:color w:val="000000"/>
          <w:sz w:val="20"/>
        </w:rPr>
      </w:pPr>
    </w:p>
    <w:p w14:paraId="7DCA6743" w14:textId="52D3FE3C" w:rsidR="00DE40F1" w:rsidRPr="00CA2E62" w:rsidRDefault="00DE40F1" w:rsidP="00DE40F1">
      <w:pPr>
        <w:rPr>
          <w:rFonts w:ascii="Verdana" w:eastAsia="Times New Roman" w:hAnsi="Verdana"/>
          <w:color w:val="000000"/>
          <w:sz w:val="20"/>
          <w:u w:val="single"/>
        </w:rPr>
      </w:pPr>
      <w:r w:rsidRPr="00CA2E62">
        <w:rPr>
          <w:rFonts w:ascii="Verdana" w:eastAsia="Times New Roman" w:hAnsi="Verdana"/>
          <w:color w:val="000000"/>
          <w:sz w:val="20"/>
          <w:u w:val="single"/>
        </w:rPr>
        <w:t>Aantal Spin-offs / Spin-outs die in project ontwikkelde technologie of oplossingen gebruiken</w:t>
      </w:r>
    </w:p>
    <w:p w14:paraId="58E87205"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 xml:space="preserve">Het aantal nieuwe bedrijven (spin-offs of spin-outs) dat is ontstaan als direct gevolg van de technologie of oplossingen die in het project zijn ontwikkeld. </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364A07" w:rsidRPr="00CA2E62" w14:paraId="2DE3C93E" w14:textId="77777777" w:rsidTr="00A216A3">
        <w:tc>
          <w:tcPr>
            <w:tcW w:w="9493" w:type="dxa"/>
            <w:shd w:val="clear" w:color="auto" w:fill="auto"/>
          </w:tcPr>
          <w:p w14:paraId="453F7121" w14:textId="77777777" w:rsidR="00364A07" w:rsidRPr="00CA2E62" w:rsidRDefault="00364A07" w:rsidP="00A216A3">
            <w:pPr>
              <w:spacing w:line="276" w:lineRule="auto"/>
              <w:rPr>
                <w:rFonts w:ascii="Verdana" w:hAnsi="Verdana"/>
                <w:sz w:val="20"/>
              </w:rPr>
            </w:pPr>
            <w:bookmarkStart w:id="11" w:name="_Hlk174375165"/>
          </w:p>
        </w:tc>
      </w:tr>
      <w:bookmarkEnd w:id="11"/>
    </w:tbl>
    <w:p w14:paraId="7CBA8D21" w14:textId="77777777" w:rsidR="00364A07" w:rsidRPr="00CA2E62" w:rsidRDefault="00364A07" w:rsidP="00DE40F1">
      <w:pPr>
        <w:rPr>
          <w:rFonts w:ascii="Verdana" w:eastAsia="Times New Roman" w:hAnsi="Verdana"/>
          <w:color w:val="000000"/>
          <w:sz w:val="20"/>
        </w:rPr>
      </w:pPr>
    </w:p>
    <w:p w14:paraId="6DE80526" w14:textId="3CC5EA16" w:rsidR="00DE40F1" w:rsidRPr="00CA2E62" w:rsidRDefault="00DE40F1" w:rsidP="00DE40F1">
      <w:pPr>
        <w:keepNext/>
        <w:rPr>
          <w:rFonts w:ascii="Verdana" w:eastAsia="Times New Roman" w:hAnsi="Verdana"/>
          <w:color w:val="000000"/>
          <w:sz w:val="20"/>
          <w:u w:val="single"/>
        </w:rPr>
      </w:pPr>
      <w:r w:rsidRPr="00CA2E62">
        <w:rPr>
          <w:rFonts w:ascii="Verdana" w:eastAsia="Times New Roman" w:hAnsi="Verdana"/>
          <w:color w:val="000000"/>
          <w:sz w:val="20"/>
          <w:u w:val="single"/>
        </w:rPr>
        <w:t xml:space="preserve">Aantal in Project betrokken </w:t>
      </w:r>
      <w:proofErr w:type="spellStart"/>
      <w:r w:rsidRPr="00CA2E62">
        <w:rPr>
          <w:rFonts w:ascii="Verdana" w:eastAsia="Times New Roman" w:hAnsi="Verdana"/>
          <w:color w:val="000000"/>
          <w:sz w:val="20"/>
          <w:u w:val="single"/>
        </w:rPr>
        <w:t>Start-ups</w:t>
      </w:r>
      <w:proofErr w:type="spellEnd"/>
      <w:r w:rsidRPr="00CA2E62">
        <w:rPr>
          <w:rFonts w:ascii="Verdana" w:eastAsia="Times New Roman" w:hAnsi="Verdana"/>
          <w:color w:val="000000"/>
          <w:sz w:val="20"/>
          <w:u w:val="single"/>
        </w:rPr>
        <w:t xml:space="preserve"> / </w:t>
      </w:r>
      <w:proofErr w:type="spellStart"/>
      <w:r w:rsidRPr="00CA2E62">
        <w:rPr>
          <w:rFonts w:ascii="Verdana" w:eastAsia="Times New Roman" w:hAnsi="Verdana"/>
          <w:color w:val="000000"/>
          <w:sz w:val="20"/>
          <w:u w:val="single"/>
        </w:rPr>
        <w:t>Scale</w:t>
      </w:r>
      <w:proofErr w:type="spellEnd"/>
      <w:r w:rsidRPr="00CA2E62">
        <w:rPr>
          <w:rFonts w:ascii="Verdana" w:eastAsia="Times New Roman" w:hAnsi="Verdana"/>
          <w:color w:val="000000"/>
          <w:sz w:val="20"/>
          <w:u w:val="single"/>
        </w:rPr>
        <w:t>-ups</w:t>
      </w:r>
    </w:p>
    <w:p w14:paraId="791A65C8" w14:textId="77777777" w:rsidR="00DE40F1" w:rsidRPr="00CA2E62" w:rsidRDefault="00DE40F1" w:rsidP="00DE40F1">
      <w:pPr>
        <w:rPr>
          <w:rFonts w:ascii="Verdana" w:eastAsia="Times New Roman" w:hAnsi="Verdana"/>
          <w:color w:val="000000"/>
          <w:sz w:val="20"/>
        </w:rPr>
      </w:pPr>
      <w:r w:rsidRPr="00CA2E62">
        <w:rPr>
          <w:rFonts w:ascii="Verdana" w:eastAsia="Times New Roman" w:hAnsi="Verdana"/>
          <w:color w:val="000000"/>
          <w:sz w:val="20"/>
        </w:rPr>
        <w:t xml:space="preserve">Het aantal </w:t>
      </w:r>
      <w:proofErr w:type="spellStart"/>
      <w:r w:rsidRPr="00CA2E62">
        <w:rPr>
          <w:rFonts w:ascii="Verdana" w:eastAsia="Times New Roman" w:hAnsi="Verdana"/>
          <w:color w:val="000000"/>
          <w:sz w:val="20"/>
        </w:rPr>
        <w:t>start-ups</w:t>
      </w:r>
      <w:proofErr w:type="spellEnd"/>
      <w:r w:rsidRPr="00CA2E62">
        <w:rPr>
          <w:rFonts w:ascii="Verdana" w:eastAsia="Times New Roman" w:hAnsi="Verdana"/>
          <w:color w:val="000000"/>
          <w:sz w:val="20"/>
        </w:rPr>
        <w:t xml:space="preserve"> en </w:t>
      </w:r>
      <w:proofErr w:type="spellStart"/>
      <w:r w:rsidRPr="00CA2E62">
        <w:rPr>
          <w:rFonts w:ascii="Verdana" w:eastAsia="Times New Roman" w:hAnsi="Verdana"/>
          <w:color w:val="000000"/>
          <w:sz w:val="20"/>
        </w:rPr>
        <w:t>scale</w:t>
      </w:r>
      <w:proofErr w:type="spellEnd"/>
      <w:r w:rsidRPr="00CA2E62">
        <w:rPr>
          <w:rFonts w:ascii="Verdana" w:eastAsia="Times New Roman" w:hAnsi="Verdana"/>
          <w:color w:val="000000"/>
          <w:sz w:val="20"/>
        </w:rPr>
        <w:t>-ups dat actief betrokken is bij het project. Dit kunnen zowel bedrijven zijn die zijn opgericht om nieuwe technologieën te ontwikkelen als bestaande bedrijven die hun schaal willen vergroten door samen te werken aan innovatieve oplossingen.</w:t>
      </w: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Invulveld"/>
      </w:tblPr>
      <w:tblGrid>
        <w:gridCol w:w="9493"/>
      </w:tblGrid>
      <w:tr w:rsidR="008867A9" w:rsidRPr="00CA2E62" w14:paraId="3AAA0F7B" w14:textId="77777777" w:rsidTr="00A216A3">
        <w:tc>
          <w:tcPr>
            <w:tcW w:w="9493" w:type="dxa"/>
            <w:shd w:val="clear" w:color="auto" w:fill="auto"/>
          </w:tcPr>
          <w:p w14:paraId="717F45EA" w14:textId="77777777" w:rsidR="008867A9" w:rsidRPr="00CA2E62" w:rsidRDefault="008867A9" w:rsidP="00A216A3">
            <w:pPr>
              <w:spacing w:line="276" w:lineRule="auto"/>
              <w:rPr>
                <w:rFonts w:ascii="Verdana" w:hAnsi="Verdana"/>
                <w:sz w:val="20"/>
              </w:rPr>
            </w:pPr>
          </w:p>
        </w:tc>
      </w:tr>
    </w:tbl>
    <w:p w14:paraId="4ECDE2CA" w14:textId="77777777" w:rsidR="00364A07" w:rsidRPr="00CA2E62" w:rsidRDefault="00364A07" w:rsidP="00DE40F1">
      <w:pPr>
        <w:spacing w:line="276" w:lineRule="auto"/>
        <w:rPr>
          <w:rFonts w:ascii="Verdana" w:eastAsia="Times New Roman" w:hAnsi="Verdana"/>
          <w:sz w:val="20"/>
        </w:rPr>
      </w:pPr>
    </w:p>
    <w:sectPr w:rsidR="00364A07" w:rsidRPr="00CA2E62" w:rsidSect="008F30D1">
      <w:headerReference w:type="even" r:id="rId10"/>
      <w:headerReference w:type="default" r:id="rId11"/>
      <w:footerReference w:type="even" r:id="rId12"/>
      <w:footerReference w:type="default" r:id="rId13"/>
      <w:headerReference w:type="first" r:id="rId14"/>
      <w:footerReference w:type="first" r:id="rId15"/>
      <w:pgSz w:w="11906" w:h="16838" w:code="9"/>
      <w:pgMar w:top="1135" w:right="991" w:bottom="1135" w:left="1559" w:header="112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0E16" w14:textId="77777777" w:rsidR="004F46DA" w:rsidRDefault="004F46DA">
      <w:r>
        <w:separator/>
      </w:r>
    </w:p>
    <w:p w14:paraId="5CA94426" w14:textId="77777777" w:rsidR="004F46DA" w:rsidRDefault="004F46DA"/>
  </w:endnote>
  <w:endnote w:type="continuationSeparator" w:id="0">
    <w:p w14:paraId="2553B1FA" w14:textId="77777777" w:rsidR="004F46DA" w:rsidRDefault="004F46DA">
      <w:r>
        <w:continuationSeparator/>
      </w:r>
    </w:p>
    <w:p w14:paraId="16DF9545" w14:textId="77777777" w:rsidR="004F46DA" w:rsidRDefault="004F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Tex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FA5B" w14:textId="77777777" w:rsidR="00427195" w:rsidRDefault="00427195">
    <w:pPr>
      <w:pStyle w:val="Voettekst"/>
    </w:pPr>
  </w:p>
  <w:p w14:paraId="14C432F4" w14:textId="77777777" w:rsidR="00427195" w:rsidRDefault="00427195"/>
  <w:tbl>
    <w:tblPr>
      <w:tblStyle w:val="Tabelraster"/>
      <w:tblW w:w="9900" w:type="dxa"/>
      <w:tblLayout w:type="fixed"/>
      <w:tblLook w:val="0020" w:firstRow="1" w:lastRow="0" w:firstColumn="0" w:lastColumn="0" w:noHBand="0" w:noVBand="0"/>
    </w:tblPr>
    <w:tblGrid>
      <w:gridCol w:w="7752"/>
      <w:gridCol w:w="2148"/>
    </w:tblGrid>
    <w:tr w:rsidR="00427195" w14:paraId="1D079A77" w14:textId="77777777" w:rsidTr="00B91A03">
      <w:trPr>
        <w:trHeight w:hRule="exact" w:val="240"/>
      </w:trPr>
      <w:tc>
        <w:tcPr>
          <w:tcW w:w="7752" w:type="dxa"/>
        </w:tcPr>
        <w:p w14:paraId="45E36F77" w14:textId="77777777" w:rsidR="00427195" w:rsidRDefault="00427195">
          <w:pPr>
            <w:pStyle w:val="Huisstijl-Rubricering"/>
          </w:pPr>
          <w:r>
            <w:t>VERTROUWELIJK</w:t>
          </w:r>
        </w:p>
      </w:tc>
      <w:tc>
        <w:tcPr>
          <w:tcW w:w="2148" w:type="dxa"/>
        </w:tcPr>
        <w:p w14:paraId="4138043E"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4009CE">
            <w:fldChar w:fldCharType="begin"/>
          </w:r>
          <w:r w:rsidR="004009CE">
            <w:instrText xml:space="preserve"> NUMPAGES   \* MERGEFORMAT </w:instrText>
          </w:r>
          <w:r w:rsidR="004009CE">
            <w:fldChar w:fldCharType="separate"/>
          </w:r>
          <w:r w:rsidR="004F46DA">
            <w:t>1</w:t>
          </w:r>
          <w:r w:rsidR="004009C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055854855"/>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70A3409" w14:textId="73743DC2" w:rsidR="00DE40F1" w:rsidRPr="00DE40F1" w:rsidRDefault="00D06E54" w:rsidP="008F30D1">
            <w:pPr>
              <w:pStyle w:val="Voettekst"/>
              <w:rPr>
                <w:rFonts w:ascii="Verdana" w:hAnsi="Verdana"/>
                <w:bCs/>
                <w:iCs/>
                <w:sz w:val="16"/>
                <w:szCs w:val="16"/>
              </w:rPr>
            </w:pPr>
            <w:r w:rsidRPr="007770D5">
              <w:rPr>
                <w:rFonts w:ascii="Verdana" w:hAnsi="Verdana"/>
                <w:bCs/>
                <w:iCs/>
                <w:sz w:val="16"/>
                <w:szCs w:val="16"/>
              </w:rPr>
              <w:t xml:space="preserve">Versie: </w:t>
            </w:r>
            <w:r w:rsidR="00DE40F1">
              <w:rPr>
                <w:rFonts w:ascii="Verdana" w:hAnsi="Verdana"/>
                <w:bCs/>
                <w:iCs/>
                <w:sz w:val="16"/>
                <w:szCs w:val="16"/>
              </w:rPr>
              <w:t xml:space="preserve">augustus </w:t>
            </w:r>
            <w:r w:rsidRPr="007770D5">
              <w:rPr>
                <w:rFonts w:ascii="Verdana" w:hAnsi="Verdana"/>
                <w:bCs/>
                <w:iCs/>
                <w:sz w:val="16"/>
                <w:szCs w:val="16"/>
              </w:rPr>
              <w:t>202</w:t>
            </w:r>
            <w:r w:rsidR="00DE40F1">
              <w:rPr>
                <w:rFonts w:ascii="Verdana" w:hAnsi="Verdana"/>
                <w:bCs/>
                <w:iCs/>
                <w:sz w:val="16"/>
                <w:szCs w:val="16"/>
              </w:rPr>
              <w:t>4</w:t>
            </w:r>
          </w:p>
          <w:p w14:paraId="587C82D9" w14:textId="77777777" w:rsidR="00D06E54" w:rsidRPr="007770D5" w:rsidRDefault="00D06E54" w:rsidP="00D06E54">
            <w:pPr>
              <w:pStyle w:val="Voettekst"/>
              <w:rPr>
                <w:i/>
                <w:iCs/>
                <w:sz w:val="18"/>
                <w:szCs w:val="18"/>
              </w:rPr>
            </w:pPr>
            <w:r w:rsidRPr="007770D5">
              <w:rPr>
                <w:i/>
                <w:iCs/>
                <w:sz w:val="18"/>
                <w:szCs w:val="18"/>
              </w:rPr>
              <w:t>Heeft u alle aspecten, die per onderdeel genoemd worden in het model eindverslag, behandeld?</w:t>
            </w:r>
          </w:p>
          <w:p w14:paraId="4EC630EB" w14:textId="3BB4A1F6" w:rsidR="00D06E54" w:rsidRPr="00D06E54" w:rsidRDefault="00D06E54">
            <w:pPr>
              <w:pStyle w:val="Voettekst"/>
              <w:jc w:val="right"/>
              <w:rPr>
                <w:rFonts w:ascii="Verdana" w:hAnsi="Verdana"/>
                <w:sz w:val="16"/>
                <w:szCs w:val="16"/>
              </w:rPr>
            </w:pPr>
            <w:r w:rsidRPr="00D06E54">
              <w:rPr>
                <w:rFonts w:ascii="Verdana" w:hAnsi="Verdana"/>
                <w:sz w:val="16"/>
                <w:szCs w:val="16"/>
              </w:rPr>
              <w:t xml:space="preserve">Pagina </w:t>
            </w:r>
            <w:r w:rsidRPr="00D06E54">
              <w:rPr>
                <w:rFonts w:ascii="Verdana" w:hAnsi="Verdana"/>
                <w:b/>
                <w:bCs/>
                <w:sz w:val="16"/>
                <w:szCs w:val="16"/>
              </w:rPr>
              <w:fldChar w:fldCharType="begin"/>
            </w:r>
            <w:r w:rsidRPr="00D06E54">
              <w:rPr>
                <w:rFonts w:ascii="Verdana" w:hAnsi="Verdana"/>
                <w:b/>
                <w:bCs/>
                <w:sz w:val="16"/>
                <w:szCs w:val="16"/>
              </w:rPr>
              <w:instrText>PAGE</w:instrText>
            </w:r>
            <w:r w:rsidRPr="00D06E54">
              <w:rPr>
                <w:rFonts w:ascii="Verdana" w:hAnsi="Verdana"/>
                <w:b/>
                <w:bCs/>
                <w:sz w:val="16"/>
                <w:szCs w:val="16"/>
              </w:rPr>
              <w:fldChar w:fldCharType="separate"/>
            </w:r>
            <w:r w:rsidRPr="00D06E54">
              <w:rPr>
                <w:rFonts w:ascii="Verdana" w:hAnsi="Verdana"/>
                <w:b/>
                <w:bCs/>
                <w:sz w:val="16"/>
                <w:szCs w:val="16"/>
              </w:rPr>
              <w:t>2</w:t>
            </w:r>
            <w:r w:rsidRPr="00D06E54">
              <w:rPr>
                <w:rFonts w:ascii="Verdana" w:hAnsi="Verdana"/>
                <w:b/>
                <w:bCs/>
                <w:sz w:val="16"/>
                <w:szCs w:val="16"/>
              </w:rPr>
              <w:fldChar w:fldCharType="end"/>
            </w:r>
            <w:r w:rsidRPr="00D06E54">
              <w:rPr>
                <w:rFonts w:ascii="Verdana" w:hAnsi="Verdana"/>
                <w:sz w:val="16"/>
                <w:szCs w:val="16"/>
              </w:rPr>
              <w:t xml:space="preserve"> van </w:t>
            </w:r>
            <w:r w:rsidRPr="00D06E54">
              <w:rPr>
                <w:rFonts w:ascii="Verdana" w:hAnsi="Verdana"/>
                <w:b/>
                <w:bCs/>
                <w:sz w:val="16"/>
                <w:szCs w:val="16"/>
              </w:rPr>
              <w:fldChar w:fldCharType="begin"/>
            </w:r>
            <w:r w:rsidRPr="00D06E54">
              <w:rPr>
                <w:rFonts w:ascii="Verdana" w:hAnsi="Verdana"/>
                <w:b/>
                <w:bCs/>
                <w:sz w:val="16"/>
                <w:szCs w:val="16"/>
              </w:rPr>
              <w:instrText>NUMPAGES</w:instrText>
            </w:r>
            <w:r w:rsidRPr="00D06E54">
              <w:rPr>
                <w:rFonts w:ascii="Verdana" w:hAnsi="Verdana"/>
                <w:b/>
                <w:bCs/>
                <w:sz w:val="16"/>
                <w:szCs w:val="16"/>
              </w:rPr>
              <w:fldChar w:fldCharType="separate"/>
            </w:r>
            <w:r w:rsidRPr="00D06E54">
              <w:rPr>
                <w:rFonts w:ascii="Verdana" w:hAnsi="Verdana"/>
                <w:b/>
                <w:bCs/>
                <w:sz w:val="16"/>
                <w:szCs w:val="16"/>
              </w:rPr>
              <w:t>2</w:t>
            </w:r>
            <w:r w:rsidRPr="00D06E54">
              <w:rPr>
                <w:rFonts w:ascii="Verdana" w:hAnsi="Verdana"/>
                <w:b/>
                <w:bCs/>
                <w:sz w:val="16"/>
                <w:szCs w:val="16"/>
              </w:rPr>
              <w:fldChar w:fldCharType="end"/>
            </w:r>
          </w:p>
        </w:sdtContent>
      </w:sdt>
    </w:sdtContent>
  </w:sdt>
  <w:p w14:paraId="5CCB49E1" w14:textId="34E4E624" w:rsidR="00427195" w:rsidRPr="004F46DA" w:rsidRDefault="00427195">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DD44" w14:textId="77777777" w:rsidR="00D06E54" w:rsidRPr="007770D5" w:rsidRDefault="00D06E54" w:rsidP="00D06E54">
    <w:pPr>
      <w:pStyle w:val="Voettekst"/>
      <w:rPr>
        <w:rFonts w:ascii="Verdana" w:hAnsi="Verdana"/>
        <w:bCs/>
        <w:iCs/>
        <w:sz w:val="16"/>
        <w:szCs w:val="16"/>
      </w:rPr>
    </w:pPr>
    <w:r w:rsidRPr="007770D5">
      <w:rPr>
        <w:rFonts w:ascii="Verdana" w:hAnsi="Verdana"/>
        <w:bCs/>
        <w:iCs/>
        <w:sz w:val="16"/>
        <w:szCs w:val="16"/>
      </w:rPr>
      <w:t xml:space="preserve">Versie: December 2022 </w:t>
    </w:r>
  </w:p>
  <w:p w14:paraId="31C081C6" w14:textId="77777777" w:rsidR="00D06E54" w:rsidRDefault="00D06E54" w:rsidP="00D06E54">
    <w:pPr>
      <w:pStyle w:val="Voettekst"/>
      <w:jc w:val="center"/>
      <w:rPr>
        <w:rFonts w:ascii="Verdana" w:hAnsi="Verdana"/>
        <w:b/>
        <w:i/>
        <w:sz w:val="16"/>
        <w:szCs w:val="16"/>
      </w:rPr>
    </w:pPr>
  </w:p>
  <w:p w14:paraId="413F5D60" w14:textId="77777777" w:rsidR="00D06E54" w:rsidRPr="007770D5" w:rsidRDefault="00D06E54" w:rsidP="00D06E54">
    <w:pPr>
      <w:pStyle w:val="Voettekst"/>
      <w:rPr>
        <w:i/>
        <w:iCs/>
        <w:sz w:val="18"/>
        <w:szCs w:val="18"/>
      </w:rPr>
    </w:pPr>
    <w:r w:rsidRPr="007770D5">
      <w:rPr>
        <w:i/>
        <w:iCs/>
        <w:sz w:val="18"/>
        <w:szCs w:val="18"/>
      </w:rPr>
      <w:t>Heeft u alle aspecten, die per onderdeel genoemd worden in het model eindverslag, behandeld?</w:t>
    </w:r>
  </w:p>
  <w:p w14:paraId="49DF424B" w14:textId="77777777" w:rsidR="00093871" w:rsidRPr="00D06E54" w:rsidRDefault="00093871" w:rsidP="00D06E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AD1C1" w14:textId="77777777" w:rsidR="004F46DA" w:rsidRDefault="004F46DA">
      <w:r>
        <w:separator/>
      </w:r>
    </w:p>
    <w:p w14:paraId="020D9D87" w14:textId="77777777" w:rsidR="004F46DA" w:rsidRDefault="004F46DA"/>
  </w:footnote>
  <w:footnote w:type="continuationSeparator" w:id="0">
    <w:p w14:paraId="2515E5BA" w14:textId="77777777" w:rsidR="004F46DA" w:rsidRDefault="004F46DA">
      <w:r>
        <w:continuationSeparator/>
      </w:r>
    </w:p>
    <w:p w14:paraId="541AD760" w14:textId="77777777" w:rsidR="004F46DA" w:rsidRDefault="004F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C7D0" w14:textId="77777777" w:rsidR="00427195" w:rsidRDefault="00427195">
    <w:pPr>
      <w:pStyle w:val="Koptekst"/>
    </w:pPr>
  </w:p>
  <w:p w14:paraId="689F4130"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AC73" w14:textId="77777777" w:rsidR="00427195" w:rsidRPr="004F46DA"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946A" w14:textId="6B4A0024" w:rsidR="00427195" w:rsidRDefault="00427195">
    <w:pPr>
      <w:pStyle w:val="Koptekst"/>
    </w:pPr>
  </w:p>
  <w:p w14:paraId="4E729CAB" w14:textId="54796748"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D45EC"/>
    <w:multiLevelType w:val="hybridMultilevel"/>
    <w:tmpl w:val="4DB4581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603225"/>
    <w:multiLevelType w:val="hybridMultilevel"/>
    <w:tmpl w:val="C6E6FB0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D64290"/>
    <w:multiLevelType w:val="hybridMultilevel"/>
    <w:tmpl w:val="F5DC8872"/>
    <w:lvl w:ilvl="0" w:tplc="0918633C">
      <w:start w:val="1"/>
      <w:numFmt w:val="decimal"/>
      <w:pStyle w:val="Kop2"/>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cs="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E13F15"/>
    <w:multiLevelType w:val="hybridMultilevel"/>
    <w:tmpl w:val="B7EAFB32"/>
    <w:lvl w:ilvl="0" w:tplc="0413000F">
      <w:start w:val="1"/>
      <w:numFmt w:val="decimal"/>
      <w:lvlText w:val="%1."/>
      <w:lvlJc w:val="left"/>
      <w:pPr>
        <w:tabs>
          <w:tab w:val="num" w:pos="360"/>
        </w:tabs>
        <w:ind w:left="360" w:hanging="360"/>
      </w:p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50064895"/>
    <w:multiLevelType w:val="hybridMultilevel"/>
    <w:tmpl w:val="9E06D85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52DCC"/>
    <w:multiLevelType w:val="hybridMultilevel"/>
    <w:tmpl w:val="2B50FFB2"/>
    <w:lvl w:ilvl="0" w:tplc="7B62D93A">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663689D"/>
    <w:multiLevelType w:val="hybridMultilevel"/>
    <w:tmpl w:val="216EEE4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2F7EB8"/>
    <w:multiLevelType w:val="hybridMultilevel"/>
    <w:tmpl w:val="39B66F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24277"/>
    <w:multiLevelType w:val="hybridMultilevel"/>
    <w:tmpl w:val="1C6A582C"/>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C96B6A"/>
    <w:multiLevelType w:val="hybridMultilevel"/>
    <w:tmpl w:val="BB7E77F6"/>
    <w:lvl w:ilvl="0" w:tplc="837469D4">
      <w:start w:val="1"/>
      <w:numFmt w:val="bullet"/>
      <w:pStyle w:val="Inhopg2"/>
      <w:lvlText w:val=""/>
      <w:lvlJc w:val="left"/>
      <w:pPr>
        <w:ind w:left="940" w:hanging="360"/>
      </w:pPr>
      <w:rPr>
        <w:rFonts w:ascii="Symbol" w:hAnsi="Symbol" w:hint="default"/>
      </w:rPr>
    </w:lvl>
    <w:lvl w:ilvl="1" w:tplc="04130003" w:tentative="1">
      <w:start w:val="1"/>
      <w:numFmt w:val="bullet"/>
      <w:lvlText w:val="o"/>
      <w:lvlJc w:val="left"/>
      <w:pPr>
        <w:ind w:left="1660" w:hanging="360"/>
      </w:pPr>
      <w:rPr>
        <w:rFonts w:ascii="Courier New" w:hAnsi="Courier New" w:cs="Courier New" w:hint="default"/>
      </w:rPr>
    </w:lvl>
    <w:lvl w:ilvl="2" w:tplc="04130005" w:tentative="1">
      <w:start w:val="1"/>
      <w:numFmt w:val="bullet"/>
      <w:lvlText w:val=""/>
      <w:lvlJc w:val="left"/>
      <w:pPr>
        <w:ind w:left="2380" w:hanging="360"/>
      </w:pPr>
      <w:rPr>
        <w:rFonts w:ascii="Wingdings" w:hAnsi="Wingdings" w:hint="default"/>
      </w:rPr>
    </w:lvl>
    <w:lvl w:ilvl="3" w:tplc="04130001" w:tentative="1">
      <w:start w:val="1"/>
      <w:numFmt w:val="bullet"/>
      <w:lvlText w:val=""/>
      <w:lvlJc w:val="left"/>
      <w:pPr>
        <w:ind w:left="3100" w:hanging="360"/>
      </w:pPr>
      <w:rPr>
        <w:rFonts w:ascii="Symbol" w:hAnsi="Symbol" w:hint="default"/>
      </w:rPr>
    </w:lvl>
    <w:lvl w:ilvl="4" w:tplc="04130003" w:tentative="1">
      <w:start w:val="1"/>
      <w:numFmt w:val="bullet"/>
      <w:lvlText w:val="o"/>
      <w:lvlJc w:val="left"/>
      <w:pPr>
        <w:ind w:left="3820" w:hanging="360"/>
      </w:pPr>
      <w:rPr>
        <w:rFonts w:ascii="Courier New" w:hAnsi="Courier New" w:cs="Courier New" w:hint="default"/>
      </w:rPr>
    </w:lvl>
    <w:lvl w:ilvl="5" w:tplc="04130005" w:tentative="1">
      <w:start w:val="1"/>
      <w:numFmt w:val="bullet"/>
      <w:lvlText w:val=""/>
      <w:lvlJc w:val="left"/>
      <w:pPr>
        <w:ind w:left="4540" w:hanging="360"/>
      </w:pPr>
      <w:rPr>
        <w:rFonts w:ascii="Wingdings" w:hAnsi="Wingdings" w:hint="default"/>
      </w:rPr>
    </w:lvl>
    <w:lvl w:ilvl="6" w:tplc="04130001" w:tentative="1">
      <w:start w:val="1"/>
      <w:numFmt w:val="bullet"/>
      <w:lvlText w:val=""/>
      <w:lvlJc w:val="left"/>
      <w:pPr>
        <w:ind w:left="5260" w:hanging="360"/>
      </w:pPr>
      <w:rPr>
        <w:rFonts w:ascii="Symbol" w:hAnsi="Symbol" w:hint="default"/>
      </w:rPr>
    </w:lvl>
    <w:lvl w:ilvl="7" w:tplc="04130003" w:tentative="1">
      <w:start w:val="1"/>
      <w:numFmt w:val="bullet"/>
      <w:lvlText w:val="o"/>
      <w:lvlJc w:val="left"/>
      <w:pPr>
        <w:ind w:left="5980" w:hanging="360"/>
      </w:pPr>
      <w:rPr>
        <w:rFonts w:ascii="Courier New" w:hAnsi="Courier New" w:cs="Courier New" w:hint="default"/>
      </w:rPr>
    </w:lvl>
    <w:lvl w:ilvl="8" w:tplc="04130005" w:tentative="1">
      <w:start w:val="1"/>
      <w:numFmt w:val="bullet"/>
      <w:lvlText w:val=""/>
      <w:lvlJc w:val="left"/>
      <w:pPr>
        <w:ind w:left="6700" w:hanging="360"/>
      </w:pPr>
      <w:rPr>
        <w:rFonts w:ascii="Wingdings" w:hAnsi="Wingdings" w:hint="default"/>
      </w:rPr>
    </w:lvl>
  </w:abstractNum>
  <w:num w:numId="1" w16cid:durableId="857428246">
    <w:abstractNumId w:val="10"/>
  </w:num>
  <w:num w:numId="2" w16cid:durableId="1075519381">
    <w:abstractNumId w:val="7"/>
  </w:num>
  <w:num w:numId="3" w16cid:durableId="291374450">
    <w:abstractNumId w:val="6"/>
  </w:num>
  <w:num w:numId="4" w16cid:durableId="508834439">
    <w:abstractNumId w:val="5"/>
  </w:num>
  <w:num w:numId="5" w16cid:durableId="242764582">
    <w:abstractNumId w:val="4"/>
  </w:num>
  <w:num w:numId="6" w16cid:durableId="1087920076">
    <w:abstractNumId w:val="8"/>
  </w:num>
  <w:num w:numId="7" w16cid:durableId="1594195194">
    <w:abstractNumId w:val="3"/>
  </w:num>
  <w:num w:numId="8" w16cid:durableId="3555027">
    <w:abstractNumId w:val="2"/>
  </w:num>
  <w:num w:numId="9" w16cid:durableId="1811939789">
    <w:abstractNumId w:val="1"/>
  </w:num>
  <w:num w:numId="10" w16cid:durableId="1709262922">
    <w:abstractNumId w:val="0"/>
  </w:num>
  <w:num w:numId="11" w16cid:durableId="1841500996">
    <w:abstractNumId w:val="9"/>
  </w:num>
  <w:num w:numId="12" w16cid:durableId="1783303531">
    <w:abstractNumId w:val="11"/>
  </w:num>
  <w:num w:numId="13" w16cid:durableId="1759714916">
    <w:abstractNumId w:val="21"/>
  </w:num>
  <w:num w:numId="14" w16cid:durableId="1708868727">
    <w:abstractNumId w:val="12"/>
  </w:num>
  <w:num w:numId="15" w16cid:durableId="1019157147">
    <w:abstractNumId w:val="16"/>
  </w:num>
  <w:num w:numId="16" w16cid:durableId="1103183989">
    <w:abstractNumId w:val="19"/>
  </w:num>
  <w:num w:numId="17" w16cid:durableId="613825186">
    <w:abstractNumId w:val="23"/>
  </w:num>
  <w:num w:numId="18" w16cid:durableId="1767965358">
    <w:abstractNumId w:val="14"/>
  </w:num>
  <w:num w:numId="19" w16cid:durableId="1688828998">
    <w:abstractNumId w:val="26"/>
  </w:num>
  <w:num w:numId="20" w16cid:durableId="1294364742">
    <w:abstractNumId w:val="13"/>
  </w:num>
  <w:num w:numId="21" w16cid:durableId="715350698">
    <w:abstractNumId w:val="20"/>
  </w:num>
  <w:num w:numId="22" w16cid:durableId="95253514">
    <w:abstractNumId w:val="25"/>
  </w:num>
  <w:num w:numId="23" w16cid:durableId="798689733">
    <w:abstractNumId w:val="18"/>
  </w:num>
  <w:num w:numId="24" w16cid:durableId="1064374099">
    <w:abstractNumId w:val="27"/>
  </w:num>
  <w:num w:numId="25" w16cid:durableId="956840552">
    <w:abstractNumId w:val="15"/>
  </w:num>
  <w:num w:numId="26" w16cid:durableId="1953242832">
    <w:abstractNumId w:val="17"/>
  </w:num>
  <w:num w:numId="27" w16cid:durableId="1008868625">
    <w:abstractNumId w:val="22"/>
  </w:num>
  <w:num w:numId="28" w16cid:durableId="736904538">
    <w:abstractNumId w:val="24"/>
  </w:num>
  <w:num w:numId="29" w16cid:durableId="6815906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339A2"/>
    <w:rsid w:val="00045A83"/>
    <w:rsid w:val="00093871"/>
    <w:rsid w:val="000B0C17"/>
    <w:rsid w:val="000F5CA8"/>
    <w:rsid w:val="00110B35"/>
    <w:rsid w:val="001D0B7A"/>
    <w:rsid w:val="0021506A"/>
    <w:rsid w:val="00233298"/>
    <w:rsid w:val="0025703D"/>
    <w:rsid w:val="0027115A"/>
    <w:rsid w:val="002E672E"/>
    <w:rsid w:val="002F1BDB"/>
    <w:rsid w:val="00303939"/>
    <w:rsid w:val="0033285B"/>
    <w:rsid w:val="00364A07"/>
    <w:rsid w:val="003D50BE"/>
    <w:rsid w:val="003F119A"/>
    <w:rsid w:val="003F1694"/>
    <w:rsid w:val="004009CE"/>
    <w:rsid w:val="0042361D"/>
    <w:rsid w:val="00427195"/>
    <w:rsid w:val="00433C5D"/>
    <w:rsid w:val="004473D9"/>
    <w:rsid w:val="004F46DA"/>
    <w:rsid w:val="005B34BF"/>
    <w:rsid w:val="005D2FF2"/>
    <w:rsid w:val="00600D3B"/>
    <w:rsid w:val="00653D7E"/>
    <w:rsid w:val="006A6F85"/>
    <w:rsid w:val="006D3615"/>
    <w:rsid w:val="006D5432"/>
    <w:rsid w:val="00725AB0"/>
    <w:rsid w:val="007770D5"/>
    <w:rsid w:val="007B20B8"/>
    <w:rsid w:val="007D68B0"/>
    <w:rsid w:val="007E0070"/>
    <w:rsid w:val="007E5988"/>
    <w:rsid w:val="00813C8D"/>
    <w:rsid w:val="008867A9"/>
    <w:rsid w:val="008E6164"/>
    <w:rsid w:val="008F0AEB"/>
    <w:rsid w:val="008F30D1"/>
    <w:rsid w:val="00907DF7"/>
    <w:rsid w:val="00975021"/>
    <w:rsid w:val="009E5A1A"/>
    <w:rsid w:val="009F5038"/>
    <w:rsid w:val="00A23D98"/>
    <w:rsid w:val="00B00603"/>
    <w:rsid w:val="00B12AB9"/>
    <w:rsid w:val="00B215B1"/>
    <w:rsid w:val="00B44009"/>
    <w:rsid w:val="00B91A03"/>
    <w:rsid w:val="00BC438D"/>
    <w:rsid w:val="00BC4A00"/>
    <w:rsid w:val="00CA2E62"/>
    <w:rsid w:val="00CC3864"/>
    <w:rsid w:val="00CD7FAE"/>
    <w:rsid w:val="00CE0339"/>
    <w:rsid w:val="00D06E54"/>
    <w:rsid w:val="00DB2364"/>
    <w:rsid w:val="00DE1B3B"/>
    <w:rsid w:val="00DE40F1"/>
    <w:rsid w:val="00E02B79"/>
    <w:rsid w:val="00E1681C"/>
    <w:rsid w:val="00E8533A"/>
    <w:rsid w:val="00E96AA9"/>
    <w:rsid w:val="00ED1654"/>
    <w:rsid w:val="00EE06F6"/>
    <w:rsid w:val="00EF35A1"/>
    <w:rsid w:val="00F20D11"/>
    <w:rsid w:val="00F52F99"/>
    <w:rsid w:val="00F60F4E"/>
    <w:rsid w:val="00F62555"/>
    <w:rsid w:val="00F701B5"/>
    <w:rsid w:val="00F97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0F5B50E9"/>
  <w15:docId w15:val="{2DD66391-95DE-4AF7-B31C-B5B8FC5F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506A"/>
    <w:rPr>
      <w:rFonts w:ascii="HelveticaNeue-Light" w:eastAsia="MS Mincho" w:hAnsi="HelveticaNeue-Light"/>
      <w:sz w:val="22"/>
    </w:rPr>
  </w:style>
  <w:style w:type="paragraph" w:styleId="Kop1">
    <w:name w:val="heading 1"/>
    <w:basedOn w:val="Koptekst"/>
    <w:next w:val="Standaard"/>
    <w:qFormat/>
    <w:rsid w:val="00EF35A1"/>
    <w:pPr>
      <w:outlineLvl w:val="0"/>
    </w:pPr>
    <w:rPr>
      <w:rFonts w:ascii="RijksoverheidSansHeadingTT" w:hAnsi="RijksoverheidSansHeadingTT"/>
      <w:b/>
      <w:bCs/>
      <w:sz w:val="36"/>
      <w:szCs w:val="36"/>
    </w:rPr>
  </w:style>
  <w:style w:type="paragraph" w:styleId="Kop2">
    <w:name w:val="heading 2"/>
    <w:basedOn w:val="Lijstalinea"/>
    <w:next w:val="Standaard"/>
    <w:qFormat/>
    <w:rsid w:val="00EF35A1"/>
    <w:pPr>
      <w:numPr>
        <w:numId w:val="26"/>
      </w:numPr>
      <w:jc w:val="both"/>
      <w:outlineLvl w:val="1"/>
    </w:pPr>
    <w:rPr>
      <w:rFonts w:ascii="Verdana" w:hAnsi="Verdana" w:cs="Verdana"/>
      <w:b/>
      <w:bCs/>
      <w:sz w:val="20"/>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99"/>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character" w:customStyle="1" w:styleId="KoptekstChar">
    <w:name w:val="Koptekst Char"/>
    <w:basedOn w:val="Standaardalinea-lettertype"/>
    <w:link w:val="Koptekst"/>
    <w:uiPriority w:val="99"/>
    <w:rsid w:val="00433C5D"/>
    <w:rPr>
      <w:rFonts w:ascii="HelveticaNeue-Light" w:eastAsia="MS Mincho" w:hAnsi="HelveticaNeue-Light"/>
      <w:sz w:val="22"/>
    </w:rPr>
  </w:style>
  <w:style w:type="paragraph" w:styleId="Plattetekstinspringen2">
    <w:name w:val="Body Text Indent 2"/>
    <w:basedOn w:val="Standaard"/>
    <w:link w:val="Plattetekstinspringen2Char"/>
    <w:uiPriority w:val="99"/>
    <w:rsid w:val="00433C5D"/>
    <w:pPr>
      <w:spacing w:after="120" w:line="480" w:lineRule="auto"/>
      <w:ind w:left="283"/>
    </w:pPr>
    <w:rPr>
      <w:rFonts w:eastAsia="Times New Roman" w:cs="HelveticaNeue-Light"/>
      <w:szCs w:val="22"/>
    </w:rPr>
  </w:style>
  <w:style w:type="character" w:customStyle="1" w:styleId="Plattetekstinspringen2Char">
    <w:name w:val="Platte tekst inspringen 2 Char"/>
    <w:basedOn w:val="Standaardalinea-lettertype"/>
    <w:link w:val="Plattetekstinspringen2"/>
    <w:uiPriority w:val="99"/>
    <w:rsid w:val="00433C5D"/>
    <w:rPr>
      <w:rFonts w:ascii="HelveticaNeue-Light" w:hAnsi="HelveticaNeue-Light" w:cs="HelveticaNeue-Light"/>
      <w:sz w:val="22"/>
      <w:szCs w:val="22"/>
    </w:rPr>
  </w:style>
  <w:style w:type="paragraph" w:styleId="Aanhef">
    <w:name w:val="Salutation"/>
    <w:basedOn w:val="Standaard"/>
    <w:next w:val="Standaard"/>
    <w:link w:val="AanhefChar"/>
    <w:uiPriority w:val="99"/>
    <w:rsid w:val="00433C5D"/>
    <w:pPr>
      <w:spacing w:after="480" w:line="240" w:lineRule="exact"/>
    </w:pPr>
    <w:rPr>
      <w:rFonts w:eastAsia="Times New Roman"/>
      <w:szCs w:val="22"/>
    </w:rPr>
  </w:style>
  <w:style w:type="character" w:customStyle="1" w:styleId="AanhefChar">
    <w:name w:val="Aanhef Char"/>
    <w:basedOn w:val="Standaardalinea-lettertype"/>
    <w:link w:val="Aanhef"/>
    <w:uiPriority w:val="99"/>
    <w:rsid w:val="00433C5D"/>
    <w:rPr>
      <w:rFonts w:ascii="HelveticaNeue-Light" w:hAnsi="HelveticaNeue-Light"/>
      <w:sz w:val="22"/>
      <w:szCs w:val="22"/>
    </w:rPr>
  </w:style>
  <w:style w:type="character" w:customStyle="1" w:styleId="VoettekstChar">
    <w:name w:val="Voettekst Char"/>
    <w:basedOn w:val="Standaardalinea-lettertype"/>
    <w:link w:val="Voettekst"/>
    <w:uiPriority w:val="99"/>
    <w:rsid w:val="00433C5D"/>
    <w:rPr>
      <w:rFonts w:ascii="HelveticaNeue-Light" w:eastAsia="MS Mincho" w:hAnsi="HelveticaNeue-Light"/>
      <w:sz w:val="22"/>
    </w:rPr>
  </w:style>
  <w:style w:type="table" w:styleId="Tabelraster">
    <w:name w:val="Table Grid"/>
    <w:basedOn w:val="Standaardtabel"/>
    <w:uiPriority w:val="59"/>
    <w:rsid w:val="00B91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E0070"/>
    <w:rPr>
      <w:color w:val="808080"/>
    </w:rPr>
  </w:style>
  <w:style w:type="character" w:styleId="Onopgelostemelding">
    <w:name w:val="Unresolved Mention"/>
    <w:basedOn w:val="Standaardalinea-lettertype"/>
    <w:uiPriority w:val="99"/>
    <w:semiHidden/>
    <w:unhideWhenUsed/>
    <w:rsid w:val="0021506A"/>
    <w:rPr>
      <w:color w:val="605E5C"/>
      <w:shd w:val="clear" w:color="auto" w:fill="E1DFDD"/>
    </w:rPr>
  </w:style>
  <w:style w:type="table" w:styleId="Tabelrasterlicht">
    <w:name w:val="Grid Table Light"/>
    <w:basedOn w:val="Standaardtabel"/>
    <w:uiPriority w:val="40"/>
    <w:rsid w:val="00BC4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1">
    <w:name w:val="toc 1"/>
    <w:basedOn w:val="Standaard"/>
    <w:next w:val="Standaard"/>
    <w:autoRedefine/>
    <w:uiPriority w:val="39"/>
    <w:unhideWhenUsed/>
    <w:rsid w:val="007D68B0"/>
    <w:pPr>
      <w:spacing w:after="100"/>
    </w:pPr>
  </w:style>
  <w:style w:type="paragraph" w:styleId="Inhopg2">
    <w:name w:val="toc 2"/>
    <w:basedOn w:val="Standaard"/>
    <w:next w:val="Standaard"/>
    <w:autoRedefine/>
    <w:uiPriority w:val="39"/>
    <w:unhideWhenUsed/>
    <w:rsid w:val="007D68B0"/>
    <w:pPr>
      <w:numPr>
        <w:numId w:val="29"/>
      </w:numPr>
      <w:tabs>
        <w:tab w:val="left" w:pos="660"/>
        <w:tab w:val="right" w:pos="934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vo.nl/volginnovati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4EBD64024442F6ACAF0E61F296F6F6"/>
        <w:category>
          <w:name w:val="Algemeen"/>
          <w:gallery w:val="placeholder"/>
        </w:category>
        <w:types>
          <w:type w:val="bbPlcHdr"/>
        </w:types>
        <w:behaviors>
          <w:behavior w:val="content"/>
        </w:behaviors>
        <w:guid w:val="{93035838-1E21-44F2-8449-AC1361B6B7B1}"/>
      </w:docPartPr>
      <w:docPartBody>
        <w:p w:rsidR="004E6976" w:rsidRDefault="004E6976" w:rsidP="004E6976">
          <w:pPr>
            <w:pStyle w:val="7B4EBD64024442F6ACAF0E61F296F6F6"/>
          </w:pPr>
          <w:r w:rsidRPr="00364BC4">
            <w:rPr>
              <w:rStyle w:val="Tekstvantijdelijkeaanduiding"/>
              <w:shd w:val="clear" w:color="auto" w:fill="FBFBFB"/>
            </w:rPr>
            <w:t>Klik of tik om tekst in te voeren.</w:t>
          </w:r>
        </w:p>
      </w:docPartBody>
    </w:docPart>
    <w:docPart>
      <w:docPartPr>
        <w:name w:val="FF977303683D494BBA92807B7D627896"/>
        <w:category>
          <w:name w:val="Algemeen"/>
          <w:gallery w:val="placeholder"/>
        </w:category>
        <w:types>
          <w:type w:val="bbPlcHdr"/>
        </w:types>
        <w:behaviors>
          <w:behavior w:val="content"/>
        </w:behaviors>
        <w:guid w:val="{3BBF1814-ECAF-4CF7-BF88-635D7E5B5B43}"/>
      </w:docPartPr>
      <w:docPartBody>
        <w:p w:rsidR="004E6976" w:rsidRDefault="004E6976" w:rsidP="004E6976">
          <w:pPr>
            <w:pStyle w:val="FF977303683D494BBA92807B7D627896"/>
          </w:pPr>
          <w:r w:rsidRPr="00364BC4">
            <w:rPr>
              <w:rStyle w:val="Tekstvantijdelijkeaanduiding"/>
              <w:shd w:val="clear" w:color="auto" w:fill="FBFBFB"/>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panose1 w:val="020B0503040202060203"/>
    <w:charset w:val="00"/>
    <w:family w:val="swiss"/>
    <w:pitch w:val="variable"/>
    <w:sig w:usb0="00000087" w:usb1="00000001" w:usb2="00000000" w:usb3="00000000" w:csb0="0000009B"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Tex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9B"/>
    <w:rsid w:val="0025703D"/>
    <w:rsid w:val="004E0D9B"/>
    <w:rsid w:val="004E6976"/>
    <w:rsid w:val="007B20B8"/>
    <w:rsid w:val="009931B7"/>
    <w:rsid w:val="009E5A1A"/>
    <w:rsid w:val="00A1076E"/>
    <w:rsid w:val="00A23D98"/>
    <w:rsid w:val="00E02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31B7"/>
    <w:rPr>
      <w:color w:val="808080"/>
    </w:rPr>
  </w:style>
  <w:style w:type="paragraph" w:customStyle="1" w:styleId="7B4EBD64024442F6ACAF0E61F296F6F6">
    <w:name w:val="7B4EBD64024442F6ACAF0E61F296F6F6"/>
    <w:rsid w:val="004E6976"/>
    <w:pPr>
      <w:spacing w:line="278" w:lineRule="auto"/>
    </w:pPr>
    <w:rPr>
      <w:kern w:val="2"/>
      <w:sz w:val="24"/>
      <w:szCs w:val="24"/>
      <w14:ligatures w14:val="standardContextual"/>
    </w:rPr>
  </w:style>
  <w:style w:type="paragraph" w:customStyle="1" w:styleId="FF977303683D494BBA92807B7D627896">
    <w:name w:val="FF977303683D494BBA92807B7D627896"/>
    <w:rsid w:val="004E69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75FD-3ED2-4AFE-BEBF-B1BD2F2596E0}">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4</Pages>
  <Words>824</Words>
  <Characters>5428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Model eindrapportage - MIT R&amp;D samenwerkingsproject AI</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eindrapportage - MIT R&amp;D samenwerkingsproject AI</dc:title>
  <dc:creator>Rijksdienst voor Ondernemend Nederland</dc:creator>
  <cp:lastModifiedBy>RVO</cp:lastModifiedBy>
  <cp:revision>2</cp:revision>
  <cp:lastPrinted>2009-05-11T11:10:00Z</cp:lastPrinted>
  <dcterms:created xsi:type="dcterms:W3CDTF">2024-08-13T07:24:00Z</dcterms:created>
  <dcterms:modified xsi:type="dcterms:W3CDTF">2024-08-13T07:24:00Z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2022-12-03T13:54:00Z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f0f31786-d07a-4899-b7dd-9cbe92675212</vt:lpwstr>
  </property>
  <property fmtid="{D5CDD505-2E9C-101B-9397-08002B2CF9AE}" pid="11" name="MSIP_Label_4bde8109-f994-4a60-a1d3-5c95e2ff3620_ContentBits">
    <vt:lpwstr>0</vt:lpwstr>
  </property>
</Properties>
</file>