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BAB48" w14:textId="77777777" w:rsidR="000D1A3A" w:rsidRPr="000D1A3A" w:rsidRDefault="00E37DF2" w:rsidP="00E37DF2">
      <w:pPr>
        <w:ind w:left="2040" w:hanging="2040"/>
        <w:rPr>
          <w:rFonts w:ascii="Verdana" w:hAnsi="Verdana" w:cs="Arial"/>
          <w:sz w:val="32"/>
          <w:szCs w:val="32"/>
        </w:rPr>
      </w:pPr>
      <w:r w:rsidRPr="000D1A3A">
        <w:rPr>
          <w:rFonts w:ascii="Verdana" w:hAnsi="Verdana" w:cs="Arial"/>
          <w:sz w:val="32"/>
          <w:szCs w:val="32"/>
        </w:rPr>
        <w:t>Voortgangsrapport</w:t>
      </w:r>
    </w:p>
    <w:p w14:paraId="0B0FBDBE" w14:textId="0E722B0B" w:rsidR="00E37DF2" w:rsidRPr="000D1A3A" w:rsidRDefault="00E37DF2" w:rsidP="00E37DF2">
      <w:pPr>
        <w:ind w:left="2040" w:hanging="2040"/>
        <w:rPr>
          <w:rFonts w:ascii="Verdana" w:hAnsi="Verdana" w:cs="Arial"/>
          <w:bCs/>
          <w:sz w:val="32"/>
          <w:szCs w:val="32"/>
        </w:rPr>
      </w:pPr>
      <w:r w:rsidRPr="000D1A3A">
        <w:rPr>
          <w:rFonts w:ascii="Verdana" w:hAnsi="Verdana" w:cs="Arial"/>
          <w:sz w:val="32"/>
          <w:szCs w:val="32"/>
        </w:rPr>
        <w:t>Fonds Verantwoord Ondernemen</w:t>
      </w:r>
      <w:r w:rsidR="000D1A3A" w:rsidRPr="000D1A3A">
        <w:rPr>
          <w:rFonts w:ascii="Verdana" w:hAnsi="Verdana" w:cs="Arial"/>
          <w:sz w:val="32"/>
          <w:szCs w:val="32"/>
        </w:rPr>
        <w:t xml:space="preserve"> (</w:t>
      </w:r>
      <w:r w:rsidRPr="000D1A3A">
        <w:rPr>
          <w:rFonts w:ascii="Verdana" w:hAnsi="Verdana" w:cs="Arial"/>
          <w:sz w:val="32"/>
          <w:szCs w:val="32"/>
        </w:rPr>
        <w:t>FVO)</w:t>
      </w:r>
      <w:r w:rsidRPr="000D1A3A">
        <w:rPr>
          <w:rFonts w:ascii="Verdana" w:hAnsi="Verdana" w:cs="Arial"/>
          <w:b/>
          <w:sz w:val="32"/>
          <w:szCs w:val="32"/>
        </w:rPr>
        <w:t xml:space="preserve"> </w:t>
      </w:r>
      <w:r w:rsidRPr="000D1A3A">
        <w:rPr>
          <w:rFonts w:ascii="Verdana" w:hAnsi="Verdana" w:cs="Arial"/>
          <w:bCs/>
          <w:sz w:val="32"/>
          <w:szCs w:val="32"/>
        </w:rPr>
        <w:t>Pijler 2</w:t>
      </w:r>
    </w:p>
    <w:p w14:paraId="75EEE515" w14:textId="77777777" w:rsidR="00E37DF2" w:rsidRPr="000D1A3A" w:rsidRDefault="00E37DF2" w:rsidP="00E37DF2">
      <w:pPr>
        <w:tabs>
          <w:tab w:val="left" w:pos="1843"/>
        </w:tabs>
        <w:rPr>
          <w:rFonts w:ascii="Verdana" w:hAnsi="Verdana" w:cs="Arial"/>
          <w:b/>
          <w:sz w:val="32"/>
        </w:rPr>
      </w:pPr>
      <w:r w:rsidRPr="000D1A3A">
        <w:rPr>
          <w:rFonts w:ascii="Verdana" w:hAnsi="Verdana" w:cs="Arial"/>
          <w:b/>
          <w:sz w:val="32"/>
        </w:rPr>
        <w:br/>
      </w:r>
    </w:p>
    <w:p w14:paraId="68D74645" w14:textId="77777777" w:rsidR="00E37DF2" w:rsidRPr="000D1A3A" w:rsidRDefault="00E37DF2" w:rsidP="00E37DF2">
      <w:pPr>
        <w:rPr>
          <w:rFonts w:ascii="Verdana" w:hAnsi="Verdana" w:cs="Arial"/>
          <w:b/>
          <w:sz w:val="20"/>
          <w:lang w:val="en-GB"/>
        </w:rPr>
      </w:pPr>
      <w:r w:rsidRPr="000D1A3A">
        <w:rPr>
          <w:rFonts w:ascii="Verdana" w:hAnsi="Verdana" w:cs="Arial"/>
          <w:b/>
          <w:sz w:val="20"/>
          <w:lang w:val="en-GB"/>
        </w:rPr>
        <w:t>Instructie:</w:t>
      </w:r>
      <w:r w:rsidRPr="000D1A3A">
        <w:rPr>
          <w:rFonts w:ascii="Verdana" w:hAnsi="Verdana" w:cs="Arial"/>
          <w:b/>
          <w:sz w:val="20"/>
          <w:lang w:val="en-GB"/>
        </w:rPr>
        <w:br/>
      </w:r>
    </w:p>
    <w:p w14:paraId="25AFB7C9" w14:textId="77777777" w:rsidR="00E37DF2" w:rsidRPr="000D1A3A" w:rsidRDefault="00E37DF2" w:rsidP="00E37DF2">
      <w:pPr>
        <w:pStyle w:val="Lijstalinea"/>
        <w:numPr>
          <w:ilvl w:val="0"/>
          <w:numId w:val="16"/>
        </w:numPr>
        <w:tabs>
          <w:tab w:val="clear" w:pos="227"/>
          <w:tab w:val="num" w:pos="454"/>
        </w:tabs>
        <w:ind w:left="454"/>
        <w:rPr>
          <w:rFonts w:ascii="Verdana" w:hAnsi="Verdana"/>
          <w:sz w:val="18"/>
          <w:szCs w:val="18"/>
        </w:rPr>
      </w:pPr>
      <w:r w:rsidRPr="000D1A3A">
        <w:rPr>
          <w:rFonts w:ascii="Verdana" w:hAnsi="Verdana"/>
          <w:sz w:val="18"/>
          <w:szCs w:val="18"/>
        </w:rPr>
        <w:t xml:space="preserve">U geeft in dit rapport een samenvatting van de voortgang van het project en de tot nu toe gerealiseerde activiteiten. </w:t>
      </w:r>
    </w:p>
    <w:p w14:paraId="612A5104" w14:textId="77777777" w:rsidR="00E37DF2" w:rsidRPr="000D1A3A" w:rsidRDefault="00E37DF2" w:rsidP="00E37DF2">
      <w:pPr>
        <w:pStyle w:val="Lijstalinea"/>
        <w:numPr>
          <w:ilvl w:val="0"/>
          <w:numId w:val="16"/>
        </w:numPr>
        <w:tabs>
          <w:tab w:val="clear" w:pos="227"/>
          <w:tab w:val="num" w:pos="454"/>
        </w:tabs>
        <w:ind w:left="454"/>
        <w:rPr>
          <w:rFonts w:ascii="Verdana" w:hAnsi="Verdana"/>
          <w:sz w:val="18"/>
          <w:szCs w:val="18"/>
        </w:rPr>
      </w:pPr>
      <w:r w:rsidRPr="000D1A3A">
        <w:rPr>
          <w:rFonts w:ascii="Verdana" w:hAnsi="Verdana"/>
          <w:sz w:val="18"/>
          <w:szCs w:val="18"/>
        </w:rPr>
        <w:t>De penvoerder moet het rapport ondertekenen.</w:t>
      </w:r>
    </w:p>
    <w:p w14:paraId="2F72ECBB" w14:textId="77777777" w:rsidR="00E37DF2" w:rsidRPr="000D1A3A" w:rsidRDefault="00E37DF2" w:rsidP="00E37DF2">
      <w:pPr>
        <w:numPr>
          <w:ilvl w:val="0"/>
          <w:numId w:val="17"/>
        </w:numPr>
        <w:tabs>
          <w:tab w:val="clear" w:pos="227"/>
          <w:tab w:val="num" w:pos="454"/>
        </w:tabs>
        <w:spacing w:line="260" w:lineRule="atLeast"/>
        <w:ind w:left="454"/>
        <w:rPr>
          <w:rFonts w:ascii="Verdana" w:hAnsi="Verdana"/>
          <w:sz w:val="18"/>
          <w:szCs w:val="18"/>
        </w:rPr>
      </w:pPr>
      <w:r w:rsidRPr="000D1A3A">
        <w:rPr>
          <w:rFonts w:ascii="Verdana" w:hAnsi="Verdana"/>
          <w:sz w:val="18"/>
          <w:szCs w:val="18"/>
        </w:rPr>
        <w:t xml:space="preserve">Stuur het rapport en de eventuele gewijzigde begroting naar </w:t>
      </w:r>
      <w:hyperlink r:id="rId7" w:history="1">
        <w:r w:rsidRPr="000D1A3A">
          <w:rPr>
            <w:rStyle w:val="Hyperlink"/>
            <w:rFonts w:ascii="Verdana" w:hAnsi="Verdana"/>
            <w:sz w:val="18"/>
            <w:szCs w:val="18"/>
          </w:rPr>
          <w:t>fvo@rvo.nl</w:t>
        </w:r>
      </w:hyperlink>
      <w:r w:rsidRPr="000D1A3A">
        <w:rPr>
          <w:rFonts w:ascii="Verdana" w:hAnsi="Verdana"/>
          <w:sz w:val="18"/>
          <w:szCs w:val="18"/>
        </w:rPr>
        <w:t>.</w:t>
      </w:r>
    </w:p>
    <w:p w14:paraId="66F09973" w14:textId="77777777" w:rsidR="00E37DF2" w:rsidRPr="000D1A3A" w:rsidRDefault="00E37DF2" w:rsidP="00E37DF2">
      <w:pPr>
        <w:numPr>
          <w:ilvl w:val="0"/>
          <w:numId w:val="17"/>
        </w:numPr>
        <w:tabs>
          <w:tab w:val="clear" w:pos="227"/>
          <w:tab w:val="num" w:pos="454"/>
        </w:tabs>
        <w:spacing w:line="260" w:lineRule="atLeast"/>
        <w:ind w:left="454"/>
        <w:rPr>
          <w:rFonts w:ascii="Verdana" w:hAnsi="Verdana"/>
          <w:sz w:val="18"/>
          <w:szCs w:val="18"/>
        </w:rPr>
      </w:pPr>
      <w:r w:rsidRPr="000D1A3A">
        <w:rPr>
          <w:rFonts w:ascii="Verdana" w:hAnsi="Verdana"/>
          <w:sz w:val="18"/>
          <w:szCs w:val="18"/>
        </w:rPr>
        <w:t xml:space="preserve">Het rapport moet </w:t>
      </w:r>
      <w:r w:rsidRPr="000D1A3A">
        <w:rPr>
          <w:rFonts w:ascii="Verdana" w:hAnsi="Verdana"/>
          <w:b/>
          <w:sz w:val="18"/>
          <w:szCs w:val="18"/>
        </w:rPr>
        <w:t>uiterlijk</w:t>
      </w:r>
      <w:r w:rsidRPr="000D1A3A">
        <w:rPr>
          <w:rFonts w:ascii="Verdana" w:hAnsi="Verdana"/>
          <w:sz w:val="18"/>
          <w:szCs w:val="18"/>
        </w:rPr>
        <w:t xml:space="preserve"> op de in de beschikking genoemde datum bij ons binnen zijn.</w:t>
      </w:r>
    </w:p>
    <w:p w14:paraId="373BB09D" w14:textId="77777777" w:rsidR="00E37DF2" w:rsidRPr="000D1A3A" w:rsidRDefault="00E37DF2" w:rsidP="00E37DF2">
      <w:pPr>
        <w:tabs>
          <w:tab w:val="num" w:pos="454"/>
        </w:tabs>
        <w:spacing w:line="260" w:lineRule="atLeast"/>
        <w:ind w:left="454"/>
        <w:rPr>
          <w:rFonts w:ascii="Verdana" w:hAnsi="Verdana"/>
          <w:sz w:val="18"/>
          <w:szCs w:val="18"/>
        </w:rPr>
      </w:pPr>
    </w:p>
    <w:p w14:paraId="07F336BA" w14:textId="77777777" w:rsidR="00E37DF2" w:rsidRPr="000D1A3A" w:rsidRDefault="00E37DF2" w:rsidP="00E37DF2">
      <w:pPr>
        <w:spacing w:line="260" w:lineRule="atLeast"/>
        <w:ind w:left="454"/>
        <w:rPr>
          <w:rFonts w:ascii="Verdana" w:hAnsi="Verdana"/>
          <w:sz w:val="18"/>
          <w:szCs w:val="18"/>
        </w:rPr>
      </w:pPr>
    </w:p>
    <w:p w14:paraId="1887402F" w14:textId="77777777" w:rsidR="00E37DF2" w:rsidRPr="000D1A3A" w:rsidRDefault="00E37DF2" w:rsidP="00E37DF2">
      <w:pPr>
        <w:spacing w:line="260" w:lineRule="atLeast"/>
        <w:rPr>
          <w:rFonts w:ascii="Verdana" w:hAnsi="Verdana" w:cs="Arial"/>
          <w:b/>
          <w:sz w:val="16"/>
          <w:szCs w:val="16"/>
        </w:rPr>
      </w:pPr>
    </w:p>
    <w:p w14:paraId="17B610E9" w14:textId="77777777" w:rsidR="00E37DF2" w:rsidRPr="000D1A3A" w:rsidRDefault="00E37DF2" w:rsidP="00E37DF2">
      <w:pPr>
        <w:pStyle w:val="Lijstalinea"/>
        <w:numPr>
          <w:ilvl w:val="0"/>
          <w:numId w:val="18"/>
        </w:numPr>
        <w:rPr>
          <w:rFonts w:ascii="Verdana" w:hAnsi="Verdana"/>
          <w:b/>
          <w:szCs w:val="18"/>
          <w:lang w:val="en-GB"/>
        </w:rPr>
      </w:pPr>
      <w:r w:rsidRPr="000D1A3A">
        <w:rPr>
          <w:rFonts w:ascii="Verdana" w:hAnsi="Verdana"/>
          <w:b/>
          <w:szCs w:val="18"/>
          <w:lang w:val="en-GB"/>
        </w:rPr>
        <w:t>Algemene informatie</w:t>
      </w:r>
      <w:r w:rsidRPr="000D1A3A">
        <w:rPr>
          <w:rFonts w:ascii="Verdana" w:hAnsi="Verdana"/>
          <w:b/>
          <w:szCs w:val="18"/>
          <w:lang w:val="en-GB"/>
        </w:rPr>
        <w:br/>
      </w:r>
    </w:p>
    <w:tbl>
      <w:tblPr>
        <w:tblpPr w:leftFromText="141" w:rightFromText="141" w:vertAnchor="text" w:horzAnchor="margin" w:tblpY="46"/>
        <w:tblW w:w="977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28" w:type="dxa"/>
          <w:bottom w:w="28" w:type="dxa"/>
        </w:tblCellMar>
        <w:tblLook w:val="01E0" w:firstRow="1" w:lastRow="1" w:firstColumn="1" w:lastColumn="1" w:noHBand="0" w:noVBand="0"/>
      </w:tblPr>
      <w:tblGrid>
        <w:gridCol w:w="3369"/>
        <w:gridCol w:w="6402"/>
      </w:tblGrid>
      <w:tr w:rsidR="00E37DF2" w:rsidRPr="000D1A3A" w14:paraId="0DD91E09" w14:textId="77777777" w:rsidTr="00337535">
        <w:tc>
          <w:tcPr>
            <w:tcW w:w="3369" w:type="dxa"/>
            <w:shd w:val="clear" w:color="auto" w:fill="548DD4" w:themeFill="text2" w:themeFillTint="99"/>
            <w:vAlign w:val="center"/>
          </w:tcPr>
          <w:p w14:paraId="3EB37936" w14:textId="77777777" w:rsidR="00E37DF2" w:rsidRPr="000D1A3A" w:rsidRDefault="00E37DF2" w:rsidP="00337535">
            <w:pPr>
              <w:rPr>
                <w:rFonts w:ascii="Verdana" w:hAnsi="Verdana"/>
                <w:color w:val="FFFFFF" w:themeColor="background1"/>
                <w:sz w:val="18"/>
                <w:szCs w:val="18"/>
                <w:lang w:val="en-US"/>
              </w:rPr>
            </w:pPr>
            <w:r w:rsidRPr="000D1A3A">
              <w:rPr>
                <w:rFonts w:ascii="Verdana" w:hAnsi="Verdana"/>
                <w:color w:val="FFFFFF" w:themeColor="background1"/>
                <w:sz w:val="18"/>
                <w:szCs w:val="18"/>
                <w:lang w:val="en-US"/>
              </w:rPr>
              <w:t>Projecttitel</w:t>
            </w:r>
          </w:p>
        </w:tc>
        <w:tc>
          <w:tcPr>
            <w:tcW w:w="6402" w:type="dxa"/>
            <w:vAlign w:val="center"/>
          </w:tcPr>
          <w:p w14:paraId="063DD9CC"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r w:rsidR="00E37DF2" w:rsidRPr="000D1A3A" w14:paraId="418859DB" w14:textId="77777777" w:rsidTr="00337535">
        <w:tc>
          <w:tcPr>
            <w:tcW w:w="3369" w:type="dxa"/>
            <w:shd w:val="clear" w:color="auto" w:fill="548DD4" w:themeFill="text2" w:themeFillTint="99"/>
            <w:vAlign w:val="center"/>
          </w:tcPr>
          <w:p w14:paraId="5D61F837" w14:textId="77777777" w:rsidR="00E37DF2" w:rsidRPr="000D1A3A" w:rsidRDefault="00E37DF2" w:rsidP="00337535">
            <w:pPr>
              <w:rPr>
                <w:rFonts w:ascii="Verdana" w:hAnsi="Verdana"/>
                <w:color w:val="FFFFFF" w:themeColor="background1"/>
                <w:sz w:val="18"/>
                <w:szCs w:val="18"/>
                <w:lang w:val="en-US"/>
              </w:rPr>
            </w:pPr>
            <w:r w:rsidRPr="000D1A3A">
              <w:rPr>
                <w:rFonts w:ascii="Verdana" w:hAnsi="Verdana"/>
                <w:color w:val="FFFFFF" w:themeColor="background1"/>
                <w:sz w:val="18"/>
                <w:szCs w:val="18"/>
                <w:lang w:val="en-US"/>
              </w:rPr>
              <w:t>Projectnummer</w:t>
            </w:r>
          </w:p>
        </w:tc>
        <w:tc>
          <w:tcPr>
            <w:tcW w:w="6402" w:type="dxa"/>
            <w:vAlign w:val="center"/>
          </w:tcPr>
          <w:p w14:paraId="127C319F" w14:textId="77777777" w:rsidR="00E37DF2" w:rsidRPr="000D1A3A" w:rsidRDefault="00E37DF2" w:rsidP="00337535">
            <w:pPr>
              <w:rPr>
                <w:rFonts w:ascii="Verdana" w:hAnsi="Verdana" w:cs="Arial"/>
                <w:b/>
                <w:noProof/>
                <w:sz w:val="18"/>
                <w:szCs w:val="18"/>
                <w:lang w:val="en-GB"/>
              </w:rPr>
            </w:pPr>
            <w:r w:rsidRPr="000D1A3A">
              <w:rPr>
                <w:rFonts w:ascii="Verdana" w:hAnsi="Verdana"/>
                <w:b/>
                <w:color w:val="000000" w:themeColor="text1"/>
                <w:sz w:val="18"/>
                <w:szCs w:val="18"/>
                <w:lang w:val="en-US"/>
              </w:rPr>
              <w:t>FVO</w:t>
            </w: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r w:rsidRPr="000D1A3A">
              <w:rPr>
                <w:rFonts w:ascii="Verdana" w:hAnsi="Verdana"/>
                <w:b/>
                <w:color w:val="000000" w:themeColor="text1"/>
                <w:sz w:val="18"/>
                <w:szCs w:val="18"/>
                <w:lang w:val="en-US"/>
              </w:rPr>
              <w:t xml:space="preserve">    </w:t>
            </w:r>
          </w:p>
        </w:tc>
      </w:tr>
      <w:tr w:rsidR="00E37DF2" w:rsidRPr="000D1A3A" w14:paraId="614907FF" w14:textId="77777777" w:rsidTr="00337535">
        <w:tc>
          <w:tcPr>
            <w:tcW w:w="3369" w:type="dxa"/>
            <w:shd w:val="clear" w:color="auto" w:fill="548DD4" w:themeFill="text2" w:themeFillTint="99"/>
            <w:vAlign w:val="center"/>
          </w:tcPr>
          <w:p w14:paraId="26EC1022" w14:textId="77777777" w:rsidR="00E37DF2" w:rsidRPr="000D1A3A" w:rsidRDefault="00E37DF2" w:rsidP="00337535">
            <w:pPr>
              <w:rPr>
                <w:rFonts w:ascii="Verdana" w:hAnsi="Verdana"/>
                <w:color w:val="FFFFFF" w:themeColor="background1"/>
                <w:sz w:val="18"/>
                <w:szCs w:val="18"/>
                <w:lang w:val="en-US"/>
              </w:rPr>
            </w:pPr>
            <w:r w:rsidRPr="000D1A3A">
              <w:rPr>
                <w:rFonts w:ascii="Verdana" w:hAnsi="Verdana"/>
                <w:color w:val="FFFFFF" w:themeColor="background1"/>
                <w:sz w:val="18"/>
                <w:szCs w:val="18"/>
                <w:lang w:val="en-US"/>
              </w:rPr>
              <w:t>Penvoerder</w:t>
            </w:r>
          </w:p>
        </w:tc>
        <w:tc>
          <w:tcPr>
            <w:tcW w:w="6402" w:type="dxa"/>
            <w:vAlign w:val="center"/>
          </w:tcPr>
          <w:p w14:paraId="4933BF91"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r w:rsidR="00E37DF2" w:rsidRPr="000D1A3A" w14:paraId="455A1DC9" w14:textId="77777777" w:rsidTr="00337535">
        <w:tc>
          <w:tcPr>
            <w:tcW w:w="3369" w:type="dxa"/>
            <w:shd w:val="clear" w:color="auto" w:fill="548DD4" w:themeFill="text2" w:themeFillTint="99"/>
            <w:vAlign w:val="center"/>
          </w:tcPr>
          <w:p w14:paraId="49C4B82C" w14:textId="77777777" w:rsidR="00E37DF2" w:rsidRPr="000D1A3A" w:rsidRDefault="00E37DF2" w:rsidP="00337535">
            <w:pPr>
              <w:rPr>
                <w:rFonts w:ascii="Verdana" w:hAnsi="Verdana"/>
                <w:color w:val="FFFFFF" w:themeColor="background1"/>
                <w:sz w:val="18"/>
                <w:szCs w:val="18"/>
                <w:lang w:val="en-US"/>
              </w:rPr>
            </w:pPr>
            <w:r w:rsidRPr="000D1A3A">
              <w:rPr>
                <w:rFonts w:ascii="Verdana" w:hAnsi="Verdana"/>
                <w:color w:val="FFFFFF" w:themeColor="background1"/>
                <w:sz w:val="18"/>
                <w:szCs w:val="18"/>
                <w:lang w:val="en-US"/>
              </w:rPr>
              <w:t>Rapportageperiode</w:t>
            </w:r>
          </w:p>
        </w:tc>
        <w:tc>
          <w:tcPr>
            <w:tcW w:w="6402" w:type="dxa"/>
            <w:vAlign w:val="center"/>
          </w:tcPr>
          <w:p w14:paraId="1ADA5777"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bl>
    <w:p w14:paraId="2D3592A5" w14:textId="77777777" w:rsidR="00E37DF2" w:rsidRPr="000D1A3A" w:rsidRDefault="00E37DF2" w:rsidP="00E37DF2">
      <w:pPr>
        <w:rPr>
          <w:rFonts w:ascii="Verdana" w:hAnsi="Verdana"/>
          <w:b/>
          <w:szCs w:val="18"/>
          <w:lang w:val="en-GB"/>
        </w:rPr>
      </w:pPr>
    </w:p>
    <w:p w14:paraId="7B47899F" w14:textId="77777777" w:rsidR="00E37DF2" w:rsidRPr="000D1A3A" w:rsidRDefault="00E37DF2" w:rsidP="00E37DF2">
      <w:pPr>
        <w:pStyle w:val="Lijstalinea"/>
        <w:numPr>
          <w:ilvl w:val="0"/>
          <w:numId w:val="18"/>
        </w:numPr>
        <w:tabs>
          <w:tab w:val="left" w:pos="420"/>
        </w:tabs>
        <w:rPr>
          <w:rFonts w:ascii="Verdana" w:hAnsi="Verdana"/>
          <w:b/>
          <w:szCs w:val="18"/>
        </w:rPr>
      </w:pPr>
      <w:bookmarkStart w:id="0" w:name="_Hlk11413231"/>
      <w:r w:rsidRPr="000D1A3A">
        <w:rPr>
          <w:rFonts w:ascii="Verdana" w:hAnsi="Verdana"/>
          <w:b/>
          <w:szCs w:val="18"/>
        </w:rPr>
        <w:t xml:space="preserve">Voortgang project en uitvoering activiteitenplan  </w:t>
      </w:r>
    </w:p>
    <w:p w14:paraId="0277961F" w14:textId="77777777" w:rsidR="00E37DF2" w:rsidRPr="000D1A3A" w:rsidRDefault="00E37DF2" w:rsidP="00E37DF2">
      <w:pPr>
        <w:rPr>
          <w:rFonts w:ascii="Verdana" w:hAnsi="Verdana"/>
          <w:b/>
          <w:szCs w:val="18"/>
        </w:rPr>
      </w:pPr>
    </w:p>
    <w:bookmarkEnd w:id="0"/>
    <w:p w14:paraId="40C6D264" w14:textId="77777777" w:rsidR="00E37DF2" w:rsidRPr="000D1A3A" w:rsidRDefault="00E37DF2" w:rsidP="00E37DF2">
      <w:pPr>
        <w:pStyle w:val="Standaard12ptinterlinie"/>
        <w:spacing w:line="260" w:lineRule="exact"/>
        <w:rPr>
          <w:rFonts w:ascii="Verdana" w:hAnsi="Verdana" w:cs="Arial"/>
          <w:sz w:val="18"/>
          <w:szCs w:val="18"/>
          <w:lang w:val="nl-NL"/>
        </w:rPr>
      </w:pPr>
      <w:r w:rsidRPr="000D1A3A">
        <w:rPr>
          <w:rFonts w:ascii="Verdana" w:hAnsi="Verdana" w:cs="Arial"/>
          <w:sz w:val="18"/>
          <w:szCs w:val="18"/>
          <w:lang w:val="nl-NL"/>
        </w:rPr>
        <w:t>Geef in de volgende tabel de voortgang aan van de verschillende activiteiten uit het activiteitenplan</w:t>
      </w:r>
      <w:r w:rsidR="0090687D" w:rsidRPr="000D1A3A">
        <w:rPr>
          <w:rFonts w:ascii="Verdana" w:hAnsi="Verdana" w:cs="Arial"/>
          <w:sz w:val="18"/>
          <w:szCs w:val="18"/>
          <w:lang w:val="nl-NL"/>
        </w:rPr>
        <w:t xml:space="preserve"> sinds de vorige voortgangsrapportage</w:t>
      </w:r>
      <w:r w:rsidRPr="000D1A3A">
        <w:rPr>
          <w:rFonts w:ascii="Verdana" w:hAnsi="Verdana" w:cs="Arial"/>
          <w:sz w:val="18"/>
          <w:szCs w:val="18"/>
          <w:lang w:val="nl-NL"/>
        </w:rPr>
        <w:t>. Gebruik hiervoor de opgegeven activiteiten uit de aanvraag.</w:t>
      </w:r>
    </w:p>
    <w:p w14:paraId="268229D6" w14:textId="77777777" w:rsidR="00E37DF2" w:rsidRPr="000D1A3A" w:rsidRDefault="00E37DF2" w:rsidP="00E37DF2">
      <w:pPr>
        <w:pStyle w:val="Standaard12ptinterlinie"/>
        <w:spacing w:line="260" w:lineRule="exact"/>
        <w:rPr>
          <w:rFonts w:ascii="Verdana" w:hAnsi="Verdana" w:cs="Arial"/>
          <w:sz w:val="18"/>
          <w:szCs w:val="18"/>
          <w:lang w:val="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354"/>
        <w:gridCol w:w="4658"/>
      </w:tblGrid>
      <w:tr w:rsidR="00E37DF2" w:rsidRPr="000D1A3A" w14:paraId="59F293A7" w14:textId="77777777" w:rsidTr="00337535">
        <w:trPr>
          <w:trHeight w:val="653"/>
        </w:trPr>
        <w:tc>
          <w:tcPr>
            <w:tcW w:w="2764" w:type="dxa"/>
            <w:shd w:val="clear" w:color="auto" w:fill="auto"/>
          </w:tcPr>
          <w:p w14:paraId="6A8BC99C" w14:textId="77777777" w:rsidR="00E37DF2" w:rsidRPr="000D1A3A" w:rsidRDefault="00E37DF2" w:rsidP="00337535">
            <w:pPr>
              <w:pStyle w:val="Tekstzonderopmaak1"/>
              <w:tabs>
                <w:tab w:val="num" w:pos="862"/>
              </w:tabs>
              <w:rPr>
                <w:rStyle w:val="Standaardalinea-lettertype1"/>
                <w:rFonts w:ascii="Verdana" w:hAnsi="Verdana" w:cs="Arial"/>
                <w:b/>
              </w:rPr>
            </w:pPr>
            <w:r w:rsidRPr="000D1A3A">
              <w:rPr>
                <w:rStyle w:val="Standaardalinea-lettertype1"/>
                <w:rFonts w:ascii="Verdana" w:hAnsi="Verdana" w:cs="Arial"/>
                <w:b/>
              </w:rPr>
              <w:t>Activiteit</w:t>
            </w:r>
          </w:p>
        </w:tc>
        <w:tc>
          <w:tcPr>
            <w:tcW w:w="2354" w:type="dxa"/>
            <w:shd w:val="clear" w:color="auto" w:fill="auto"/>
          </w:tcPr>
          <w:p w14:paraId="0FC261D5" w14:textId="77777777" w:rsidR="00E37DF2" w:rsidRPr="000D1A3A" w:rsidRDefault="00E37DF2" w:rsidP="00337535">
            <w:pPr>
              <w:pStyle w:val="Tekstzonderopmaak1"/>
              <w:tabs>
                <w:tab w:val="num" w:pos="862"/>
              </w:tabs>
              <w:rPr>
                <w:rStyle w:val="Standaardalinea-lettertype1"/>
                <w:rFonts w:ascii="Verdana" w:hAnsi="Verdana" w:cs="Arial"/>
                <w:b/>
              </w:rPr>
            </w:pPr>
            <w:r w:rsidRPr="000D1A3A">
              <w:rPr>
                <w:rStyle w:val="Standaardalinea-lettertype1"/>
                <w:rFonts w:ascii="Verdana" w:hAnsi="Verdana"/>
                <w:b/>
                <w:lang w:val="en-GB"/>
              </w:rPr>
              <w:t>Verificatiemethode</w:t>
            </w:r>
            <w:r w:rsidRPr="000D1A3A">
              <w:rPr>
                <w:rStyle w:val="Standaardalinea-lettertype1"/>
                <w:rFonts w:ascii="Verdana" w:hAnsi="Verdana" w:cs="Arial"/>
                <w:b/>
              </w:rPr>
              <w:t xml:space="preserve"> </w:t>
            </w:r>
            <w:r w:rsidRPr="000D1A3A">
              <w:rPr>
                <w:rStyle w:val="Standaardalinea-lettertype1"/>
                <w:rFonts w:ascii="Verdana" w:hAnsi="Verdana" w:cs="Arial"/>
                <w:sz w:val="18"/>
                <w:szCs w:val="18"/>
              </w:rPr>
              <w:t xml:space="preserve">(Means of </w:t>
            </w:r>
            <w:r w:rsidRPr="000D1A3A">
              <w:rPr>
                <w:rStyle w:val="Standaardalinea-lettertype1"/>
                <w:rFonts w:ascii="Verdana" w:hAnsi="Verdana" w:cs="Arial"/>
                <w:sz w:val="18"/>
                <w:szCs w:val="18"/>
                <w:lang w:val="en-GB"/>
              </w:rPr>
              <w:t>Verification)</w:t>
            </w:r>
          </w:p>
        </w:tc>
        <w:tc>
          <w:tcPr>
            <w:tcW w:w="4658" w:type="dxa"/>
          </w:tcPr>
          <w:p w14:paraId="2F2FDB08" w14:textId="77777777" w:rsidR="00E37DF2" w:rsidRPr="000D1A3A" w:rsidRDefault="00E37DF2" w:rsidP="00337535">
            <w:pPr>
              <w:pStyle w:val="Tekstzonderopmaak1"/>
              <w:tabs>
                <w:tab w:val="num" w:pos="862"/>
              </w:tabs>
              <w:rPr>
                <w:rStyle w:val="Standaardalinea-lettertype1"/>
                <w:rFonts w:ascii="Verdana" w:hAnsi="Verdana" w:cs="Arial"/>
                <w:b/>
              </w:rPr>
            </w:pPr>
            <w:r w:rsidRPr="000D1A3A">
              <w:rPr>
                <w:rStyle w:val="Standaardalinea-lettertype1"/>
                <w:rFonts w:ascii="Verdana" w:hAnsi="Verdana" w:cs="Arial"/>
                <w:b/>
              </w:rPr>
              <w:t>Status uitvoering</w:t>
            </w:r>
          </w:p>
        </w:tc>
      </w:tr>
      <w:tr w:rsidR="00E37DF2" w:rsidRPr="000D1A3A" w14:paraId="1F9472C8" w14:textId="77777777" w:rsidTr="00337535">
        <w:trPr>
          <w:trHeight w:val="407"/>
        </w:trPr>
        <w:tc>
          <w:tcPr>
            <w:tcW w:w="2764" w:type="dxa"/>
            <w:shd w:val="clear" w:color="auto" w:fill="auto"/>
          </w:tcPr>
          <w:p w14:paraId="4A174E07"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7B192CA5"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0FD2A86F"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323DED62" w14:textId="77777777" w:rsidTr="00337535">
        <w:trPr>
          <w:trHeight w:val="413"/>
        </w:trPr>
        <w:tc>
          <w:tcPr>
            <w:tcW w:w="2764" w:type="dxa"/>
            <w:shd w:val="clear" w:color="auto" w:fill="auto"/>
          </w:tcPr>
          <w:p w14:paraId="1D042EF0"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44895D37"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64C9F160"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0E5F11BF" w14:textId="77777777" w:rsidTr="00337535">
        <w:trPr>
          <w:trHeight w:val="419"/>
        </w:trPr>
        <w:tc>
          <w:tcPr>
            <w:tcW w:w="2764" w:type="dxa"/>
            <w:shd w:val="clear" w:color="auto" w:fill="auto"/>
          </w:tcPr>
          <w:p w14:paraId="0CC88599"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03B9EC84"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0EB344B2"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3F763027" w14:textId="77777777" w:rsidTr="00337535">
        <w:trPr>
          <w:trHeight w:val="439"/>
        </w:trPr>
        <w:tc>
          <w:tcPr>
            <w:tcW w:w="2764" w:type="dxa"/>
            <w:shd w:val="clear" w:color="auto" w:fill="auto"/>
          </w:tcPr>
          <w:p w14:paraId="70387EE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4268B4A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45E6B9E4"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4A225871" w14:textId="77777777" w:rsidTr="00337535">
        <w:trPr>
          <w:trHeight w:val="403"/>
        </w:trPr>
        <w:tc>
          <w:tcPr>
            <w:tcW w:w="2764" w:type="dxa"/>
            <w:shd w:val="clear" w:color="auto" w:fill="auto"/>
          </w:tcPr>
          <w:p w14:paraId="34221738"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1AE18B06"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599F2A30"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436A50A5" w14:textId="77777777" w:rsidTr="00337535">
        <w:trPr>
          <w:trHeight w:val="409"/>
        </w:trPr>
        <w:tc>
          <w:tcPr>
            <w:tcW w:w="2764" w:type="dxa"/>
            <w:shd w:val="clear" w:color="auto" w:fill="auto"/>
          </w:tcPr>
          <w:p w14:paraId="22A7BB3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17C54655"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0627E434"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239205F5" w14:textId="77777777" w:rsidTr="00337535">
        <w:trPr>
          <w:trHeight w:val="415"/>
        </w:trPr>
        <w:tc>
          <w:tcPr>
            <w:tcW w:w="2764" w:type="dxa"/>
            <w:shd w:val="clear" w:color="auto" w:fill="auto"/>
          </w:tcPr>
          <w:p w14:paraId="60A494CB"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24ED1B32"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373912C6"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5DBD3C31" w14:textId="77777777" w:rsidTr="00337535">
        <w:trPr>
          <w:trHeight w:val="420"/>
        </w:trPr>
        <w:tc>
          <w:tcPr>
            <w:tcW w:w="2764" w:type="dxa"/>
            <w:shd w:val="clear" w:color="auto" w:fill="auto"/>
          </w:tcPr>
          <w:p w14:paraId="33FB3B2E"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481A2FDF"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2FAB67E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69284FCD" w14:textId="77777777" w:rsidTr="00337535">
        <w:trPr>
          <w:trHeight w:val="413"/>
        </w:trPr>
        <w:tc>
          <w:tcPr>
            <w:tcW w:w="2764" w:type="dxa"/>
            <w:shd w:val="clear" w:color="auto" w:fill="auto"/>
          </w:tcPr>
          <w:p w14:paraId="3FBAFDA4"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lastRenderedPageBreak/>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03A14E41"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5E43C6A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5E8C97DB" w14:textId="77777777" w:rsidTr="00337535">
        <w:trPr>
          <w:trHeight w:val="419"/>
        </w:trPr>
        <w:tc>
          <w:tcPr>
            <w:tcW w:w="2764" w:type="dxa"/>
            <w:shd w:val="clear" w:color="auto" w:fill="auto"/>
          </w:tcPr>
          <w:p w14:paraId="4A8A5D97"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393535D5"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495F0D4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1A826822" w14:textId="77777777" w:rsidTr="00337535">
        <w:trPr>
          <w:trHeight w:val="419"/>
        </w:trPr>
        <w:tc>
          <w:tcPr>
            <w:tcW w:w="2764" w:type="dxa"/>
            <w:shd w:val="clear" w:color="auto" w:fill="auto"/>
          </w:tcPr>
          <w:p w14:paraId="52AAA890"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78118DC0"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5477FF1A"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04F38A15" w14:textId="77777777" w:rsidTr="00337535">
        <w:trPr>
          <w:trHeight w:val="419"/>
        </w:trPr>
        <w:tc>
          <w:tcPr>
            <w:tcW w:w="2764" w:type="dxa"/>
            <w:shd w:val="clear" w:color="auto" w:fill="auto"/>
          </w:tcPr>
          <w:p w14:paraId="17E1921B"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43AEE0A9"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26ED9ED8"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0BA730B8" w14:textId="77777777" w:rsidTr="00337535">
        <w:trPr>
          <w:trHeight w:val="419"/>
        </w:trPr>
        <w:tc>
          <w:tcPr>
            <w:tcW w:w="2764" w:type="dxa"/>
            <w:shd w:val="clear" w:color="auto" w:fill="auto"/>
          </w:tcPr>
          <w:p w14:paraId="0E04F14B"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6EA97D6B"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773D7465"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11DE9DA3" w14:textId="77777777" w:rsidTr="00337535">
        <w:trPr>
          <w:trHeight w:val="419"/>
        </w:trPr>
        <w:tc>
          <w:tcPr>
            <w:tcW w:w="2764" w:type="dxa"/>
            <w:shd w:val="clear" w:color="auto" w:fill="auto"/>
          </w:tcPr>
          <w:p w14:paraId="2804B738"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57F5B7E8"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089D33F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66528B36" w14:textId="77777777" w:rsidTr="00337535">
        <w:trPr>
          <w:trHeight w:val="419"/>
        </w:trPr>
        <w:tc>
          <w:tcPr>
            <w:tcW w:w="2764" w:type="dxa"/>
            <w:shd w:val="clear" w:color="auto" w:fill="auto"/>
          </w:tcPr>
          <w:p w14:paraId="24523E1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022419CD"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3DFE781B"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r w:rsidR="00E37DF2" w:rsidRPr="000D1A3A" w14:paraId="16372143" w14:textId="77777777" w:rsidTr="00337535">
        <w:trPr>
          <w:trHeight w:val="411"/>
        </w:trPr>
        <w:tc>
          <w:tcPr>
            <w:tcW w:w="2764" w:type="dxa"/>
            <w:shd w:val="clear" w:color="auto" w:fill="auto"/>
          </w:tcPr>
          <w:p w14:paraId="07B37A93"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2354" w:type="dxa"/>
            <w:shd w:val="clear" w:color="auto" w:fill="auto"/>
          </w:tcPr>
          <w:p w14:paraId="0B7218B8"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c>
          <w:tcPr>
            <w:tcW w:w="4658" w:type="dxa"/>
          </w:tcPr>
          <w:p w14:paraId="332B10FA" w14:textId="77777777" w:rsidR="00E37DF2" w:rsidRPr="000D1A3A" w:rsidRDefault="00E37DF2" w:rsidP="00337535">
            <w:pPr>
              <w:pStyle w:val="Tekstzonderopmaak1"/>
              <w:tabs>
                <w:tab w:val="num" w:pos="862"/>
              </w:tabs>
              <w:rPr>
                <w:rStyle w:val="Standaardalinea-lettertype1"/>
                <w:rFonts w:ascii="Verdana" w:hAnsi="Verdana" w:cs="Arial"/>
              </w:rPr>
            </w:pPr>
            <w:r w:rsidRPr="000D1A3A">
              <w:rPr>
                <w:rStyle w:val="Standaardalinea-lettertype1"/>
                <w:rFonts w:ascii="Verdana" w:hAnsi="Verdana" w:cs="Arial"/>
              </w:rPr>
              <w:fldChar w:fldCharType="begin">
                <w:ffData>
                  <w:name w:val="Text1"/>
                  <w:enabled/>
                  <w:calcOnExit w:val="0"/>
                  <w:textInput>
                    <w:format w:val="Beginhoofdletter"/>
                  </w:textInput>
                </w:ffData>
              </w:fldChar>
            </w:r>
            <w:r w:rsidRPr="000D1A3A">
              <w:rPr>
                <w:rStyle w:val="Standaardalinea-lettertype1"/>
                <w:rFonts w:ascii="Verdana" w:hAnsi="Verdana" w:cs="Arial"/>
              </w:rPr>
              <w:instrText xml:space="preserve"> FORMTEXT </w:instrText>
            </w:r>
            <w:r w:rsidRPr="000D1A3A">
              <w:rPr>
                <w:rStyle w:val="Standaardalinea-lettertype1"/>
                <w:rFonts w:ascii="Verdana" w:hAnsi="Verdana" w:cs="Arial"/>
              </w:rPr>
            </w:r>
            <w:r w:rsidRPr="000D1A3A">
              <w:rPr>
                <w:rStyle w:val="Standaardalinea-lettertype1"/>
                <w:rFonts w:ascii="Verdana" w:hAnsi="Verdana" w:cs="Arial"/>
              </w:rPr>
              <w:fldChar w:fldCharType="separate"/>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t> </w:t>
            </w:r>
            <w:r w:rsidRPr="000D1A3A">
              <w:rPr>
                <w:rStyle w:val="Standaardalinea-lettertype1"/>
                <w:rFonts w:ascii="Verdana" w:hAnsi="Verdana" w:cs="Arial"/>
              </w:rPr>
              <w:fldChar w:fldCharType="end"/>
            </w:r>
          </w:p>
        </w:tc>
      </w:tr>
    </w:tbl>
    <w:p w14:paraId="5C03C408" w14:textId="77777777" w:rsidR="00E37DF2" w:rsidRPr="000D1A3A" w:rsidRDefault="00E37DF2" w:rsidP="00E37DF2">
      <w:pPr>
        <w:pStyle w:val="Standaard12ptinterlinie"/>
        <w:spacing w:line="260" w:lineRule="exact"/>
        <w:rPr>
          <w:rFonts w:ascii="Verdana" w:hAnsi="Verdana" w:cs="Arial"/>
          <w:sz w:val="18"/>
          <w:szCs w:val="18"/>
          <w:lang w:val="nl-NL"/>
        </w:rPr>
      </w:pPr>
    </w:p>
    <w:p w14:paraId="178445B1" w14:textId="77777777" w:rsidR="00E37DF2" w:rsidRPr="000D1A3A" w:rsidRDefault="00E37DF2" w:rsidP="00E37DF2">
      <w:pPr>
        <w:rPr>
          <w:rFonts w:ascii="Verdana" w:hAnsi="Verdana" w:cs="Arial"/>
          <w:b/>
          <w:color w:val="FFFFFF" w:themeColor="background1"/>
          <w:sz w:val="18"/>
          <w:szCs w:val="18"/>
        </w:rPr>
      </w:pPr>
    </w:p>
    <w:p w14:paraId="48726886" w14:textId="77777777" w:rsidR="00E37DF2" w:rsidRPr="000D1A3A" w:rsidRDefault="00E37DF2" w:rsidP="00E37DF2">
      <w:pPr>
        <w:pStyle w:val="Lijstalinea"/>
        <w:numPr>
          <w:ilvl w:val="0"/>
          <w:numId w:val="18"/>
        </w:numPr>
        <w:tabs>
          <w:tab w:val="left" w:pos="420"/>
        </w:tabs>
        <w:rPr>
          <w:rFonts w:ascii="Verdana" w:hAnsi="Verdana"/>
          <w:b/>
          <w:szCs w:val="18"/>
          <w:lang w:val="en-GB"/>
        </w:rPr>
      </w:pPr>
      <w:r w:rsidRPr="000D1A3A">
        <w:rPr>
          <w:rFonts w:ascii="Verdana" w:hAnsi="Verdana"/>
          <w:b/>
          <w:szCs w:val="18"/>
          <w:lang w:val="en-GB"/>
        </w:rPr>
        <w:t>Wijzigingen</w:t>
      </w:r>
      <w:r w:rsidRPr="000D1A3A">
        <w:rPr>
          <w:rFonts w:ascii="Verdana" w:hAnsi="Verdana"/>
          <w:b/>
          <w:szCs w:val="18"/>
          <w:lang w:val="en-GB"/>
        </w:rPr>
        <w:br/>
      </w:r>
    </w:p>
    <w:p w14:paraId="6820B29F" w14:textId="77777777" w:rsidR="00E37DF2" w:rsidRPr="000D1A3A" w:rsidRDefault="00E37DF2" w:rsidP="00E37DF2">
      <w:pPr>
        <w:tabs>
          <w:tab w:val="left" w:pos="420"/>
        </w:tabs>
        <w:spacing w:line="260" w:lineRule="exact"/>
        <w:rPr>
          <w:rFonts w:ascii="Verdana" w:hAnsi="Verdana"/>
          <w:b/>
          <w:szCs w:val="18"/>
        </w:rPr>
      </w:pPr>
      <w:r w:rsidRPr="000D1A3A">
        <w:rPr>
          <w:rFonts w:ascii="Verdana" w:hAnsi="Verdana" w:cs="Arial"/>
          <w:sz w:val="18"/>
          <w:szCs w:val="18"/>
        </w:rPr>
        <w:t>Beschrijf hieronder welke wijzigingen er hebben plaatsgevonden in het project sinds de vorige voortgangsrapportage. Bijvoorbeeld veranderingen in activiteiten, tijdspad, budget, medewerkers of organisatie.</w:t>
      </w:r>
      <w:r w:rsidRPr="000D1A3A">
        <w:rPr>
          <w:rFonts w:ascii="Verdana" w:hAnsi="Verdana" w:cs="Arial"/>
          <w:sz w:val="18"/>
          <w:szCs w:val="18"/>
        </w:rPr>
        <w:br/>
        <w:t xml:space="preserve"> </w:t>
      </w:r>
    </w:p>
    <w:tbl>
      <w:tblPr>
        <w:tblStyle w:val="Tabelraster"/>
        <w:tblW w:w="0" w:type="auto"/>
        <w:tblLook w:val="04A0" w:firstRow="1" w:lastRow="0" w:firstColumn="1" w:lastColumn="0" w:noHBand="0" w:noVBand="1"/>
      </w:tblPr>
      <w:tblGrid>
        <w:gridCol w:w="9487"/>
      </w:tblGrid>
      <w:tr w:rsidR="00E37DF2" w:rsidRPr="000D1A3A" w14:paraId="6D8769A7" w14:textId="77777777" w:rsidTr="00337535">
        <w:tc>
          <w:tcPr>
            <w:tcW w:w="9487" w:type="dxa"/>
          </w:tcPr>
          <w:p w14:paraId="497164B7" w14:textId="77777777" w:rsidR="00E37DF2" w:rsidRPr="000D1A3A" w:rsidRDefault="00E37DF2" w:rsidP="00337535">
            <w:pPr>
              <w:rPr>
                <w:rFonts w:ascii="Verdana" w:hAnsi="Verdana"/>
                <w:b/>
                <w:szCs w:val="18"/>
              </w:rPr>
            </w:pPr>
          </w:p>
          <w:p w14:paraId="1E3189FD" w14:textId="77777777" w:rsidR="00E37DF2" w:rsidRPr="000D1A3A" w:rsidRDefault="00E37DF2" w:rsidP="00337535">
            <w:pPr>
              <w:rPr>
                <w:rFonts w:ascii="Verdana" w:hAnsi="Verdana"/>
                <w:b/>
                <w:szCs w:val="18"/>
              </w:rPr>
            </w:pPr>
          </w:p>
        </w:tc>
      </w:tr>
    </w:tbl>
    <w:p w14:paraId="7EED1517" w14:textId="77777777" w:rsidR="00E37DF2" w:rsidRPr="000D1A3A" w:rsidRDefault="00E37DF2" w:rsidP="00E37DF2">
      <w:pPr>
        <w:rPr>
          <w:rFonts w:ascii="Verdana" w:hAnsi="Verdana"/>
          <w:b/>
          <w:szCs w:val="18"/>
        </w:rPr>
      </w:pPr>
    </w:p>
    <w:p w14:paraId="684F0312" w14:textId="77777777" w:rsidR="00E37DF2" w:rsidRPr="000D1A3A" w:rsidRDefault="00E37DF2" w:rsidP="00E37DF2">
      <w:pPr>
        <w:rPr>
          <w:rFonts w:ascii="Verdana" w:hAnsi="Verdana"/>
          <w:sz w:val="18"/>
          <w:szCs w:val="18"/>
        </w:rPr>
      </w:pPr>
    </w:p>
    <w:p w14:paraId="3A35C326" w14:textId="77777777" w:rsidR="00E37DF2" w:rsidRPr="000D1A3A" w:rsidRDefault="00E37DF2" w:rsidP="00E37DF2">
      <w:pPr>
        <w:pStyle w:val="Lijstalinea"/>
        <w:numPr>
          <w:ilvl w:val="0"/>
          <w:numId w:val="18"/>
        </w:numPr>
        <w:rPr>
          <w:rFonts w:ascii="Verdana" w:hAnsi="Verdana"/>
          <w:b/>
          <w:szCs w:val="18"/>
          <w:lang w:val="en-GB"/>
        </w:rPr>
      </w:pPr>
      <w:r w:rsidRPr="000D1A3A">
        <w:rPr>
          <w:rFonts w:ascii="Verdana" w:hAnsi="Verdana"/>
          <w:b/>
          <w:szCs w:val="18"/>
          <w:lang w:val="en-GB" w:eastAsia="nl-NL"/>
        </w:rPr>
        <w:t>Financiële wijzigingen</w:t>
      </w:r>
    </w:p>
    <w:p w14:paraId="3B8C5B14" w14:textId="77777777" w:rsidR="00E37DF2" w:rsidRPr="000D1A3A" w:rsidRDefault="00E37DF2" w:rsidP="00E37DF2">
      <w:pPr>
        <w:rPr>
          <w:rFonts w:ascii="Verdana" w:hAnsi="Verdana"/>
          <w:b/>
          <w:szCs w:val="18"/>
          <w:lang w:val="en-GB"/>
        </w:rPr>
      </w:pPr>
    </w:p>
    <w:tbl>
      <w:tblPr>
        <w:tblpPr w:leftFromText="141" w:rightFromText="141" w:vertAnchor="text" w:horzAnchor="margin" w:tblpY="11"/>
        <w:tblW w:w="9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85" w:type="dxa"/>
          <w:bottom w:w="85" w:type="dxa"/>
          <w:right w:w="85" w:type="dxa"/>
        </w:tblCellMar>
        <w:tblLook w:val="0000" w:firstRow="0" w:lastRow="0" w:firstColumn="0" w:lastColumn="0" w:noHBand="0" w:noVBand="0"/>
      </w:tblPr>
      <w:tblGrid>
        <w:gridCol w:w="9598"/>
      </w:tblGrid>
      <w:tr w:rsidR="00E37DF2" w:rsidRPr="000D1A3A" w14:paraId="69DF6C57" w14:textId="77777777" w:rsidTr="00337535">
        <w:trPr>
          <w:trHeight w:hRule="exact" w:val="1958"/>
        </w:trPr>
        <w:tc>
          <w:tcPr>
            <w:tcW w:w="9598" w:type="dxa"/>
            <w:tcBorders>
              <w:top w:val="single" w:sz="12" w:space="0" w:color="808080"/>
              <w:left w:val="single" w:sz="12" w:space="0" w:color="808080"/>
              <w:bottom w:val="single" w:sz="12" w:space="0" w:color="808080"/>
              <w:right w:val="single" w:sz="12" w:space="0" w:color="808080"/>
            </w:tcBorders>
            <w:shd w:val="clear" w:color="auto" w:fill="548DD4" w:themeFill="text2" w:themeFillTint="99"/>
          </w:tcPr>
          <w:p w14:paraId="128ED2AE" w14:textId="77777777" w:rsidR="00E37DF2" w:rsidRPr="000D1A3A" w:rsidRDefault="00E37DF2" w:rsidP="00E37DF2">
            <w:pPr>
              <w:pStyle w:val="Standaard12ptinterlinie"/>
              <w:numPr>
                <w:ilvl w:val="0"/>
                <w:numId w:val="15"/>
              </w:numPr>
              <w:spacing w:line="260" w:lineRule="atLeast"/>
              <w:ind w:left="602" w:hanging="543"/>
              <w:rPr>
                <w:rFonts w:ascii="Verdana" w:eastAsiaTheme="minorHAnsi" w:hAnsi="Verdana" w:cs="Arial"/>
                <w:color w:val="FFFFFF" w:themeColor="background1"/>
                <w:sz w:val="18"/>
                <w:szCs w:val="18"/>
                <w:lang w:val="nl-NL" w:eastAsia="en-US"/>
              </w:rPr>
            </w:pPr>
            <w:r w:rsidRPr="000D1A3A">
              <w:rPr>
                <w:rFonts w:ascii="Verdana" w:hAnsi="Verdana" w:cs="Arial"/>
                <w:color w:val="FFFFFF" w:themeColor="background1"/>
                <w:sz w:val="18"/>
                <w:szCs w:val="18"/>
                <w:lang w:val="nl-NL"/>
              </w:rPr>
              <w:t>Zijn er wijzigingen in de gemaakte kosten ten opzichte van de begroting die u bij de aanvraag heeft meegestuurd? Stuur dan een gewijzigde begroting mee.</w:t>
            </w:r>
            <w:r w:rsidRPr="000D1A3A">
              <w:rPr>
                <w:rFonts w:ascii="Verdana" w:eastAsiaTheme="minorHAnsi" w:hAnsi="Verdana" w:cs="Arial"/>
                <w:color w:val="FFFFFF" w:themeColor="background1"/>
                <w:sz w:val="18"/>
                <w:szCs w:val="18"/>
                <w:lang w:val="nl-NL" w:eastAsia="en-US"/>
              </w:rPr>
              <w:t xml:space="preserve"> Gebruik hiervoor als basis uw eigen oorspronkelijke begroting of het format van de website.  </w:t>
            </w:r>
            <w:r w:rsidRPr="000D1A3A">
              <w:rPr>
                <w:lang w:val="nl-NL"/>
              </w:rPr>
              <w:t xml:space="preserve"> </w:t>
            </w:r>
          </w:p>
          <w:p w14:paraId="0C350A79" w14:textId="77777777" w:rsidR="00E37DF2" w:rsidRPr="000D1A3A" w:rsidRDefault="00E37DF2" w:rsidP="00E37DF2">
            <w:pPr>
              <w:pStyle w:val="Standaard12ptinterlinie"/>
              <w:numPr>
                <w:ilvl w:val="0"/>
                <w:numId w:val="15"/>
              </w:numPr>
              <w:spacing w:line="260" w:lineRule="atLeast"/>
              <w:ind w:left="602" w:hanging="543"/>
              <w:rPr>
                <w:rFonts w:ascii="Verdana" w:eastAsiaTheme="minorHAnsi" w:hAnsi="Verdana" w:cs="Arial"/>
                <w:color w:val="FFFFFF" w:themeColor="background1"/>
                <w:sz w:val="18"/>
                <w:szCs w:val="18"/>
                <w:lang w:val="nl-NL" w:eastAsia="en-US"/>
              </w:rPr>
            </w:pPr>
            <w:r w:rsidRPr="000D1A3A">
              <w:rPr>
                <w:rFonts w:ascii="Verdana" w:eastAsiaTheme="minorHAnsi" w:hAnsi="Verdana" w:cs="Arial"/>
                <w:color w:val="FFFFFF" w:themeColor="background1"/>
                <w:sz w:val="18"/>
                <w:szCs w:val="18"/>
                <w:lang w:val="nl-NL" w:eastAsia="en-US"/>
              </w:rPr>
              <w:t xml:space="preserve">Wijken de totale gemaakte kosten meer dan 25% per budgetregel af van de oorspronkelijke begroting? Geef dan hieronder een toelichting. Vermeld ook de mogelijke gevolgen voor de uitvoering van het project. Dien in dit geval ook een wijzigingsverzoek in. </w:t>
            </w:r>
          </w:p>
        </w:tc>
      </w:tr>
      <w:tr w:rsidR="00E37DF2" w:rsidRPr="000D1A3A" w:rsidDel="005A54BF" w14:paraId="77920E34" w14:textId="77777777" w:rsidTr="00337535">
        <w:trPr>
          <w:trHeight w:val="321"/>
        </w:trPr>
        <w:tc>
          <w:tcPr>
            <w:tcW w:w="9598" w:type="dxa"/>
            <w:tcBorders>
              <w:top w:val="single" w:sz="12" w:space="0" w:color="808080"/>
              <w:left w:val="single" w:sz="4" w:space="0" w:color="808080"/>
              <w:bottom w:val="single" w:sz="4" w:space="0" w:color="808080"/>
              <w:right w:val="single" w:sz="12" w:space="0" w:color="808080"/>
            </w:tcBorders>
            <w:shd w:val="clear" w:color="auto" w:fill="auto"/>
          </w:tcPr>
          <w:p w14:paraId="3B4C4223" w14:textId="77777777" w:rsidR="00E37DF2" w:rsidRPr="000D1A3A" w:rsidDel="005A54BF" w:rsidRDefault="00E37DF2" w:rsidP="00337535">
            <w:pPr>
              <w:pStyle w:val="Standaard12ptinterlinie"/>
              <w:spacing w:line="260" w:lineRule="atLeast"/>
              <w:rPr>
                <w:rFonts w:ascii="Verdana" w:hAnsi="Verdana" w:cs="Arial"/>
                <w:noProof/>
                <w:sz w:val="18"/>
                <w:szCs w:val="18"/>
              </w:rPr>
            </w:pPr>
            <w:r w:rsidRPr="000D1A3A">
              <w:rPr>
                <w:rFonts w:ascii="Verdana" w:hAnsi="Verdana" w:cs="Arial"/>
                <w:noProof/>
                <w:sz w:val="18"/>
                <w:szCs w:val="18"/>
              </w:rPr>
              <w:fldChar w:fldCharType="begin">
                <w:ffData>
                  <w:name w:val="Text6"/>
                  <w:enabled/>
                  <w:calcOnExit w:val="0"/>
                  <w:textInput/>
                </w:ffData>
              </w:fldChar>
            </w:r>
            <w:r w:rsidRPr="000D1A3A">
              <w:rPr>
                <w:rFonts w:ascii="Verdana" w:hAnsi="Verdana" w:cs="Arial"/>
                <w:noProof/>
                <w:sz w:val="18"/>
                <w:szCs w:val="18"/>
              </w:rPr>
              <w:instrText xml:space="preserve"> FORMTEXT </w:instrText>
            </w:r>
            <w:r w:rsidRPr="000D1A3A">
              <w:rPr>
                <w:rFonts w:ascii="Verdana" w:hAnsi="Verdana" w:cs="Arial"/>
                <w:noProof/>
                <w:sz w:val="18"/>
                <w:szCs w:val="18"/>
              </w:rPr>
            </w:r>
            <w:r w:rsidRPr="000D1A3A">
              <w:rPr>
                <w:rFonts w:ascii="Verdana" w:hAnsi="Verdana" w:cs="Arial"/>
                <w:noProof/>
                <w:sz w:val="18"/>
                <w:szCs w:val="18"/>
              </w:rPr>
              <w:fldChar w:fldCharType="separate"/>
            </w:r>
            <w:r w:rsidRPr="000D1A3A">
              <w:rPr>
                <w:rFonts w:ascii="Verdana" w:hAnsi="Verdana" w:cs="Arial"/>
                <w:noProof/>
                <w:sz w:val="18"/>
                <w:szCs w:val="18"/>
              </w:rPr>
              <w:t> </w:t>
            </w:r>
            <w:r w:rsidRPr="000D1A3A">
              <w:rPr>
                <w:rFonts w:ascii="Verdana" w:hAnsi="Verdana" w:cs="Arial"/>
                <w:noProof/>
                <w:sz w:val="18"/>
                <w:szCs w:val="18"/>
              </w:rPr>
              <w:t> </w:t>
            </w:r>
            <w:r w:rsidRPr="000D1A3A">
              <w:rPr>
                <w:rFonts w:ascii="Verdana" w:hAnsi="Verdana" w:cs="Arial"/>
                <w:noProof/>
                <w:sz w:val="18"/>
                <w:szCs w:val="18"/>
              </w:rPr>
              <w:t> </w:t>
            </w:r>
            <w:r w:rsidRPr="000D1A3A">
              <w:rPr>
                <w:rFonts w:ascii="Verdana" w:hAnsi="Verdana" w:cs="Arial"/>
                <w:noProof/>
                <w:sz w:val="18"/>
                <w:szCs w:val="18"/>
              </w:rPr>
              <w:t> </w:t>
            </w:r>
            <w:r w:rsidRPr="000D1A3A">
              <w:rPr>
                <w:rFonts w:ascii="Verdana" w:hAnsi="Verdana" w:cs="Arial"/>
                <w:noProof/>
                <w:sz w:val="18"/>
                <w:szCs w:val="18"/>
              </w:rPr>
              <w:t> </w:t>
            </w:r>
            <w:r w:rsidRPr="000D1A3A">
              <w:rPr>
                <w:rFonts w:ascii="Verdana" w:hAnsi="Verdana" w:cs="Arial"/>
                <w:noProof/>
                <w:sz w:val="18"/>
                <w:szCs w:val="18"/>
              </w:rPr>
              <w:fldChar w:fldCharType="end"/>
            </w:r>
            <w:r w:rsidRPr="000D1A3A">
              <w:rPr>
                <w:rFonts w:ascii="Verdana" w:hAnsi="Verdana" w:cs="Arial"/>
                <w:noProof/>
                <w:sz w:val="18"/>
                <w:szCs w:val="18"/>
              </w:rPr>
              <w:br/>
            </w:r>
          </w:p>
        </w:tc>
      </w:tr>
    </w:tbl>
    <w:p w14:paraId="3937EAC2" w14:textId="77777777" w:rsidR="00E37DF2" w:rsidRPr="000D1A3A" w:rsidRDefault="00E37DF2" w:rsidP="00E37DF2">
      <w:pPr>
        <w:rPr>
          <w:rFonts w:ascii="Verdana" w:hAnsi="Verdana"/>
          <w:b/>
          <w:szCs w:val="18"/>
          <w:lang w:val="en-GB"/>
        </w:rPr>
      </w:pPr>
    </w:p>
    <w:p w14:paraId="3135F6B5" w14:textId="77777777" w:rsidR="00E37DF2" w:rsidRPr="000D1A3A" w:rsidRDefault="00E37DF2">
      <w:pPr>
        <w:spacing w:line="240" w:lineRule="auto"/>
        <w:rPr>
          <w:rFonts w:ascii="Verdana" w:hAnsi="Verdana"/>
          <w:b/>
          <w:szCs w:val="18"/>
          <w:lang w:val="en-GB"/>
        </w:rPr>
      </w:pPr>
      <w:r w:rsidRPr="000D1A3A">
        <w:rPr>
          <w:rFonts w:ascii="Verdana" w:hAnsi="Verdana"/>
          <w:b/>
          <w:szCs w:val="18"/>
          <w:lang w:val="en-GB"/>
        </w:rPr>
        <w:br w:type="page"/>
      </w:r>
    </w:p>
    <w:p w14:paraId="7E465C9C" w14:textId="77777777" w:rsidR="00E37DF2" w:rsidRPr="000D1A3A" w:rsidRDefault="00E37DF2" w:rsidP="00E37DF2">
      <w:pPr>
        <w:pStyle w:val="Lijstalinea"/>
        <w:numPr>
          <w:ilvl w:val="0"/>
          <w:numId w:val="18"/>
        </w:numPr>
        <w:rPr>
          <w:rFonts w:ascii="Verdana" w:hAnsi="Verdana"/>
          <w:b/>
          <w:szCs w:val="18"/>
          <w:lang w:val="en-GB"/>
        </w:rPr>
      </w:pPr>
      <w:r w:rsidRPr="000D1A3A">
        <w:rPr>
          <w:rFonts w:ascii="Verdana" w:hAnsi="Verdana" w:cs="Arial"/>
          <w:b/>
          <w:szCs w:val="18"/>
          <w:lang w:val="en-GB"/>
        </w:rPr>
        <w:t>Ondertekening door penvoerder</w:t>
      </w:r>
      <w:r w:rsidRPr="000D1A3A">
        <w:rPr>
          <w:rFonts w:ascii="Verdana" w:hAnsi="Verdana" w:cs="Arial"/>
          <w:b/>
          <w:szCs w:val="18"/>
          <w:lang w:val="en-GB"/>
        </w:rPr>
        <w:br/>
      </w:r>
    </w:p>
    <w:p w14:paraId="6C5BCB39" w14:textId="77777777" w:rsidR="00E37DF2" w:rsidRPr="000D1A3A" w:rsidRDefault="00E37DF2" w:rsidP="00E37DF2">
      <w:pPr>
        <w:rPr>
          <w:rFonts w:ascii="Verdana" w:hAnsi="Verdana" w:cs="Arial"/>
          <w:sz w:val="18"/>
          <w:szCs w:val="18"/>
        </w:rPr>
      </w:pPr>
      <w:r w:rsidRPr="000D1A3A">
        <w:rPr>
          <w:rFonts w:ascii="Verdana" w:hAnsi="Verdana" w:cs="Arial"/>
          <w:sz w:val="18"/>
          <w:szCs w:val="18"/>
        </w:rPr>
        <w:t xml:space="preserve">Met het ondertekenen van dit voortgangsrapport verklaart de penvoerder dat de informatie in dit rapport correct is en compleet. </w:t>
      </w:r>
      <w:r w:rsidRPr="000D1A3A">
        <w:rPr>
          <w:rFonts w:ascii="Verdana" w:hAnsi="Verdana" w:cs="Arial"/>
          <w:sz w:val="18"/>
          <w:szCs w:val="18"/>
        </w:rPr>
        <w:br/>
      </w:r>
    </w:p>
    <w:tbl>
      <w:tblPr>
        <w:tblW w:w="0" w:type="auto"/>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1E0" w:firstRow="1" w:lastRow="1" w:firstColumn="1" w:lastColumn="1" w:noHBand="0" w:noVBand="0"/>
      </w:tblPr>
      <w:tblGrid>
        <w:gridCol w:w="2399"/>
        <w:gridCol w:w="7207"/>
      </w:tblGrid>
      <w:tr w:rsidR="00E37DF2" w:rsidRPr="000D1A3A" w14:paraId="2E61A147" w14:textId="77777777" w:rsidTr="00337535">
        <w:tc>
          <w:tcPr>
            <w:tcW w:w="2399" w:type="dxa"/>
            <w:shd w:val="clear" w:color="auto" w:fill="548DD4" w:themeFill="text2" w:themeFillTint="99"/>
          </w:tcPr>
          <w:p w14:paraId="189041F8" w14:textId="77777777" w:rsidR="00E37DF2" w:rsidRPr="000D1A3A" w:rsidRDefault="00E37DF2" w:rsidP="00337535">
            <w:pPr>
              <w:rPr>
                <w:rFonts w:ascii="Verdana" w:hAnsi="Verdana"/>
                <w:color w:val="FFFFFF" w:themeColor="background1"/>
                <w:sz w:val="18"/>
                <w:szCs w:val="18"/>
                <w:lang w:val="en-GB"/>
              </w:rPr>
            </w:pPr>
            <w:r w:rsidRPr="000D1A3A">
              <w:rPr>
                <w:rFonts w:ascii="Verdana" w:hAnsi="Verdana"/>
                <w:color w:val="FFFFFF" w:themeColor="background1"/>
                <w:sz w:val="18"/>
                <w:szCs w:val="18"/>
                <w:lang w:val="en-GB"/>
              </w:rPr>
              <w:t>Organisatie</w:t>
            </w:r>
          </w:p>
        </w:tc>
        <w:tc>
          <w:tcPr>
            <w:tcW w:w="7207" w:type="dxa"/>
          </w:tcPr>
          <w:p w14:paraId="713F8F19"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r w:rsidR="00E37DF2" w:rsidRPr="000D1A3A" w14:paraId="02DEA127" w14:textId="77777777" w:rsidTr="00337535">
        <w:tc>
          <w:tcPr>
            <w:tcW w:w="2399" w:type="dxa"/>
            <w:shd w:val="clear" w:color="auto" w:fill="548DD4" w:themeFill="text2" w:themeFillTint="99"/>
          </w:tcPr>
          <w:p w14:paraId="7274E98C" w14:textId="77777777" w:rsidR="00E37DF2" w:rsidRPr="000D1A3A" w:rsidRDefault="00E37DF2" w:rsidP="00337535">
            <w:pPr>
              <w:rPr>
                <w:rFonts w:ascii="Verdana" w:hAnsi="Verdana"/>
                <w:color w:val="FFFFFF" w:themeColor="background1"/>
                <w:sz w:val="18"/>
                <w:szCs w:val="18"/>
                <w:lang w:val="en-GB"/>
              </w:rPr>
            </w:pPr>
            <w:r w:rsidRPr="000D1A3A">
              <w:rPr>
                <w:rFonts w:ascii="Verdana" w:hAnsi="Verdana"/>
                <w:color w:val="FFFFFF" w:themeColor="background1"/>
                <w:sz w:val="18"/>
                <w:szCs w:val="18"/>
                <w:lang w:val="en-GB"/>
              </w:rPr>
              <w:t>Naam</w:t>
            </w:r>
          </w:p>
        </w:tc>
        <w:tc>
          <w:tcPr>
            <w:tcW w:w="7207" w:type="dxa"/>
          </w:tcPr>
          <w:p w14:paraId="0A308803"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r w:rsidR="00E37DF2" w:rsidRPr="000D1A3A" w14:paraId="435815B9" w14:textId="77777777" w:rsidTr="00337535">
        <w:tc>
          <w:tcPr>
            <w:tcW w:w="2399" w:type="dxa"/>
            <w:shd w:val="clear" w:color="auto" w:fill="548DD4" w:themeFill="text2" w:themeFillTint="99"/>
          </w:tcPr>
          <w:p w14:paraId="31D90247" w14:textId="77777777" w:rsidR="00E37DF2" w:rsidRPr="000D1A3A" w:rsidRDefault="00E37DF2" w:rsidP="00337535">
            <w:pPr>
              <w:rPr>
                <w:rFonts w:ascii="Verdana" w:hAnsi="Verdana"/>
                <w:color w:val="FFFFFF" w:themeColor="background1"/>
                <w:sz w:val="18"/>
                <w:szCs w:val="18"/>
                <w:lang w:val="en-GB"/>
              </w:rPr>
            </w:pPr>
            <w:r w:rsidRPr="000D1A3A">
              <w:rPr>
                <w:rFonts w:ascii="Verdana" w:hAnsi="Verdana"/>
                <w:color w:val="FFFFFF" w:themeColor="background1"/>
                <w:sz w:val="18"/>
                <w:szCs w:val="18"/>
                <w:lang w:val="en-GB"/>
              </w:rPr>
              <w:t>Functie</w:t>
            </w:r>
          </w:p>
        </w:tc>
        <w:tc>
          <w:tcPr>
            <w:tcW w:w="7207" w:type="dxa"/>
          </w:tcPr>
          <w:p w14:paraId="6D391E9B"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r w:rsidR="00E37DF2" w:rsidRPr="000D1A3A" w14:paraId="039E82DB" w14:textId="77777777" w:rsidTr="00337535">
        <w:tc>
          <w:tcPr>
            <w:tcW w:w="2399" w:type="dxa"/>
            <w:shd w:val="clear" w:color="auto" w:fill="548DD4" w:themeFill="text2" w:themeFillTint="99"/>
          </w:tcPr>
          <w:p w14:paraId="254625F6" w14:textId="77777777" w:rsidR="00E37DF2" w:rsidRPr="000D1A3A" w:rsidRDefault="00E37DF2" w:rsidP="00337535">
            <w:pPr>
              <w:rPr>
                <w:rFonts w:ascii="Verdana" w:hAnsi="Verdana"/>
                <w:color w:val="FFFFFF" w:themeColor="background1"/>
                <w:sz w:val="18"/>
                <w:szCs w:val="18"/>
                <w:lang w:val="en-GB"/>
              </w:rPr>
            </w:pPr>
            <w:r w:rsidRPr="000D1A3A">
              <w:rPr>
                <w:rFonts w:ascii="Verdana" w:hAnsi="Verdana"/>
                <w:color w:val="FFFFFF" w:themeColor="background1"/>
                <w:sz w:val="18"/>
                <w:szCs w:val="18"/>
                <w:lang w:val="en-GB"/>
              </w:rPr>
              <w:t>Datum</w:t>
            </w:r>
          </w:p>
        </w:tc>
        <w:tc>
          <w:tcPr>
            <w:tcW w:w="7207" w:type="dxa"/>
          </w:tcPr>
          <w:p w14:paraId="0F2B1A59"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r w:rsidR="00E37DF2" w:rsidRPr="000D1A3A" w14:paraId="538592BD" w14:textId="77777777" w:rsidTr="00337535">
        <w:trPr>
          <w:trHeight w:val="893"/>
        </w:trPr>
        <w:tc>
          <w:tcPr>
            <w:tcW w:w="2399" w:type="dxa"/>
            <w:shd w:val="clear" w:color="auto" w:fill="548DD4" w:themeFill="text2" w:themeFillTint="99"/>
          </w:tcPr>
          <w:p w14:paraId="730EB9B6" w14:textId="77777777" w:rsidR="00E37DF2" w:rsidRPr="000D1A3A" w:rsidRDefault="00E37DF2" w:rsidP="00337535">
            <w:pPr>
              <w:rPr>
                <w:rFonts w:ascii="Verdana" w:hAnsi="Verdana"/>
                <w:color w:val="FFFFFF" w:themeColor="background1"/>
                <w:sz w:val="18"/>
                <w:szCs w:val="18"/>
                <w:lang w:val="en-GB"/>
              </w:rPr>
            </w:pPr>
            <w:r w:rsidRPr="000D1A3A">
              <w:rPr>
                <w:rFonts w:ascii="Verdana" w:hAnsi="Verdana"/>
                <w:color w:val="FFFFFF" w:themeColor="background1"/>
                <w:sz w:val="18"/>
                <w:szCs w:val="18"/>
                <w:lang w:val="en-GB"/>
              </w:rPr>
              <w:t>Handtekening</w:t>
            </w:r>
          </w:p>
          <w:p w14:paraId="16F77720" w14:textId="77777777" w:rsidR="00E37DF2" w:rsidRPr="000D1A3A" w:rsidRDefault="00E37DF2" w:rsidP="00337535">
            <w:pPr>
              <w:rPr>
                <w:rFonts w:ascii="Verdana" w:hAnsi="Verdana"/>
                <w:color w:val="FFFFFF" w:themeColor="background1"/>
                <w:sz w:val="18"/>
                <w:szCs w:val="18"/>
                <w:lang w:val="en-GB"/>
              </w:rPr>
            </w:pPr>
          </w:p>
          <w:p w14:paraId="2EA1D1C8" w14:textId="77777777" w:rsidR="00E37DF2" w:rsidRPr="000D1A3A" w:rsidRDefault="00E37DF2" w:rsidP="00337535">
            <w:pPr>
              <w:rPr>
                <w:rFonts w:ascii="Verdana" w:hAnsi="Verdana"/>
                <w:color w:val="FFFFFF" w:themeColor="background1"/>
                <w:sz w:val="18"/>
                <w:szCs w:val="18"/>
                <w:lang w:val="en-GB"/>
              </w:rPr>
            </w:pPr>
          </w:p>
        </w:tc>
        <w:tc>
          <w:tcPr>
            <w:tcW w:w="7207" w:type="dxa"/>
          </w:tcPr>
          <w:p w14:paraId="10F9A041" w14:textId="77777777" w:rsidR="00E37DF2" w:rsidRPr="000D1A3A" w:rsidRDefault="00E37DF2" w:rsidP="00337535">
            <w:pPr>
              <w:rPr>
                <w:rFonts w:ascii="Verdana" w:hAnsi="Verdana"/>
                <w:sz w:val="18"/>
                <w:szCs w:val="18"/>
                <w:lang w:val="en-GB"/>
              </w:rPr>
            </w:pPr>
            <w:r w:rsidRPr="000D1A3A">
              <w:rPr>
                <w:rFonts w:ascii="Verdana" w:hAnsi="Verdana" w:cs="Arial"/>
                <w:sz w:val="18"/>
                <w:szCs w:val="18"/>
                <w:lang w:val="en-GB"/>
              </w:rPr>
              <w:fldChar w:fldCharType="begin">
                <w:ffData>
                  <w:name w:val="Text6"/>
                  <w:enabled/>
                  <w:calcOnExit w:val="0"/>
                  <w:textInput/>
                </w:ffData>
              </w:fldChar>
            </w:r>
            <w:r w:rsidRPr="000D1A3A">
              <w:rPr>
                <w:rFonts w:ascii="Verdana" w:hAnsi="Verdana" w:cs="Arial"/>
                <w:sz w:val="18"/>
                <w:szCs w:val="18"/>
                <w:lang w:val="en-GB"/>
              </w:rPr>
              <w:instrText xml:space="preserve"> FORMTEXT </w:instrText>
            </w:r>
            <w:r w:rsidRPr="000D1A3A">
              <w:rPr>
                <w:rFonts w:ascii="Verdana" w:hAnsi="Verdana" w:cs="Arial"/>
                <w:sz w:val="18"/>
                <w:szCs w:val="18"/>
                <w:lang w:val="en-GB"/>
              </w:rPr>
            </w:r>
            <w:r w:rsidRPr="000D1A3A">
              <w:rPr>
                <w:rFonts w:ascii="Verdana" w:hAnsi="Verdana" w:cs="Arial"/>
                <w:sz w:val="18"/>
                <w:szCs w:val="18"/>
                <w:lang w:val="en-GB"/>
              </w:rPr>
              <w:fldChar w:fldCharType="separate"/>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noProof/>
                <w:sz w:val="18"/>
                <w:szCs w:val="18"/>
                <w:lang w:val="en-GB"/>
              </w:rPr>
              <w:t> </w:t>
            </w:r>
            <w:r w:rsidRPr="000D1A3A">
              <w:rPr>
                <w:rFonts w:ascii="Verdana" w:hAnsi="Verdana" w:cs="Arial"/>
                <w:sz w:val="18"/>
                <w:szCs w:val="18"/>
                <w:lang w:val="en-GB"/>
              </w:rPr>
              <w:fldChar w:fldCharType="end"/>
            </w:r>
          </w:p>
        </w:tc>
      </w:tr>
    </w:tbl>
    <w:p w14:paraId="465B2E2F" w14:textId="77777777" w:rsidR="00E37DF2" w:rsidRPr="000D1A3A" w:rsidRDefault="00E37DF2" w:rsidP="00E37DF2">
      <w:pPr>
        <w:rPr>
          <w:rFonts w:ascii="Verdana" w:hAnsi="Verdana" w:cs="Arial"/>
          <w:b/>
          <w:sz w:val="20"/>
          <w:lang w:val="en-GB"/>
        </w:rPr>
      </w:pPr>
    </w:p>
    <w:p w14:paraId="33078C87" w14:textId="77777777" w:rsidR="00E37DF2" w:rsidRPr="000D1A3A" w:rsidRDefault="00E37DF2" w:rsidP="00E37DF2">
      <w:pPr>
        <w:rPr>
          <w:rFonts w:ascii="Verdana" w:hAnsi="Verdana" w:cs="Arial"/>
          <w:sz w:val="16"/>
          <w:szCs w:val="16"/>
          <w:lang w:val="en-GB"/>
        </w:rPr>
      </w:pPr>
      <w:r w:rsidRPr="000D1A3A">
        <w:rPr>
          <w:rFonts w:ascii="Verdana" w:hAnsi="Verdana" w:cs="Arial"/>
          <w:sz w:val="16"/>
          <w:szCs w:val="16"/>
          <w:lang w:val="en-GB"/>
        </w:rPr>
        <w:br/>
        <w:t>01/2020</w:t>
      </w:r>
    </w:p>
    <w:p w14:paraId="43A6ED83" w14:textId="77777777" w:rsidR="0033285B" w:rsidRPr="000D1A3A" w:rsidRDefault="0033285B">
      <w:pPr>
        <w:rPr>
          <w:szCs w:val="18"/>
        </w:rPr>
      </w:pPr>
    </w:p>
    <w:sectPr w:rsidR="0033285B" w:rsidRPr="000D1A3A" w:rsidSect="00E37DF2">
      <w:headerReference w:type="even" r:id="rId8"/>
      <w:headerReference w:type="default" r:id="rId9"/>
      <w:footerReference w:type="even" r:id="rId10"/>
      <w:footerReference w:type="default" r:id="rId11"/>
      <w:headerReference w:type="first" r:id="rId12"/>
      <w:footerReference w:type="first" r:id="rId13"/>
      <w:pgSz w:w="11906" w:h="16838" w:code="9"/>
      <w:pgMar w:top="1276"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844F8" w14:textId="77777777" w:rsidR="008E239A" w:rsidRDefault="008E239A">
      <w:r>
        <w:separator/>
      </w:r>
    </w:p>
    <w:p w14:paraId="13EABE4E" w14:textId="77777777" w:rsidR="008E239A" w:rsidRDefault="008E239A"/>
  </w:endnote>
  <w:endnote w:type="continuationSeparator" w:id="0">
    <w:p w14:paraId="469C933C" w14:textId="77777777" w:rsidR="008E239A" w:rsidRDefault="008E239A">
      <w:r>
        <w:continuationSeparator/>
      </w:r>
    </w:p>
    <w:p w14:paraId="7FC92C80" w14:textId="77777777" w:rsidR="008E239A" w:rsidRDefault="008E2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55BC" w14:textId="0657CD42" w:rsidR="00337535" w:rsidRDefault="007D0D3B">
    <w:pPr>
      <w:pStyle w:val="Voettekst"/>
    </w:pPr>
    <w:r>
      <w:rPr>
        <w:noProof/>
      </w:rPr>
      <mc:AlternateContent>
        <mc:Choice Requires="wps">
          <w:drawing>
            <wp:anchor distT="0" distB="0" distL="0" distR="0" simplePos="0" relativeHeight="251665408" behindDoc="0" locked="0" layoutInCell="1" allowOverlap="1" wp14:anchorId="716A1A0A" wp14:editId="0BC03F03">
              <wp:simplePos x="635" y="635"/>
              <wp:positionH relativeFrom="page">
                <wp:align>left</wp:align>
              </wp:positionH>
              <wp:positionV relativeFrom="page">
                <wp:align>bottom</wp:align>
              </wp:positionV>
              <wp:extent cx="986155" cy="345440"/>
              <wp:effectExtent l="0" t="0" r="4445" b="0"/>
              <wp:wrapNone/>
              <wp:docPr id="182106581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FE40791" w14:textId="3A02EC6A" w:rsidR="007D0D3B" w:rsidRPr="007D0D3B" w:rsidRDefault="007D0D3B" w:rsidP="007D0D3B">
                          <w:pPr>
                            <w:rPr>
                              <w:rFonts w:eastAsia="Calibri" w:cs="Calibri"/>
                              <w:noProof/>
                              <w:color w:val="000000"/>
                              <w:sz w:val="20"/>
                              <w:szCs w:val="20"/>
                            </w:rPr>
                          </w:pPr>
                          <w:r w:rsidRPr="007D0D3B">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6A1A0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0FE40791" w14:textId="3A02EC6A" w:rsidR="007D0D3B" w:rsidRPr="007D0D3B" w:rsidRDefault="007D0D3B" w:rsidP="007D0D3B">
                    <w:pPr>
                      <w:rPr>
                        <w:rFonts w:eastAsia="Calibri" w:cs="Calibri"/>
                        <w:noProof/>
                        <w:color w:val="000000"/>
                        <w:sz w:val="20"/>
                        <w:szCs w:val="20"/>
                      </w:rPr>
                    </w:pPr>
                    <w:r w:rsidRPr="007D0D3B">
                      <w:rPr>
                        <w:rFonts w:eastAsia="Calibri" w:cs="Calibri"/>
                        <w:noProof/>
                        <w:color w:val="000000"/>
                        <w:sz w:val="20"/>
                        <w:szCs w:val="20"/>
                      </w:rPr>
                      <w:t>Intern gebruik</w:t>
                    </w:r>
                  </w:p>
                </w:txbxContent>
              </v:textbox>
              <w10:wrap anchorx="page" anchory="page"/>
            </v:shape>
          </w:pict>
        </mc:Fallback>
      </mc:AlternateContent>
    </w:r>
  </w:p>
  <w:p w14:paraId="0F52D11C" w14:textId="77777777" w:rsidR="00337535" w:rsidRDefault="00337535"/>
  <w:tbl>
    <w:tblPr>
      <w:tblW w:w="9900" w:type="dxa"/>
      <w:tblLayout w:type="fixed"/>
      <w:tblCellMar>
        <w:left w:w="0" w:type="dxa"/>
        <w:right w:w="0" w:type="dxa"/>
      </w:tblCellMar>
      <w:tblLook w:val="0000" w:firstRow="0" w:lastRow="0" w:firstColumn="0" w:lastColumn="0" w:noHBand="0" w:noVBand="0"/>
    </w:tblPr>
    <w:tblGrid>
      <w:gridCol w:w="7752"/>
      <w:gridCol w:w="2148"/>
    </w:tblGrid>
    <w:tr w:rsidR="00337535" w14:paraId="4393FBBF" w14:textId="77777777">
      <w:trPr>
        <w:trHeight w:hRule="exact" w:val="240"/>
      </w:trPr>
      <w:tc>
        <w:tcPr>
          <w:tcW w:w="7752" w:type="dxa"/>
        </w:tcPr>
        <w:p w14:paraId="772CE168" w14:textId="77777777" w:rsidR="00337535" w:rsidRDefault="00337535">
          <w:pPr>
            <w:pStyle w:val="Huisstijl-Rubricering"/>
          </w:pPr>
          <w:r>
            <w:t>VERTROUWELIJK</w:t>
          </w:r>
        </w:p>
      </w:tc>
      <w:tc>
        <w:tcPr>
          <w:tcW w:w="2148" w:type="dxa"/>
        </w:tcPr>
        <w:p w14:paraId="0FD04281" w14:textId="77777777" w:rsidR="00337535" w:rsidRDefault="0033753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0D1A3A">
            <w:fldChar w:fldCharType="begin"/>
          </w:r>
          <w:r w:rsidR="000D1A3A">
            <w:instrText xml:space="preserve"> NUMPAGES   \* MERGEFORMAT </w:instrText>
          </w:r>
          <w:r w:rsidR="000D1A3A">
            <w:fldChar w:fldCharType="separate"/>
          </w:r>
          <w:r>
            <w:t>1</w:t>
          </w:r>
          <w:r w:rsidR="000D1A3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37CE" w14:textId="0E9CB359" w:rsidR="00337535" w:rsidRPr="00E37DF2" w:rsidRDefault="007D0D3B">
    <w:pPr>
      <w:pStyle w:val="Voettekst"/>
      <w:spacing w:line="240" w:lineRule="auto"/>
      <w:rPr>
        <w:sz w:val="2"/>
        <w:szCs w:val="2"/>
      </w:rPr>
    </w:pPr>
    <w:r>
      <w:rPr>
        <w:noProof/>
        <w:sz w:val="2"/>
        <w:szCs w:val="2"/>
      </w:rPr>
      <mc:AlternateContent>
        <mc:Choice Requires="wps">
          <w:drawing>
            <wp:anchor distT="0" distB="0" distL="0" distR="0" simplePos="0" relativeHeight="251666432" behindDoc="0" locked="0" layoutInCell="1" allowOverlap="1" wp14:anchorId="2C99135B" wp14:editId="77A652BA">
              <wp:simplePos x="635" y="635"/>
              <wp:positionH relativeFrom="page">
                <wp:align>left</wp:align>
              </wp:positionH>
              <wp:positionV relativeFrom="page">
                <wp:align>bottom</wp:align>
              </wp:positionV>
              <wp:extent cx="986155" cy="345440"/>
              <wp:effectExtent l="0" t="0" r="4445" b="0"/>
              <wp:wrapNone/>
              <wp:docPr id="74552252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0BEE89" w14:textId="69CAEB3D" w:rsidR="007D0D3B" w:rsidRPr="007D0D3B" w:rsidRDefault="007D0D3B" w:rsidP="007D0D3B">
                          <w:pPr>
                            <w:rPr>
                              <w:rFonts w:eastAsia="Calibri" w:cs="Calibri"/>
                              <w:noProof/>
                              <w:color w:val="000000"/>
                              <w:sz w:val="20"/>
                              <w:szCs w:val="20"/>
                            </w:rPr>
                          </w:pPr>
                          <w:r w:rsidRPr="007D0D3B">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99135B"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7zuf&#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490BEE89" w14:textId="69CAEB3D" w:rsidR="007D0D3B" w:rsidRPr="007D0D3B" w:rsidRDefault="007D0D3B" w:rsidP="007D0D3B">
                    <w:pPr>
                      <w:rPr>
                        <w:rFonts w:eastAsia="Calibri" w:cs="Calibri"/>
                        <w:noProof/>
                        <w:color w:val="000000"/>
                        <w:sz w:val="20"/>
                        <w:szCs w:val="20"/>
                      </w:rPr>
                    </w:pPr>
                    <w:r w:rsidRPr="007D0D3B">
                      <w:rPr>
                        <w:rFonts w:eastAsia="Calibri" w:cs="Calibri"/>
                        <w:noProof/>
                        <w:color w:val="000000"/>
                        <w:sz w:val="20"/>
                        <w:szCs w:val="20"/>
                      </w:rPr>
                      <w:t>Intern gebruik</w:t>
                    </w:r>
                  </w:p>
                </w:txbxContent>
              </v:textbox>
              <w10:wrap anchorx="page" anchory="page"/>
            </v:shape>
          </w:pict>
        </mc:Fallback>
      </mc:AlternateContent>
    </w:r>
    <w:r w:rsidR="00337535" w:rsidRPr="00E37DF2">
      <w:rPr>
        <w:noProof/>
        <w:sz w:val="2"/>
        <w:szCs w:val="2"/>
      </w:rPr>
      <mc:AlternateContent>
        <mc:Choice Requires="wps">
          <w:drawing>
            <wp:anchor distT="0" distB="0" distL="114300" distR="114300" simplePos="0" relativeHeight="251663360" behindDoc="0" locked="0" layoutInCell="1" allowOverlap="1" wp14:anchorId="2D923CFB" wp14:editId="5E3A3B14">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47"/>
                            <w:gridCol w:w="1448"/>
                          </w:tblGrid>
                          <w:tr w:rsidR="00337535" w:rsidRPr="00E37DF2" w14:paraId="4C07232B" w14:textId="77777777">
                            <w:tc>
                              <w:tcPr>
                                <w:tcW w:w="360" w:type="dxa"/>
                                <w:noWrap/>
                                <w:tcMar>
                                  <w:left w:w="0" w:type="dxa"/>
                                  <w:right w:w="57" w:type="dxa"/>
                                </w:tcMar>
                              </w:tcPr>
                              <w:p w14:paraId="7A89C46A" w14:textId="77777777" w:rsidR="00337535" w:rsidRPr="00E37DF2" w:rsidRDefault="00337535">
                                <w:pPr>
                                  <w:pStyle w:val="Huisstijl-Gegeven"/>
                                </w:pPr>
                                <w:bookmarkStart w:id="1" w:name="bmPag2" w:colFirst="0" w:colLast="0"/>
                                <w:bookmarkStart w:id="2" w:name="bmPagVan2" w:colFirst="2" w:colLast="2"/>
                              </w:p>
                            </w:tc>
                            <w:tc>
                              <w:tcPr>
                                <w:tcW w:w="113" w:type="dxa"/>
                                <w:noWrap/>
                                <w:tcMar>
                                  <w:left w:w="0" w:type="dxa"/>
                                  <w:right w:w="57" w:type="dxa"/>
                                </w:tcMar>
                              </w:tcPr>
                              <w:p w14:paraId="1241178A" w14:textId="77777777" w:rsidR="00337535" w:rsidRPr="00E37DF2" w:rsidRDefault="00337535">
                                <w:pPr>
                                  <w:pStyle w:val="Huisstijl-Gegeven"/>
                                </w:pPr>
                                <w:r w:rsidRPr="00E37DF2">
                                  <w:rPr>
                                    <w:rStyle w:val="Huisstijl-GegevenCharChar"/>
                                  </w:rPr>
                                  <w:fldChar w:fldCharType="begin"/>
                                </w:r>
                                <w:r w:rsidRPr="00E37DF2">
                                  <w:rPr>
                                    <w:rStyle w:val="Huisstijl-GegevenCharChar"/>
                                  </w:rPr>
                                  <w:instrText xml:space="preserve"> PAGE   \* MERGEFORMAT </w:instrText>
                                </w:r>
                                <w:r w:rsidRPr="00E37DF2">
                                  <w:rPr>
                                    <w:rStyle w:val="Huisstijl-GegevenCharChar"/>
                                  </w:rPr>
                                  <w:fldChar w:fldCharType="separate"/>
                                </w:r>
                                <w:r w:rsidRPr="00E37DF2">
                                  <w:rPr>
                                    <w:rStyle w:val="Huisstijl-GegevenCharChar"/>
                                  </w:rPr>
                                  <w:t>2</w:t>
                                </w:r>
                                <w:r w:rsidRPr="00E37DF2">
                                  <w:rPr>
                                    <w:rStyle w:val="Huisstijl-GegevenCharChar"/>
                                  </w:rPr>
                                  <w:fldChar w:fldCharType="end"/>
                                </w:r>
                              </w:p>
                            </w:tc>
                            <w:tc>
                              <w:tcPr>
                                <w:tcW w:w="180" w:type="dxa"/>
                                <w:noWrap/>
                                <w:tcMar>
                                  <w:left w:w="0" w:type="dxa"/>
                                  <w:right w:w="57" w:type="dxa"/>
                                </w:tcMar>
                              </w:tcPr>
                              <w:p w14:paraId="6630B484" w14:textId="77777777" w:rsidR="00337535" w:rsidRPr="00E37DF2" w:rsidRDefault="00337535">
                                <w:pPr>
                                  <w:pStyle w:val="Huisstijl-Gegeven"/>
                                </w:pPr>
                                <w:r w:rsidRPr="00E37DF2">
                                  <w:t>van</w:t>
                                </w:r>
                              </w:p>
                            </w:tc>
                            <w:tc>
                              <w:tcPr>
                                <w:tcW w:w="1440" w:type="dxa"/>
                                <w:noWrap/>
                                <w:tcMar>
                                  <w:left w:w="0" w:type="dxa"/>
                                  <w:right w:w="57" w:type="dxa"/>
                                </w:tcMar>
                              </w:tcPr>
                              <w:p w14:paraId="758A0C4F" w14:textId="77777777" w:rsidR="00337535" w:rsidRPr="00E37DF2" w:rsidRDefault="000D1A3A">
                                <w:pPr>
                                  <w:pStyle w:val="Huisstijl-Gegeven"/>
                                </w:pPr>
                                <w:r>
                                  <w:fldChar w:fldCharType="begin"/>
                                </w:r>
                                <w:r>
                                  <w:instrText xml:space="preserve"> NUMPAGES   \* MERGEFORMAT </w:instrText>
                                </w:r>
                                <w:r>
                                  <w:fldChar w:fldCharType="separate"/>
                                </w:r>
                                <w:r w:rsidR="00337535" w:rsidRPr="00E37DF2">
                                  <w:t>1</w:t>
                                </w:r>
                                <w:r>
                                  <w:fldChar w:fldCharType="end"/>
                                </w:r>
                              </w:p>
                            </w:tc>
                          </w:tr>
                          <w:bookmarkEnd w:id="1"/>
                          <w:bookmarkEnd w:id="2"/>
                        </w:tbl>
                        <w:p w14:paraId="48DCF4D3" w14:textId="77777777" w:rsidR="00337535" w:rsidRPr="00E37DF2" w:rsidRDefault="0033753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3CFB" id="Text Box 71" o:spid="_x0000_s1028" type="#_x0000_t202" style="position:absolute;margin-left:464.95pt;margin-top:788pt;width:121.75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W w:w="0" w:type="auto"/>
                      <w:tblLook w:val="01E0" w:firstRow="1" w:lastRow="1" w:firstColumn="1" w:lastColumn="1" w:noHBand="0" w:noVBand="0"/>
                    </w:tblPr>
                    <w:tblGrid>
                      <w:gridCol w:w="360"/>
                      <w:gridCol w:w="140"/>
                      <w:gridCol w:w="247"/>
                      <w:gridCol w:w="1448"/>
                    </w:tblGrid>
                    <w:tr w:rsidR="00337535" w:rsidRPr="00E37DF2" w14:paraId="4C07232B" w14:textId="77777777">
                      <w:tc>
                        <w:tcPr>
                          <w:tcW w:w="360" w:type="dxa"/>
                          <w:noWrap/>
                          <w:tcMar>
                            <w:left w:w="0" w:type="dxa"/>
                            <w:right w:w="57" w:type="dxa"/>
                          </w:tcMar>
                        </w:tcPr>
                        <w:p w14:paraId="7A89C46A" w14:textId="77777777" w:rsidR="00337535" w:rsidRPr="00E37DF2" w:rsidRDefault="00337535">
                          <w:pPr>
                            <w:pStyle w:val="Huisstijl-Gegeven"/>
                          </w:pPr>
                          <w:bookmarkStart w:id="3" w:name="bmPag2" w:colFirst="0" w:colLast="0"/>
                          <w:bookmarkStart w:id="4" w:name="bmPagVan2" w:colFirst="2" w:colLast="2"/>
                        </w:p>
                      </w:tc>
                      <w:tc>
                        <w:tcPr>
                          <w:tcW w:w="113" w:type="dxa"/>
                          <w:noWrap/>
                          <w:tcMar>
                            <w:left w:w="0" w:type="dxa"/>
                            <w:right w:w="57" w:type="dxa"/>
                          </w:tcMar>
                        </w:tcPr>
                        <w:p w14:paraId="1241178A" w14:textId="77777777" w:rsidR="00337535" w:rsidRPr="00E37DF2" w:rsidRDefault="00337535">
                          <w:pPr>
                            <w:pStyle w:val="Huisstijl-Gegeven"/>
                          </w:pPr>
                          <w:r w:rsidRPr="00E37DF2">
                            <w:rPr>
                              <w:rStyle w:val="Huisstijl-GegevenCharChar"/>
                            </w:rPr>
                            <w:fldChar w:fldCharType="begin"/>
                          </w:r>
                          <w:r w:rsidRPr="00E37DF2">
                            <w:rPr>
                              <w:rStyle w:val="Huisstijl-GegevenCharChar"/>
                            </w:rPr>
                            <w:instrText xml:space="preserve"> PAGE   \* MERGEFORMAT </w:instrText>
                          </w:r>
                          <w:r w:rsidRPr="00E37DF2">
                            <w:rPr>
                              <w:rStyle w:val="Huisstijl-GegevenCharChar"/>
                            </w:rPr>
                            <w:fldChar w:fldCharType="separate"/>
                          </w:r>
                          <w:r w:rsidRPr="00E37DF2">
                            <w:rPr>
                              <w:rStyle w:val="Huisstijl-GegevenCharChar"/>
                            </w:rPr>
                            <w:t>2</w:t>
                          </w:r>
                          <w:r w:rsidRPr="00E37DF2">
                            <w:rPr>
                              <w:rStyle w:val="Huisstijl-GegevenCharChar"/>
                            </w:rPr>
                            <w:fldChar w:fldCharType="end"/>
                          </w:r>
                        </w:p>
                      </w:tc>
                      <w:tc>
                        <w:tcPr>
                          <w:tcW w:w="180" w:type="dxa"/>
                          <w:noWrap/>
                          <w:tcMar>
                            <w:left w:w="0" w:type="dxa"/>
                            <w:right w:w="57" w:type="dxa"/>
                          </w:tcMar>
                        </w:tcPr>
                        <w:p w14:paraId="6630B484" w14:textId="77777777" w:rsidR="00337535" w:rsidRPr="00E37DF2" w:rsidRDefault="00337535">
                          <w:pPr>
                            <w:pStyle w:val="Huisstijl-Gegeven"/>
                          </w:pPr>
                          <w:r w:rsidRPr="00E37DF2">
                            <w:t>van</w:t>
                          </w:r>
                        </w:p>
                      </w:tc>
                      <w:tc>
                        <w:tcPr>
                          <w:tcW w:w="1440" w:type="dxa"/>
                          <w:noWrap/>
                          <w:tcMar>
                            <w:left w:w="0" w:type="dxa"/>
                            <w:right w:w="57" w:type="dxa"/>
                          </w:tcMar>
                        </w:tcPr>
                        <w:p w14:paraId="758A0C4F" w14:textId="77777777" w:rsidR="00337535" w:rsidRPr="00E37DF2" w:rsidRDefault="000D1A3A">
                          <w:pPr>
                            <w:pStyle w:val="Huisstijl-Gegeven"/>
                          </w:pPr>
                          <w:r>
                            <w:fldChar w:fldCharType="begin"/>
                          </w:r>
                          <w:r>
                            <w:instrText xml:space="preserve"> NUMPAGES   \* MERGEFORMAT </w:instrText>
                          </w:r>
                          <w:r>
                            <w:fldChar w:fldCharType="separate"/>
                          </w:r>
                          <w:r w:rsidR="00337535" w:rsidRPr="00E37DF2">
                            <w:t>1</w:t>
                          </w:r>
                          <w:r>
                            <w:fldChar w:fldCharType="end"/>
                          </w:r>
                        </w:p>
                      </w:tc>
                    </w:tr>
                    <w:bookmarkEnd w:id="3"/>
                    <w:bookmarkEnd w:id="4"/>
                  </w:tbl>
                  <w:p w14:paraId="48DCF4D3" w14:textId="77777777" w:rsidR="00337535" w:rsidRPr="00E37DF2" w:rsidRDefault="0033753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C64F" w14:textId="359FE6F2" w:rsidR="00337535" w:rsidRDefault="007D0D3B">
    <w:pPr>
      <w:pStyle w:val="Voettekst"/>
      <w:spacing w:line="240" w:lineRule="auto"/>
      <w:rPr>
        <w:szCs w:val="18"/>
      </w:rPr>
    </w:pPr>
    <w:r>
      <w:rPr>
        <w:noProof/>
        <w:szCs w:val="18"/>
      </w:rPr>
      <mc:AlternateContent>
        <mc:Choice Requires="wps">
          <w:drawing>
            <wp:anchor distT="0" distB="0" distL="0" distR="0" simplePos="0" relativeHeight="251664384" behindDoc="0" locked="0" layoutInCell="1" allowOverlap="1" wp14:anchorId="526B9A25" wp14:editId="544A3B8D">
              <wp:simplePos x="990600" y="9624060"/>
              <wp:positionH relativeFrom="page">
                <wp:align>left</wp:align>
              </wp:positionH>
              <wp:positionV relativeFrom="page">
                <wp:align>bottom</wp:align>
              </wp:positionV>
              <wp:extent cx="986155" cy="345440"/>
              <wp:effectExtent l="0" t="0" r="4445" b="0"/>
              <wp:wrapNone/>
              <wp:docPr id="65035750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57BBEB9" w14:textId="17507A8E" w:rsidR="007D0D3B" w:rsidRPr="007D0D3B" w:rsidRDefault="007D0D3B" w:rsidP="007D0D3B">
                          <w:pPr>
                            <w:rPr>
                              <w:rFonts w:eastAsia="Calibri" w:cs="Calibri"/>
                              <w:noProof/>
                              <w:color w:val="000000"/>
                              <w:sz w:val="20"/>
                              <w:szCs w:val="20"/>
                            </w:rPr>
                          </w:pPr>
                          <w:r w:rsidRPr="007D0D3B">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6B9A25" id="_x0000_t202" coordsize="21600,21600" o:spt="202" path="m,l,21600r21600,l21600,xe">
              <v:stroke joinstyle="miter"/>
              <v:path gradientshapeok="t" o:connecttype="rect"/>
            </v:shapetype>
            <v:shape id="Tekstvak 1" o:spid="_x0000_s1031"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57BBEB9" w14:textId="17507A8E" w:rsidR="007D0D3B" w:rsidRPr="007D0D3B" w:rsidRDefault="007D0D3B" w:rsidP="007D0D3B">
                    <w:pPr>
                      <w:rPr>
                        <w:rFonts w:eastAsia="Calibri" w:cs="Calibri"/>
                        <w:noProof/>
                        <w:color w:val="000000"/>
                        <w:sz w:val="20"/>
                        <w:szCs w:val="20"/>
                      </w:rPr>
                    </w:pPr>
                    <w:r w:rsidRPr="007D0D3B">
                      <w:rPr>
                        <w:rFonts w:eastAsia="Calibri" w:cs="Calibri"/>
                        <w:noProof/>
                        <w:color w:val="000000"/>
                        <w:sz w:val="20"/>
                        <w:szCs w:val="20"/>
                      </w:rPr>
                      <w:t>Intern gebruik</w:t>
                    </w:r>
                  </w:p>
                </w:txbxContent>
              </v:textbox>
              <w10:wrap anchorx="page" anchory="page"/>
            </v:shape>
          </w:pict>
        </mc:Fallback>
      </mc:AlternateContent>
    </w:r>
    <w:r w:rsidR="00337535">
      <w:rPr>
        <w:noProof/>
        <w:szCs w:val="18"/>
      </w:rPr>
      <mc:AlternateContent>
        <mc:Choice Requires="wps">
          <w:drawing>
            <wp:anchor distT="0" distB="0" distL="114300" distR="114300" simplePos="0" relativeHeight="251654144" behindDoc="0" locked="0" layoutInCell="1" allowOverlap="1" wp14:anchorId="6A871F5D" wp14:editId="5CCB33A9">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18"/>
                            <w:gridCol w:w="1363"/>
                          </w:tblGrid>
                          <w:tr w:rsidR="00337535" w:rsidRPr="00E37DF2" w14:paraId="2C802283" w14:textId="77777777">
                            <w:tc>
                              <w:tcPr>
                                <w:tcW w:w="368" w:type="dxa"/>
                                <w:noWrap/>
                                <w:tcMar>
                                  <w:left w:w="0" w:type="dxa"/>
                                  <w:right w:w="57" w:type="dxa"/>
                                </w:tcMar>
                              </w:tcPr>
                              <w:p w14:paraId="79E62052" w14:textId="77777777" w:rsidR="00337535" w:rsidRPr="00E37DF2" w:rsidRDefault="00337535">
                                <w:pPr>
                                  <w:pStyle w:val="Huisstijl-Gegeven"/>
                                </w:pPr>
                                <w:bookmarkStart w:id="9" w:name="bmPag" w:colFirst="0" w:colLast="0"/>
                                <w:bookmarkStart w:id="10" w:name="bmPagVan" w:colFirst="2" w:colLast="2"/>
                              </w:p>
                            </w:tc>
                            <w:tc>
                              <w:tcPr>
                                <w:tcW w:w="140" w:type="dxa"/>
                                <w:noWrap/>
                                <w:tcMar>
                                  <w:left w:w="0" w:type="dxa"/>
                                  <w:right w:w="57" w:type="dxa"/>
                                </w:tcMar>
                              </w:tcPr>
                              <w:p w14:paraId="0C72D085" w14:textId="77777777" w:rsidR="00337535" w:rsidRPr="00E37DF2" w:rsidRDefault="00337535">
                                <w:pPr>
                                  <w:pStyle w:val="Huisstijl-Gegeven"/>
                                </w:pPr>
                                <w:r w:rsidRPr="00E37DF2">
                                  <w:rPr>
                                    <w:rStyle w:val="Huisstijl-GegevenCharChar"/>
                                  </w:rPr>
                                  <w:fldChar w:fldCharType="begin"/>
                                </w:r>
                                <w:r w:rsidRPr="00E37DF2">
                                  <w:rPr>
                                    <w:rStyle w:val="Huisstijl-GegevenCharChar"/>
                                  </w:rPr>
                                  <w:instrText xml:space="preserve"> PAGE   \* MERGEFORMAT </w:instrText>
                                </w:r>
                                <w:r w:rsidRPr="00E37DF2">
                                  <w:rPr>
                                    <w:rStyle w:val="Huisstijl-GegevenCharChar"/>
                                  </w:rPr>
                                  <w:fldChar w:fldCharType="separate"/>
                                </w:r>
                                <w:r w:rsidRPr="00E37DF2">
                                  <w:rPr>
                                    <w:rStyle w:val="Huisstijl-GegevenCharChar"/>
                                  </w:rPr>
                                  <w:t>1</w:t>
                                </w:r>
                                <w:r w:rsidRPr="00E37DF2">
                                  <w:rPr>
                                    <w:rStyle w:val="Huisstijl-GegevenCharChar"/>
                                  </w:rPr>
                                  <w:fldChar w:fldCharType="end"/>
                                </w:r>
                              </w:p>
                            </w:tc>
                            <w:tc>
                              <w:tcPr>
                                <w:tcW w:w="188" w:type="dxa"/>
                                <w:noWrap/>
                                <w:tcMar>
                                  <w:left w:w="0" w:type="dxa"/>
                                  <w:right w:w="28" w:type="dxa"/>
                                </w:tcMar>
                              </w:tcPr>
                              <w:p w14:paraId="2BB632FE" w14:textId="77777777" w:rsidR="00337535" w:rsidRPr="00E37DF2" w:rsidRDefault="00337535">
                                <w:pPr>
                                  <w:pStyle w:val="Huisstijl-Gegeven"/>
                                </w:pPr>
                                <w:r w:rsidRPr="00E37DF2">
                                  <w:t>van</w:t>
                                </w:r>
                              </w:p>
                            </w:tc>
                            <w:tc>
                              <w:tcPr>
                                <w:tcW w:w="1355" w:type="dxa"/>
                                <w:noWrap/>
                                <w:tcMar>
                                  <w:left w:w="0" w:type="dxa"/>
                                  <w:right w:w="57" w:type="dxa"/>
                                </w:tcMar>
                              </w:tcPr>
                              <w:p w14:paraId="07CF085A" w14:textId="77777777" w:rsidR="00337535" w:rsidRPr="00E37DF2" w:rsidRDefault="00337535">
                                <w:pPr>
                                  <w:pStyle w:val="Huisstijl-Gegeven"/>
                                </w:pPr>
                                <w:r w:rsidRPr="00E37DF2">
                                  <w:fldChar w:fldCharType="begin"/>
                                </w:r>
                                <w:r w:rsidRPr="00E37DF2">
                                  <w:instrText xml:space="preserve"> NUMPAGES  </w:instrText>
                                </w:r>
                                <w:r w:rsidRPr="00E37DF2">
                                  <w:fldChar w:fldCharType="separate"/>
                                </w:r>
                                <w:r w:rsidRPr="00E37DF2">
                                  <w:t>1</w:t>
                                </w:r>
                                <w:r w:rsidRPr="00E37DF2">
                                  <w:fldChar w:fldCharType="end"/>
                                </w:r>
                              </w:p>
                            </w:tc>
                          </w:tr>
                          <w:bookmarkEnd w:id="9"/>
                          <w:bookmarkEnd w:id="10"/>
                        </w:tbl>
                        <w:p w14:paraId="4AB8CFCF" w14:textId="77777777" w:rsidR="00337535" w:rsidRPr="00E37DF2" w:rsidRDefault="0033753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1F5D" id="Text Box 46" o:spid="_x0000_s1032" type="#_x0000_t202" style="position:absolute;margin-left:462.1pt;margin-top:788.15pt;width:117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Mq32T/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18"/>
                      <w:gridCol w:w="1363"/>
                    </w:tblGrid>
                    <w:tr w:rsidR="00337535" w:rsidRPr="00E37DF2" w14:paraId="2C802283" w14:textId="77777777">
                      <w:tc>
                        <w:tcPr>
                          <w:tcW w:w="368" w:type="dxa"/>
                          <w:noWrap/>
                          <w:tcMar>
                            <w:left w:w="0" w:type="dxa"/>
                            <w:right w:w="57" w:type="dxa"/>
                          </w:tcMar>
                        </w:tcPr>
                        <w:p w14:paraId="79E62052" w14:textId="77777777" w:rsidR="00337535" w:rsidRPr="00E37DF2" w:rsidRDefault="00337535">
                          <w:pPr>
                            <w:pStyle w:val="Huisstijl-Gegeven"/>
                          </w:pPr>
                          <w:bookmarkStart w:id="11" w:name="bmPag" w:colFirst="0" w:colLast="0"/>
                          <w:bookmarkStart w:id="12" w:name="bmPagVan" w:colFirst="2" w:colLast="2"/>
                        </w:p>
                      </w:tc>
                      <w:tc>
                        <w:tcPr>
                          <w:tcW w:w="140" w:type="dxa"/>
                          <w:noWrap/>
                          <w:tcMar>
                            <w:left w:w="0" w:type="dxa"/>
                            <w:right w:w="57" w:type="dxa"/>
                          </w:tcMar>
                        </w:tcPr>
                        <w:p w14:paraId="0C72D085" w14:textId="77777777" w:rsidR="00337535" w:rsidRPr="00E37DF2" w:rsidRDefault="00337535">
                          <w:pPr>
                            <w:pStyle w:val="Huisstijl-Gegeven"/>
                          </w:pPr>
                          <w:r w:rsidRPr="00E37DF2">
                            <w:rPr>
                              <w:rStyle w:val="Huisstijl-GegevenCharChar"/>
                            </w:rPr>
                            <w:fldChar w:fldCharType="begin"/>
                          </w:r>
                          <w:r w:rsidRPr="00E37DF2">
                            <w:rPr>
                              <w:rStyle w:val="Huisstijl-GegevenCharChar"/>
                            </w:rPr>
                            <w:instrText xml:space="preserve"> PAGE   \* MERGEFORMAT </w:instrText>
                          </w:r>
                          <w:r w:rsidRPr="00E37DF2">
                            <w:rPr>
                              <w:rStyle w:val="Huisstijl-GegevenCharChar"/>
                            </w:rPr>
                            <w:fldChar w:fldCharType="separate"/>
                          </w:r>
                          <w:r w:rsidRPr="00E37DF2">
                            <w:rPr>
                              <w:rStyle w:val="Huisstijl-GegevenCharChar"/>
                            </w:rPr>
                            <w:t>1</w:t>
                          </w:r>
                          <w:r w:rsidRPr="00E37DF2">
                            <w:rPr>
                              <w:rStyle w:val="Huisstijl-GegevenCharChar"/>
                            </w:rPr>
                            <w:fldChar w:fldCharType="end"/>
                          </w:r>
                        </w:p>
                      </w:tc>
                      <w:tc>
                        <w:tcPr>
                          <w:tcW w:w="188" w:type="dxa"/>
                          <w:noWrap/>
                          <w:tcMar>
                            <w:left w:w="0" w:type="dxa"/>
                            <w:right w:w="28" w:type="dxa"/>
                          </w:tcMar>
                        </w:tcPr>
                        <w:p w14:paraId="2BB632FE" w14:textId="77777777" w:rsidR="00337535" w:rsidRPr="00E37DF2" w:rsidRDefault="00337535">
                          <w:pPr>
                            <w:pStyle w:val="Huisstijl-Gegeven"/>
                          </w:pPr>
                          <w:r w:rsidRPr="00E37DF2">
                            <w:t>van</w:t>
                          </w:r>
                        </w:p>
                      </w:tc>
                      <w:tc>
                        <w:tcPr>
                          <w:tcW w:w="1355" w:type="dxa"/>
                          <w:noWrap/>
                          <w:tcMar>
                            <w:left w:w="0" w:type="dxa"/>
                            <w:right w:w="57" w:type="dxa"/>
                          </w:tcMar>
                        </w:tcPr>
                        <w:p w14:paraId="07CF085A" w14:textId="77777777" w:rsidR="00337535" w:rsidRPr="00E37DF2" w:rsidRDefault="00337535">
                          <w:pPr>
                            <w:pStyle w:val="Huisstijl-Gegeven"/>
                          </w:pPr>
                          <w:r w:rsidRPr="00E37DF2">
                            <w:fldChar w:fldCharType="begin"/>
                          </w:r>
                          <w:r w:rsidRPr="00E37DF2">
                            <w:instrText xml:space="preserve"> NUMPAGES  </w:instrText>
                          </w:r>
                          <w:r w:rsidRPr="00E37DF2">
                            <w:fldChar w:fldCharType="separate"/>
                          </w:r>
                          <w:r w:rsidRPr="00E37DF2">
                            <w:t>1</w:t>
                          </w:r>
                          <w:r w:rsidRPr="00E37DF2">
                            <w:fldChar w:fldCharType="end"/>
                          </w:r>
                        </w:p>
                      </w:tc>
                    </w:tr>
                    <w:bookmarkEnd w:id="11"/>
                    <w:bookmarkEnd w:id="12"/>
                  </w:tbl>
                  <w:p w14:paraId="4AB8CFCF" w14:textId="77777777" w:rsidR="00337535" w:rsidRPr="00E37DF2" w:rsidRDefault="0033753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EB3D" w14:textId="77777777" w:rsidR="008E239A" w:rsidRDefault="008E239A">
      <w:r>
        <w:separator/>
      </w:r>
    </w:p>
    <w:p w14:paraId="227C66E4" w14:textId="77777777" w:rsidR="008E239A" w:rsidRDefault="008E239A"/>
  </w:footnote>
  <w:footnote w:type="continuationSeparator" w:id="0">
    <w:p w14:paraId="79740B4F" w14:textId="77777777" w:rsidR="008E239A" w:rsidRDefault="008E239A">
      <w:r>
        <w:continuationSeparator/>
      </w:r>
    </w:p>
    <w:p w14:paraId="73E2D141" w14:textId="77777777" w:rsidR="008E239A" w:rsidRDefault="008E2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F850" w14:textId="77777777" w:rsidR="00337535" w:rsidRDefault="00337535">
    <w:pPr>
      <w:pStyle w:val="Koptekst"/>
    </w:pPr>
  </w:p>
  <w:p w14:paraId="343FFBB7" w14:textId="77777777" w:rsidR="00337535" w:rsidRDefault="003375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668C" w14:textId="77777777" w:rsidR="00337535" w:rsidRPr="00E37DF2" w:rsidRDefault="00337535">
    <w:pPr>
      <w:spacing w:line="200" w:lineRule="exact"/>
    </w:pPr>
  </w:p>
  <w:p w14:paraId="3E6FF0C9" w14:textId="77777777" w:rsidR="00337535" w:rsidRPr="00E37DF2" w:rsidRDefault="0033753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041" w14:textId="77777777" w:rsidR="00337535" w:rsidRDefault="00337535">
    <w:pPr>
      <w:pStyle w:val="Koptekst"/>
    </w:pPr>
  </w:p>
  <w:p w14:paraId="6A1503C7" w14:textId="77777777" w:rsidR="00337535" w:rsidRDefault="00337535">
    <w:pPr>
      <w:pStyle w:val="Koptekst"/>
    </w:pPr>
    <w:r>
      <w:rPr>
        <w:noProof/>
      </w:rPr>
      <mc:AlternateContent>
        <mc:Choice Requires="wps">
          <w:drawing>
            <wp:anchor distT="0" distB="0" distL="114300" distR="114300" simplePos="0" relativeHeight="251656192" behindDoc="0" locked="0" layoutInCell="1" allowOverlap="1" wp14:anchorId="7AF95C8F" wp14:editId="4B60C22D">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37535" w:rsidRPr="00E37DF2" w14:paraId="236B7301" w14:textId="77777777">
                            <w:trPr>
                              <w:trHeight w:val="1787"/>
                            </w:trPr>
                            <w:tc>
                              <w:tcPr>
                                <w:tcW w:w="4788" w:type="dxa"/>
                                <w:tcBorders>
                                  <w:top w:val="nil"/>
                                  <w:left w:val="nil"/>
                                  <w:bottom w:val="nil"/>
                                  <w:right w:val="nil"/>
                                </w:tcBorders>
                              </w:tcPr>
                              <w:p w14:paraId="7427516B" w14:textId="77777777" w:rsidR="00337535" w:rsidRPr="00E37DF2" w:rsidRDefault="00337535">
                                <w:bookmarkStart w:id="5" w:name="bmLintregel1" w:colFirst="0" w:colLast="1"/>
                                <w:r w:rsidRPr="00E37DF2">
                                  <w:rPr>
                                    <w:noProof/>
                                  </w:rPr>
                                  <w:drawing>
                                    <wp:inline distT="0" distB="0" distL="0" distR="0" wp14:anchorId="4CD5D78A" wp14:editId="42BAB6D4">
                                      <wp:extent cx="2351405" cy="1590675"/>
                                      <wp:effectExtent l="0" t="0" r="0" b="9525"/>
                                      <wp:docPr id="25" name="Afbeelding 2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5"/>
                        </w:tbl>
                        <w:p w14:paraId="6C27AE06" w14:textId="77777777" w:rsidR="00337535" w:rsidRPr="00E37DF2" w:rsidRDefault="003375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95C8F" id="_x0000_t202" coordsize="21600,21600" o:spt="202" path="m,l,21600r21600,l21600,xe">
              <v:stroke joinstyle="miter"/>
              <v:path gradientshapeok="t" o:connecttype="rect"/>
            </v:shapetype>
            <v:shape id="Text Box 62" o:spid="_x0000_s1029" type="#_x0000_t202" style="position:absolute;margin-left:318.95pt;margin-top:-2pt;width:281pt;height:12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37535" w:rsidRPr="00E37DF2" w14:paraId="236B7301" w14:textId="77777777">
                      <w:trPr>
                        <w:trHeight w:val="1787"/>
                      </w:trPr>
                      <w:tc>
                        <w:tcPr>
                          <w:tcW w:w="4788" w:type="dxa"/>
                          <w:tcBorders>
                            <w:top w:val="nil"/>
                            <w:left w:val="nil"/>
                            <w:bottom w:val="nil"/>
                            <w:right w:val="nil"/>
                          </w:tcBorders>
                        </w:tcPr>
                        <w:p w14:paraId="7427516B" w14:textId="77777777" w:rsidR="00337535" w:rsidRPr="00E37DF2" w:rsidRDefault="00337535">
                          <w:bookmarkStart w:id="6" w:name="bmLintregel1" w:colFirst="0" w:colLast="1"/>
                          <w:r w:rsidRPr="00E37DF2">
                            <w:rPr>
                              <w:noProof/>
                            </w:rPr>
                            <w:drawing>
                              <wp:inline distT="0" distB="0" distL="0" distR="0" wp14:anchorId="4CD5D78A" wp14:editId="42BAB6D4">
                                <wp:extent cx="2351405" cy="1590675"/>
                                <wp:effectExtent l="0" t="0" r="0" b="9525"/>
                                <wp:docPr id="25" name="Afbeelding 2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6"/>
                  </w:tbl>
                  <w:p w14:paraId="6C27AE06" w14:textId="77777777" w:rsidR="00337535" w:rsidRPr="00E37DF2" w:rsidRDefault="00337535"/>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A06054C" wp14:editId="3406235B">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37535" w:rsidRPr="00E37DF2" w14:paraId="77E603F2" w14:textId="77777777">
                            <w:trPr>
                              <w:trHeight w:val="2140"/>
                            </w:trPr>
                            <w:tc>
                              <w:tcPr>
                                <w:tcW w:w="737" w:type="dxa"/>
                              </w:tcPr>
                              <w:p w14:paraId="06825D98" w14:textId="77777777" w:rsidR="00337535" w:rsidRPr="00E37DF2" w:rsidRDefault="00337535">
                                <w:pPr>
                                  <w:spacing w:line="240" w:lineRule="auto"/>
                                </w:pPr>
                                <w:bookmarkStart w:id="7" w:name="bmRijksLogo" w:colFirst="0" w:colLast="0"/>
                                <w:r w:rsidRPr="00E37DF2">
                                  <w:rPr>
                                    <w:noProof/>
                                  </w:rPr>
                                  <w:drawing>
                                    <wp:inline distT="0" distB="0" distL="0" distR="0" wp14:anchorId="1004B9DC" wp14:editId="205AF468">
                                      <wp:extent cx="466725" cy="1333500"/>
                                      <wp:effectExtent l="19050" t="0" r="9525" b="0"/>
                                      <wp:docPr id="26" name="Afbeelding 26"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524D3B3A" w14:textId="77777777" w:rsidR="00337535" w:rsidRPr="00E37DF2" w:rsidRDefault="00337535">
                                <w:pPr>
                                  <w:spacing w:line="240" w:lineRule="auto"/>
                                  <w:rPr>
                                    <w:rFonts w:ascii="Times New Roman" w:hAnsi="Times New Roman"/>
                                    <w:sz w:val="24"/>
                                  </w:rPr>
                                </w:pPr>
                              </w:p>
                            </w:tc>
                          </w:tr>
                          <w:bookmarkEnd w:id="7"/>
                        </w:tbl>
                        <w:p w14:paraId="4E325FFC" w14:textId="77777777" w:rsidR="00337535" w:rsidRPr="00E37DF2" w:rsidRDefault="0033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6054C" id="Text Box 56" o:spid="_x0000_s1030" type="#_x0000_t202" style="position:absolute;margin-left:276.15pt;margin-top:-3.4pt;width:316.9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PE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VDwP2oKaGpoD6UFY9oX2my494C/OJtqVirufO4GKs+GTIU/eZ0URlisGxcVl&#10;TgGeV+rzijCSoCruOVuuN35ZyJ1F3fXUaZmCgWvysdVR4TOrI33ahyj8uLth4c7j+Or5D9v+Bg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LDJPE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37535" w:rsidRPr="00E37DF2" w14:paraId="77E603F2" w14:textId="77777777">
                      <w:trPr>
                        <w:trHeight w:val="2140"/>
                      </w:trPr>
                      <w:tc>
                        <w:tcPr>
                          <w:tcW w:w="737" w:type="dxa"/>
                        </w:tcPr>
                        <w:p w14:paraId="06825D98" w14:textId="77777777" w:rsidR="00337535" w:rsidRPr="00E37DF2" w:rsidRDefault="00337535">
                          <w:pPr>
                            <w:spacing w:line="240" w:lineRule="auto"/>
                          </w:pPr>
                          <w:bookmarkStart w:id="8" w:name="bmRijksLogo" w:colFirst="0" w:colLast="0"/>
                          <w:r w:rsidRPr="00E37DF2">
                            <w:rPr>
                              <w:noProof/>
                            </w:rPr>
                            <w:drawing>
                              <wp:inline distT="0" distB="0" distL="0" distR="0" wp14:anchorId="1004B9DC" wp14:editId="205AF468">
                                <wp:extent cx="466725" cy="1333500"/>
                                <wp:effectExtent l="19050" t="0" r="9525" b="0"/>
                                <wp:docPr id="26" name="Afbeelding 26"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524D3B3A" w14:textId="77777777" w:rsidR="00337535" w:rsidRPr="00E37DF2" w:rsidRDefault="00337535">
                          <w:pPr>
                            <w:spacing w:line="240" w:lineRule="auto"/>
                            <w:rPr>
                              <w:rFonts w:ascii="Times New Roman" w:hAnsi="Times New Roman"/>
                              <w:sz w:val="24"/>
                            </w:rPr>
                          </w:pPr>
                        </w:p>
                      </w:tc>
                    </w:tr>
                    <w:bookmarkEnd w:id="8"/>
                  </w:tbl>
                  <w:p w14:paraId="4E325FFC" w14:textId="77777777" w:rsidR="00337535" w:rsidRPr="00E37DF2" w:rsidRDefault="0033753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8C6703"/>
    <w:multiLevelType w:val="hybridMultilevel"/>
    <w:tmpl w:val="57A0251E"/>
    <w:lvl w:ilvl="0" w:tplc="379A6486">
      <w:start w:val="1"/>
      <w:numFmt w:val="bullet"/>
      <w:lvlText w:val=""/>
      <w:lvlJc w:val="left"/>
      <w:pPr>
        <w:tabs>
          <w:tab w:val="num" w:pos="227"/>
        </w:tabs>
        <w:ind w:left="227" w:hanging="227"/>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B16B9"/>
    <w:multiLevelType w:val="hybridMultilevel"/>
    <w:tmpl w:val="3ECEE3BA"/>
    <w:lvl w:ilvl="0" w:tplc="04130015">
      <w:start w:val="1"/>
      <w:numFmt w:val="upperLetter"/>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E7699"/>
    <w:multiLevelType w:val="hybridMultilevel"/>
    <w:tmpl w:val="21D4493C"/>
    <w:lvl w:ilvl="0" w:tplc="ED5C984E">
      <w:start w:val="1"/>
      <w:numFmt w:val="bullet"/>
      <w:lvlText w:val=""/>
      <w:lvlJc w:val="left"/>
      <w:pPr>
        <w:tabs>
          <w:tab w:val="num" w:pos="227"/>
        </w:tabs>
        <w:ind w:left="227" w:hanging="227"/>
      </w:pPr>
      <w:rPr>
        <w:rFonts w:ascii="Symbol" w:hAnsi="Symbol" w:cs="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A4AD7"/>
    <w:multiLevelType w:val="hybridMultilevel"/>
    <w:tmpl w:val="76FAF508"/>
    <w:lvl w:ilvl="0" w:tplc="F54AD51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8270656">
    <w:abstractNumId w:val="11"/>
  </w:num>
  <w:num w:numId="2" w16cid:durableId="1453934494">
    <w:abstractNumId w:val="7"/>
  </w:num>
  <w:num w:numId="3" w16cid:durableId="1097747632">
    <w:abstractNumId w:val="6"/>
  </w:num>
  <w:num w:numId="4" w16cid:durableId="1851991793">
    <w:abstractNumId w:val="5"/>
  </w:num>
  <w:num w:numId="5" w16cid:durableId="890726918">
    <w:abstractNumId w:val="4"/>
  </w:num>
  <w:num w:numId="6" w16cid:durableId="286594834">
    <w:abstractNumId w:val="8"/>
  </w:num>
  <w:num w:numId="7" w16cid:durableId="135608223">
    <w:abstractNumId w:val="3"/>
  </w:num>
  <w:num w:numId="8" w16cid:durableId="892693835">
    <w:abstractNumId w:val="2"/>
  </w:num>
  <w:num w:numId="9" w16cid:durableId="1086270476">
    <w:abstractNumId w:val="1"/>
  </w:num>
  <w:num w:numId="10" w16cid:durableId="163858917">
    <w:abstractNumId w:val="0"/>
  </w:num>
  <w:num w:numId="11" w16cid:durableId="1458718505">
    <w:abstractNumId w:val="10"/>
  </w:num>
  <w:num w:numId="12" w16cid:durableId="1945454821">
    <w:abstractNumId w:val="12"/>
  </w:num>
  <w:num w:numId="13" w16cid:durableId="238950380">
    <w:abstractNumId w:val="16"/>
  </w:num>
  <w:num w:numId="14" w16cid:durableId="851258922">
    <w:abstractNumId w:val="14"/>
  </w:num>
  <w:num w:numId="15" w16cid:durableId="1343315098">
    <w:abstractNumId w:val="13"/>
  </w:num>
  <w:num w:numId="16" w16cid:durableId="1819222992">
    <w:abstractNumId w:val="15"/>
  </w:num>
  <w:num w:numId="17" w16cid:durableId="559831297">
    <w:abstractNumId w:val="9"/>
  </w:num>
  <w:num w:numId="18" w16cid:durableId="558908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E37DF2"/>
    <w:rsid w:val="000339A2"/>
    <w:rsid w:val="000D1A3A"/>
    <w:rsid w:val="00233298"/>
    <w:rsid w:val="002E672E"/>
    <w:rsid w:val="0033285B"/>
    <w:rsid w:val="00337535"/>
    <w:rsid w:val="003D50BE"/>
    <w:rsid w:val="003F1694"/>
    <w:rsid w:val="00427195"/>
    <w:rsid w:val="005D2FF2"/>
    <w:rsid w:val="005F0315"/>
    <w:rsid w:val="00725AB0"/>
    <w:rsid w:val="007D0D3B"/>
    <w:rsid w:val="007E5988"/>
    <w:rsid w:val="008E239A"/>
    <w:rsid w:val="0090687D"/>
    <w:rsid w:val="00A73555"/>
    <w:rsid w:val="00B12AB9"/>
    <w:rsid w:val="00B215B1"/>
    <w:rsid w:val="00CC3864"/>
    <w:rsid w:val="00CD7FAE"/>
    <w:rsid w:val="00D52ED3"/>
    <w:rsid w:val="00E37DF2"/>
    <w:rsid w:val="00EE06F6"/>
    <w:rsid w:val="00F140A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42647BC4"/>
  <w15:docId w15:val="{A5C287D3-71E6-4300-87FC-56FEA9D2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37DF2"/>
    <w:pPr>
      <w:spacing w:line="240" w:lineRule="atLeast"/>
    </w:pPr>
    <w:rPr>
      <w:rFonts w:ascii="Calibri" w:eastAsiaTheme="minorHAnsi" w:hAnsi="Calibr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E37DF2"/>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7DF2"/>
    <w:pPr>
      <w:ind w:left="720"/>
      <w:contextualSpacing/>
    </w:pPr>
  </w:style>
  <w:style w:type="paragraph" w:customStyle="1" w:styleId="Standaard12ptinterlinie">
    <w:name w:val="Standaard: 12pt interlinie"/>
    <w:basedOn w:val="Standaard"/>
    <w:rsid w:val="00E37DF2"/>
    <w:pPr>
      <w:spacing w:line="240" w:lineRule="exact"/>
    </w:pPr>
    <w:rPr>
      <w:rFonts w:ascii="Times New Roman" w:eastAsia="Times New Roman" w:hAnsi="Times New Roman"/>
      <w:szCs w:val="20"/>
      <w:lang w:val="en-GB" w:eastAsia="nl-NL"/>
    </w:rPr>
  </w:style>
  <w:style w:type="character" w:customStyle="1" w:styleId="Standaardalinea-lettertype1">
    <w:name w:val="Standaardalinea-lettertype1"/>
    <w:rsid w:val="00E37DF2"/>
  </w:style>
  <w:style w:type="paragraph" w:customStyle="1" w:styleId="Tekstzonderopmaak1">
    <w:name w:val="Tekst zonder opmaak1"/>
    <w:basedOn w:val="Standaard"/>
    <w:rsid w:val="00E37DF2"/>
    <w:pPr>
      <w:suppressAutoHyphens/>
      <w:spacing w:line="260" w:lineRule="atLeast"/>
    </w:pPr>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vo@rvo.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3</Pages>
  <Words>301</Words>
  <Characters>2709</Characters>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2009-05-11T11:10:00Z</cp:lastPrinted>
  <dcterms:created xsi:type="dcterms:W3CDTF">2024-11-27T12:03:00Z</dcterms:created>
  <dcterms:modified xsi:type="dcterms:W3CDTF">2024-11-27T12:07:00Z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26c3aaff,6c8b4253,2c6fc560</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