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53"/>
      </w:tblGrid>
      <w:tr w:rsidR="00F33ED4" w:rsidRPr="00F33ED4" w:rsidTr="00F33ED4">
        <w:trPr>
          <w:cantSplit/>
          <w:trHeight w:hRule="exact" w:val="397"/>
        </w:trPr>
        <w:tc>
          <w:tcPr>
            <w:tcW w:w="20" w:type="dxa"/>
            <w:vMerge w:val="restart"/>
            <w:tcBorders>
              <w:bottom w:val="single" w:sz="4" w:space="0" w:color="auto"/>
            </w:tcBorders>
          </w:tcPr>
          <w:p w:rsidR="00F33ED4" w:rsidRPr="00F33ED4" w:rsidRDefault="00F33ED4" w:rsidP="00F33ED4">
            <w:pPr>
              <w:tabs>
                <w:tab w:val="left" w:pos="1985"/>
              </w:tabs>
              <w:rPr>
                <w:rFonts w:ascii="Verdana" w:eastAsia="Times New Roman" w:hAnsi="Verdana" w:cs="Arial"/>
                <w:b/>
                <w:sz w:val="18"/>
                <w:szCs w:val="18"/>
                <w:lang w:val="nl-NL" w:eastAsia="nl-NL"/>
              </w:rPr>
            </w:pPr>
            <w:bookmarkStart w:id="0" w:name="_GoBack"/>
            <w:bookmarkEnd w:id="0"/>
          </w:p>
        </w:tc>
        <w:tc>
          <w:tcPr>
            <w:tcW w:w="9753" w:type="dxa"/>
          </w:tcPr>
          <w:p w:rsidR="00F33ED4" w:rsidRPr="00F33ED4" w:rsidRDefault="00F33ED4" w:rsidP="00F33ED4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b/>
                <w:sz w:val="18"/>
                <w:szCs w:val="18"/>
                <w:lang w:val="nl-NL" w:eastAsia="nl-NL"/>
              </w:rPr>
              <w:t>Eindverbruikersverklaring Hennepzaad</w:t>
            </w:r>
          </w:p>
        </w:tc>
      </w:tr>
      <w:tr w:rsidR="00F33ED4" w:rsidRPr="00F33ED4" w:rsidTr="00F33ED4">
        <w:trPr>
          <w:cantSplit/>
          <w:trHeight w:hRule="exact" w:val="20"/>
        </w:trPr>
        <w:tc>
          <w:tcPr>
            <w:tcW w:w="20" w:type="dxa"/>
            <w:vMerge/>
            <w:tcBorders>
              <w:bottom w:val="single" w:sz="4" w:space="0" w:color="auto"/>
            </w:tcBorders>
          </w:tcPr>
          <w:p w:rsidR="00F33ED4" w:rsidRPr="00F33ED4" w:rsidRDefault="00F33ED4" w:rsidP="00F33ED4">
            <w:pPr>
              <w:tabs>
                <w:tab w:val="left" w:pos="1985"/>
              </w:tabs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</w:pPr>
          </w:p>
        </w:tc>
        <w:tc>
          <w:tcPr>
            <w:tcW w:w="9753" w:type="dxa"/>
            <w:tcBorders>
              <w:bottom w:val="nil"/>
            </w:tcBorders>
          </w:tcPr>
          <w:p w:rsidR="00F33ED4" w:rsidRPr="00F33ED4" w:rsidRDefault="00F33ED4" w:rsidP="00F33ED4">
            <w:pPr>
              <w:tabs>
                <w:tab w:val="left" w:pos="1985"/>
              </w:tabs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</w:pPr>
          </w:p>
        </w:tc>
      </w:tr>
      <w:tr w:rsidR="00F33ED4" w:rsidRPr="00F33ED4" w:rsidTr="00F33ED4">
        <w:trPr>
          <w:cantSplit/>
          <w:trHeight w:hRule="exact" w:val="551"/>
        </w:trPr>
        <w:tc>
          <w:tcPr>
            <w:tcW w:w="20" w:type="dxa"/>
            <w:vMerge/>
            <w:tcBorders>
              <w:bottom w:val="single" w:sz="4" w:space="0" w:color="auto"/>
            </w:tcBorders>
          </w:tcPr>
          <w:p w:rsidR="00F33ED4" w:rsidRPr="00F33ED4" w:rsidRDefault="00F33ED4" w:rsidP="00F33ED4">
            <w:pPr>
              <w:tabs>
                <w:tab w:val="left" w:pos="1985"/>
              </w:tabs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</w:pPr>
          </w:p>
        </w:tc>
        <w:tc>
          <w:tcPr>
            <w:tcW w:w="9753" w:type="dxa"/>
            <w:tcBorders>
              <w:bottom w:val="single" w:sz="4" w:space="0" w:color="auto"/>
            </w:tcBorders>
          </w:tcPr>
          <w:p w:rsidR="00F33ED4" w:rsidRPr="00F33ED4" w:rsidRDefault="00F33ED4" w:rsidP="00F33ED4">
            <w:pPr>
              <w:ind w:left="-3402"/>
              <w:jc w:val="center"/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>V</w:t>
            </w:r>
            <w:r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 xml:space="preserve">                                                 V</w:t>
            </w:r>
            <w:r w:rsidRPr="00F33ED4"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 xml:space="preserve">erklaring inzake Gedelegeerde </w:t>
            </w:r>
            <w:r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>Ve</w:t>
            </w:r>
            <w:r w:rsidRPr="00F33ED4"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>r</w:t>
            </w:r>
            <w:r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>or</w:t>
            </w:r>
            <w:r w:rsidRPr="00F33ED4">
              <w:rPr>
                <w:rFonts w:ascii="Verdana" w:eastAsia="Times New Roman" w:hAnsi="Verdana" w:cs="Arial"/>
                <w:sz w:val="18"/>
                <w:szCs w:val="18"/>
                <w:lang w:val="nl-NL" w:eastAsia="nl-NL"/>
              </w:rPr>
              <w:t>dening (EU) 2016/1237 artikel 9</w:t>
            </w:r>
          </w:p>
        </w:tc>
      </w:tr>
    </w:tbl>
    <w:p w:rsidR="00F33ED4" w:rsidRPr="00F33ED4" w:rsidRDefault="00F33ED4" w:rsidP="00F33ED4">
      <w:pPr>
        <w:tabs>
          <w:tab w:val="right" w:pos="8647"/>
        </w:tabs>
        <w:jc w:val="both"/>
        <w:rPr>
          <w:rFonts w:ascii="Verdana" w:eastAsia="Times New Roman" w:hAnsi="Verdana" w:cs="Arial"/>
          <w:sz w:val="18"/>
          <w:szCs w:val="18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Ondergetekende,</w:t>
            </w:r>
          </w:p>
        </w:tc>
        <w:tc>
          <w:tcPr>
            <w:tcW w:w="7938" w:type="dxa"/>
            <w:vAlign w:val="center"/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rPr>
          <w:trHeight w:val="137"/>
        </w:trPr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Naam: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Adres: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Woonplaats: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Land:</w:t>
            </w:r>
          </w:p>
        </w:tc>
        <w:tc>
          <w:tcPr>
            <w:tcW w:w="7938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</w:tcPr>
          <w:p w:rsidR="00F33ED4" w:rsidRPr="00F33ED4" w:rsidRDefault="00F33ED4" w:rsidP="00F33ED4">
            <w:pPr>
              <w:tabs>
                <w:tab w:val="right" w:pos="8647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Certificaatnummer: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</w:tbl>
    <w:p w:rsidR="00F33ED4" w:rsidRPr="00F33ED4" w:rsidRDefault="00F33ED4" w:rsidP="00F33ED4">
      <w:pPr>
        <w:jc w:val="both"/>
        <w:rPr>
          <w:rFonts w:ascii="Verdana" w:eastAsia="Times New Roman" w:hAnsi="Verdana" w:cs="Arial"/>
          <w:sz w:val="16"/>
          <w:szCs w:val="16"/>
          <w:lang w:val="nl-NL"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3118"/>
        <w:gridCol w:w="1985"/>
        <w:gridCol w:w="850"/>
      </w:tblGrid>
      <w:tr w:rsidR="00F33ED4" w:rsidRPr="00F33ED4" w:rsidTr="007F7F4E">
        <w:trPr>
          <w:cantSplit/>
        </w:trPr>
        <w:tc>
          <w:tcPr>
            <w:tcW w:w="2055" w:type="dxa"/>
          </w:tcPr>
          <w:p w:rsidR="00F33ED4" w:rsidRPr="00F33ED4" w:rsidRDefault="00F33ED4" w:rsidP="00F33ED4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Verklaart, dat hij op</w:t>
            </w:r>
          </w:p>
        </w:tc>
        <w:tc>
          <w:tcPr>
            <w:tcW w:w="1843" w:type="dxa"/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3118" w:type="dxa"/>
          </w:tcPr>
          <w:p w:rsidR="00F33ED4" w:rsidRPr="00F33ED4" w:rsidRDefault="00F33ED4" w:rsidP="00F33ED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(dag-mnd-jaar) een partij van</w:t>
            </w:r>
          </w:p>
        </w:tc>
        <w:tc>
          <w:tcPr>
            <w:tcW w:w="1985" w:type="dxa"/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850" w:type="dxa"/>
          </w:tcPr>
          <w:p w:rsidR="00F33ED4" w:rsidRPr="00F33ED4" w:rsidRDefault="00F33ED4" w:rsidP="00F33ED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</w:tr>
      <w:tr w:rsidR="00F33ED4" w:rsidRPr="00F33ED4" w:rsidTr="007F7F4E">
        <w:trPr>
          <w:cantSplit/>
        </w:trPr>
        <w:tc>
          <w:tcPr>
            <w:tcW w:w="2055" w:type="dxa"/>
          </w:tcPr>
          <w:p w:rsidR="00F33ED4" w:rsidRPr="00F33ED4" w:rsidRDefault="00F33ED4" w:rsidP="00F33ED4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3118" w:type="dxa"/>
          </w:tcPr>
          <w:p w:rsidR="00F33ED4" w:rsidRPr="00F33ED4" w:rsidRDefault="00F33ED4" w:rsidP="00F33ED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850" w:type="dxa"/>
          </w:tcPr>
          <w:p w:rsidR="00F33ED4" w:rsidRPr="00F33ED4" w:rsidRDefault="00F33ED4" w:rsidP="00F33ED4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</w:tbl>
    <w:p w:rsidR="00F33ED4" w:rsidRPr="00F33ED4" w:rsidRDefault="00F33ED4" w:rsidP="00F33ED4">
      <w:pPr>
        <w:jc w:val="both"/>
        <w:rPr>
          <w:rFonts w:ascii="Verdana" w:eastAsia="Times New Roman" w:hAnsi="Verdana" w:cs="Arial"/>
          <w:sz w:val="16"/>
          <w:szCs w:val="16"/>
          <w:lang w:val="nl-NL" w:eastAsia="nl-NL"/>
        </w:rPr>
      </w:pPr>
      <w:r w:rsidRPr="00F33ED4">
        <w:rPr>
          <w:rFonts w:ascii="Verdana" w:eastAsia="Times New Roman" w:hAnsi="Verdana" w:cs="Arial"/>
          <w:sz w:val="16"/>
          <w:szCs w:val="16"/>
          <w:lang w:val="nl-NL" w:eastAsia="nl-NL"/>
        </w:rPr>
        <w:t>hennepzaad, van oorsprong buiten de Europese Unie, zelf heeft ingevoerd*/heeft ontvangen van de</w:t>
      </w:r>
      <w:r>
        <w:rPr>
          <w:rFonts w:ascii="Verdana" w:eastAsia="Times New Roman" w:hAnsi="Verdana" w:cs="Arial"/>
          <w:sz w:val="16"/>
          <w:szCs w:val="16"/>
          <w:lang w:val="nl-NL" w:eastAsia="nl-NL"/>
        </w:rPr>
        <w:t xml:space="preserve"> volgende leverancier</w:t>
      </w:r>
      <w:r w:rsidRPr="00F33ED4">
        <w:rPr>
          <w:rFonts w:ascii="Verdana" w:eastAsia="Times New Roman" w:hAnsi="Verdana" w:cs="Arial"/>
          <w:sz w:val="16"/>
          <w:szCs w:val="16"/>
          <w:lang w:val="nl-NL" w:eastAsia="nl-NL"/>
        </w:rPr>
        <w:t>:</w:t>
      </w:r>
    </w:p>
    <w:p w:rsidR="00F33ED4" w:rsidRPr="00F33ED4" w:rsidRDefault="00F33ED4" w:rsidP="00F33ED4">
      <w:pPr>
        <w:jc w:val="both"/>
        <w:rPr>
          <w:rFonts w:ascii="Verdana" w:eastAsia="Times New Roman" w:hAnsi="Verdana" w:cs="Arial"/>
          <w:sz w:val="16"/>
          <w:szCs w:val="16"/>
          <w:vertAlign w:val="superscript"/>
          <w:lang w:val="nl-NL" w:eastAsia="nl-NL"/>
        </w:rPr>
      </w:pPr>
      <w:r>
        <w:rPr>
          <w:rFonts w:ascii="Verdana" w:eastAsia="Times New Roman" w:hAnsi="Verdana" w:cs="Arial"/>
          <w:sz w:val="18"/>
          <w:szCs w:val="18"/>
          <w:vertAlign w:val="superscript"/>
          <w:lang w:val="nl-NL" w:eastAsia="nl-NL"/>
        </w:rPr>
        <w:t>(</w:t>
      </w:r>
      <w:r w:rsidRPr="00F33ED4">
        <w:rPr>
          <w:rFonts w:ascii="Verdana" w:eastAsia="Times New Roman" w:hAnsi="Verdana" w:cs="Arial"/>
          <w:sz w:val="18"/>
          <w:szCs w:val="18"/>
          <w:vertAlign w:val="superscript"/>
          <w:lang w:val="nl-NL" w:eastAsia="nl-NL"/>
        </w:rPr>
        <w:t>doorhalen wat niet van toepassing is</w:t>
      </w:r>
      <w:r>
        <w:rPr>
          <w:rFonts w:ascii="Verdana" w:eastAsia="Times New Roman" w:hAnsi="Verdana" w:cs="Arial"/>
          <w:sz w:val="18"/>
          <w:szCs w:val="18"/>
          <w:vertAlign w:val="superscript"/>
          <w:lang w:val="nl-NL" w:eastAsia="nl-N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Naam:</w:t>
            </w:r>
          </w:p>
        </w:tc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Adres:</w:t>
            </w:r>
          </w:p>
        </w:tc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Woonplaats:</w:t>
            </w:r>
          </w:p>
        </w:tc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</w:tr>
      <w:tr w:rsidR="00F33ED4" w:rsidRPr="00F33ED4" w:rsidTr="007F7F4E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Land:</w:t>
            </w:r>
          </w:p>
        </w:tc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33ED4" w:rsidRPr="00F33ED4" w:rsidRDefault="00F33ED4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</w:tc>
      </w:tr>
    </w:tbl>
    <w:p w:rsidR="00F33ED4" w:rsidRPr="00F33ED4" w:rsidRDefault="00F33ED4" w:rsidP="00F33ED4">
      <w:pPr>
        <w:jc w:val="both"/>
        <w:rPr>
          <w:rFonts w:ascii="Verdana" w:eastAsia="Times New Roman" w:hAnsi="Verdana" w:cs="Arial"/>
          <w:sz w:val="16"/>
          <w:szCs w:val="16"/>
          <w:lang w:val="nl-NL" w:eastAsia="nl-NL"/>
        </w:rPr>
      </w:pPr>
    </w:p>
    <w:p w:rsidR="00F33ED4" w:rsidRDefault="00F33ED4" w:rsidP="00F33ED4">
      <w:pPr>
        <w:jc w:val="both"/>
        <w:rPr>
          <w:rFonts w:ascii="Verdana" w:eastAsia="Times New Roman" w:hAnsi="Verdana" w:cs="Arial"/>
          <w:sz w:val="16"/>
          <w:szCs w:val="16"/>
          <w:lang w:val="nl-NL" w:eastAsia="nl-NL"/>
        </w:rPr>
      </w:pPr>
      <w:r w:rsidRPr="00F33ED4">
        <w:rPr>
          <w:rFonts w:ascii="Verdana" w:eastAsia="Times New Roman" w:hAnsi="Verdana" w:cs="Arial"/>
          <w:sz w:val="16"/>
          <w:szCs w:val="16"/>
          <w:lang w:val="nl-NL" w:eastAsia="nl-NL"/>
        </w:rPr>
        <w:t>Deze partij heeft de volgende bestemming gekregen:</w:t>
      </w:r>
    </w:p>
    <w:p w:rsidR="007F7F4E" w:rsidRPr="00F33ED4" w:rsidRDefault="007F7F4E" w:rsidP="00F33ED4">
      <w:pPr>
        <w:jc w:val="both"/>
        <w:rPr>
          <w:rFonts w:ascii="Verdana" w:eastAsia="Times New Roman" w:hAnsi="Verdana" w:cs="Arial"/>
          <w:sz w:val="16"/>
          <w:szCs w:val="16"/>
          <w:lang w:val="nl-NL" w:eastAsia="nl-NL"/>
        </w:rPr>
      </w:pPr>
    </w:p>
    <w:tbl>
      <w:tblPr>
        <w:tblW w:w="0" w:type="auto"/>
        <w:jc w:val="center"/>
        <w:tblInd w:w="-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6699"/>
        <w:gridCol w:w="1381"/>
        <w:gridCol w:w="567"/>
        <w:gridCol w:w="1015"/>
      </w:tblGrid>
      <w:tr w:rsidR="00F33ED4" w:rsidRPr="00F33ED4" w:rsidTr="007F7F4E">
        <w:trPr>
          <w:cantSplit/>
          <w:jc w:val="center"/>
        </w:trPr>
        <w:tc>
          <w:tcPr>
            <w:tcW w:w="7291" w:type="dxa"/>
            <w:gridSpan w:val="2"/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Aankruisen wat van toepassing is</w:t>
            </w:r>
          </w:p>
        </w:tc>
        <w:tc>
          <w:tcPr>
            <w:tcW w:w="1381" w:type="dxa"/>
          </w:tcPr>
          <w:p w:rsidR="00F33ED4" w:rsidRPr="00F33ED4" w:rsidRDefault="00F33ED4" w:rsidP="00F33ED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gewicht</w:t>
            </w:r>
          </w:p>
        </w:tc>
        <w:tc>
          <w:tcPr>
            <w:tcW w:w="567" w:type="dxa"/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1015" w:type="dxa"/>
          </w:tcPr>
          <w:p w:rsidR="00F33ED4" w:rsidRPr="00F33ED4" w:rsidRDefault="00F33ED4" w:rsidP="00F33ED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datum</w:t>
            </w:r>
          </w:p>
        </w:tc>
      </w:tr>
      <w:tr w:rsidR="00F33ED4" w:rsidRPr="00F33ED4" w:rsidTr="00BF4DD3">
        <w:trPr>
          <w:trHeight w:val="565"/>
          <w:jc w:val="center"/>
        </w:trPr>
        <w:tc>
          <w:tcPr>
            <w:tcW w:w="592" w:type="dxa"/>
          </w:tcPr>
          <w:p w:rsidR="00F33ED4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  <w:bookmarkEnd w:id="1"/>
          </w:p>
        </w:tc>
        <w:tc>
          <w:tcPr>
            <w:tcW w:w="6699" w:type="dxa"/>
          </w:tcPr>
          <w:p w:rsidR="00F33ED4" w:rsidRPr="00F33ED4" w:rsidRDefault="00F33ED4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in een zodanige situatie gebracht, dat uitzaai wordt uitgesloten, bijvoorbeeld door malen of persen,</w:t>
            </w:r>
          </w:p>
        </w:tc>
        <w:tc>
          <w:tcPr>
            <w:tcW w:w="1381" w:type="dxa"/>
            <w:vAlign w:val="bottom"/>
          </w:tcPr>
          <w:p w:rsidR="00F33ED4" w:rsidRPr="007F7F4E" w:rsidRDefault="00F33ED4" w:rsidP="007F7F4E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</w:t>
            </w:r>
          </w:p>
        </w:tc>
        <w:tc>
          <w:tcPr>
            <w:tcW w:w="567" w:type="dxa"/>
            <w:vAlign w:val="bottom"/>
          </w:tcPr>
          <w:p w:rsidR="00F33ED4" w:rsidRPr="00F33ED4" w:rsidRDefault="00F33ED4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F33ED4" w:rsidRPr="00F33ED4" w:rsidRDefault="00F33ED4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F33ED4" w:rsidRPr="00F33ED4" w:rsidRDefault="00F33ED4" w:rsidP="00BF4DD3">
            <w:pPr>
              <w:tabs>
                <w:tab w:val="right" w:leader="dot" w:pos="1600"/>
              </w:tabs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F33ED4" w:rsidRPr="00F33ED4" w:rsidRDefault="00F33ED4" w:rsidP="00BF4DD3">
            <w:pPr>
              <w:tabs>
                <w:tab w:val="right" w:leader="dot" w:pos="1600"/>
              </w:tabs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 xml:space="preserve">aflevering aan een detailhandel in diervoeders </w:t>
            </w:r>
          </w:p>
        </w:tc>
        <w:tc>
          <w:tcPr>
            <w:tcW w:w="1381" w:type="dxa"/>
            <w:vAlign w:val="bottom"/>
          </w:tcPr>
          <w:p w:rsidR="007F7F4E" w:rsidRPr="007F7F4E" w:rsidRDefault="007F7F4E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 xml:space="preserve">aflevering aan overige detailhandel met als eindbestemming diervoeders </w:t>
            </w:r>
          </w:p>
        </w:tc>
        <w:tc>
          <w:tcPr>
            <w:tcW w:w="1381" w:type="dxa"/>
            <w:vAlign w:val="bottom"/>
          </w:tcPr>
          <w:p w:rsidR="007F7F4E" w:rsidRPr="007F7F4E" w:rsidRDefault="007F7F4E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aflevering aan particulieren t.b.v. de hengelsport of gebruik in diervoeder (m.n. vogelvoer),</w:t>
            </w:r>
          </w:p>
        </w:tc>
        <w:tc>
          <w:tcPr>
            <w:tcW w:w="1381" w:type="dxa"/>
            <w:vAlign w:val="bottom"/>
          </w:tcPr>
          <w:p w:rsidR="007F7F4E" w:rsidRPr="007F7F4E" w:rsidRDefault="007F7F4E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gemengd met andere zaden bestemd voor diervoeder, waarbij het aandeel hennepzaad maximaal 15% van de totale partij bedraagt,</w:t>
            </w:r>
          </w:p>
        </w:tc>
        <w:tc>
          <w:tcPr>
            <w:tcW w:w="1381" w:type="dxa"/>
            <w:vAlign w:val="bottom"/>
          </w:tcPr>
          <w:p w:rsidR="007F7F4E" w:rsidRPr="007F7F4E" w:rsidRDefault="007F7F4E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rPr>
                <w:rFonts w:ascii="Verdana" w:eastAsia="Times New Roman" w:hAnsi="Verdana" w:cs="Arial"/>
                <w:b/>
                <w:sz w:val="16"/>
                <w:szCs w:val="16"/>
                <w:lang w:val="nl-NL" w:eastAsia="nl-NL"/>
              </w:rPr>
            </w:pPr>
          </w:p>
          <w:p w:rsidR="007F7F4E" w:rsidRPr="00F33ED4" w:rsidRDefault="007F7F4E" w:rsidP="00BF4DD3">
            <w:pPr>
              <w:tabs>
                <w:tab w:val="right" w:leader="dot" w:pos="1600"/>
              </w:tabs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uitgevoerd naar derde landen,</w:t>
            </w:r>
          </w:p>
        </w:tc>
        <w:tc>
          <w:tcPr>
            <w:tcW w:w="1381" w:type="dxa"/>
            <w:vAlign w:val="bottom"/>
          </w:tcPr>
          <w:p w:rsidR="007F7F4E" w:rsidRPr="007F7F4E" w:rsidRDefault="007F7F4E" w:rsidP="007F7F4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 xml:space="preserve">   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 xml:space="preserve"> 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 xml:space="preserve">      …………….</w:t>
            </w:r>
          </w:p>
        </w:tc>
      </w:tr>
      <w:tr w:rsidR="007F7F4E" w:rsidRPr="00F33ED4" w:rsidTr="00BF4DD3">
        <w:trPr>
          <w:jc w:val="center"/>
        </w:trPr>
        <w:tc>
          <w:tcPr>
            <w:tcW w:w="592" w:type="dxa"/>
          </w:tcPr>
          <w:p w:rsidR="007F7F4E" w:rsidRPr="00F33ED4" w:rsidRDefault="007F7F4E" w:rsidP="007F7F4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instrText xml:space="preserve"> FORMCHECKBOX </w:instrText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</w:r>
            <w:r w:rsidR="00B131F0"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separate"/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nl-NL" w:eastAsia="nl-NL"/>
              </w:rPr>
              <w:fldChar w:fldCharType="end"/>
            </w:r>
          </w:p>
        </w:tc>
        <w:tc>
          <w:tcPr>
            <w:tcW w:w="6699" w:type="dxa"/>
          </w:tcPr>
          <w:p w:rsidR="007F7F4E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bewerkingsverliezen.</w:t>
            </w:r>
          </w:p>
          <w:p w:rsidR="007F7F4E" w:rsidRPr="00F33ED4" w:rsidRDefault="007F7F4E" w:rsidP="007F7F4E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1381" w:type="dxa"/>
            <w:vAlign w:val="bottom"/>
          </w:tcPr>
          <w:p w:rsidR="007F7F4E" w:rsidRPr="007F7F4E" w:rsidRDefault="007F7F4E" w:rsidP="00F33ED4">
            <w:pPr>
              <w:tabs>
                <w:tab w:val="right" w:leader="dot" w:pos="2111"/>
                <w:tab w:val="right" w:leader="dot" w:pos="7301"/>
              </w:tabs>
              <w:spacing w:line="240" w:lineRule="auto"/>
              <w:ind w:left="709" w:right="-70" w:hanging="709"/>
              <w:jc w:val="right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7F7F4E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……………………</w:t>
            </w:r>
          </w:p>
        </w:tc>
        <w:tc>
          <w:tcPr>
            <w:tcW w:w="567" w:type="dxa"/>
            <w:vAlign w:val="bottom"/>
          </w:tcPr>
          <w:p w:rsidR="007F7F4E" w:rsidRPr="00F33ED4" w:rsidRDefault="007F7F4E" w:rsidP="00BF4DD3">
            <w:pPr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kg</w:t>
            </w:r>
          </w:p>
        </w:tc>
        <w:tc>
          <w:tcPr>
            <w:tcW w:w="1015" w:type="dxa"/>
            <w:vAlign w:val="bottom"/>
          </w:tcPr>
          <w:p w:rsidR="007F7F4E" w:rsidRPr="00F33ED4" w:rsidRDefault="007F7F4E" w:rsidP="00BF4DD3">
            <w:pPr>
              <w:tabs>
                <w:tab w:val="right" w:leader="dot" w:pos="1600"/>
              </w:tabs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……………..</w:t>
            </w:r>
          </w:p>
        </w:tc>
      </w:tr>
    </w:tbl>
    <w:p w:rsidR="007F7F4E" w:rsidRPr="00F33ED4" w:rsidRDefault="007F7F4E" w:rsidP="00F33ED4">
      <w:pPr>
        <w:rPr>
          <w:rFonts w:ascii="Verdana" w:eastAsia="Times New Roman" w:hAnsi="Verdana" w:cs="Arial"/>
          <w:sz w:val="16"/>
          <w:szCs w:val="16"/>
          <w:lang w:val="nl-NL" w:eastAsia="nl-N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60"/>
        <w:gridCol w:w="2004"/>
        <w:gridCol w:w="191"/>
        <w:gridCol w:w="2872"/>
        <w:gridCol w:w="160"/>
        <w:gridCol w:w="2909"/>
      </w:tblGrid>
      <w:tr w:rsidR="00F33ED4" w:rsidRPr="00F33ED4" w:rsidTr="00F1277C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Datum: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Plaats:</w:t>
            </w:r>
          </w:p>
        </w:tc>
        <w:tc>
          <w:tcPr>
            <w:tcW w:w="191" w:type="dxa"/>
            <w:tcBorders>
              <w:top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Bedrijfsstempel: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</w:p>
        </w:tc>
        <w:tc>
          <w:tcPr>
            <w:tcW w:w="2909" w:type="dxa"/>
            <w:tcBorders>
              <w:top w:val="nil"/>
              <w:bottom w:val="nil"/>
              <w:right w:val="nil"/>
            </w:tcBorders>
          </w:tcPr>
          <w:p w:rsidR="00F33ED4" w:rsidRPr="00F33ED4" w:rsidRDefault="00F33ED4" w:rsidP="00F33ED4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</w:pPr>
            <w:r w:rsidRPr="00F33ED4">
              <w:rPr>
                <w:rFonts w:ascii="Verdana" w:eastAsia="Times New Roman" w:hAnsi="Verdana" w:cs="Arial"/>
                <w:sz w:val="16"/>
                <w:szCs w:val="16"/>
                <w:lang w:val="nl-NL" w:eastAsia="nl-NL"/>
              </w:rPr>
              <w:t>Handtekening:</w:t>
            </w:r>
          </w:p>
        </w:tc>
      </w:tr>
    </w:tbl>
    <w:p w:rsidR="00F54984" w:rsidRPr="00F33ED4" w:rsidRDefault="00F54984" w:rsidP="00BF4DD3">
      <w:pPr>
        <w:spacing w:line="240" w:lineRule="auto"/>
        <w:rPr>
          <w:rFonts w:ascii="Verdana" w:eastAsia="Times New Roman" w:hAnsi="Verdana" w:cs="Arial"/>
          <w:sz w:val="18"/>
          <w:szCs w:val="18"/>
          <w:lang w:val="fr-FR" w:eastAsia="nl-NL"/>
        </w:rPr>
      </w:pPr>
    </w:p>
    <w:sectPr w:rsidR="00F54984" w:rsidRPr="00F33ED4" w:rsidSect="00725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567" w:bottom="1418" w:left="851" w:header="2398" w:footer="83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08" w:rsidRDefault="00AD3808">
      <w:r>
        <w:separator/>
      </w:r>
    </w:p>
    <w:p w:rsidR="00AD3808" w:rsidRDefault="00AD3808"/>
  </w:endnote>
  <w:endnote w:type="continuationSeparator" w:id="0">
    <w:p w:rsidR="00AD3808" w:rsidRDefault="00AD3808">
      <w:r>
        <w:continuationSeparator/>
      </w:r>
    </w:p>
    <w:p w:rsidR="00AD3808" w:rsidRDefault="00AD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Voettekst"/>
    </w:pPr>
  </w:p>
  <w:p w:rsidR="00DA2722" w:rsidRDefault="00DA272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2722">
      <w:trPr>
        <w:trHeight w:hRule="exact" w:val="240"/>
      </w:trPr>
      <w:tc>
        <w:tcPr>
          <w:tcW w:w="7752" w:type="dxa"/>
        </w:tcPr>
        <w:p w:rsidR="00DA2722" w:rsidRDefault="00DA272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DA2722" w:rsidRDefault="00DA272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B131F0">
            <w:fldChar w:fldCharType="begin"/>
          </w:r>
          <w:r w:rsidR="00B131F0">
            <w:instrText xml:space="preserve"> NUMPAGES   \* MERGEFORMAT </w:instrText>
          </w:r>
          <w:r w:rsidR="00B131F0">
            <w:fldChar w:fldCharType="separate"/>
          </w:r>
          <w:r w:rsidR="001F417F">
            <w:t>5</w:t>
          </w:r>
          <w:r w:rsidR="00B131F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147FC8" w:rsidRDefault="00AD712F" w:rsidP="0043646B">
    <w:pPr>
      <w:pStyle w:val="Voettekst"/>
      <w:spacing w:line="240" w:lineRule="auto"/>
      <w:jc w:val="center"/>
      <w:rPr>
        <w:sz w:val="14"/>
        <w:szCs w:val="14"/>
      </w:rPr>
    </w:pPr>
    <w:r>
      <w:rPr>
        <w:noProof/>
        <w:sz w:val="14"/>
        <w:szCs w:val="14"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99F6B" wp14:editId="7345BD89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47"/>
                            <w:gridCol w:w="1448"/>
                          </w:tblGrid>
                          <w:tr w:rsidR="00DA2722" w:rsidRPr="0043646B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2" w:name="bmPag2" w:colFirst="0" w:colLast="0"/>
                                <w:bookmarkStart w:id="3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7F7F4E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B131F0">
                                <w:pPr>
                                  <w:pStyle w:val="Huisstijl-Gegeven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NUMPAGES   \* MERGEFORMAT </w:instrText>
                                </w:r>
                                <w:r>
                                  <w:fldChar w:fldCharType="separate"/>
                                </w:r>
                                <w:r w:rsidR="007F7F4E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2"/>
                          <w:bookmarkEnd w:id="3"/>
                        </w:tbl>
                        <w:p w:rsidR="00DA2722" w:rsidRPr="0043646B" w:rsidRDefault="00DA272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4.95pt;margin-top:788pt;width:121.7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47"/>
                      <w:gridCol w:w="1448"/>
                    </w:tblGrid>
                    <w:tr w:rsidR="00DA2722" w:rsidRPr="0043646B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4" w:name="bmPag2" w:colFirst="0" w:colLast="0"/>
                          <w:bookmarkStart w:id="5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7F7F4E">
                            <w:rPr>
                              <w:rStyle w:val="Huisstijl-GegevenCharChar"/>
                            </w:rPr>
                            <w:t>2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0C55AB">
                          <w:pPr>
                            <w:pStyle w:val="Huisstijl-Gegeven"/>
                          </w:pP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7F7F4E"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4"/>
                    <w:bookmarkEnd w:id="5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DA2722" w:rsidRPr="00147FC8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AD712F" w:rsidP="00153710">
    <w:pPr>
      <w:pStyle w:val="Voettekst"/>
      <w:tabs>
        <w:tab w:val="clear" w:pos="9072"/>
        <w:tab w:val="right" w:pos="8222"/>
      </w:tabs>
      <w:spacing w:line="240" w:lineRule="auto"/>
      <w:ind w:left="9072" w:hanging="9072"/>
      <w:rPr>
        <w:szCs w:val="18"/>
      </w:rPr>
    </w:pPr>
    <w:r>
      <w:rPr>
        <w:noProof/>
        <w:szCs w:val="18"/>
        <w:lang w:val="nl-NL"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304A52" wp14:editId="569FE269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18"/>
                            <w:gridCol w:w="1363"/>
                          </w:tblGrid>
                          <w:tr w:rsidR="00DA2722" w:rsidRPr="0043646B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bookmarkStart w:id="4" w:name="bmPag" w:colFirst="0" w:colLast="0"/>
                                <w:bookmarkStart w:id="5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B131F0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43646B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 w:rsidRPr="0043646B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:rsidR="00DA2722" w:rsidRPr="0043646B" w:rsidRDefault="00DA2722">
                                <w:pPr>
                                  <w:pStyle w:val="Huisstijl-Gegeven"/>
                                </w:pPr>
                                <w:r>
                                  <w:t xml:space="preserve"> </w:t>
                                </w:r>
                                <w:r w:rsidRPr="0043646B">
                                  <w:fldChar w:fldCharType="begin"/>
                                </w:r>
                                <w:r w:rsidRPr="0043646B">
                                  <w:instrText xml:space="preserve"> NUMPAGES  </w:instrText>
                                </w:r>
                                <w:r w:rsidRPr="0043646B">
                                  <w:fldChar w:fldCharType="separate"/>
                                </w:r>
                                <w:r w:rsidR="00B131F0">
                                  <w:t>1</w:t>
                                </w:r>
                                <w:r w:rsidRPr="0043646B">
                                  <w:fldChar w:fldCharType="end"/>
                                </w:r>
                              </w:p>
                            </w:tc>
                          </w:tr>
                          <w:bookmarkEnd w:id="4"/>
                          <w:bookmarkEnd w:id="5"/>
                        </w:tbl>
                        <w:p w:rsidR="00DA2722" w:rsidRPr="0043646B" w:rsidRDefault="00DA272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18"/>
                      <w:gridCol w:w="1363"/>
                    </w:tblGrid>
                    <w:tr w:rsidR="00DA2722" w:rsidRPr="0043646B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bookmarkStart w:id="6" w:name="bmPag" w:colFirst="0" w:colLast="0"/>
                          <w:bookmarkStart w:id="7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43646B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B131F0">
                            <w:rPr>
                              <w:rStyle w:val="Huisstijl-GegevenCharChar"/>
                            </w:rPr>
                            <w:t>1</w:t>
                          </w:r>
                          <w:r w:rsidRPr="0043646B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 w:rsidRPr="0043646B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:rsidR="00DA2722" w:rsidRPr="0043646B" w:rsidRDefault="00DA2722">
                          <w:pPr>
                            <w:pStyle w:val="Huisstijl-Gegeven"/>
                          </w:pPr>
                          <w:r>
                            <w:t xml:space="preserve"> </w:t>
                          </w:r>
                          <w:r w:rsidRPr="0043646B">
                            <w:fldChar w:fldCharType="begin"/>
                          </w:r>
                          <w:r w:rsidRPr="0043646B">
                            <w:instrText xml:space="preserve"> NUMPAGES  </w:instrText>
                          </w:r>
                          <w:r w:rsidRPr="0043646B">
                            <w:fldChar w:fldCharType="separate"/>
                          </w:r>
                          <w:r w:rsidR="00B131F0">
                            <w:t>1</w:t>
                          </w:r>
                          <w:r w:rsidRPr="0043646B">
                            <w:fldChar w:fldCharType="end"/>
                          </w:r>
                        </w:p>
                      </w:tc>
                    </w:tr>
                    <w:bookmarkEnd w:id="6"/>
                    <w:bookmarkEnd w:id="7"/>
                  </w:tbl>
                  <w:p w:rsidR="00DA2722" w:rsidRPr="0043646B" w:rsidRDefault="00DA2722"/>
                </w:txbxContent>
              </v:textbox>
              <w10:wrap anchorx="page" anchory="page"/>
            </v:shape>
          </w:pict>
        </mc:Fallback>
      </mc:AlternateContent>
    </w:r>
    <w:r w:rsidR="00153710">
      <w:rPr>
        <w:szCs w:val="18"/>
      </w:rPr>
      <w:tab/>
    </w:r>
    <w:r w:rsidR="00153710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08" w:rsidRDefault="00AD3808">
      <w:r>
        <w:separator/>
      </w:r>
    </w:p>
    <w:p w:rsidR="00AD3808" w:rsidRDefault="00AD3808"/>
  </w:footnote>
  <w:footnote w:type="continuationSeparator" w:id="0">
    <w:p w:rsidR="00AD3808" w:rsidRDefault="00AD3808">
      <w:r>
        <w:continuationSeparator/>
      </w:r>
    </w:p>
    <w:p w:rsidR="00AD3808" w:rsidRDefault="00AD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Default="00DA2722">
    <w:pPr>
      <w:pStyle w:val="Koptekst"/>
    </w:pPr>
  </w:p>
  <w:p w:rsidR="00DA2722" w:rsidRDefault="00DA2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43646B" w:rsidRDefault="00DA272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22" w:rsidRPr="00627C6B" w:rsidRDefault="00627C6B" w:rsidP="00AB0DD8">
    <w:pPr>
      <w:pStyle w:val="Koptekst"/>
      <w:jc w:val="center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5851FBD" wp14:editId="6F1F6FF2">
          <wp:simplePos x="0" y="0"/>
          <wp:positionH relativeFrom="column">
            <wp:posOffset>3126740</wp:posOffset>
          </wp:positionH>
          <wp:positionV relativeFrom="paragraph">
            <wp:posOffset>-1551305</wp:posOffset>
          </wp:positionV>
          <wp:extent cx="2343150" cy="1581150"/>
          <wp:effectExtent l="0" t="0" r="0" b="0"/>
          <wp:wrapNone/>
          <wp:docPr id="6" name="Afbeelding 6" descr="RVO Ned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O Nederland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4169266" wp14:editId="10FB13B9">
          <wp:simplePos x="0" y="0"/>
          <wp:positionH relativeFrom="column">
            <wp:posOffset>2660015</wp:posOffset>
          </wp:positionH>
          <wp:positionV relativeFrom="paragraph">
            <wp:posOffset>-1541780</wp:posOffset>
          </wp:positionV>
          <wp:extent cx="469265" cy="1335405"/>
          <wp:effectExtent l="0" t="0" r="698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960A28"/>
    <w:multiLevelType w:val="hybridMultilevel"/>
    <w:tmpl w:val="9F26FE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84139"/>
    <w:multiLevelType w:val="hybridMultilevel"/>
    <w:tmpl w:val="055CE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A0"/>
    <w:multiLevelType w:val="multilevel"/>
    <w:tmpl w:val="B20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4939C0"/>
    <w:multiLevelType w:val="hybridMultilevel"/>
    <w:tmpl w:val="83908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15B9"/>
    <w:multiLevelType w:val="hybridMultilevel"/>
    <w:tmpl w:val="2726242C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42CB2"/>
    <w:multiLevelType w:val="multilevel"/>
    <w:tmpl w:val="DD3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B7956"/>
    <w:multiLevelType w:val="hybridMultilevel"/>
    <w:tmpl w:val="BBD6709A"/>
    <w:lvl w:ilvl="0" w:tplc="D9B23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6D11C71"/>
    <w:multiLevelType w:val="hybridMultilevel"/>
    <w:tmpl w:val="C94AA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B1A40"/>
    <w:multiLevelType w:val="hybridMultilevel"/>
    <w:tmpl w:val="C0E2347A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21"/>
  </w:num>
  <w:num w:numId="16">
    <w:abstractNumId w:val="19"/>
  </w:num>
  <w:num w:numId="17">
    <w:abstractNumId w:val="11"/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2"/>
  </w:num>
  <w:num w:numId="20">
    <w:abstractNumId w:val="14"/>
  </w:num>
  <w:num w:numId="21">
    <w:abstractNumId w:val="20"/>
  </w:num>
  <w:num w:numId="22">
    <w:abstractNumId w:val="16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63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bTaal" w:val="Nederlands"/>
    <w:docVar w:name="lstMinDienst" w:val="3"/>
    <w:docVar w:name="NieuwDocument" w:val="0"/>
  </w:docVars>
  <w:rsids>
    <w:rsidRoot w:val="003B6B5D"/>
    <w:rsid w:val="00002386"/>
    <w:rsid w:val="00006980"/>
    <w:rsid w:val="00013BB6"/>
    <w:rsid w:val="00023EA1"/>
    <w:rsid w:val="00024206"/>
    <w:rsid w:val="0002570C"/>
    <w:rsid w:val="0003157F"/>
    <w:rsid w:val="000339A2"/>
    <w:rsid w:val="00034C75"/>
    <w:rsid w:val="00051C22"/>
    <w:rsid w:val="00052DFA"/>
    <w:rsid w:val="00065E92"/>
    <w:rsid w:val="00066A33"/>
    <w:rsid w:val="00074C6E"/>
    <w:rsid w:val="00084DC2"/>
    <w:rsid w:val="00095BCD"/>
    <w:rsid w:val="00097319"/>
    <w:rsid w:val="000A30ED"/>
    <w:rsid w:val="000A52CA"/>
    <w:rsid w:val="000B121D"/>
    <w:rsid w:val="000B24E0"/>
    <w:rsid w:val="000B70B7"/>
    <w:rsid w:val="000C413C"/>
    <w:rsid w:val="000C55AB"/>
    <w:rsid w:val="000C5D97"/>
    <w:rsid w:val="000C5FDB"/>
    <w:rsid w:val="000D4CFD"/>
    <w:rsid w:val="000E55F2"/>
    <w:rsid w:val="000F6218"/>
    <w:rsid w:val="0010169D"/>
    <w:rsid w:val="0010207E"/>
    <w:rsid w:val="00114320"/>
    <w:rsid w:val="00115565"/>
    <w:rsid w:val="00116327"/>
    <w:rsid w:val="00121F63"/>
    <w:rsid w:val="00127366"/>
    <w:rsid w:val="00127A0B"/>
    <w:rsid w:val="00147FC8"/>
    <w:rsid w:val="00153710"/>
    <w:rsid w:val="0015390E"/>
    <w:rsid w:val="00160BBD"/>
    <w:rsid w:val="001750A3"/>
    <w:rsid w:val="0019010C"/>
    <w:rsid w:val="00196B47"/>
    <w:rsid w:val="001A2443"/>
    <w:rsid w:val="001A7E7A"/>
    <w:rsid w:val="001B2498"/>
    <w:rsid w:val="001D49BD"/>
    <w:rsid w:val="001D7379"/>
    <w:rsid w:val="001F359F"/>
    <w:rsid w:val="001F417F"/>
    <w:rsid w:val="001F68D1"/>
    <w:rsid w:val="00220DCE"/>
    <w:rsid w:val="00223889"/>
    <w:rsid w:val="002317EA"/>
    <w:rsid w:val="00242C59"/>
    <w:rsid w:val="00250F45"/>
    <w:rsid w:val="002548CA"/>
    <w:rsid w:val="00255B4F"/>
    <w:rsid w:val="00262392"/>
    <w:rsid w:val="00266618"/>
    <w:rsid w:val="002735CB"/>
    <w:rsid w:val="002A21C2"/>
    <w:rsid w:val="002A2927"/>
    <w:rsid w:val="002B3AD3"/>
    <w:rsid w:val="002B4445"/>
    <w:rsid w:val="002C09A0"/>
    <w:rsid w:val="002E2273"/>
    <w:rsid w:val="002F0DB6"/>
    <w:rsid w:val="002F78C5"/>
    <w:rsid w:val="00312853"/>
    <w:rsid w:val="00330F4B"/>
    <w:rsid w:val="0033285B"/>
    <w:rsid w:val="00336BE6"/>
    <w:rsid w:val="00340FE8"/>
    <w:rsid w:val="00343CE2"/>
    <w:rsid w:val="0034746B"/>
    <w:rsid w:val="003548CE"/>
    <w:rsid w:val="0036595A"/>
    <w:rsid w:val="00374453"/>
    <w:rsid w:val="00381248"/>
    <w:rsid w:val="0039396D"/>
    <w:rsid w:val="003A5A07"/>
    <w:rsid w:val="003B0FA0"/>
    <w:rsid w:val="003B2432"/>
    <w:rsid w:val="003B69AE"/>
    <w:rsid w:val="003B6B5D"/>
    <w:rsid w:val="003C3B0A"/>
    <w:rsid w:val="003D16A6"/>
    <w:rsid w:val="003D50BE"/>
    <w:rsid w:val="003F6437"/>
    <w:rsid w:val="00400BAD"/>
    <w:rsid w:val="00404FDF"/>
    <w:rsid w:val="00423C1B"/>
    <w:rsid w:val="00427195"/>
    <w:rsid w:val="0043646B"/>
    <w:rsid w:val="004447ED"/>
    <w:rsid w:val="00451940"/>
    <w:rsid w:val="00470F0D"/>
    <w:rsid w:val="00474301"/>
    <w:rsid w:val="00475D26"/>
    <w:rsid w:val="00481426"/>
    <w:rsid w:val="0049414C"/>
    <w:rsid w:val="00497AF8"/>
    <w:rsid w:val="004A049A"/>
    <w:rsid w:val="004B0083"/>
    <w:rsid w:val="004B5DB7"/>
    <w:rsid w:val="004C05DC"/>
    <w:rsid w:val="004C2661"/>
    <w:rsid w:val="004C5A9E"/>
    <w:rsid w:val="004D6A0D"/>
    <w:rsid w:val="004F0F98"/>
    <w:rsid w:val="004F2439"/>
    <w:rsid w:val="005009D0"/>
    <w:rsid w:val="005018A6"/>
    <w:rsid w:val="005132D4"/>
    <w:rsid w:val="005144ED"/>
    <w:rsid w:val="00532696"/>
    <w:rsid w:val="00537AFD"/>
    <w:rsid w:val="00542D1B"/>
    <w:rsid w:val="005644AC"/>
    <w:rsid w:val="00572EDB"/>
    <w:rsid w:val="00580380"/>
    <w:rsid w:val="00580391"/>
    <w:rsid w:val="005B4882"/>
    <w:rsid w:val="005C1D31"/>
    <w:rsid w:val="005C4346"/>
    <w:rsid w:val="005C481E"/>
    <w:rsid w:val="005C54C2"/>
    <w:rsid w:val="005C6AF0"/>
    <w:rsid w:val="005E54F9"/>
    <w:rsid w:val="005E7EF1"/>
    <w:rsid w:val="00600FB0"/>
    <w:rsid w:val="00613F98"/>
    <w:rsid w:val="0062140E"/>
    <w:rsid w:val="00625E18"/>
    <w:rsid w:val="00627C6B"/>
    <w:rsid w:val="0063399E"/>
    <w:rsid w:val="00633B50"/>
    <w:rsid w:val="00633D33"/>
    <w:rsid w:val="00643E2B"/>
    <w:rsid w:val="0066069F"/>
    <w:rsid w:val="00667FAC"/>
    <w:rsid w:val="00670ED2"/>
    <w:rsid w:val="00671D47"/>
    <w:rsid w:val="00675DB7"/>
    <w:rsid w:val="006815BD"/>
    <w:rsid w:val="006915B0"/>
    <w:rsid w:val="006A46C8"/>
    <w:rsid w:val="006A6CF9"/>
    <w:rsid w:val="006D1121"/>
    <w:rsid w:val="006D283F"/>
    <w:rsid w:val="006D67E4"/>
    <w:rsid w:val="006D6CC0"/>
    <w:rsid w:val="006E75E8"/>
    <w:rsid w:val="006F07F3"/>
    <w:rsid w:val="006F1E79"/>
    <w:rsid w:val="006F6385"/>
    <w:rsid w:val="007021B1"/>
    <w:rsid w:val="00712ED6"/>
    <w:rsid w:val="00725F1D"/>
    <w:rsid w:val="0074109D"/>
    <w:rsid w:val="007428BA"/>
    <w:rsid w:val="00746F72"/>
    <w:rsid w:val="00750089"/>
    <w:rsid w:val="00754E06"/>
    <w:rsid w:val="00761118"/>
    <w:rsid w:val="0077637D"/>
    <w:rsid w:val="00792182"/>
    <w:rsid w:val="007A2113"/>
    <w:rsid w:val="007B4D84"/>
    <w:rsid w:val="007C525E"/>
    <w:rsid w:val="007D499E"/>
    <w:rsid w:val="007E5988"/>
    <w:rsid w:val="007E7930"/>
    <w:rsid w:val="007F7F4E"/>
    <w:rsid w:val="00817377"/>
    <w:rsid w:val="00817432"/>
    <w:rsid w:val="00836539"/>
    <w:rsid w:val="0084058E"/>
    <w:rsid w:val="008429F8"/>
    <w:rsid w:val="00855C90"/>
    <w:rsid w:val="008577CE"/>
    <w:rsid w:val="00860177"/>
    <w:rsid w:val="0086202B"/>
    <w:rsid w:val="00864709"/>
    <w:rsid w:val="008807FD"/>
    <w:rsid w:val="00882198"/>
    <w:rsid w:val="008863E5"/>
    <w:rsid w:val="00890252"/>
    <w:rsid w:val="00896B00"/>
    <w:rsid w:val="008A5991"/>
    <w:rsid w:val="008B4E39"/>
    <w:rsid w:val="008B78F8"/>
    <w:rsid w:val="008C3702"/>
    <w:rsid w:val="008D106E"/>
    <w:rsid w:val="00914CE7"/>
    <w:rsid w:val="00915037"/>
    <w:rsid w:val="0091524A"/>
    <w:rsid w:val="00923932"/>
    <w:rsid w:val="0092557A"/>
    <w:rsid w:val="0096292D"/>
    <w:rsid w:val="00962C46"/>
    <w:rsid w:val="00967F47"/>
    <w:rsid w:val="00977EA7"/>
    <w:rsid w:val="009816E5"/>
    <w:rsid w:val="009A0531"/>
    <w:rsid w:val="009A7063"/>
    <w:rsid w:val="009B196D"/>
    <w:rsid w:val="009C1D71"/>
    <w:rsid w:val="009D60C2"/>
    <w:rsid w:val="009E612E"/>
    <w:rsid w:val="009F4343"/>
    <w:rsid w:val="00A063C7"/>
    <w:rsid w:val="00A11DD5"/>
    <w:rsid w:val="00A13D02"/>
    <w:rsid w:val="00A159B5"/>
    <w:rsid w:val="00A26E6F"/>
    <w:rsid w:val="00A31E88"/>
    <w:rsid w:val="00A3496D"/>
    <w:rsid w:val="00A40BE2"/>
    <w:rsid w:val="00A44662"/>
    <w:rsid w:val="00A47BC5"/>
    <w:rsid w:val="00A52070"/>
    <w:rsid w:val="00A706B3"/>
    <w:rsid w:val="00A74DD0"/>
    <w:rsid w:val="00A75093"/>
    <w:rsid w:val="00A8160E"/>
    <w:rsid w:val="00A81930"/>
    <w:rsid w:val="00A84133"/>
    <w:rsid w:val="00A84E63"/>
    <w:rsid w:val="00A9365C"/>
    <w:rsid w:val="00AA603B"/>
    <w:rsid w:val="00AA6C2D"/>
    <w:rsid w:val="00AB0DD8"/>
    <w:rsid w:val="00AD3808"/>
    <w:rsid w:val="00AD712F"/>
    <w:rsid w:val="00AE0D42"/>
    <w:rsid w:val="00AE26AE"/>
    <w:rsid w:val="00B131F0"/>
    <w:rsid w:val="00B212B9"/>
    <w:rsid w:val="00B215B1"/>
    <w:rsid w:val="00B21760"/>
    <w:rsid w:val="00B2709C"/>
    <w:rsid w:val="00B342BC"/>
    <w:rsid w:val="00B447A4"/>
    <w:rsid w:val="00B47597"/>
    <w:rsid w:val="00B5708D"/>
    <w:rsid w:val="00B57CD7"/>
    <w:rsid w:val="00B62A80"/>
    <w:rsid w:val="00B90679"/>
    <w:rsid w:val="00B9187A"/>
    <w:rsid w:val="00BA3EA1"/>
    <w:rsid w:val="00BB0414"/>
    <w:rsid w:val="00BB6DCC"/>
    <w:rsid w:val="00BC34E0"/>
    <w:rsid w:val="00BC4F79"/>
    <w:rsid w:val="00BE58F7"/>
    <w:rsid w:val="00BF1C9D"/>
    <w:rsid w:val="00BF385F"/>
    <w:rsid w:val="00BF4DD3"/>
    <w:rsid w:val="00BF51FB"/>
    <w:rsid w:val="00BF5B67"/>
    <w:rsid w:val="00C024C8"/>
    <w:rsid w:val="00C10625"/>
    <w:rsid w:val="00C11D71"/>
    <w:rsid w:val="00C25F8F"/>
    <w:rsid w:val="00C514E7"/>
    <w:rsid w:val="00C52D15"/>
    <w:rsid w:val="00C63A5C"/>
    <w:rsid w:val="00C65FF0"/>
    <w:rsid w:val="00C66DE9"/>
    <w:rsid w:val="00C714EF"/>
    <w:rsid w:val="00C907F8"/>
    <w:rsid w:val="00CA3BA5"/>
    <w:rsid w:val="00CB1210"/>
    <w:rsid w:val="00CB38C9"/>
    <w:rsid w:val="00CB625E"/>
    <w:rsid w:val="00CC3864"/>
    <w:rsid w:val="00CD07CA"/>
    <w:rsid w:val="00CF3BA5"/>
    <w:rsid w:val="00D023BA"/>
    <w:rsid w:val="00D34064"/>
    <w:rsid w:val="00D46698"/>
    <w:rsid w:val="00D468FB"/>
    <w:rsid w:val="00D652A7"/>
    <w:rsid w:val="00D82CDA"/>
    <w:rsid w:val="00D86644"/>
    <w:rsid w:val="00D95479"/>
    <w:rsid w:val="00DA02F3"/>
    <w:rsid w:val="00DA2722"/>
    <w:rsid w:val="00DA307B"/>
    <w:rsid w:val="00DA7565"/>
    <w:rsid w:val="00DB50B2"/>
    <w:rsid w:val="00DD0840"/>
    <w:rsid w:val="00DD5F76"/>
    <w:rsid w:val="00DE1E34"/>
    <w:rsid w:val="00DE2A63"/>
    <w:rsid w:val="00DF0B21"/>
    <w:rsid w:val="00E15012"/>
    <w:rsid w:val="00E35226"/>
    <w:rsid w:val="00E572CA"/>
    <w:rsid w:val="00E63F07"/>
    <w:rsid w:val="00E6591E"/>
    <w:rsid w:val="00E905D7"/>
    <w:rsid w:val="00E907E2"/>
    <w:rsid w:val="00EA11AF"/>
    <w:rsid w:val="00EC2EE4"/>
    <w:rsid w:val="00ED084A"/>
    <w:rsid w:val="00ED2591"/>
    <w:rsid w:val="00EE06F6"/>
    <w:rsid w:val="00EE117A"/>
    <w:rsid w:val="00EF4746"/>
    <w:rsid w:val="00F03AF9"/>
    <w:rsid w:val="00F05C7C"/>
    <w:rsid w:val="00F11A70"/>
    <w:rsid w:val="00F11F91"/>
    <w:rsid w:val="00F14B35"/>
    <w:rsid w:val="00F15165"/>
    <w:rsid w:val="00F33ED4"/>
    <w:rsid w:val="00F373DB"/>
    <w:rsid w:val="00F44806"/>
    <w:rsid w:val="00F52B87"/>
    <w:rsid w:val="00F5443D"/>
    <w:rsid w:val="00F54984"/>
    <w:rsid w:val="00F82AB4"/>
    <w:rsid w:val="00F83764"/>
    <w:rsid w:val="00F84AB4"/>
    <w:rsid w:val="00F85875"/>
    <w:rsid w:val="00F90445"/>
    <w:rsid w:val="00FC09D0"/>
    <w:rsid w:val="00FC1C8D"/>
    <w:rsid w:val="00FC5DE2"/>
    <w:rsid w:val="00FD277C"/>
    <w:rsid w:val="00FD316D"/>
    <w:rsid w:val="00FD3936"/>
    <w:rsid w:val="00FD581E"/>
    <w:rsid w:val="00FD5B5D"/>
    <w:rsid w:val="00FD60A5"/>
    <w:rsid w:val="00FD672C"/>
    <w:rsid w:val="00FE0B09"/>
    <w:rsid w:val="00FE1560"/>
    <w:rsid w:val="00FF1CD4"/>
    <w:rsid w:val="00FF2B9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B6DCC"/>
    <w:pPr>
      <w:spacing w:line="240" w:lineRule="atLeas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725F1D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D581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4984"/>
    <w:pPr>
      <w:ind w:left="720"/>
      <w:contextualSpacing/>
    </w:pPr>
  </w:style>
  <w:style w:type="paragraph" w:styleId="Plattetekst3">
    <w:name w:val="Body Text 3"/>
    <w:basedOn w:val="Standaard"/>
    <w:link w:val="Plattetekst3Char"/>
    <w:rsid w:val="0000698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006980"/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B6DCC"/>
    <w:pPr>
      <w:spacing w:line="240" w:lineRule="atLeas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6A46C8"/>
    <w:pPr>
      <w:spacing w:line="400" w:lineRule="atLeast"/>
    </w:pPr>
    <w:rPr>
      <w:b/>
      <w:sz w:val="14"/>
    </w:rPr>
  </w:style>
  <w:style w:type="character" w:styleId="Verwijzingopmerking">
    <w:name w:val="annotation reference"/>
    <w:semiHidden/>
    <w:rsid w:val="004B0083"/>
    <w:rPr>
      <w:sz w:val="16"/>
      <w:szCs w:val="16"/>
    </w:rPr>
  </w:style>
  <w:style w:type="paragraph" w:styleId="Tekstopmerking">
    <w:name w:val="annotation text"/>
    <w:basedOn w:val="Standaard"/>
    <w:semiHidden/>
    <w:rsid w:val="004B00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0083"/>
    <w:rPr>
      <w:b/>
      <w:bCs/>
    </w:rPr>
  </w:style>
  <w:style w:type="paragraph" w:styleId="Documentstructuur">
    <w:name w:val="Document Map"/>
    <w:basedOn w:val="Standaard"/>
    <w:semiHidden/>
    <w:rsid w:val="004C26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alweb">
    <w:name w:val="Normal (Web)"/>
    <w:basedOn w:val="Standaard"/>
    <w:rsid w:val="005C48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66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725F1D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D581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4984"/>
    <w:pPr>
      <w:ind w:left="720"/>
      <w:contextualSpacing/>
    </w:pPr>
  </w:style>
  <w:style w:type="paragraph" w:styleId="Plattetekst3">
    <w:name w:val="Body Text 3"/>
    <w:basedOn w:val="Standaard"/>
    <w:link w:val="Plattetekst3Char"/>
    <w:rsid w:val="0000698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006980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9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3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66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53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233B-D295-4CA0-9275-3017A00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RijksBlancoStaand.dot</Template>
  <TotalTime>1</TotalTime>
  <Pages>1</Pages>
  <Words>160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Eindverbruikersverklaring Hennepzaad. nov 2016</vt:lpstr>
    </vt:vector>
  </TitlesOfParts>
  <Company>Ministerie van EZ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Eindverbruikersverklaring Hennepzaad. nov 2016</dc:title>
  <dc:creator>Rijksdienst voor Ondernemend Nederland</dc:creator>
  <cp:lastModifiedBy>Duijzer-Kok, J. (Joyce)</cp:lastModifiedBy>
  <cp:revision>2</cp:revision>
  <cp:lastPrinted>2016-06-23T20:32:00Z</cp:lastPrinted>
  <dcterms:created xsi:type="dcterms:W3CDTF">2016-11-24T09:46:00Z</dcterms:created>
  <dcterms:modified xsi:type="dcterms:W3CDTF">2016-11-24T09:46:00Z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