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6FB8F" w14:textId="1219C1DB" w:rsidR="00EF5CAC" w:rsidRDefault="00597046">
      <w:r w:rsidRPr="00947BB0">
        <w:rPr>
          <w:noProof/>
        </w:rPr>
        <w:drawing>
          <wp:anchor distT="0" distB="0" distL="114300" distR="114300" simplePos="0" relativeHeight="251672576" behindDoc="1" locked="0" layoutInCell="1" allowOverlap="1" wp14:anchorId="67CA4469" wp14:editId="4E151F20">
            <wp:simplePos x="0" y="0"/>
            <wp:positionH relativeFrom="column">
              <wp:posOffset>3286125</wp:posOffset>
            </wp:positionH>
            <wp:positionV relativeFrom="paragraph">
              <wp:posOffset>-718820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70528" behindDoc="1" locked="0" layoutInCell="1" allowOverlap="1" wp14:anchorId="28012BA4" wp14:editId="730D008B">
            <wp:simplePos x="0" y="0"/>
            <wp:positionH relativeFrom="column">
              <wp:posOffset>2819400</wp:posOffset>
            </wp:positionH>
            <wp:positionV relativeFrom="paragraph">
              <wp:posOffset>-718820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B4EAA1B" w14:textId="3F943877" w:rsidR="00597046" w:rsidRDefault="00597046" w:rsidP="00C366F1">
      <w:pPr>
        <w:spacing w:line="240" w:lineRule="auto"/>
        <w:ind w:left="357"/>
        <w:rPr>
          <w:b/>
          <w:bCs/>
          <w:szCs w:val="18"/>
        </w:rPr>
      </w:pPr>
    </w:p>
    <w:p w14:paraId="1EFF00DC" w14:textId="2B5D7A2B" w:rsidR="00597046" w:rsidRDefault="00597046" w:rsidP="00C366F1">
      <w:pPr>
        <w:spacing w:line="240" w:lineRule="auto"/>
        <w:ind w:left="357"/>
        <w:rPr>
          <w:b/>
          <w:bCs/>
          <w:szCs w:val="18"/>
        </w:rPr>
      </w:pPr>
    </w:p>
    <w:p w14:paraId="5F9EE7EF" w14:textId="77777777" w:rsidR="00597046" w:rsidRDefault="00597046" w:rsidP="00C366F1">
      <w:pPr>
        <w:spacing w:line="240" w:lineRule="auto"/>
        <w:ind w:left="357"/>
        <w:rPr>
          <w:b/>
          <w:bCs/>
          <w:szCs w:val="18"/>
        </w:rPr>
      </w:pPr>
    </w:p>
    <w:p w14:paraId="75FEE2A8" w14:textId="77777777" w:rsidR="00597046" w:rsidRDefault="00597046" w:rsidP="00C366F1">
      <w:pPr>
        <w:spacing w:line="240" w:lineRule="auto"/>
        <w:ind w:left="357"/>
        <w:rPr>
          <w:b/>
          <w:bCs/>
          <w:szCs w:val="18"/>
        </w:rPr>
      </w:pPr>
    </w:p>
    <w:p w14:paraId="1D614DC0" w14:textId="77777777" w:rsidR="00597046" w:rsidRDefault="00597046" w:rsidP="002D54BE"/>
    <w:p w14:paraId="469EB770" w14:textId="77777777" w:rsidR="00C84F56" w:rsidRPr="00380F0D" w:rsidRDefault="00597046" w:rsidP="00380F0D">
      <w:pPr>
        <w:pStyle w:val="Titel"/>
      </w:pPr>
      <w:r w:rsidRPr="00380F0D">
        <w:t xml:space="preserve">Model projectplan </w:t>
      </w:r>
    </w:p>
    <w:p w14:paraId="0E8B095D" w14:textId="4123F1B7" w:rsidR="00597046" w:rsidRPr="00380F0D" w:rsidRDefault="00341D33" w:rsidP="00380F0D">
      <w:pPr>
        <w:pStyle w:val="Ondertitel"/>
      </w:pPr>
      <w:r w:rsidRPr="00380F0D">
        <w:t>O</w:t>
      </w:r>
      <w:r w:rsidR="00597046" w:rsidRPr="00380F0D">
        <w:t xml:space="preserve">nderzoeksprojecten en showcases subsidieregeling </w:t>
      </w:r>
      <w:proofErr w:type="spellStart"/>
      <w:r w:rsidR="00597046" w:rsidRPr="00380F0D">
        <w:t>Circular</w:t>
      </w:r>
      <w:proofErr w:type="spellEnd"/>
      <w:r w:rsidR="00597046" w:rsidRPr="00380F0D">
        <w:t xml:space="preserve"> Plastics NL</w:t>
      </w:r>
    </w:p>
    <w:p w14:paraId="313E32CA" w14:textId="68ABE97E" w:rsidR="00597046" w:rsidRDefault="00597046" w:rsidP="00C366F1">
      <w:pPr>
        <w:spacing w:line="240" w:lineRule="auto"/>
        <w:ind w:left="357"/>
        <w:rPr>
          <w:b/>
          <w:bCs/>
          <w:noProof/>
          <w:szCs w:val="18"/>
        </w:rPr>
      </w:pPr>
    </w:p>
    <w:tbl>
      <w:tblPr>
        <w:tblStyle w:val="Tabelraster"/>
        <w:tblW w:w="0" w:type="auto"/>
        <w:tblInd w:w="3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Look w:val="04A0" w:firstRow="1" w:lastRow="0" w:firstColumn="1" w:lastColumn="0" w:noHBand="0" w:noVBand="1"/>
      </w:tblPr>
      <w:tblGrid>
        <w:gridCol w:w="9271"/>
      </w:tblGrid>
      <w:tr w:rsidR="002D54BE" w14:paraId="6ABB5FD0" w14:textId="77777777" w:rsidTr="002D54BE">
        <w:tc>
          <w:tcPr>
            <w:tcW w:w="9628" w:type="dxa"/>
            <w:shd w:val="clear" w:color="auto" w:fill="FBFBFB"/>
          </w:tcPr>
          <w:p w14:paraId="1EBD5746" w14:textId="77777777" w:rsidR="002D54BE" w:rsidRPr="00C366F1" w:rsidRDefault="002D54BE" w:rsidP="002D54BE">
            <w:pPr>
              <w:spacing w:line="240" w:lineRule="auto"/>
              <w:ind w:left="357"/>
              <w:rPr>
                <w:b/>
                <w:bCs/>
                <w:szCs w:val="18"/>
              </w:rPr>
            </w:pPr>
            <w:r w:rsidRPr="00C366F1">
              <w:rPr>
                <w:b/>
                <w:bCs/>
                <w:szCs w:val="18"/>
              </w:rPr>
              <w:t>Tips bij het schrijven van uw aanvraag:</w:t>
            </w:r>
          </w:p>
          <w:p w14:paraId="60C9CC6E" w14:textId="77777777" w:rsidR="002D54BE" w:rsidRPr="00601128" w:rsidRDefault="002D54BE" w:rsidP="002D54BE">
            <w:pPr>
              <w:spacing w:line="240" w:lineRule="auto"/>
              <w:rPr>
                <w:szCs w:val="18"/>
              </w:rPr>
            </w:pPr>
          </w:p>
          <w:p w14:paraId="38B4740C" w14:textId="77777777" w:rsidR="002D54BE" w:rsidRPr="00183573" w:rsidRDefault="002D54BE" w:rsidP="002D54BE">
            <w:pPr>
              <w:pStyle w:val="Lijstalinea"/>
              <w:numPr>
                <w:ilvl w:val="0"/>
                <w:numId w:val="31"/>
              </w:numPr>
              <w:rPr>
                <w:szCs w:val="18"/>
              </w:rPr>
            </w:pPr>
            <w:r w:rsidRPr="00183573">
              <w:rPr>
                <w:rFonts w:ascii="Verdana" w:hAnsi="Verdana"/>
                <w:sz w:val="18"/>
                <w:szCs w:val="18"/>
              </w:rPr>
              <w:t>Dit projectplan dient een beschrijving te geven van het project waarvoor u subsidie aanvraagt. Om uw aanvraag goed te kunnen beoordelen, dient u onderstaand model en bijbehorende hoofdstukindeling te gebruiken. In het model is aangegeven welke onderwerpen u moet behandelen.</w:t>
            </w:r>
          </w:p>
          <w:p w14:paraId="7DD4D343" w14:textId="77777777" w:rsidR="002D54BE" w:rsidRPr="00183573" w:rsidRDefault="002D54BE" w:rsidP="002D54BE">
            <w:pPr>
              <w:pStyle w:val="Lijstalinea"/>
              <w:numPr>
                <w:ilvl w:val="0"/>
                <w:numId w:val="31"/>
              </w:numPr>
              <w:rPr>
                <w:rFonts w:ascii="Verdana" w:hAnsi="Verdana"/>
                <w:sz w:val="18"/>
                <w:szCs w:val="18"/>
              </w:rPr>
            </w:pPr>
            <w:r w:rsidRPr="00183573">
              <w:rPr>
                <w:rFonts w:ascii="Verdana" w:hAnsi="Verdana"/>
                <w:sz w:val="18"/>
                <w:szCs w:val="18"/>
              </w:rPr>
              <w:t xml:space="preserve">De omvang van het projectplan bedraagt maximaal 35 pagina’s (exclusief bijlagen). </w:t>
            </w:r>
          </w:p>
          <w:p w14:paraId="68B9A88C" w14:textId="77777777" w:rsidR="002D54BE" w:rsidRDefault="002D54BE" w:rsidP="002D54BE">
            <w:pPr>
              <w:pStyle w:val="Lijstalinea"/>
              <w:numPr>
                <w:ilvl w:val="0"/>
                <w:numId w:val="31"/>
              </w:numPr>
              <w:rPr>
                <w:rFonts w:ascii="Verdana" w:hAnsi="Verdana"/>
                <w:sz w:val="18"/>
                <w:szCs w:val="18"/>
              </w:rPr>
            </w:pPr>
            <w:r w:rsidRPr="00183573">
              <w:rPr>
                <w:rFonts w:ascii="Verdana" w:hAnsi="Verdana"/>
                <w:sz w:val="18"/>
                <w:szCs w:val="18"/>
              </w:rPr>
              <w:t>De aanwijzingen voor het aantal pagina’s per onderdeel zijn indicatief. De toelichtende teksten zijn ter informatie en kunt u weghalen.</w:t>
            </w:r>
          </w:p>
          <w:p w14:paraId="358402C3" w14:textId="77777777" w:rsidR="002D54BE" w:rsidRPr="00183573" w:rsidRDefault="002D54BE" w:rsidP="002D54BE">
            <w:pPr>
              <w:ind w:left="360"/>
              <w:rPr>
                <w:szCs w:val="18"/>
              </w:rPr>
            </w:pPr>
          </w:p>
          <w:p w14:paraId="246ACF01" w14:textId="77777777" w:rsidR="002D54BE" w:rsidRDefault="002D54BE" w:rsidP="002D54BE">
            <w:pPr>
              <w:pStyle w:val="Lijstalinea"/>
              <w:numPr>
                <w:ilvl w:val="0"/>
                <w:numId w:val="31"/>
              </w:numPr>
              <w:rPr>
                <w:rFonts w:ascii="Verdana" w:hAnsi="Verdana"/>
                <w:sz w:val="18"/>
                <w:szCs w:val="18"/>
              </w:rPr>
            </w:pPr>
            <w:r w:rsidRPr="00183573">
              <w:rPr>
                <w:rFonts w:ascii="Verdana" w:hAnsi="Verdana"/>
                <w:sz w:val="18"/>
                <w:szCs w:val="18"/>
              </w:rPr>
              <w:t>Indien u het eigen aandeel in de projectkosten niet uit eigen middelen kunt betalen, zijn ook stukken ter onderbouwing van de (externe) financiering een verplichte bijlage om mee te sturen. U moet aannemelijk kunnen maken dat het eigen aandeel in de projectkosten gefinancierd kan worden. Een financier mag een verklaring afgeven onder voorbehoud van het verkrijgen van de subsidie. Als de onderbouwing van de financiering onvoldoende is, dan zal RVO uw aanvraag afwijzen omdat er onvoldoende vertrouwen is dat het project gefinancierd kan worden (Kaderbesluit nationale EZK- en LNV-subsidies, artikel 23).</w:t>
            </w:r>
          </w:p>
          <w:p w14:paraId="3D248A1A" w14:textId="77777777" w:rsidR="002D54BE" w:rsidRPr="00183573" w:rsidRDefault="002D54BE" w:rsidP="002D54BE">
            <w:pPr>
              <w:ind w:left="360"/>
              <w:rPr>
                <w:szCs w:val="18"/>
              </w:rPr>
            </w:pPr>
          </w:p>
          <w:p w14:paraId="3DD2E149" w14:textId="77777777" w:rsidR="002D54BE" w:rsidRPr="00183573" w:rsidRDefault="002D54BE" w:rsidP="002D54BE">
            <w:pPr>
              <w:pStyle w:val="Lijstalinea"/>
              <w:numPr>
                <w:ilvl w:val="0"/>
                <w:numId w:val="31"/>
              </w:numPr>
              <w:rPr>
                <w:rFonts w:ascii="Verdana" w:hAnsi="Verdana"/>
                <w:sz w:val="18"/>
                <w:szCs w:val="18"/>
              </w:rPr>
            </w:pPr>
            <w:r w:rsidRPr="00183573">
              <w:rPr>
                <w:rFonts w:ascii="Verdana" w:hAnsi="Verdana"/>
                <w:sz w:val="18"/>
                <w:szCs w:val="18"/>
              </w:rPr>
              <w:t xml:space="preserve">Elke deelnemer die subsidie vraagt dient een verklaring ‘geen onderneming in moeilijkheden’ af te geven. Indien u niet aan deze vereiste kunt voldoen, kan RVO geen subsidie verstrekken. </w:t>
            </w:r>
          </w:p>
          <w:p w14:paraId="5E197F31" w14:textId="77777777" w:rsidR="002D54BE" w:rsidRPr="00B4692C" w:rsidRDefault="002D54BE" w:rsidP="002D54BE">
            <w:pPr>
              <w:rPr>
                <w:szCs w:val="18"/>
              </w:rPr>
            </w:pPr>
          </w:p>
          <w:p w14:paraId="6677AA06" w14:textId="77777777" w:rsidR="002D54BE" w:rsidRPr="008B277A" w:rsidRDefault="002D54BE" w:rsidP="002D54BE">
            <w:pPr>
              <w:pStyle w:val="Lijstalinea"/>
              <w:numPr>
                <w:ilvl w:val="0"/>
                <w:numId w:val="32"/>
              </w:numPr>
              <w:rPr>
                <w:szCs w:val="18"/>
              </w:rPr>
            </w:pPr>
            <w:r w:rsidRPr="008B277A">
              <w:rPr>
                <w:rFonts w:ascii="Verdana" w:hAnsi="Verdana"/>
                <w:sz w:val="18"/>
                <w:szCs w:val="18"/>
              </w:rPr>
              <w:t xml:space="preserve">In de volgende gevallen wordt uw project in ieder geval afgewezen: </w:t>
            </w:r>
          </w:p>
          <w:p w14:paraId="17C29A4C" w14:textId="77777777" w:rsidR="002D54BE" w:rsidRDefault="002D54BE" w:rsidP="002D54BE">
            <w:pPr>
              <w:pStyle w:val="Lijstalinea"/>
              <w:numPr>
                <w:ilvl w:val="0"/>
                <w:numId w:val="33"/>
              </w:numPr>
              <w:ind w:left="1094" w:hanging="357"/>
              <w:rPr>
                <w:rFonts w:ascii="Verdana" w:hAnsi="Verdana"/>
                <w:sz w:val="18"/>
                <w:szCs w:val="18"/>
              </w:rPr>
            </w:pPr>
            <w:r w:rsidRPr="00601128">
              <w:rPr>
                <w:rFonts w:ascii="Verdana" w:hAnsi="Verdana"/>
                <w:sz w:val="18"/>
                <w:szCs w:val="18"/>
              </w:rPr>
              <w:t xml:space="preserve">Het is niet aannemelijk dat het project binnen de maximaal toegestane looptijd wordt voltooid: 4 jaar voor onderzoeksprojecten en 5 jaar voor showcases (denk hierbij ook aan </w:t>
            </w:r>
          </w:p>
          <w:p w14:paraId="1FA62197" w14:textId="77777777" w:rsidR="002D54BE" w:rsidRPr="00601128" w:rsidRDefault="002D54BE" w:rsidP="002D54BE">
            <w:pPr>
              <w:pStyle w:val="Lijstalinea"/>
              <w:ind w:left="1094"/>
              <w:rPr>
                <w:rFonts w:ascii="Verdana" w:hAnsi="Verdana"/>
                <w:sz w:val="18"/>
                <w:szCs w:val="18"/>
              </w:rPr>
            </w:pPr>
            <w:r w:rsidRPr="00601128">
              <w:rPr>
                <w:rFonts w:ascii="Verdana" w:hAnsi="Verdana"/>
                <w:sz w:val="18"/>
                <w:szCs w:val="18"/>
              </w:rPr>
              <w:t>de benodigde vergunningen!)</w:t>
            </w:r>
          </w:p>
          <w:p w14:paraId="43635860" w14:textId="77777777" w:rsidR="002D54BE" w:rsidRPr="00601128" w:rsidRDefault="002D54BE" w:rsidP="002D54BE">
            <w:pPr>
              <w:pStyle w:val="Lijstalinea"/>
              <w:numPr>
                <w:ilvl w:val="0"/>
                <w:numId w:val="33"/>
              </w:numPr>
              <w:ind w:left="1094" w:hanging="357"/>
              <w:rPr>
                <w:rFonts w:ascii="Verdana" w:hAnsi="Verdana"/>
                <w:sz w:val="18"/>
                <w:szCs w:val="18"/>
              </w:rPr>
            </w:pPr>
            <w:r w:rsidRPr="00601128">
              <w:rPr>
                <w:rFonts w:ascii="Verdana" w:hAnsi="Verdana"/>
                <w:sz w:val="18"/>
                <w:szCs w:val="18"/>
              </w:rPr>
              <w:t>Er bestaat gegronde vrees dat de betrokkenen het project niet kunnen financieren</w:t>
            </w:r>
          </w:p>
          <w:p w14:paraId="55422F65" w14:textId="77777777" w:rsidR="002D54BE" w:rsidRDefault="002D54BE" w:rsidP="002D54BE">
            <w:pPr>
              <w:pStyle w:val="Lijstalinea"/>
              <w:numPr>
                <w:ilvl w:val="0"/>
                <w:numId w:val="33"/>
              </w:numPr>
              <w:ind w:left="1094" w:hanging="357"/>
              <w:rPr>
                <w:rFonts w:ascii="Verdana" w:hAnsi="Verdana"/>
                <w:sz w:val="18"/>
                <w:szCs w:val="18"/>
              </w:rPr>
            </w:pPr>
            <w:r w:rsidRPr="00601128">
              <w:rPr>
                <w:rFonts w:ascii="Verdana" w:hAnsi="Verdana"/>
                <w:sz w:val="18"/>
                <w:szCs w:val="18"/>
              </w:rPr>
              <w:t xml:space="preserve">Er is onvoldoende vertrouwen, dat de betrokkenen de capaciteiten hebben om het project </w:t>
            </w:r>
          </w:p>
          <w:p w14:paraId="67210B55" w14:textId="77777777" w:rsidR="002D54BE" w:rsidRPr="00601128" w:rsidRDefault="002D54BE" w:rsidP="002D54BE">
            <w:pPr>
              <w:pStyle w:val="Lijstalinea"/>
              <w:ind w:left="1094"/>
              <w:rPr>
                <w:rFonts w:ascii="Verdana" w:hAnsi="Verdana"/>
                <w:sz w:val="18"/>
                <w:szCs w:val="18"/>
              </w:rPr>
            </w:pPr>
            <w:r w:rsidRPr="00601128">
              <w:rPr>
                <w:rFonts w:ascii="Verdana" w:hAnsi="Verdana"/>
                <w:sz w:val="18"/>
                <w:szCs w:val="18"/>
              </w:rPr>
              <w:t>uit te voeren</w:t>
            </w:r>
          </w:p>
          <w:p w14:paraId="79BCAD51" w14:textId="77777777" w:rsidR="002D54BE" w:rsidRPr="00601128" w:rsidRDefault="002D54BE" w:rsidP="002D54BE">
            <w:pPr>
              <w:pStyle w:val="Lijstalinea"/>
              <w:numPr>
                <w:ilvl w:val="0"/>
                <w:numId w:val="33"/>
              </w:numPr>
              <w:ind w:left="1094" w:hanging="357"/>
              <w:rPr>
                <w:rFonts w:ascii="Verdana" w:hAnsi="Verdana"/>
                <w:sz w:val="18"/>
                <w:szCs w:val="18"/>
              </w:rPr>
            </w:pPr>
            <w:r w:rsidRPr="00601128">
              <w:rPr>
                <w:rFonts w:ascii="Verdana" w:hAnsi="Verdana"/>
                <w:sz w:val="18"/>
                <w:szCs w:val="18"/>
              </w:rPr>
              <w:t>Er is onvoldoende vertrouwen in de technische of economische haalbaarheid van het project.</w:t>
            </w:r>
          </w:p>
          <w:p w14:paraId="5651FCC7" w14:textId="77777777" w:rsidR="002D54BE" w:rsidRPr="00601128" w:rsidRDefault="002D54BE" w:rsidP="002D54BE">
            <w:pPr>
              <w:spacing w:line="240" w:lineRule="auto"/>
              <w:rPr>
                <w:szCs w:val="18"/>
              </w:rPr>
            </w:pPr>
          </w:p>
          <w:p w14:paraId="225B3DFB" w14:textId="77777777" w:rsidR="002D54BE" w:rsidRPr="00601128" w:rsidRDefault="002D54BE" w:rsidP="002D54BE">
            <w:pPr>
              <w:pStyle w:val="Lijstalinea"/>
              <w:numPr>
                <w:ilvl w:val="0"/>
                <w:numId w:val="37"/>
              </w:numPr>
              <w:rPr>
                <w:rFonts w:ascii="Verdana" w:hAnsi="Verdana"/>
                <w:sz w:val="18"/>
                <w:szCs w:val="18"/>
              </w:rPr>
            </w:pPr>
            <w:r w:rsidRPr="00601128">
              <w:rPr>
                <w:rFonts w:ascii="Verdana" w:hAnsi="Verdana"/>
                <w:sz w:val="18"/>
                <w:szCs w:val="18"/>
              </w:rPr>
              <w:t xml:space="preserve">Zorg dat u technische en economische claims onderbouwt, bijvoorbeeld met de resultaten van vooronderzoek, marktonderzoek, een </w:t>
            </w:r>
            <w:proofErr w:type="spellStart"/>
            <w:r w:rsidRPr="00601128">
              <w:rPr>
                <w:rFonts w:ascii="Verdana" w:hAnsi="Verdana"/>
                <w:sz w:val="18"/>
                <w:szCs w:val="18"/>
              </w:rPr>
              <w:t>due</w:t>
            </w:r>
            <w:proofErr w:type="spellEnd"/>
            <w:r w:rsidRPr="00601128">
              <w:rPr>
                <w:rFonts w:ascii="Verdana" w:hAnsi="Verdana"/>
                <w:sz w:val="18"/>
                <w:szCs w:val="18"/>
              </w:rPr>
              <w:t xml:space="preserve"> diligence rapport en/of uitgewerkte businesscase.</w:t>
            </w:r>
          </w:p>
          <w:p w14:paraId="216577F0" w14:textId="77777777" w:rsidR="002D54BE" w:rsidRPr="00601128" w:rsidRDefault="002D54BE" w:rsidP="002D54BE">
            <w:pPr>
              <w:spacing w:line="240" w:lineRule="auto"/>
              <w:rPr>
                <w:szCs w:val="18"/>
              </w:rPr>
            </w:pPr>
          </w:p>
          <w:p w14:paraId="4CB6FD0A" w14:textId="77777777" w:rsidR="002D54BE" w:rsidRPr="00601128" w:rsidRDefault="002D54BE" w:rsidP="002D54BE">
            <w:pPr>
              <w:pStyle w:val="Lijstalinea"/>
              <w:numPr>
                <w:ilvl w:val="0"/>
                <w:numId w:val="37"/>
              </w:numPr>
              <w:rPr>
                <w:rFonts w:ascii="Verdana" w:hAnsi="Verdana"/>
                <w:sz w:val="18"/>
                <w:szCs w:val="18"/>
              </w:rPr>
            </w:pPr>
            <w:r w:rsidRPr="00601128">
              <w:rPr>
                <w:rFonts w:ascii="Verdana" w:hAnsi="Verdana"/>
                <w:sz w:val="18"/>
                <w:szCs w:val="18"/>
              </w:rPr>
              <w:t xml:space="preserve">Zorg dat u tijdig in het bezit bent van een eHerkenningsmiddel om een aanvraag via eLoket in te kunnen dienen. Dit kan een paar werkdagen duren. Zie </w:t>
            </w:r>
            <w:r w:rsidRPr="00894D06">
              <w:rPr>
                <w:rFonts w:ascii="Verdana" w:hAnsi="Verdana"/>
                <w:color w:val="002060"/>
                <w:sz w:val="18"/>
                <w:szCs w:val="18"/>
                <w:u w:val="single"/>
              </w:rPr>
              <w:t>www.rvo.nl/eloket</w:t>
            </w:r>
            <w:r w:rsidRPr="00601128">
              <w:rPr>
                <w:rFonts w:ascii="Verdana" w:hAnsi="Verdana"/>
                <w:sz w:val="18"/>
                <w:szCs w:val="18"/>
              </w:rPr>
              <w:t xml:space="preserve">. Het vereiste beveiligingsniveau is </w:t>
            </w:r>
            <w:r w:rsidRPr="00183573">
              <w:rPr>
                <w:rFonts w:ascii="Verdana" w:hAnsi="Verdana"/>
                <w:sz w:val="18"/>
                <w:szCs w:val="18"/>
              </w:rPr>
              <w:t>3.</w:t>
            </w:r>
            <w:r w:rsidRPr="00601128">
              <w:rPr>
                <w:rFonts w:ascii="Verdana" w:hAnsi="Verdana"/>
                <w:sz w:val="18"/>
                <w:szCs w:val="18"/>
              </w:rPr>
              <w:t xml:space="preserve"> </w:t>
            </w:r>
          </w:p>
          <w:p w14:paraId="23165415" w14:textId="77777777" w:rsidR="002D54BE" w:rsidRPr="00601128" w:rsidRDefault="002D54BE" w:rsidP="002D54BE">
            <w:pPr>
              <w:spacing w:line="240" w:lineRule="auto"/>
              <w:rPr>
                <w:szCs w:val="18"/>
              </w:rPr>
            </w:pPr>
          </w:p>
          <w:p w14:paraId="2AA46F3D" w14:textId="77777777" w:rsidR="002D54BE" w:rsidRPr="00601128" w:rsidRDefault="002D54BE" w:rsidP="002D54BE">
            <w:pPr>
              <w:pStyle w:val="Lijstalinea"/>
              <w:numPr>
                <w:ilvl w:val="0"/>
                <w:numId w:val="37"/>
              </w:numPr>
              <w:rPr>
                <w:rFonts w:ascii="Verdana" w:hAnsi="Verdana"/>
                <w:sz w:val="18"/>
                <w:szCs w:val="18"/>
              </w:rPr>
            </w:pPr>
            <w:r w:rsidRPr="00601128">
              <w:rPr>
                <w:rFonts w:ascii="Verdana" w:hAnsi="Verdana"/>
                <w:sz w:val="18"/>
                <w:szCs w:val="18"/>
              </w:rPr>
              <w:t xml:space="preserve">Aanvragen die op de sluitingsdatum niet compleet zijn, worden afgewezen. U krijgt dus </w:t>
            </w:r>
            <w:r w:rsidRPr="008F29E5">
              <w:rPr>
                <w:rFonts w:ascii="Verdana" w:hAnsi="Verdana"/>
                <w:b/>
                <w:bCs/>
                <w:sz w:val="18"/>
                <w:szCs w:val="18"/>
                <w:u w:val="single"/>
              </w:rPr>
              <w:t>geen herstelmogelijkheid</w:t>
            </w:r>
            <w:r w:rsidRPr="00601128">
              <w:rPr>
                <w:rFonts w:ascii="Verdana" w:hAnsi="Verdana"/>
                <w:sz w:val="18"/>
                <w:szCs w:val="18"/>
              </w:rPr>
              <w:t xml:space="preserve"> meer! Ook nagestuurde aanvullingen kunnen wij niet accepteren. Op de sluitingsdatum kan de aanvraag na 17.00 uur niet meer verzonden worden. Dit is geen technisch defect.</w:t>
            </w:r>
          </w:p>
          <w:p w14:paraId="2C3790D1" w14:textId="77777777" w:rsidR="002D54BE" w:rsidRDefault="002D54BE" w:rsidP="00C366F1">
            <w:pPr>
              <w:spacing w:line="240" w:lineRule="auto"/>
              <w:rPr>
                <w:b/>
                <w:bCs/>
                <w:szCs w:val="18"/>
              </w:rPr>
            </w:pPr>
          </w:p>
        </w:tc>
      </w:tr>
    </w:tbl>
    <w:p w14:paraId="2179BE83" w14:textId="77777777" w:rsidR="002D54BE" w:rsidRDefault="002D54BE" w:rsidP="00C366F1">
      <w:pPr>
        <w:spacing w:line="240" w:lineRule="auto"/>
        <w:ind w:left="357"/>
        <w:rPr>
          <w:b/>
          <w:bCs/>
          <w:szCs w:val="18"/>
        </w:rPr>
      </w:pPr>
    </w:p>
    <w:p w14:paraId="6CCD3783" w14:textId="77777777" w:rsidR="00601128" w:rsidRPr="00601128" w:rsidRDefault="00601128" w:rsidP="00EF5CAC">
      <w:pPr>
        <w:spacing w:line="240" w:lineRule="auto"/>
        <w:rPr>
          <w:szCs w:val="18"/>
        </w:rPr>
      </w:pPr>
    </w:p>
    <w:p w14:paraId="04A6A192" w14:textId="452B4EFB" w:rsidR="00427195" w:rsidRPr="00601128" w:rsidRDefault="00EF5CAC" w:rsidP="00601128">
      <w:pPr>
        <w:pStyle w:val="Lijstalinea"/>
        <w:numPr>
          <w:ilvl w:val="0"/>
          <w:numId w:val="37"/>
        </w:numPr>
        <w:rPr>
          <w:rFonts w:ascii="Verdana" w:hAnsi="Verdana"/>
          <w:sz w:val="18"/>
          <w:szCs w:val="18"/>
        </w:rPr>
      </w:pPr>
      <w:r w:rsidRPr="00601128">
        <w:rPr>
          <w:rFonts w:ascii="Verdana" w:hAnsi="Verdana"/>
          <w:sz w:val="18"/>
          <w:szCs w:val="18"/>
        </w:rPr>
        <w:t>Raadpleeg de handleiding voor een nadere toelichting op de regeling.</w:t>
      </w:r>
    </w:p>
    <w:p w14:paraId="35BE39B8" w14:textId="77777777" w:rsidR="00394B20" w:rsidRPr="00630CA9" w:rsidRDefault="00394B20" w:rsidP="00394B20">
      <w:pPr>
        <w:rPr>
          <w:b/>
          <w:szCs w:val="18"/>
        </w:rPr>
      </w:pPr>
      <w:r w:rsidRPr="004B23D6">
        <w:rPr>
          <w:rFonts w:ascii="RijksoverheidSansHeadingTT" w:hAnsi="RijksoverheidSansHeadingTT"/>
          <w:b/>
          <w:szCs w:val="18"/>
        </w:rPr>
        <w:br w:type="page"/>
      </w:r>
      <w:r w:rsidRPr="00630CA9">
        <w:rPr>
          <w:b/>
          <w:szCs w:val="18"/>
        </w:rPr>
        <w:t>Titel</w:t>
      </w:r>
    </w:p>
    <w:p w14:paraId="5DB91684" w14:textId="63FA32E7" w:rsidR="00394B20" w:rsidRPr="00630CA9" w:rsidRDefault="00394B20" w:rsidP="00394B20">
      <w:pPr>
        <w:rPr>
          <w:szCs w:val="18"/>
        </w:rPr>
      </w:pPr>
      <w:r w:rsidRPr="00630CA9">
        <w:rPr>
          <w:szCs w:val="18"/>
        </w:rPr>
        <w:t>Geef hier de titel van het project, zoals aangegeven op het aanvraagformulier.</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630CA9" w:rsidRPr="005A1C3B" w14:paraId="0258C291"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8565070" w14:textId="53A838CC" w:rsidR="00630CA9" w:rsidRPr="005A1C3B" w:rsidRDefault="00630CA9" w:rsidP="003252E8">
            <w:pPr>
              <w:rPr>
                <w:szCs w:val="18"/>
              </w:rPr>
            </w:pPr>
            <w:bookmarkStart w:id="0" w:name="_Hlk147919240"/>
          </w:p>
        </w:tc>
      </w:tr>
      <w:bookmarkEnd w:id="0"/>
    </w:tbl>
    <w:p w14:paraId="20A1BB85" w14:textId="61D74901" w:rsidR="00394B20" w:rsidRDefault="00394B20" w:rsidP="00394B20">
      <w:pPr>
        <w:rPr>
          <w:szCs w:val="18"/>
        </w:rPr>
      </w:pPr>
    </w:p>
    <w:p w14:paraId="77A39090" w14:textId="77777777" w:rsidR="00394B20" w:rsidRPr="00630CA9" w:rsidRDefault="00394B20" w:rsidP="00394B20">
      <w:pPr>
        <w:rPr>
          <w:szCs w:val="18"/>
        </w:rPr>
      </w:pPr>
      <w:r w:rsidRPr="00630CA9">
        <w:rPr>
          <w:b/>
          <w:bCs/>
          <w:szCs w:val="18"/>
        </w:rPr>
        <w:t>Onderwerp waarvoor subsidie wordt aangevraagd</w:t>
      </w:r>
    </w:p>
    <w:p w14:paraId="58EDEDCE" w14:textId="0F641380" w:rsidR="00394B20" w:rsidRPr="00630CA9" w:rsidRDefault="00394B20" w:rsidP="00394B20">
      <w:pPr>
        <w:rPr>
          <w:szCs w:val="18"/>
        </w:rPr>
      </w:pPr>
      <w:r w:rsidRPr="00630CA9">
        <w:rPr>
          <w:szCs w:val="18"/>
        </w:rPr>
        <w:t>Geef aan of het project een onderzoeksproject of een showcase is en om welk onderwerp (nummer + titel) het gaat – deze onderwerpen staan vermeld in de regeling en in de handleiding.</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630CA9" w:rsidRPr="005A1C3B" w14:paraId="0CB239BC"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AE42027" w14:textId="29B6BC22" w:rsidR="00630CA9" w:rsidRPr="005A1C3B" w:rsidRDefault="00630CA9" w:rsidP="003252E8">
            <w:pPr>
              <w:rPr>
                <w:szCs w:val="18"/>
              </w:rPr>
            </w:pPr>
          </w:p>
        </w:tc>
      </w:tr>
    </w:tbl>
    <w:p w14:paraId="3AC8DDAA" w14:textId="77777777" w:rsidR="00394B20" w:rsidRPr="00630CA9" w:rsidRDefault="00394B20" w:rsidP="00394B20">
      <w:pPr>
        <w:rPr>
          <w:b/>
          <w:szCs w:val="18"/>
        </w:rPr>
      </w:pPr>
    </w:p>
    <w:p w14:paraId="46EC96D4" w14:textId="77777777" w:rsidR="00394B20" w:rsidRPr="00630CA9" w:rsidRDefault="00394B20" w:rsidP="00394B20">
      <w:pPr>
        <w:rPr>
          <w:szCs w:val="18"/>
        </w:rPr>
      </w:pPr>
      <w:r w:rsidRPr="00630CA9">
        <w:rPr>
          <w:b/>
          <w:szCs w:val="18"/>
        </w:rPr>
        <w:t>Locatie(s) waar het project uitgevoerd wordt:</w:t>
      </w:r>
    </w:p>
    <w:p w14:paraId="7D631535" w14:textId="2FAC883C" w:rsidR="00394B20" w:rsidRDefault="00394B20" w:rsidP="00394B20">
      <w:pPr>
        <w:rPr>
          <w:szCs w:val="18"/>
        </w:rPr>
      </w:pPr>
      <w:r w:rsidRPr="00630CA9">
        <w:rPr>
          <w:szCs w:val="18"/>
        </w:rPr>
        <w:t>We vragen dit, omdat dit een voorwaarde van de Europese Commissie is.</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630CA9" w:rsidRPr="005A1C3B" w14:paraId="1CDA5858"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1FB9D9D" w14:textId="66A4B7D3" w:rsidR="00630CA9" w:rsidRPr="005A1C3B" w:rsidRDefault="00630CA9" w:rsidP="003252E8">
            <w:pPr>
              <w:rPr>
                <w:szCs w:val="18"/>
              </w:rPr>
            </w:pPr>
            <w:bookmarkStart w:id="1" w:name="_Hlk147837518"/>
          </w:p>
        </w:tc>
      </w:tr>
      <w:bookmarkEnd w:id="1"/>
    </w:tbl>
    <w:p w14:paraId="08F345B5" w14:textId="77777777" w:rsidR="00630CA9" w:rsidRPr="00630CA9" w:rsidRDefault="00630CA9" w:rsidP="00394B20">
      <w:pPr>
        <w:rPr>
          <w:szCs w:val="18"/>
        </w:rPr>
      </w:pPr>
    </w:p>
    <w:p w14:paraId="28F3E559" w14:textId="3EE1788E" w:rsidR="00630CA9" w:rsidRDefault="00394B20" w:rsidP="00394B20">
      <w:pPr>
        <w:rPr>
          <w:iCs/>
          <w:szCs w:val="18"/>
        </w:rPr>
      </w:pPr>
      <w:r w:rsidRPr="00630CA9">
        <w:rPr>
          <w:b/>
          <w:bCs/>
          <w:iCs/>
          <w:szCs w:val="18"/>
        </w:rPr>
        <w:t>Heeft u dit project eerder al als idee besproken met RVO?</w:t>
      </w:r>
      <w:r w:rsidRPr="00630CA9">
        <w:rPr>
          <w:iCs/>
          <w:szCs w:val="18"/>
        </w:rPr>
        <w:t xml:space="preserve"> </w:t>
      </w:r>
    </w:p>
    <w:p w14:paraId="7DA6BB83" w14:textId="008985B8" w:rsidR="009D06A3" w:rsidRDefault="009A7A95" w:rsidP="00394B20">
      <w:pPr>
        <w:rPr>
          <w:iCs/>
          <w:szCs w:val="18"/>
        </w:rPr>
      </w:pPr>
      <w:sdt>
        <w:sdtPr>
          <w:rPr>
            <w:sz w:val="24"/>
          </w:rPr>
          <w:id w:val="125743778"/>
          <w14:checkbox>
            <w14:checked w14:val="0"/>
            <w14:checkedState w14:val="2612" w14:font="MS Gothic"/>
            <w14:uncheckedState w14:val="2610" w14:font="MS Gothic"/>
          </w14:checkbox>
        </w:sdtPr>
        <w:sdtEndPr/>
        <w:sdtContent>
          <w:r w:rsidR="001C58E7">
            <w:rPr>
              <w:rFonts w:ascii="MS Gothic" w:eastAsia="MS Gothic" w:hAnsi="MS Gothic" w:hint="eastAsia"/>
              <w:sz w:val="24"/>
            </w:rPr>
            <w:t>☐</w:t>
          </w:r>
        </w:sdtContent>
      </w:sdt>
      <w:r w:rsidR="009D06A3" w:rsidRPr="009D06A3">
        <w:rPr>
          <w:sz w:val="22"/>
          <w:szCs w:val="22"/>
        </w:rPr>
        <w:t xml:space="preserve">  </w:t>
      </w:r>
      <w:r w:rsidR="009D06A3" w:rsidRPr="00967020">
        <w:rPr>
          <w:szCs w:val="18"/>
        </w:rPr>
        <w:t>Ja</w:t>
      </w:r>
      <w:r w:rsidR="009D06A3">
        <w:rPr>
          <w:szCs w:val="18"/>
        </w:rPr>
        <w:t>, met (naam)</w:t>
      </w:r>
    </w:p>
    <w:tbl>
      <w:tblPr>
        <w:tblStyle w:val="Tabelraster"/>
        <w:tblW w:w="893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31"/>
      </w:tblGrid>
      <w:tr w:rsidR="00EE42EE" w:rsidRPr="005A1C3B" w14:paraId="59C133FC" w14:textId="77777777" w:rsidTr="00D34602">
        <w:trPr>
          <w:trHeight w:val="289"/>
        </w:trPr>
        <w:tc>
          <w:tcPr>
            <w:tcW w:w="89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1314218" w14:textId="4068473B" w:rsidR="00EE42EE" w:rsidRPr="005A1C3B" w:rsidRDefault="00EE42EE" w:rsidP="003252E8">
            <w:pPr>
              <w:rPr>
                <w:szCs w:val="18"/>
              </w:rPr>
            </w:pPr>
          </w:p>
        </w:tc>
      </w:tr>
    </w:tbl>
    <w:p w14:paraId="05695828" w14:textId="0A9D816A" w:rsidR="00EE42EE" w:rsidRDefault="009A7A95" w:rsidP="00394B20">
      <w:pPr>
        <w:rPr>
          <w:iCs/>
          <w:szCs w:val="18"/>
        </w:rPr>
      </w:pPr>
      <w:sdt>
        <w:sdtPr>
          <w:rPr>
            <w:rFonts w:ascii="MS UI Gothic" w:eastAsia="MS UI Gothic" w:hAnsi="MS UI Gothic"/>
            <w:sz w:val="28"/>
            <w:szCs w:val="28"/>
          </w:rPr>
          <w:id w:val="1122114013"/>
          <w14:checkbox>
            <w14:checked w14:val="0"/>
            <w14:checkedState w14:val="2612" w14:font="MS Gothic"/>
            <w14:uncheckedState w14:val="2610" w14:font="MS Gothic"/>
          </w14:checkbox>
        </w:sdtPr>
        <w:sdtEndPr/>
        <w:sdtContent>
          <w:r w:rsidR="00380F0D">
            <w:rPr>
              <w:rFonts w:ascii="MS Gothic" w:eastAsia="MS Gothic" w:hAnsi="MS Gothic" w:hint="eastAsia"/>
              <w:sz w:val="28"/>
              <w:szCs w:val="28"/>
            </w:rPr>
            <w:t>☐</w:t>
          </w:r>
        </w:sdtContent>
      </w:sdt>
      <w:r w:rsidR="009D06A3" w:rsidRPr="009D06A3">
        <w:rPr>
          <w:sz w:val="22"/>
          <w:szCs w:val="22"/>
        </w:rPr>
        <w:t xml:space="preserve"> </w:t>
      </w:r>
      <w:r w:rsidR="009D06A3" w:rsidRPr="00967020">
        <w:rPr>
          <w:szCs w:val="18"/>
        </w:rPr>
        <w:t xml:space="preserve"> Nee</w:t>
      </w:r>
    </w:p>
    <w:p w14:paraId="73C0EF31" w14:textId="77777777" w:rsidR="00394B20" w:rsidRPr="00630CA9" w:rsidRDefault="00394B20" w:rsidP="00394B20">
      <w:pPr>
        <w:rPr>
          <w:iCs/>
          <w:szCs w:val="18"/>
        </w:rPr>
      </w:pPr>
    </w:p>
    <w:p w14:paraId="4BA52ADA" w14:textId="77777777" w:rsidR="00394B20" w:rsidRPr="00630CA9" w:rsidRDefault="00394B20" w:rsidP="00394B20">
      <w:pPr>
        <w:rPr>
          <w:szCs w:val="18"/>
        </w:rPr>
      </w:pPr>
      <w:r w:rsidRPr="00630CA9">
        <w:rPr>
          <w:b/>
          <w:szCs w:val="18"/>
        </w:rPr>
        <w:t>0. Openbare samenvatting</w:t>
      </w:r>
      <w:r w:rsidRPr="00630CA9">
        <w:rPr>
          <w:szCs w:val="18"/>
        </w:rPr>
        <w:t xml:space="preserve"> </w:t>
      </w:r>
      <w:r w:rsidRPr="00630CA9">
        <w:rPr>
          <w:b/>
          <w:szCs w:val="18"/>
        </w:rPr>
        <w:t xml:space="preserve"> </w:t>
      </w:r>
      <w:r w:rsidRPr="00630CA9">
        <w:rPr>
          <w:szCs w:val="18"/>
        </w:rPr>
        <w:t xml:space="preserve">(o.a. voor publicatie op de website van RVO en op de website van </w:t>
      </w:r>
      <w:proofErr w:type="spellStart"/>
      <w:r w:rsidRPr="00630CA9">
        <w:rPr>
          <w:szCs w:val="18"/>
        </w:rPr>
        <w:t>Circular</w:t>
      </w:r>
      <w:proofErr w:type="spellEnd"/>
      <w:r w:rsidRPr="00630CA9">
        <w:rPr>
          <w:szCs w:val="18"/>
        </w:rPr>
        <w:t xml:space="preserve"> Plastics NL)</w:t>
      </w:r>
    </w:p>
    <w:p w14:paraId="1A69D75F" w14:textId="77777777" w:rsidR="00394B20" w:rsidRPr="00630CA9" w:rsidRDefault="00394B20" w:rsidP="00394B20">
      <w:pPr>
        <w:rPr>
          <w:szCs w:val="18"/>
        </w:rPr>
      </w:pPr>
    </w:p>
    <w:p w14:paraId="697819BF" w14:textId="77777777" w:rsidR="00394B20" w:rsidRPr="00630CA9" w:rsidRDefault="00394B20" w:rsidP="00394B20">
      <w:pPr>
        <w:rPr>
          <w:szCs w:val="18"/>
        </w:rPr>
      </w:pPr>
      <w:r w:rsidRPr="00630CA9">
        <w:rPr>
          <w:szCs w:val="18"/>
        </w:rPr>
        <w:t xml:space="preserve">Geef een samenvatting van het project. Als uw project subsidie krijgt, zullen we deze samenvatting publiceren op de website van RVO. De Stichting </w:t>
      </w:r>
      <w:proofErr w:type="spellStart"/>
      <w:r w:rsidRPr="00630CA9">
        <w:rPr>
          <w:szCs w:val="18"/>
        </w:rPr>
        <w:t>Circular</w:t>
      </w:r>
      <w:proofErr w:type="spellEnd"/>
      <w:r w:rsidRPr="00630CA9">
        <w:rPr>
          <w:szCs w:val="18"/>
        </w:rPr>
        <w:t xml:space="preserve"> Plastics NL kan deze ook op haar eigen website publiceren. Houd een lengte van niet meer dan 1 A4 aan.</w:t>
      </w:r>
    </w:p>
    <w:p w14:paraId="3F80A41B" w14:textId="77777777" w:rsidR="00394B20" w:rsidRPr="00630CA9" w:rsidRDefault="00394B20" w:rsidP="00394B20">
      <w:pPr>
        <w:rPr>
          <w:szCs w:val="18"/>
        </w:rPr>
      </w:pPr>
    </w:p>
    <w:p w14:paraId="452472FB" w14:textId="77777777" w:rsidR="00394B20" w:rsidRPr="00630CA9" w:rsidRDefault="00394B20" w:rsidP="00394B20">
      <w:pPr>
        <w:rPr>
          <w:szCs w:val="18"/>
          <w:u w:val="single"/>
        </w:rPr>
      </w:pPr>
      <w:r w:rsidRPr="00630CA9">
        <w:rPr>
          <w:szCs w:val="18"/>
          <w:u w:val="single"/>
        </w:rPr>
        <w:t>Gebruik de volgende indeling en houd u strikt aan het maximum aantal tekens:</w:t>
      </w:r>
    </w:p>
    <w:p w14:paraId="225BD27D" w14:textId="77777777" w:rsidR="00394B20" w:rsidRPr="00630CA9" w:rsidRDefault="00394B20" w:rsidP="00394B20">
      <w:pPr>
        <w:rPr>
          <w:b/>
          <w:szCs w:val="18"/>
        </w:rPr>
      </w:pPr>
    </w:p>
    <w:p w14:paraId="37A6CDF1" w14:textId="77777777" w:rsidR="00394B20" w:rsidRPr="00630CA9" w:rsidRDefault="00394B20" w:rsidP="00394B20">
      <w:pPr>
        <w:rPr>
          <w:b/>
          <w:szCs w:val="18"/>
        </w:rPr>
      </w:pPr>
      <w:r w:rsidRPr="00630CA9">
        <w:rPr>
          <w:b/>
          <w:szCs w:val="18"/>
        </w:rPr>
        <w:t>Onderwerp</w:t>
      </w:r>
    </w:p>
    <w:p w14:paraId="153769CD" w14:textId="7D141B7F" w:rsidR="00394B20" w:rsidRPr="00630CA9" w:rsidRDefault="00394B20" w:rsidP="00394B20">
      <w:pPr>
        <w:rPr>
          <w:bCs/>
          <w:szCs w:val="18"/>
        </w:rPr>
      </w:pPr>
      <w:r w:rsidRPr="00630CA9">
        <w:rPr>
          <w:bCs/>
          <w:szCs w:val="18"/>
        </w:rPr>
        <w:t>beschrijf op welk onderwerp uit de regeling het project zich richt (nummer</w:t>
      </w:r>
      <w:r w:rsidR="00C9423A" w:rsidRPr="00630CA9">
        <w:rPr>
          <w:bCs/>
          <w:szCs w:val="18"/>
        </w:rPr>
        <w:t xml:space="preserve"> </w:t>
      </w:r>
      <w:r w:rsidRPr="00630CA9">
        <w:rPr>
          <w:bCs/>
          <w:szCs w:val="18"/>
        </w:rPr>
        <w:t>+</w:t>
      </w:r>
      <w:r w:rsidR="00C9423A" w:rsidRPr="00630CA9">
        <w:rPr>
          <w:bCs/>
          <w:szCs w:val="18"/>
        </w:rPr>
        <w:t xml:space="preserve"> </w:t>
      </w:r>
      <w:r w:rsidRPr="00630CA9">
        <w:rPr>
          <w:bCs/>
          <w:szCs w:val="18"/>
        </w:rPr>
        <w:t>titel)</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03B5FA6D"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5E10C4" w14:textId="7EE20A65" w:rsidR="009D06A3" w:rsidRPr="005A1C3B" w:rsidRDefault="009D06A3" w:rsidP="003252E8">
            <w:pPr>
              <w:rPr>
                <w:szCs w:val="18"/>
              </w:rPr>
            </w:pPr>
          </w:p>
        </w:tc>
      </w:tr>
    </w:tbl>
    <w:p w14:paraId="09E28962" w14:textId="300FC666" w:rsidR="00394B20" w:rsidRDefault="00394B20" w:rsidP="00394B20">
      <w:pPr>
        <w:rPr>
          <w:b/>
          <w:szCs w:val="18"/>
        </w:rPr>
      </w:pPr>
    </w:p>
    <w:p w14:paraId="52BD3903" w14:textId="77777777" w:rsidR="00394B20" w:rsidRPr="00630CA9" w:rsidRDefault="00394B20" w:rsidP="00394B20">
      <w:pPr>
        <w:rPr>
          <w:szCs w:val="18"/>
        </w:rPr>
      </w:pPr>
      <w:r w:rsidRPr="00630CA9">
        <w:rPr>
          <w:b/>
          <w:szCs w:val="18"/>
        </w:rPr>
        <w:t xml:space="preserve">Aanleiding </w:t>
      </w:r>
      <w:r w:rsidRPr="00630CA9">
        <w:rPr>
          <w:szCs w:val="18"/>
        </w:rPr>
        <w:t>–max 1200 tekens (inclusief spaties)-</w:t>
      </w:r>
    </w:p>
    <w:p w14:paraId="4040FBB6" w14:textId="676304D6" w:rsidR="00394B20" w:rsidRPr="00630CA9" w:rsidRDefault="00394B20" w:rsidP="00394B20">
      <w:pPr>
        <w:rPr>
          <w:szCs w:val="18"/>
        </w:rPr>
      </w:pPr>
      <w:r w:rsidRPr="00630CA9">
        <w:rPr>
          <w:szCs w:val="18"/>
        </w:rPr>
        <w:t>Geef aan wat de aanleiding van het project is</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2ECF7B8C"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9B3B910" w14:textId="2DE00389" w:rsidR="009D06A3" w:rsidRPr="005A1C3B" w:rsidRDefault="009D06A3" w:rsidP="003252E8">
            <w:pPr>
              <w:rPr>
                <w:szCs w:val="18"/>
              </w:rPr>
            </w:pPr>
            <w:bookmarkStart w:id="2" w:name="_Hlk189233687"/>
          </w:p>
        </w:tc>
      </w:tr>
      <w:bookmarkEnd w:id="2"/>
    </w:tbl>
    <w:p w14:paraId="180543DF" w14:textId="77777777" w:rsidR="00394B20" w:rsidRPr="00630CA9" w:rsidRDefault="00394B20" w:rsidP="00394B20">
      <w:pPr>
        <w:rPr>
          <w:b/>
          <w:szCs w:val="18"/>
        </w:rPr>
      </w:pPr>
    </w:p>
    <w:p w14:paraId="1D0971D2" w14:textId="77777777" w:rsidR="00394B20" w:rsidRPr="00630CA9" w:rsidRDefault="00394B20" w:rsidP="00394B20">
      <w:pPr>
        <w:rPr>
          <w:szCs w:val="18"/>
        </w:rPr>
      </w:pPr>
      <w:r w:rsidRPr="00630CA9">
        <w:rPr>
          <w:b/>
          <w:szCs w:val="18"/>
        </w:rPr>
        <w:t xml:space="preserve">Doel van het project </w:t>
      </w:r>
      <w:r w:rsidRPr="00630CA9">
        <w:rPr>
          <w:szCs w:val="18"/>
        </w:rPr>
        <w:t xml:space="preserve"> –max 1200 tekens (inclusief spaties)-</w:t>
      </w:r>
    </w:p>
    <w:p w14:paraId="0E60346C" w14:textId="6930BB7A" w:rsidR="00394B20" w:rsidRPr="00630CA9" w:rsidRDefault="00394B20" w:rsidP="00394B20">
      <w:pPr>
        <w:rPr>
          <w:szCs w:val="18"/>
        </w:rPr>
      </w:pPr>
      <w:r w:rsidRPr="00630CA9">
        <w:rPr>
          <w:szCs w:val="18"/>
        </w:rPr>
        <w:t>Geef aan wat het doel van het project is en hoe het project bijdraagt aan de doelstellingen van de regeling</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53C3DC96"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FBCBBD" w14:textId="692EDE12" w:rsidR="009D06A3" w:rsidRPr="005A1C3B" w:rsidRDefault="009D06A3" w:rsidP="003252E8">
            <w:pPr>
              <w:rPr>
                <w:szCs w:val="18"/>
              </w:rPr>
            </w:pPr>
          </w:p>
        </w:tc>
      </w:tr>
    </w:tbl>
    <w:p w14:paraId="1BC7D061" w14:textId="77777777" w:rsidR="00394B20" w:rsidRPr="00630CA9" w:rsidRDefault="00394B20" w:rsidP="00394B20">
      <w:pPr>
        <w:rPr>
          <w:b/>
          <w:szCs w:val="18"/>
        </w:rPr>
      </w:pPr>
    </w:p>
    <w:p w14:paraId="5B91D51B" w14:textId="77777777" w:rsidR="00394B20" w:rsidRPr="00630CA9" w:rsidRDefault="00394B20" w:rsidP="00394B20">
      <w:pPr>
        <w:rPr>
          <w:szCs w:val="18"/>
        </w:rPr>
      </w:pPr>
      <w:r w:rsidRPr="00630CA9">
        <w:rPr>
          <w:b/>
          <w:szCs w:val="18"/>
        </w:rPr>
        <w:t xml:space="preserve">Korte omschrijving van de activiteiten </w:t>
      </w:r>
      <w:r w:rsidRPr="00630CA9">
        <w:rPr>
          <w:szCs w:val="18"/>
        </w:rPr>
        <w:t>–max 1200 tekens (inclusief spaties)-</w:t>
      </w:r>
    </w:p>
    <w:p w14:paraId="04A94BAC" w14:textId="0D95349B" w:rsidR="00394B20" w:rsidRPr="00630CA9" w:rsidRDefault="00394B20" w:rsidP="00394B20">
      <w:pPr>
        <w:rPr>
          <w:szCs w:val="18"/>
        </w:rPr>
      </w:pPr>
      <w:r w:rsidRPr="00630CA9">
        <w:rPr>
          <w:szCs w:val="18"/>
        </w:rPr>
        <w:t>Geef een korte omschrijving van de activiteiten en taakverdeling binnen het project&gt;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08444496"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24CD2EA" w14:textId="2E549F63" w:rsidR="009D06A3" w:rsidRPr="005A1C3B" w:rsidRDefault="009D06A3" w:rsidP="003252E8">
            <w:pPr>
              <w:rPr>
                <w:szCs w:val="18"/>
              </w:rPr>
            </w:pPr>
          </w:p>
        </w:tc>
      </w:tr>
    </w:tbl>
    <w:p w14:paraId="6DC8B74F" w14:textId="77777777" w:rsidR="00394B20" w:rsidRPr="00630CA9" w:rsidRDefault="00394B20" w:rsidP="00394B20">
      <w:pPr>
        <w:rPr>
          <w:b/>
          <w:szCs w:val="18"/>
        </w:rPr>
      </w:pPr>
    </w:p>
    <w:p w14:paraId="482D49E2" w14:textId="77777777" w:rsidR="00394B20" w:rsidRPr="00630CA9" w:rsidRDefault="00394B20" w:rsidP="00394B20">
      <w:pPr>
        <w:rPr>
          <w:szCs w:val="18"/>
        </w:rPr>
      </w:pPr>
      <w:r w:rsidRPr="00630CA9">
        <w:rPr>
          <w:b/>
          <w:szCs w:val="18"/>
        </w:rPr>
        <w:t>Resultaat</w:t>
      </w:r>
      <w:r w:rsidRPr="00630CA9">
        <w:rPr>
          <w:szCs w:val="18"/>
        </w:rPr>
        <w:t xml:space="preserve"> –max 1200 tekens (inclusief spaties)-</w:t>
      </w:r>
    </w:p>
    <w:p w14:paraId="0C784A6E" w14:textId="27471769" w:rsidR="00394B20" w:rsidRPr="00630CA9" w:rsidRDefault="00394B20" w:rsidP="00394B20">
      <w:pPr>
        <w:rPr>
          <w:szCs w:val="18"/>
        </w:rPr>
      </w:pPr>
      <w:r w:rsidRPr="00630CA9">
        <w:rPr>
          <w:szCs w:val="18"/>
        </w:rPr>
        <w:t>Wat levert het project op? Wat is het uiteindelijke resultaat?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3094AFAF"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533D590" w14:textId="5F68087D" w:rsidR="009D06A3" w:rsidRPr="005A1C3B" w:rsidRDefault="009D06A3" w:rsidP="003252E8">
            <w:pPr>
              <w:rPr>
                <w:szCs w:val="18"/>
              </w:rPr>
            </w:pPr>
          </w:p>
        </w:tc>
      </w:tr>
    </w:tbl>
    <w:p w14:paraId="7DCC23F1" w14:textId="77777777" w:rsidR="00394B20" w:rsidRPr="00630CA9" w:rsidRDefault="00394B20" w:rsidP="00394B20">
      <w:pPr>
        <w:rPr>
          <w:szCs w:val="18"/>
        </w:rPr>
      </w:pPr>
    </w:p>
    <w:p w14:paraId="1B8BC76B" w14:textId="77777777" w:rsidR="00394B20" w:rsidRPr="00630CA9" w:rsidRDefault="00394B20" w:rsidP="00394B20">
      <w:pPr>
        <w:rPr>
          <w:b/>
          <w:bCs/>
          <w:szCs w:val="18"/>
        </w:rPr>
      </w:pPr>
      <w:r w:rsidRPr="00630CA9">
        <w:rPr>
          <w:b/>
          <w:bCs/>
          <w:szCs w:val="18"/>
        </w:rPr>
        <w:t>Projectpartners</w:t>
      </w:r>
    </w:p>
    <w:p w14:paraId="5C6E18E1" w14:textId="2C4B8C56" w:rsidR="00394B20" w:rsidRPr="00630CA9" w:rsidRDefault="00394B20" w:rsidP="00394B20">
      <w:pPr>
        <w:rPr>
          <w:szCs w:val="18"/>
        </w:rPr>
      </w:pPr>
      <w:r w:rsidRPr="00630CA9">
        <w:rPr>
          <w:szCs w:val="18"/>
        </w:rPr>
        <w:t>Geef een overzicht van de deelnemende partijen in het samenwerkingsverband en hun rol in het project</w:t>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9D06A3" w:rsidRPr="005A1C3B" w14:paraId="3306D51A" w14:textId="77777777" w:rsidTr="00D34602">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7E6242E" w14:textId="01CF0D96" w:rsidR="009D06A3" w:rsidRPr="005A1C3B" w:rsidRDefault="009D06A3" w:rsidP="003252E8">
            <w:pPr>
              <w:rPr>
                <w:szCs w:val="18"/>
              </w:rPr>
            </w:pPr>
          </w:p>
        </w:tc>
      </w:tr>
    </w:tbl>
    <w:p w14:paraId="4DF18CBC" w14:textId="77777777" w:rsidR="00765528" w:rsidRPr="00630CA9" w:rsidRDefault="00765528" w:rsidP="00394B20">
      <w:pPr>
        <w:rPr>
          <w:b/>
          <w:szCs w:val="18"/>
        </w:rPr>
      </w:pPr>
    </w:p>
    <w:p w14:paraId="2A78EF83" w14:textId="3A046CF5" w:rsidR="00765528" w:rsidRDefault="00765528" w:rsidP="00394B20">
      <w:pPr>
        <w:rPr>
          <w:b/>
          <w:szCs w:val="18"/>
        </w:rPr>
      </w:pPr>
      <w:r w:rsidRPr="00630CA9">
        <w:rPr>
          <w:b/>
          <w:szCs w:val="18"/>
        </w:rPr>
        <w:t>Verleent u RVO toestemming om de openbare samenvatting van uw project te delen met de Stichting CPNL?</w:t>
      </w:r>
    </w:p>
    <w:p w14:paraId="0E331CA1" w14:textId="692F8FDD" w:rsidR="009D06A3" w:rsidRDefault="009A7A95" w:rsidP="009D06A3">
      <w:pPr>
        <w:rPr>
          <w:iCs/>
          <w:szCs w:val="18"/>
        </w:rPr>
      </w:pPr>
      <w:sdt>
        <w:sdtPr>
          <w:rPr>
            <w:rFonts w:ascii="MS UI Gothic" w:eastAsia="MS UI Gothic" w:hAnsi="MS UI Gothic"/>
            <w:sz w:val="22"/>
            <w:szCs w:val="22"/>
          </w:rPr>
          <w:id w:val="44419466"/>
          <w14:checkbox>
            <w14:checked w14:val="0"/>
            <w14:checkedState w14:val="2612" w14:font="MS Gothic"/>
            <w14:uncheckedState w14:val="2610" w14:font="MS Gothic"/>
          </w14:checkbox>
        </w:sdtPr>
        <w:sdtEndPr/>
        <w:sdtContent>
          <w:r w:rsidR="00EB1E5B">
            <w:rPr>
              <w:rFonts w:ascii="MS Gothic" w:eastAsia="MS Gothic" w:hAnsi="MS Gothic" w:hint="eastAsia"/>
              <w:sz w:val="22"/>
              <w:szCs w:val="22"/>
            </w:rPr>
            <w:t>☐</w:t>
          </w:r>
        </w:sdtContent>
      </w:sdt>
      <w:r w:rsidR="009D06A3" w:rsidRPr="009D06A3">
        <w:rPr>
          <w:sz w:val="22"/>
          <w:szCs w:val="22"/>
        </w:rPr>
        <w:t xml:space="preserve"> </w:t>
      </w:r>
      <w:r w:rsidR="009D06A3" w:rsidRPr="00967020">
        <w:rPr>
          <w:szCs w:val="18"/>
        </w:rPr>
        <w:t xml:space="preserve"> </w:t>
      </w:r>
      <w:r w:rsidR="009D06A3">
        <w:rPr>
          <w:szCs w:val="18"/>
        </w:rPr>
        <w:t>Ja</w:t>
      </w:r>
    </w:p>
    <w:p w14:paraId="1520A56D" w14:textId="22A8F4CF" w:rsidR="009D06A3" w:rsidRDefault="009A7A95" w:rsidP="009D06A3">
      <w:pPr>
        <w:rPr>
          <w:iCs/>
          <w:szCs w:val="18"/>
        </w:rPr>
      </w:pPr>
      <w:sdt>
        <w:sdtPr>
          <w:rPr>
            <w:rFonts w:ascii="MS UI Gothic" w:eastAsia="MS UI Gothic" w:hAnsi="MS UI Gothic"/>
            <w:sz w:val="22"/>
            <w:szCs w:val="22"/>
          </w:rPr>
          <w:id w:val="-1279562508"/>
          <w14:checkbox>
            <w14:checked w14:val="0"/>
            <w14:checkedState w14:val="2612" w14:font="MS Gothic"/>
            <w14:uncheckedState w14:val="2610" w14:font="MS Gothic"/>
          </w14:checkbox>
        </w:sdtPr>
        <w:sdtEndPr/>
        <w:sdtContent>
          <w:r w:rsidR="009D06A3" w:rsidRPr="009D06A3">
            <w:rPr>
              <w:rFonts w:ascii="MS Gothic" w:eastAsia="MS Gothic" w:hAnsi="MS Gothic" w:hint="eastAsia"/>
              <w:sz w:val="22"/>
              <w:szCs w:val="22"/>
            </w:rPr>
            <w:t>☐</w:t>
          </w:r>
        </w:sdtContent>
      </w:sdt>
      <w:r w:rsidR="009D06A3" w:rsidRPr="009D06A3">
        <w:rPr>
          <w:sz w:val="22"/>
          <w:szCs w:val="22"/>
        </w:rPr>
        <w:t xml:space="preserve"> </w:t>
      </w:r>
      <w:r w:rsidR="009D06A3" w:rsidRPr="00967020">
        <w:rPr>
          <w:szCs w:val="18"/>
        </w:rPr>
        <w:t xml:space="preserve"> </w:t>
      </w:r>
      <w:r w:rsidR="009D06A3" w:rsidRPr="00630CA9">
        <w:rPr>
          <w:bCs/>
          <w:szCs w:val="18"/>
        </w:rPr>
        <w:t>Alleen als het project subsidie ontvangt</w:t>
      </w:r>
    </w:p>
    <w:p w14:paraId="06BD54BF" w14:textId="03212AF0" w:rsidR="00394B20" w:rsidRPr="004B23D6" w:rsidRDefault="00394B20" w:rsidP="00394B20">
      <w:pPr>
        <w:rPr>
          <w:rFonts w:ascii="RijksoverheidSansHeadingTT" w:hAnsi="RijksoverheidSansHeadingTT"/>
          <w:b/>
          <w:szCs w:val="18"/>
        </w:rPr>
      </w:pPr>
      <w:r w:rsidRPr="004B23D6">
        <w:rPr>
          <w:rFonts w:ascii="RijksoverheidSansHeadingTT" w:hAnsi="RijksoverheidSansHeadingTT"/>
          <w:b/>
          <w:szCs w:val="18"/>
        </w:rPr>
        <w:br w:type="page"/>
      </w:r>
    </w:p>
    <w:p w14:paraId="2868D12B" w14:textId="77777777" w:rsidR="00394B20" w:rsidRPr="00894D06" w:rsidRDefault="00394B20" w:rsidP="00894D06">
      <w:pPr>
        <w:pStyle w:val="Kop2"/>
      </w:pPr>
      <w:r w:rsidRPr="00894D06">
        <w:lastRenderedPageBreak/>
        <w:t>1. Deelnemers en derden (maximaal ½ pagina per deelnemer)</w:t>
      </w:r>
    </w:p>
    <w:p w14:paraId="59C1F9B4" w14:textId="039B8FD5" w:rsidR="00394B20" w:rsidRPr="002D54BE" w:rsidRDefault="009060CF" w:rsidP="002D54BE">
      <w:pPr>
        <w:pStyle w:val="Kop3"/>
      </w:pPr>
      <w:r w:rsidRPr="002D54BE">
        <w:t xml:space="preserve"> </w:t>
      </w:r>
      <w:r w:rsidR="00394B20" w:rsidRPr="002D54BE">
        <w:t>Overzicht van projectdeelnemers en essentiële uitbestedingsrelaties</w:t>
      </w:r>
    </w:p>
    <w:p w14:paraId="56BEB414" w14:textId="77777777" w:rsidR="00394B20" w:rsidRPr="00D34602" w:rsidRDefault="00394B20" w:rsidP="00394B20">
      <w:pPr>
        <w:rPr>
          <w:i/>
          <w:szCs w:val="18"/>
        </w:rPr>
      </w:pPr>
      <w:r w:rsidRPr="00D34602">
        <w:rPr>
          <w:i/>
          <w:szCs w:val="18"/>
        </w:rPr>
        <w:t>(Rijen toevoegen zoveel als nodig)</w:t>
      </w:r>
    </w:p>
    <w:tbl>
      <w:tblPr>
        <w:tblStyle w:val="Tabelrasterlicht"/>
        <w:tblW w:w="0" w:type="auto"/>
        <w:tblLayout w:type="fixed"/>
        <w:tblLook w:val="01E0" w:firstRow="1" w:lastRow="1" w:firstColumn="1" w:lastColumn="1" w:noHBand="0" w:noVBand="0"/>
      </w:tblPr>
      <w:tblGrid>
        <w:gridCol w:w="3164"/>
        <w:gridCol w:w="3164"/>
        <w:gridCol w:w="3165"/>
      </w:tblGrid>
      <w:tr w:rsidR="00394B20" w:rsidRPr="004B23D6" w14:paraId="6FA02DDD" w14:textId="77777777" w:rsidTr="002D54BE">
        <w:trPr>
          <w:cantSplit/>
          <w:trHeight w:val="284"/>
          <w:tblHeader/>
        </w:trPr>
        <w:tc>
          <w:tcPr>
            <w:tcW w:w="3164" w:type="dxa"/>
            <w:shd w:val="clear" w:color="auto" w:fill="007BC7"/>
            <w:vAlign w:val="center"/>
          </w:tcPr>
          <w:p w14:paraId="6D0F4EB6" w14:textId="77777777" w:rsidR="00394B20" w:rsidRPr="00D34602" w:rsidRDefault="00394B20" w:rsidP="00394B20">
            <w:pPr>
              <w:rPr>
                <w:b/>
                <w:color w:val="FFFFFF" w:themeColor="background1"/>
                <w:szCs w:val="18"/>
              </w:rPr>
            </w:pPr>
            <w:r w:rsidRPr="00D34602">
              <w:rPr>
                <w:b/>
                <w:color w:val="FFFFFF" w:themeColor="background1"/>
                <w:szCs w:val="18"/>
              </w:rPr>
              <w:t>Naam deelnemer</w:t>
            </w:r>
          </w:p>
        </w:tc>
        <w:tc>
          <w:tcPr>
            <w:tcW w:w="3164" w:type="dxa"/>
            <w:shd w:val="clear" w:color="auto" w:fill="007BC7"/>
            <w:vAlign w:val="center"/>
          </w:tcPr>
          <w:p w14:paraId="7F4B938D" w14:textId="77777777" w:rsidR="00394B20" w:rsidRPr="00D34602" w:rsidRDefault="00394B20" w:rsidP="00394B20">
            <w:pPr>
              <w:rPr>
                <w:b/>
                <w:color w:val="FFFFFF" w:themeColor="background1"/>
                <w:szCs w:val="18"/>
              </w:rPr>
            </w:pPr>
            <w:r w:rsidRPr="00D34602">
              <w:rPr>
                <w:b/>
                <w:color w:val="FFFFFF" w:themeColor="background1"/>
                <w:szCs w:val="18"/>
              </w:rPr>
              <w:t>Type organisatie</w:t>
            </w:r>
            <w:r w:rsidRPr="00D34602">
              <w:rPr>
                <w:b/>
                <w:color w:val="FFFFFF" w:themeColor="background1"/>
                <w:szCs w:val="18"/>
                <w:vertAlign w:val="superscript"/>
              </w:rPr>
              <w:footnoteReference w:id="1"/>
            </w:r>
            <w:r w:rsidRPr="00D34602">
              <w:rPr>
                <w:b/>
                <w:color w:val="FFFFFF" w:themeColor="background1"/>
                <w:szCs w:val="18"/>
              </w:rPr>
              <w:t xml:space="preserve"> </w:t>
            </w:r>
          </w:p>
        </w:tc>
        <w:tc>
          <w:tcPr>
            <w:tcW w:w="3165" w:type="dxa"/>
            <w:shd w:val="clear" w:color="auto" w:fill="007BC7"/>
            <w:vAlign w:val="center"/>
          </w:tcPr>
          <w:p w14:paraId="116876BF" w14:textId="77777777" w:rsidR="00394B20" w:rsidRPr="00D34602" w:rsidRDefault="00394B20" w:rsidP="00394B20">
            <w:pPr>
              <w:rPr>
                <w:b/>
                <w:color w:val="FFFFFF" w:themeColor="background1"/>
                <w:szCs w:val="18"/>
              </w:rPr>
            </w:pPr>
            <w:r w:rsidRPr="00D34602">
              <w:rPr>
                <w:b/>
                <w:color w:val="FFFFFF" w:themeColor="background1"/>
                <w:szCs w:val="18"/>
              </w:rPr>
              <w:t>Rol(</w:t>
            </w:r>
            <w:proofErr w:type="spellStart"/>
            <w:r w:rsidRPr="00D34602">
              <w:rPr>
                <w:b/>
                <w:color w:val="FFFFFF" w:themeColor="background1"/>
                <w:szCs w:val="18"/>
              </w:rPr>
              <w:t>len</w:t>
            </w:r>
            <w:proofErr w:type="spellEnd"/>
            <w:r w:rsidRPr="00D34602">
              <w:rPr>
                <w:b/>
                <w:color w:val="FFFFFF" w:themeColor="background1"/>
                <w:szCs w:val="18"/>
              </w:rPr>
              <w:t xml:space="preserve">) in project </w:t>
            </w:r>
          </w:p>
        </w:tc>
      </w:tr>
      <w:tr w:rsidR="00D34602" w:rsidRPr="004B23D6" w14:paraId="4B532B04" w14:textId="77777777" w:rsidTr="002D54BE">
        <w:trPr>
          <w:cantSplit/>
          <w:trHeight w:val="284"/>
        </w:trPr>
        <w:tc>
          <w:tcPr>
            <w:tcW w:w="3164" w:type="dxa"/>
            <w:shd w:val="clear" w:color="auto" w:fill="FBFBFB"/>
            <w:vAlign w:val="center"/>
          </w:tcPr>
          <w:p w14:paraId="6F0C6521" w14:textId="52D8E090" w:rsidR="00D34602" w:rsidRPr="002D54BE" w:rsidRDefault="00D34602" w:rsidP="00D34602">
            <w:pPr>
              <w:rPr>
                <w:szCs w:val="18"/>
              </w:rPr>
            </w:pPr>
          </w:p>
        </w:tc>
        <w:tc>
          <w:tcPr>
            <w:tcW w:w="3164" w:type="dxa"/>
            <w:shd w:val="clear" w:color="auto" w:fill="FBFBFB"/>
          </w:tcPr>
          <w:p w14:paraId="499087EB" w14:textId="4D47AD30" w:rsidR="00D34602" w:rsidRPr="002D54BE" w:rsidRDefault="00D34602" w:rsidP="00D34602">
            <w:pPr>
              <w:rPr>
                <w:szCs w:val="18"/>
              </w:rPr>
            </w:pPr>
          </w:p>
        </w:tc>
        <w:tc>
          <w:tcPr>
            <w:tcW w:w="3165" w:type="dxa"/>
            <w:shd w:val="clear" w:color="auto" w:fill="FBFBFB"/>
          </w:tcPr>
          <w:p w14:paraId="48BB0F9F" w14:textId="4CD97418" w:rsidR="00D34602" w:rsidRPr="002D54BE" w:rsidRDefault="00D34602" w:rsidP="00D34602">
            <w:pPr>
              <w:rPr>
                <w:szCs w:val="18"/>
              </w:rPr>
            </w:pPr>
          </w:p>
        </w:tc>
      </w:tr>
      <w:tr w:rsidR="00D34602" w:rsidRPr="004B23D6" w14:paraId="7AE4D2B6" w14:textId="77777777" w:rsidTr="002D54BE">
        <w:trPr>
          <w:cantSplit/>
          <w:trHeight w:val="284"/>
        </w:trPr>
        <w:tc>
          <w:tcPr>
            <w:tcW w:w="3164" w:type="dxa"/>
            <w:shd w:val="clear" w:color="auto" w:fill="FBFBFB"/>
          </w:tcPr>
          <w:p w14:paraId="50A613A4" w14:textId="5F8A3D91" w:rsidR="00D34602" w:rsidRPr="002D54BE" w:rsidRDefault="00D34602" w:rsidP="00D34602">
            <w:pPr>
              <w:rPr>
                <w:szCs w:val="18"/>
              </w:rPr>
            </w:pPr>
          </w:p>
        </w:tc>
        <w:tc>
          <w:tcPr>
            <w:tcW w:w="3164" w:type="dxa"/>
            <w:shd w:val="clear" w:color="auto" w:fill="FBFBFB"/>
          </w:tcPr>
          <w:p w14:paraId="0E4C5698" w14:textId="652BE201" w:rsidR="00D34602" w:rsidRPr="002D54BE" w:rsidRDefault="00D34602" w:rsidP="00D34602">
            <w:pPr>
              <w:rPr>
                <w:szCs w:val="18"/>
              </w:rPr>
            </w:pPr>
          </w:p>
        </w:tc>
        <w:tc>
          <w:tcPr>
            <w:tcW w:w="3165" w:type="dxa"/>
            <w:shd w:val="clear" w:color="auto" w:fill="FBFBFB"/>
          </w:tcPr>
          <w:p w14:paraId="21A2BACB" w14:textId="13F34122" w:rsidR="00D34602" w:rsidRPr="002D54BE" w:rsidRDefault="00D34602" w:rsidP="00D34602">
            <w:pPr>
              <w:rPr>
                <w:szCs w:val="18"/>
              </w:rPr>
            </w:pPr>
          </w:p>
        </w:tc>
      </w:tr>
      <w:tr w:rsidR="00D34602" w:rsidRPr="004B23D6" w14:paraId="15156511" w14:textId="77777777" w:rsidTr="002D54BE">
        <w:trPr>
          <w:cantSplit/>
          <w:trHeight w:val="284"/>
        </w:trPr>
        <w:tc>
          <w:tcPr>
            <w:tcW w:w="3164" w:type="dxa"/>
            <w:shd w:val="clear" w:color="auto" w:fill="FBFBFB"/>
          </w:tcPr>
          <w:p w14:paraId="37748F92" w14:textId="718A10CD" w:rsidR="00D34602" w:rsidRPr="002D54BE" w:rsidRDefault="00D34602" w:rsidP="00D34602">
            <w:pPr>
              <w:rPr>
                <w:szCs w:val="18"/>
              </w:rPr>
            </w:pPr>
          </w:p>
        </w:tc>
        <w:tc>
          <w:tcPr>
            <w:tcW w:w="3164" w:type="dxa"/>
            <w:shd w:val="clear" w:color="auto" w:fill="FBFBFB"/>
          </w:tcPr>
          <w:p w14:paraId="0DB4ACD5" w14:textId="40ED7ABA" w:rsidR="00D34602" w:rsidRPr="002D54BE" w:rsidRDefault="00D34602" w:rsidP="00D34602">
            <w:pPr>
              <w:rPr>
                <w:szCs w:val="18"/>
              </w:rPr>
            </w:pPr>
          </w:p>
        </w:tc>
        <w:tc>
          <w:tcPr>
            <w:tcW w:w="3165" w:type="dxa"/>
            <w:shd w:val="clear" w:color="auto" w:fill="FBFBFB"/>
          </w:tcPr>
          <w:p w14:paraId="67572438" w14:textId="08084937" w:rsidR="00D34602" w:rsidRPr="002D54BE" w:rsidRDefault="00D34602" w:rsidP="00D34602">
            <w:pPr>
              <w:rPr>
                <w:szCs w:val="18"/>
              </w:rPr>
            </w:pPr>
          </w:p>
        </w:tc>
      </w:tr>
    </w:tbl>
    <w:p w14:paraId="70D30627" w14:textId="182EA723" w:rsidR="00394B20" w:rsidRDefault="00394B20" w:rsidP="00394B20">
      <w:pPr>
        <w:rPr>
          <w:rFonts w:ascii="RijksoverheidSansHeadingTT" w:hAnsi="RijksoverheidSansHeadingTT"/>
          <w:szCs w:val="18"/>
        </w:rPr>
      </w:pPr>
    </w:p>
    <w:p w14:paraId="375F8AA0" w14:textId="77777777" w:rsidR="00D34602" w:rsidRPr="00D34602" w:rsidRDefault="00D34602" w:rsidP="00D34602">
      <w:pPr>
        <w:rPr>
          <w:i/>
          <w:szCs w:val="18"/>
        </w:rPr>
      </w:pPr>
      <w:r w:rsidRPr="00D34602">
        <w:rPr>
          <w:i/>
          <w:szCs w:val="18"/>
        </w:rPr>
        <w:t>(Rijen toevoegen zoveel als nodig)</w:t>
      </w:r>
    </w:p>
    <w:tbl>
      <w:tblPr>
        <w:tblStyle w:val="Tabelrasterlicht"/>
        <w:tblW w:w="0" w:type="auto"/>
        <w:tblLayout w:type="fixed"/>
        <w:tblLook w:val="01E0" w:firstRow="1" w:lastRow="1" w:firstColumn="1" w:lastColumn="1" w:noHBand="0" w:noVBand="0"/>
      </w:tblPr>
      <w:tblGrid>
        <w:gridCol w:w="3164"/>
        <w:gridCol w:w="3164"/>
        <w:gridCol w:w="3165"/>
      </w:tblGrid>
      <w:tr w:rsidR="00D34602" w:rsidRPr="004B23D6" w14:paraId="57FA98BB" w14:textId="77777777" w:rsidTr="002D54BE">
        <w:trPr>
          <w:cantSplit/>
          <w:trHeight w:val="284"/>
          <w:tblHeader/>
        </w:trPr>
        <w:tc>
          <w:tcPr>
            <w:tcW w:w="3164" w:type="dxa"/>
            <w:shd w:val="clear" w:color="auto" w:fill="007BC7"/>
            <w:vAlign w:val="center"/>
          </w:tcPr>
          <w:p w14:paraId="5281141A" w14:textId="711D69CB" w:rsidR="00D34602" w:rsidRPr="00D34602" w:rsidRDefault="00D34602" w:rsidP="003252E8">
            <w:pPr>
              <w:rPr>
                <w:b/>
                <w:color w:val="FFFFFF" w:themeColor="background1"/>
                <w:szCs w:val="18"/>
              </w:rPr>
            </w:pPr>
            <w:r w:rsidRPr="00D34602">
              <w:rPr>
                <w:b/>
                <w:color w:val="FFFFFF" w:themeColor="background1"/>
                <w:szCs w:val="18"/>
              </w:rPr>
              <w:t>Naam Uitbestedingsrelatie</w:t>
            </w:r>
          </w:p>
        </w:tc>
        <w:tc>
          <w:tcPr>
            <w:tcW w:w="3164" w:type="dxa"/>
            <w:shd w:val="clear" w:color="auto" w:fill="007BC7"/>
            <w:vAlign w:val="center"/>
          </w:tcPr>
          <w:p w14:paraId="3CED1A37" w14:textId="4E9D9F08" w:rsidR="00D34602" w:rsidRPr="00A653EF" w:rsidRDefault="00D34602" w:rsidP="003252E8">
            <w:pPr>
              <w:rPr>
                <w:b/>
                <w:color w:val="FFFFFF" w:themeColor="background1"/>
                <w:szCs w:val="18"/>
                <w:vertAlign w:val="superscript"/>
              </w:rPr>
            </w:pPr>
            <w:r w:rsidRPr="00D34602">
              <w:rPr>
                <w:b/>
                <w:color w:val="FFFFFF" w:themeColor="background1"/>
                <w:szCs w:val="18"/>
              </w:rPr>
              <w:t>Type organisatie</w:t>
            </w:r>
            <w:r w:rsidR="00A653EF">
              <w:rPr>
                <w:b/>
                <w:color w:val="FFFFFF" w:themeColor="background1"/>
                <w:szCs w:val="18"/>
                <w:vertAlign w:val="superscript"/>
              </w:rPr>
              <w:t>1</w:t>
            </w:r>
          </w:p>
        </w:tc>
        <w:tc>
          <w:tcPr>
            <w:tcW w:w="3165" w:type="dxa"/>
            <w:shd w:val="clear" w:color="auto" w:fill="007BC7"/>
            <w:vAlign w:val="center"/>
          </w:tcPr>
          <w:p w14:paraId="6F13719D" w14:textId="77777777" w:rsidR="00D34602" w:rsidRPr="00D34602" w:rsidRDefault="00D34602" w:rsidP="003252E8">
            <w:pPr>
              <w:rPr>
                <w:b/>
                <w:color w:val="FFFFFF" w:themeColor="background1"/>
                <w:szCs w:val="18"/>
              </w:rPr>
            </w:pPr>
            <w:r w:rsidRPr="00D34602">
              <w:rPr>
                <w:b/>
                <w:color w:val="FFFFFF" w:themeColor="background1"/>
                <w:szCs w:val="18"/>
              </w:rPr>
              <w:t>Rol(</w:t>
            </w:r>
            <w:proofErr w:type="spellStart"/>
            <w:r w:rsidRPr="00D34602">
              <w:rPr>
                <w:b/>
                <w:color w:val="FFFFFF" w:themeColor="background1"/>
                <w:szCs w:val="18"/>
              </w:rPr>
              <w:t>len</w:t>
            </w:r>
            <w:proofErr w:type="spellEnd"/>
            <w:r w:rsidRPr="00D34602">
              <w:rPr>
                <w:b/>
                <w:color w:val="FFFFFF" w:themeColor="background1"/>
                <w:szCs w:val="18"/>
              </w:rPr>
              <w:t xml:space="preserve">) in project </w:t>
            </w:r>
          </w:p>
        </w:tc>
      </w:tr>
      <w:tr w:rsidR="00D34602" w:rsidRPr="004B23D6" w14:paraId="34AAA9D8" w14:textId="77777777" w:rsidTr="002D54BE">
        <w:trPr>
          <w:cantSplit/>
          <w:trHeight w:val="284"/>
        </w:trPr>
        <w:tc>
          <w:tcPr>
            <w:tcW w:w="3164" w:type="dxa"/>
            <w:shd w:val="clear" w:color="auto" w:fill="FBFBFB"/>
            <w:vAlign w:val="center"/>
          </w:tcPr>
          <w:p w14:paraId="43C23226" w14:textId="0E006720" w:rsidR="00D34602" w:rsidRPr="002D54BE" w:rsidRDefault="00D34602" w:rsidP="003252E8">
            <w:pPr>
              <w:rPr>
                <w:szCs w:val="18"/>
              </w:rPr>
            </w:pPr>
          </w:p>
        </w:tc>
        <w:tc>
          <w:tcPr>
            <w:tcW w:w="3164" w:type="dxa"/>
            <w:shd w:val="clear" w:color="auto" w:fill="FBFBFB"/>
          </w:tcPr>
          <w:p w14:paraId="0C0AAB15" w14:textId="59E5BE75" w:rsidR="00D34602" w:rsidRPr="002D54BE" w:rsidRDefault="00D34602" w:rsidP="003252E8">
            <w:pPr>
              <w:rPr>
                <w:szCs w:val="18"/>
              </w:rPr>
            </w:pPr>
          </w:p>
        </w:tc>
        <w:tc>
          <w:tcPr>
            <w:tcW w:w="3165" w:type="dxa"/>
            <w:shd w:val="clear" w:color="auto" w:fill="FBFBFB"/>
          </w:tcPr>
          <w:p w14:paraId="1051FEDA" w14:textId="74D63CC1" w:rsidR="00D34602" w:rsidRPr="002D54BE" w:rsidRDefault="00D34602" w:rsidP="003252E8">
            <w:pPr>
              <w:rPr>
                <w:szCs w:val="18"/>
              </w:rPr>
            </w:pPr>
          </w:p>
        </w:tc>
      </w:tr>
      <w:tr w:rsidR="00D34602" w:rsidRPr="004B23D6" w14:paraId="1CBFFF95" w14:textId="77777777" w:rsidTr="002D54BE">
        <w:trPr>
          <w:cantSplit/>
          <w:trHeight w:val="284"/>
        </w:trPr>
        <w:tc>
          <w:tcPr>
            <w:tcW w:w="3164" w:type="dxa"/>
            <w:shd w:val="clear" w:color="auto" w:fill="FBFBFB"/>
          </w:tcPr>
          <w:p w14:paraId="1242833C" w14:textId="5F79AC5C" w:rsidR="00D34602" w:rsidRPr="002D54BE" w:rsidRDefault="00D34602" w:rsidP="003252E8">
            <w:pPr>
              <w:rPr>
                <w:szCs w:val="18"/>
              </w:rPr>
            </w:pPr>
          </w:p>
        </w:tc>
        <w:tc>
          <w:tcPr>
            <w:tcW w:w="3164" w:type="dxa"/>
            <w:shd w:val="clear" w:color="auto" w:fill="FBFBFB"/>
          </w:tcPr>
          <w:p w14:paraId="1CB15E61" w14:textId="432437B3" w:rsidR="00D34602" w:rsidRPr="002D54BE" w:rsidRDefault="00D34602" w:rsidP="003252E8">
            <w:pPr>
              <w:rPr>
                <w:szCs w:val="18"/>
              </w:rPr>
            </w:pPr>
          </w:p>
        </w:tc>
        <w:tc>
          <w:tcPr>
            <w:tcW w:w="3165" w:type="dxa"/>
            <w:shd w:val="clear" w:color="auto" w:fill="FBFBFB"/>
          </w:tcPr>
          <w:p w14:paraId="5B7E70F3" w14:textId="7045DC60" w:rsidR="00D34602" w:rsidRPr="002D54BE" w:rsidRDefault="00D34602" w:rsidP="003252E8">
            <w:pPr>
              <w:rPr>
                <w:szCs w:val="18"/>
              </w:rPr>
            </w:pPr>
          </w:p>
        </w:tc>
      </w:tr>
      <w:tr w:rsidR="00D34602" w:rsidRPr="004B23D6" w14:paraId="2D2364A6" w14:textId="77777777" w:rsidTr="002D54BE">
        <w:trPr>
          <w:cantSplit/>
          <w:trHeight w:val="284"/>
        </w:trPr>
        <w:tc>
          <w:tcPr>
            <w:tcW w:w="3164" w:type="dxa"/>
            <w:shd w:val="clear" w:color="auto" w:fill="FBFBFB"/>
          </w:tcPr>
          <w:p w14:paraId="0CBCC0C9" w14:textId="488FBF1A" w:rsidR="00D34602" w:rsidRPr="002D54BE" w:rsidRDefault="00D34602" w:rsidP="003252E8">
            <w:pPr>
              <w:rPr>
                <w:szCs w:val="18"/>
              </w:rPr>
            </w:pPr>
          </w:p>
        </w:tc>
        <w:tc>
          <w:tcPr>
            <w:tcW w:w="3164" w:type="dxa"/>
            <w:shd w:val="clear" w:color="auto" w:fill="FBFBFB"/>
          </w:tcPr>
          <w:p w14:paraId="403CA7B3" w14:textId="0A6B119F" w:rsidR="00D34602" w:rsidRPr="002D54BE" w:rsidRDefault="00D34602" w:rsidP="003252E8">
            <w:pPr>
              <w:rPr>
                <w:szCs w:val="18"/>
              </w:rPr>
            </w:pPr>
          </w:p>
        </w:tc>
        <w:tc>
          <w:tcPr>
            <w:tcW w:w="3165" w:type="dxa"/>
            <w:shd w:val="clear" w:color="auto" w:fill="FBFBFB"/>
          </w:tcPr>
          <w:p w14:paraId="71FA5F35" w14:textId="59D6398F" w:rsidR="00D34602" w:rsidRPr="002D54BE" w:rsidRDefault="00D34602" w:rsidP="003252E8">
            <w:pPr>
              <w:rPr>
                <w:szCs w:val="18"/>
              </w:rPr>
            </w:pPr>
          </w:p>
        </w:tc>
      </w:tr>
    </w:tbl>
    <w:p w14:paraId="6AA00339" w14:textId="4B96AFB3" w:rsidR="00394B20" w:rsidRDefault="00394B20" w:rsidP="00394B20">
      <w:pPr>
        <w:rPr>
          <w:rFonts w:ascii="RijksoverheidSansHeadingTT" w:hAnsi="RijksoverheidSansHeadingTT"/>
          <w:szCs w:val="18"/>
        </w:rPr>
      </w:pPr>
    </w:p>
    <w:p w14:paraId="17BCBD24" w14:textId="641B3A61" w:rsidR="00394B20" w:rsidRDefault="009060CF" w:rsidP="002D54BE">
      <w:pPr>
        <w:pStyle w:val="Kop3"/>
      </w:pPr>
      <w:r>
        <w:t xml:space="preserve"> </w:t>
      </w:r>
      <w:r w:rsidR="00394B20" w:rsidRPr="000C66BC">
        <w:t>Beschrijving per deelnemer en essentiële uitbestedingsrelaties</w:t>
      </w:r>
    </w:p>
    <w:p w14:paraId="3EB0D88F" w14:textId="1FEA35A6" w:rsidR="00394B20" w:rsidRPr="000C66BC" w:rsidRDefault="00394B20" w:rsidP="00394B20">
      <w:pPr>
        <w:rPr>
          <w:szCs w:val="18"/>
        </w:rPr>
      </w:pPr>
      <w:r w:rsidRPr="000C66BC">
        <w:rPr>
          <w:szCs w:val="18"/>
        </w:rPr>
        <w:t>Beschrijf hier de deelnemers en de essentiële uitbesteding</w:t>
      </w:r>
      <w:r w:rsidR="00C35D74">
        <w:rPr>
          <w:szCs w:val="18"/>
        </w:rPr>
        <w:t>s</w:t>
      </w:r>
      <w:r w:rsidRPr="000C66BC">
        <w:rPr>
          <w:szCs w:val="18"/>
        </w:rPr>
        <w:t>relaties</w:t>
      </w:r>
      <w:r w:rsidRPr="000C66BC">
        <w:rPr>
          <w:szCs w:val="18"/>
          <w:vertAlign w:val="superscript"/>
        </w:rPr>
        <w:footnoteReference w:id="2"/>
      </w:r>
      <w:r w:rsidRPr="000C66BC">
        <w:rPr>
          <w:szCs w:val="18"/>
        </w:rPr>
        <w:t xml:space="preserve"> op de volgende punten: </w:t>
      </w:r>
    </w:p>
    <w:p w14:paraId="2170AE8F" w14:textId="77777777" w:rsidR="00394B20" w:rsidRPr="000C66BC" w:rsidRDefault="00394B20" w:rsidP="004B23D6">
      <w:pPr>
        <w:numPr>
          <w:ilvl w:val="0"/>
          <w:numId w:val="9"/>
        </w:numPr>
        <w:rPr>
          <w:szCs w:val="18"/>
        </w:rPr>
      </w:pPr>
      <w:r w:rsidRPr="000C66BC">
        <w:rPr>
          <w:szCs w:val="18"/>
        </w:rPr>
        <w:t>Naam</w:t>
      </w:r>
    </w:p>
    <w:p w14:paraId="14C7D606" w14:textId="750FA827" w:rsidR="005C28E0" w:rsidRPr="000C66BC" w:rsidRDefault="00394B20" w:rsidP="004B23D6">
      <w:pPr>
        <w:numPr>
          <w:ilvl w:val="0"/>
          <w:numId w:val="9"/>
        </w:numPr>
        <w:rPr>
          <w:szCs w:val="18"/>
        </w:rPr>
      </w:pPr>
      <w:r w:rsidRPr="000C66BC">
        <w:rPr>
          <w:szCs w:val="18"/>
        </w:rPr>
        <w:t>Beschrijf het bedrijf, de kernactiviteiten en de relevante kennis en ervaring die aanwezig is binnen het bedrijf</w:t>
      </w:r>
    </w:p>
    <w:p w14:paraId="4B66219F" w14:textId="465A102E" w:rsidR="00394B20" w:rsidRPr="000C66BC" w:rsidRDefault="00394B20" w:rsidP="004B23D6">
      <w:pPr>
        <w:numPr>
          <w:ilvl w:val="0"/>
          <w:numId w:val="9"/>
        </w:numPr>
        <w:rPr>
          <w:szCs w:val="18"/>
        </w:rPr>
      </w:pPr>
      <w:r w:rsidRPr="000C66BC">
        <w:rPr>
          <w:szCs w:val="18"/>
        </w:rPr>
        <w:t xml:space="preserve">Motiveer wat het belang van deze deelnemer zelf is om mee te doen aan het project </w:t>
      </w:r>
    </w:p>
    <w:p w14:paraId="2824BBFC" w14:textId="2C0F9E0B" w:rsidR="00394B20" w:rsidRPr="000C66BC" w:rsidRDefault="00394B20" w:rsidP="004B23D6">
      <w:pPr>
        <w:numPr>
          <w:ilvl w:val="0"/>
          <w:numId w:val="9"/>
        </w:numPr>
        <w:rPr>
          <w:szCs w:val="18"/>
        </w:rPr>
      </w:pPr>
      <w:r w:rsidRPr="000C66BC">
        <w:rPr>
          <w:szCs w:val="18"/>
        </w:rPr>
        <w:t>Motiveer vanuit het samenwerkingsverband waarom deze deelnemer voor het project van belang is</w:t>
      </w:r>
    </w:p>
    <w:p w14:paraId="244C899E" w14:textId="68D8DCD1" w:rsidR="00394B20" w:rsidRDefault="00394B20" w:rsidP="004B23D6">
      <w:pPr>
        <w:numPr>
          <w:ilvl w:val="0"/>
          <w:numId w:val="9"/>
        </w:numPr>
        <w:rPr>
          <w:szCs w:val="18"/>
        </w:rPr>
      </w:pPr>
      <w:r w:rsidRPr="000C66BC">
        <w:rPr>
          <w:szCs w:val="18"/>
        </w:rPr>
        <w:t>Beschrijf de concrete bijdrage aan het project</w:t>
      </w:r>
    </w:p>
    <w:p w14:paraId="56AB008D" w14:textId="794113EF" w:rsidR="00E537F3" w:rsidRDefault="00E537F3" w:rsidP="00E537F3">
      <w:pPr>
        <w:rPr>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E30E3" w:rsidRPr="005A1C3B" w14:paraId="44D9AA4A"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62D59C4" w14:textId="77777777" w:rsidR="004E30E3" w:rsidRPr="005A1C3B" w:rsidRDefault="004E30E3" w:rsidP="00097A93">
            <w:pPr>
              <w:rPr>
                <w:szCs w:val="18"/>
              </w:rPr>
            </w:pPr>
          </w:p>
        </w:tc>
      </w:tr>
    </w:tbl>
    <w:p w14:paraId="1CB1EE5C" w14:textId="77777777" w:rsidR="004E30E3" w:rsidRDefault="004E30E3" w:rsidP="00E537F3">
      <w:pPr>
        <w:rPr>
          <w:szCs w:val="18"/>
        </w:rPr>
      </w:pPr>
    </w:p>
    <w:p w14:paraId="7E121481" w14:textId="3B185004" w:rsidR="005C28E0" w:rsidRDefault="005C28E0" w:rsidP="002D54BE">
      <w:pPr>
        <w:pStyle w:val="Kop3"/>
      </w:pPr>
      <w:r w:rsidRPr="00183573">
        <w:t>Team</w:t>
      </w:r>
    </w:p>
    <w:p w14:paraId="16A9964C" w14:textId="77777777" w:rsidR="005C28E0" w:rsidRPr="002D54BE" w:rsidRDefault="005C28E0" w:rsidP="005C28E0">
      <w:pPr>
        <w:numPr>
          <w:ilvl w:val="0"/>
          <w:numId w:val="38"/>
        </w:numPr>
        <w:autoSpaceDE w:val="0"/>
        <w:autoSpaceDN w:val="0"/>
        <w:adjustRightInd w:val="0"/>
        <w:spacing w:line="240" w:lineRule="auto"/>
        <w:rPr>
          <w:szCs w:val="18"/>
        </w:rPr>
      </w:pPr>
      <w:r w:rsidRPr="002D54BE">
        <w:rPr>
          <w:szCs w:val="18"/>
        </w:rPr>
        <w:t xml:space="preserve">Beschrijf de achtergrond, kennis en ervaring van de belangrijkste leden van het projectteam, bijvoorbeeld projectleider(s), betrokken onderzoekers en technici. </w:t>
      </w:r>
    </w:p>
    <w:p w14:paraId="02F797C9" w14:textId="77777777" w:rsidR="005C28E0" w:rsidRPr="002D54BE" w:rsidRDefault="005C28E0" w:rsidP="005C28E0">
      <w:pPr>
        <w:numPr>
          <w:ilvl w:val="0"/>
          <w:numId w:val="38"/>
        </w:numPr>
        <w:autoSpaceDE w:val="0"/>
        <w:autoSpaceDN w:val="0"/>
        <w:adjustRightInd w:val="0"/>
        <w:spacing w:line="240" w:lineRule="auto"/>
        <w:rPr>
          <w:szCs w:val="18"/>
        </w:rPr>
      </w:pPr>
      <w:r w:rsidRPr="002D54BE">
        <w:rPr>
          <w:szCs w:val="18"/>
        </w:rPr>
        <w:t>Laat zien dat alle benodigde kennis en ervaring in huis is om van het project een succes te maken</w:t>
      </w:r>
    </w:p>
    <w:p w14:paraId="0E67820D" w14:textId="77777777" w:rsidR="005C28E0" w:rsidRDefault="005C28E0" w:rsidP="00E537F3">
      <w:pPr>
        <w:rPr>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CellMar>
          <w:top w:w="57" w:type="dxa"/>
          <w:bottom w:w="57" w:type="dxa"/>
        </w:tblCellMar>
        <w:tblLook w:val="04A0" w:firstRow="1" w:lastRow="0" w:firstColumn="1" w:lastColumn="0" w:noHBand="0" w:noVBand="1"/>
      </w:tblPr>
      <w:tblGrid>
        <w:gridCol w:w="9628"/>
      </w:tblGrid>
      <w:tr w:rsidR="0077434C" w14:paraId="69AB6C46" w14:textId="77777777" w:rsidTr="001C58E7">
        <w:tc>
          <w:tcPr>
            <w:tcW w:w="9628" w:type="dxa"/>
            <w:shd w:val="clear" w:color="auto" w:fill="FBFBFB"/>
          </w:tcPr>
          <w:p w14:paraId="20CBF57D" w14:textId="77777777" w:rsidR="0077434C" w:rsidRDefault="0077434C" w:rsidP="0077434C">
            <w:pPr>
              <w:ind w:left="357"/>
              <w:rPr>
                <w:szCs w:val="18"/>
              </w:rPr>
            </w:pPr>
            <w:r w:rsidRPr="00E537F3">
              <w:rPr>
                <w:b/>
                <w:bCs/>
                <w:szCs w:val="18"/>
              </w:rPr>
              <w:t>Tip:</w:t>
            </w:r>
            <w:r w:rsidRPr="00E537F3">
              <w:rPr>
                <w:szCs w:val="18"/>
              </w:rPr>
              <w:t xml:space="preserve"> In de subsidieregeling staat per onderwerp waarvoor subsidie aangevraagd kan worden, </w:t>
            </w:r>
          </w:p>
          <w:p w14:paraId="4B957C2C" w14:textId="77777777" w:rsidR="0077434C" w:rsidRDefault="0077434C" w:rsidP="0077434C">
            <w:pPr>
              <w:ind w:left="357"/>
              <w:rPr>
                <w:szCs w:val="18"/>
              </w:rPr>
            </w:pPr>
            <w:r w:rsidRPr="00E537F3">
              <w:rPr>
                <w:szCs w:val="18"/>
              </w:rPr>
              <w:t xml:space="preserve">welke rollen minimaal in een samenwerkingsverband aanwezig moeten zijn. </w:t>
            </w:r>
          </w:p>
          <w:p w14:paraId="40C993ED" w14:textId="77777777" w:rsidR="0077434C" w:rsidRDefault="0077434C" w:rsidP="0077434C">
            <w:pPr>
              <w:ind w:left="357"/>
              <w:rPr>
                <w:szCs w:val="18"/>
              </w:rPr>
            </w:pPr>
            <w:r w:rsidRPr="00E537F3">
              <w:rPr>
                <w:szCs w:val="18"/>
              </w:rPr>
              <w:t xml:space="preserve">Daarnaast is aangegeven dat uitbreiding van het samenwerkingsverband met de per onderwerp </w:t>
            </w:r>
          </w:p>
          <w:p w14:paraId="103CD32D" w14:textId="77777777" w:rsidR="0077434C" w:rsidRDefault="0077434C" w:rsidP="0077434C">
            <w:pPr>
              <w:ind w:left="357"/>
              <w:rPr>
                <w:szCs w:val="18"/>
              </w:rPr>
            </w:pPr>
            <w:r w:rsidRPr="00E537F3">
              <w:rPr>
                <w:szCs w:val="18"/>
              </w:rPr>
              <w:t xml:space="preserve">gespecificeerde rollen kan leiden tot een hogere score op het rangschikkingscriterium </w:t>
            </w:r>
          </w:p>
          <w:p w14:paraId="3C0A13EE" w14:textId="4080DD4A" w:rsidR="0077434C" w:rsidRDefault="0077434C" w:rsidP="001C58E7">
            <w:pPr>
              <w:ind w:left="357"/>
              <w:rPr>
                <w:szCs w:val="18"/>
              </w:rPr>
            </w:pPr>
            <w:r w:rsidRPr="00E537F3">
              <w:rPr>
                <w:szCs w:val="18"/>
              </w:rPr>
              <w:t>kwaliteit van het projectplan. Zie ook de toelichting in de handleiding.</w:t>
            </w:r>
          </w:p>
        </w:tc>
      </w:tr>
    </w:tbl>
    <w:p w14:paraId="14BBFBF6" w14:textId="77777777" w:rsidR="0077434C" w:rsidRDefault="0077434C" w:rsidP="00E537F3">
      <w:pPr>
        <w:rPr>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E30E3" w:rsidRPr="005A1C3B" w14:paraId="20F17D29"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BA9ECE2" w14:textId="77777777" w:rsidR="004E30E3" w:rsidRPr="005A1C3B" w:rsidRDefault="004E30E3" w:rsidP="00097A93">
            <w:pPr>
              <w:rPr>
                <w:szCs w:val="18"/>
              </w:rPr>
            </w:pPr>
          </w:p>
        </w:tc>
      </w:tr>
    </w:tbl>
    <w:p w14:paraId="196A234B" w14:textId="77777777" w:rsidR="004E30E3" w:rsidRDefault="004E30E3" w:rsidP="00E537F3">
      <w:pPr>
        <w:rPr>
          <w:szCs w:val="18"/>
        </w:rPr>
      </w:pPr>
    </w:p>
    <w:p w14:paraId="6FDA9C87" w14:textId="77777777" w:rsidR="004E30E3" w:rsidRDefault="004E30E3" w:rsidP="00E537F3">
      <w:pPr>
        <w:rPr>
          <w:szCs w:val="18"/>
        </w:rPr>
      </w:pPr>
    </w:p>
    <w:p w14:paraId="071F13EB" w14:textId="77777777" w:rsidR="00380F0D" w:rsidRDefault="00380F0D">
      <w:pPr>
        <w:spacing w:line="240" w:lineRule="auto"/>
        <w:rPr>
          <w:szCs w:val="18"/>
        </w:rPr>
      </w:pPr>
      <w:r>
        <w:rPr>
          <w:b/>
          <w:bCs/>
          <w:i/>
          <w:iCs/>
          <w:szCs w:val="18"/>
        </w:rPr>
        <w:br w:type="page"/>
      </w:r>
    </w:p>
    <w:p w14:paraId="6EC69748" w14:textId="4DA32714" w:rsidR="00394B20" w:rsidRPr="00BC7471" w:rsidRDefault="00394B20" w:rsidP="00894D06">
      <w:pPr>
        <w:pStyle w:val="Kop2"/>
        <w:rPr>
          <w:b/>
          <w:bCs/>
          <w:i/>
          <w:iCs/>
        </w:rPr>
      </w:pPr>
      <w:r w:rsidRPr="00BC7471">
        <w:t>2. Achtergrond met probleemstelling, doelstelling en resultaat (maximaal 2 pagina’s)</w:t>
      </w:r>
    </w:p>
    <w:p w14:paraId="1EA0603E" w14:textId="6F24B87D" w:rsidR="00394B20" w:rsidRPr="00E537F3" w:rsidRDefault="00394B20" w:rsidP="00394B20">
      <w:pPr>
        <w:rPr>
          <w:szCs w:val="18"/>
        </w:rPr>
      </w:pPr>
      <w:r w:rsidRPr="00E537F3">
        <w:rPr>
          <w:szCs w:val="18"/>
        </w:rPr>
        <w:t>Behandel in ieder geval de volgende punten:</w:t>
      </w:r>
    </w:p>
    <w:p w14:paraId="0998FB4D" w14:textId="77777777" w:rsidR="00394B20" w:rsidRPr="00E537F3" w:rsidRDefault="00394B20" w:rsidP="00394B20">
      <w:pPr>
        <w:rPr>
          <w:szCs w:val="18"/>
        </w:rPr>
      </w:pPr>
    </w:p>
    <w:p w14:paraId="3956A0DD" w14:textId="3499C4B4" w:rsidR="00394B20" w:rsidRPr="00E537F3" w:rsidRDefault="00394B20" w:rsidP="004B23D6">
      <w:pPr>
        <w:numPr>
          <w:ilvl w:val="0"/>
          <w:numId w:val="8"/>
        </w:numPr>
        <w:rPr>
          <w:szCs w:val="18"/>
        </w:rPr>
      </w:pPr>
      <w:r w:rsidRPr="00E537F3">
        <w:rPr>
          <w:szCs w:val="18"/>
        </w:rPr>
        <w:t xml:space="preserve">De aanleiding en </w:t>
      </w:r>
      <w:r w:rsidRPr="00E537F3">
        <w:rPr>
          <w:szCs w:val="18"/>
          <w:u w:val="single"/>
        </w:rPr>
        <w:t>probleemstelling</w:t>
      </w:r>
      <w:r w:rsidRPr="00E537F3">
        <w:rPr>
          <w:szCs w:val="18"/>
        </w:rPr>
        <w:t xml:space="preserve"> van het project: welk probleem moet worden opgelost? Welke (</w:t>
      </w:r>
      <w:proofErr w:type="spellStart"/>
      <w:r w:rsidRPr="00E537F3">
        <w:rPr>
          <w:szCs w:val="18"/>
        </w:rPr>
        <w:t>onderzoeks</w:t>
      </w:r>
      <w:proofErr w:type="spellEnd"/>
      <w:r w:rsidRPr="00E537F3">
        <w:rPr>
          <w:szCs w:val="18"/>
        </w:rPr>
        <w:t>)vragen zijn er, welke leerervaringen wilt u opdoen? Welke knelpunten in de waardeketen voor kunststoffen gaat u aanpakken? Beschrijf zowel technische als niet technische uitdagingen. Besteedt bij niet-technische uitdagingen ook aandacht aan sociaal-maatschappelijke, organisatorische en juridische uitdagingen. Beschrijf waarom dit een relevant probleem is en wie de probleemeigenaar is.</w:t>
      </w:r>
    </w:p>
    <w:p w14:paraId="772810E1" w14:textId="17E3B00D" w:rsidR="00394B20" w:rsidRPr="00E537F3" w:rsidRDefault="00394B20" w:rsidP="004B23D6">
      <w:pPr>
        <w:numPr>
          <w:ilvl w:val="1"/>
          <w:numId w:val="7"/>
        </w:numPr>
        <w:rPr>
          <w:szCs w:val="18"/>
        </w:rPr>
      </w:pPr>
      <w:r w:rsidRPr="00E537F3">
        <w:rPr>
          <w:szCs w:val="18"/>
        </w:rPr>
        <w:t>Doelstelling</w:t>
      </w:r>
      <w:r w:rsidRPr="00E537F3">
        <w:rPr>
          <w:szCs w:val="18"/>
        </w:rPr>
        <w:br/>
        <w:t xml:space="preserve">Beschrijf de doelstelling van </w:t>
      </w:r>
      <w:r w:rsidRPr="00E537F3">
        <w:rPr>
          <w:szCs w:val="18"/>
          <w:u w:val="single"/>
        </w:rPr>
        <w:t>dit project</w:t>
      </w:r>
      <w:r w:rsidRPr="00E537F3">
        <w:rPr>
          <w:szCs w:val="18"/>
        </w:rPr>
        <w:t xml:space="preserve"> zo concreet mogelijk; beschrijf de gewenste oplossing voor het geschetste probleem. </w:t>
      </w:r>
    </w:p>
    <w:p w14:paraId="571C7DF9" w14:textId="77777777" w:rsidR="00394B20" w:rsidRPr="00E537F3" w:rsidRDefault="00394B20" w:rsidP="004B23D6">
      <w:pPr>
        <w:numPr>
          <w:ilvl w:val="1"/>
          <w:numId w:val="7"/>
        </w:numPr>
        <w:rPr>
          <w:szCs w:val="18"/>
        </w:rPr>
      </w:pPr>
      <w:r w:rsidRPr="00E537F3">
        <w:rPr>
          <w:szCs w:val="18"/>
        </w:rPr>
        <w:t>Resultaat</w:t>
      </w:r>
    </w:p>
    <w:p w14:paraId="7B19AB92" w14:textId="2BE77FE0" w:rsidR="00394B20" w:rsidRPr="00E537F3" w:rsidRDefault="00394B20" w:rsidP="004B23D6">
      <w:pPr>
        <w:numPr>
          <w:ilvl w:val="4"/>
          <w:numId w:val="7"/>
        </w:numPr>
        <w:rPr>
          <w:szCs w:val="18"/>
        </w:rPr>
      </w:pPr>
      <w:r w:rsidRPr="00E537F3">
        <w:rPr>
          <w:szCs w:val="18"/>
        </w:rPr>
        <w:t xml:space="preserve">Omschrijf expliciet het resultaat van </w:t>
      </w:r>
      <w:r w:rsidRPr="00E537F3">
        <w:rPr>
          <w:szCs w:val="18"/>
          <w:u w:val="single"/>
        </w:rPr>
        <w:t>dit project</w:t>
      </w:r>
      <w:r w:rsidRPr="00E537F3">
        <w:rPr>
          <w:szCs w:val="18"/>
        </w:rPr>
        <w:t xml:space="preserve">. Wat levert dit project op (bijv. installatie, rapportage). Wat zijn de leerprocessen/punten tijdens dit project? Hoe gaat u de waardeketen in de productie en recycling van een </w:t>
      </w:r>
      <w:r w:rsidR="00C9423A" w:rsidRPr="00E537F3">
        <w:rPr>
          <w:szCs w:val="18"/>
        </w:rPr>
        <w:t>specifieke</w:t>
      </w:r>
      <w:r w:rsidRPr="00E537F3">
        <w:rPr>
          <w:szCs w:val="18"/>
        </w:rPr>
        <w:t xml:space="preserve"> kunststof of een specifieke productgroep sluiten?</w:t>
      </w:r>
    </w:p>
    <w:p w14:paraId="22D7F262" w14:textId="77777777" w:rsidR="00394B20" w:rsidRPr="001C58E7" w:rsidRDefault="00394B20" w:rsidP="004B23D6">
      <w:pPr>
        <w:numPr>
          <w:ilvl w:val="4"/>
          <w:numId w:val="7"/>
        </w:numPr>
        <w:rPr>
          <w:b/>
          <w:bCs/>
          <w:szCs w:val="18"/>
        </w:rPr>
      </w:pPr>
      <w:r w:rsidRPr="00E537F3">
        <w:rPr>
          <w:szCs w:val="18"/>
        </w:rPr>
        <w:t>Geef aan waarvoor en hoe de opgedane kennis gebruikt zal worden in een (eventueel) vervolg. Hoe helpt dit resultaat u verder voor een eventuele vervolgstap (opschaling, marktintroductie)?</w:t>
      </w:r>
    </w:p>
    <w:p w14:paraId="2A3ED1FC" w14:textId="77777777" w:rsidR="001C58E7" w:rsidRDefault="001C58E7" w:rsidP="001C58E7">
      <w:pPr>
        <w:ind w:left="714"/>
        <w:rPr>
          <w:b/>
          <w:bCs/>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E30E3" w:rsidRPr="005A1C3B" w14:paraId="4AA246FB"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8D3A65E" w14:textId="77777777" w:rsidR="004E30E3" w:rsidRPr="005A1C3B" w:rsidRDefault="004E30E3" w:rsidP="00097A93">
            <w:pPr>
              <w:rPr>
                <w:szCs w:val="18"/>
              </w:rPr>
            </w:pPr>
          </w:p>
        </w:tc>
      </w:tr>
    </w:tbl>
    <w:p w14:paraId="690167D6" w14:textId="77777777" w:rsidR="004E30E3" w:rsidRPr="00E537F3" w:rsidRDefault="004E30E3" w:rsidP="001C58E7">
      <w:pPr>
        <w:ind w:left="714"/>
        <w:rPr>
          <w:b/>
          <w:bCs/>
          <w:szCs w:val="18"/>
        </w:rPr>
      </w:pPr>
    </w:p>
    <w:p w14:paraId="517A5445" w14:textId="34FAB13D" w:rsidR="002D54BE" w:rsidRDefault="002D54BE">
      <w:pPr>
        <w:spacing w:line="240" w:lineRule="auto"/>
        <w:rPr>
          <w:rFonts w:ascii="RijksoverheidSansHeadingTT" w:hAnsi="RijksoverheidSansHeadingTT"/>
          <w:b/>
          <w:bCs/>
          <w:szCs w:val="18"/>
        </w:rPr>
      </w:pPr>
      <w:r>
        <w:rPr>
          <w:rFonts w:ascii="RijksoverheidSansHeadingTT" w:hAnsi="RijksoverheidSansHeadingTT"/>
          <w:b/>
          <w:bCs/>
          <w:szCs w:val="18"/>
        </w:rPr>
        <w:br w:type="page"/>
      </w:r>
    </w:p>
    <w:p w14:paraId="5922534C" w14:textId="77777777" w:rsidR="009D0D32" w:rsidRPr="00894D06" w:rsidRDefault="009D0D32" w:rsidP="00894D06">
      <w:pPr>
        <w:pStyle w:val="Kop2"/>
      </w:pPr>
      <w:r w:rsidRPr="00894D06">
        <w:t>3. Technische beschrijving (maximaal 3 pagina’s)</w:t>
      </w:r>
    </w:p>
    <w:p w14:paraId="509E0EA0" w14:textId="1CD25789" w:rsidR="009D0D32" w:rsidRPr="001C58E7" w:rsidRDefault="009D0D32" w:rsidP="009D0D32">
      <w:pPr>
        <w:numPr>
          <w:ilvl w:val="0"/>
          <w:numId w:val="39"/>
        </w:numPr>
        <w:autoSpaceDE w:val="0"/>
        <w:autoSpaceDN w:val="0"/>
        <w:adjustRightInd w:val="0"/>
        <w:spacing w:line="240" w:lineRule="auto"/>
        <w:rPr>
          <w:rFonts w:cs="Arial"/>
          <w:szCs w:val="18"/>
        </w:rPr>
      </w:pPr>
      <w:r w:rsidRPr="001C58E7">
        <w:rPr>
          <w:rFonts w:cs="Arial"/>
          <w:szCs w:val="18"/>
        </w:rPr>
        <w:t xml:space="preserve">Beschrijf uitgebreid de werking van de technologie of dienst die u gaat onderzoeken of demonstreren. </w:t>
      </w:r>
    </w:p>
    <w:p w14:paraId="5AA3E132" w14:textId="642A0422" w:rsidR="009D0D32" w:rsidRPr="001C58E7" w:rsidRDefault="009D0D32" w:rsidP="009D0D32">
      <w:pPr>
        <w:numPr>
          <w:ilvl w:val="0"/>
          <w:numId w:val="39"/>
        </w:numPr>
        <w:autoSpaceDE w:val="0"/>
        <w:autoSpaceDN w:val="0"/>
        <w:adjustRightInd w:val="0"/>
        <w:spacing w:line="240" w:lineRule="auto"/>
        <w:rPr>
          <w:rFonts w:cs="Arial"/>
          <w:szCs w:val="18"/>
        </w:rPr>
      </w:pPr>
      <w:bookmarkStart w:id="3" w:name="_Hlk97650259"/>
      <w:r w:rsidRPr="001C58E7">
        <w:rPr>
          <w:rFonts w:cs="Arial"/>
          <w:szCs w:val="18"/>
        </w:rPr>
        <w:t xml:space="preserve">Beschrijf zowel het hele systeem als de specifieke innovaties. Beschrijf voor </w:t>
      </w:r>
      <w:proofErr w:type="spellStart"/>
      <w:r w:rsidRPr="001C58E7">
        <w:rPr>
          <w:rFonts w:cs="Arial"/>
          <w:szCs w:val="18"/>
        </w:rPr>
        <w:t>software-ontwikkeling</w:t>
      </w:r>
      <w:proofErr w:type="spellEnd"/>
      <w:r w:rsidRPr="001C58E7">
        <w:rPr>
          <w:rFonts w:cs="Arial"/>
          <w:szCs w:val="18"/>
        </w:rPr>
        <w:t xml:space="preserve"> goed de experimentele stap die u nog gaat onderzoeken.</w:t>
      </w:r>
    </w:p>
    <w:bookmarkEnd w:id="3"/>
    <w:p w14:paraId="5C032988" w14:textId="77777777" w:rsidR="009D0D32" w:rsidRPr="001C58E7" w:rsidRDefault="009D0D32" w:rsidP="009D0D32">
      <w:pPr>
        <w:numPr>
          <w:ilvl w:val="0"/>
          <w:numId w:val="39"/>
        </w:numPr>
        <w:autoSpaceDE w:val="0"/>
        <w:autoSpaceDN w:val="0"/>
        <w:adjustRightInd w:val="0"/>
        <w:spacing w:line="240" w:lineRule="auto"/>
        <w:rPr>
          <w:rFonts w:cs="Arial"/>
          <w:szCs w:val="18"/>
        </w:rPr>
      </w:pPr>
      <w:r w:rsidRPr="001C58E7">
        <w:rPr>
          <w:rFonts w:cs="Arial"/>
          <w:szCs w:val="18"/>
        </w:rPr>
        <w:t>Voeg een schema of technische tekening toe waarin het werkingsprincipe wordt toegelicht.</w:t>
      </w:r>
    </w:p>
    <w:p w14:paraId="005D359B" w14:textId="77777777" w:rsidR="009D0D32" w:rsidRPr="001C58E7" w:rsidRDefault="009D0D32" w:rsidP="009D0D32">
      <w:pPr>
        <w:numPr>
          <w:ilvl w:val="0"/>
          <w:numId w:val="39"/>
        </w:numPr>
        <w:autoSpaceDE w:val="0"/>
        <w:autoSpaceDN w:val="0"/>
        <w:adjustRightInd w:val="0"/>
        <w:spacing w:line="240" w:lineRule="auto"/>
        <w:rPr>
          <w:rFonts w:cs="Arial"/>
          <w:szCs w:val="18"/>
        </w:rPr>
      </w:pPr>
      <w:r w:rsidRPr="001C58E7">
        <w:rPr>
          <w:rFonts w:cs="Arial"/>
          <w:szCs w:val="18"/>
        </w:rPr>
        <w:t>Beschrijf de resultaten van eerder onderzoek of een eerdere haalbaarheidsstudie. Beschrijf concreet:</w:t>
      </w:r>
    </w:p>
    <w:p w14:paraId="12DE1DB4" w14:textId="77777777" w:rsidR="009D0D32" w:rsidRPr="001C58E7" w:rsidRDefault="009D0D32" w:rsidP="009D0D32">
      <w:pPr>
        <w:numPr>
          <w:ilvl w:val="1"/>
          <w:numId w:val="39"/>
        </w:numPr>
        <w:autoSpaceDE w:val="0"/>
        <w:autoSpaceDN w:val="0"/>
        <w:adjustRightInd w:val="0"/>
        <w:spacing w:line="240" w:lineRule="auto"/>
        <w:rPr>
          <w:rFonts w:cs="Arial"/>
          <w:szCs w:val="18"/>
        </w:rPr>
      </w:pPr>
      <w:r w:rsidRPr="001C58E7">
        <w:rPr>
          <w:rFonts w:cs="Arial"/>
          <w:szCs w:val="18"/>
        </w:rPr>
        <w:t>Welk vooronderzoek al gedaan is, door de aanvrager of door partners in het project;</w:t>
      </w:r>
    </w:p>
    <w:p w14:paraId="6E26442D" w14:textId="77777777" w:rsidR="009D0D32" w:rsidRPr="001C58E7" w:rsidRDefault="009D0D32" w:rsidP="009D0D32">
      <w:pPr>
        <w:numPr>
          <w:ilvl w:val="1"/>
          <w:numId w:val="39"/>
        </w:numPr>
        <w:autoSpaceDE w:val="0"/>
        <w:autoSpaceDN w:val="0"/>
        <w:adjustRightInd w:val="0"/>
        <w:spacing w:line="240" w:lineRule="auto"/>
        <w:rPr>
          <w:rFonts w:cs="Arial"/>
          <w:szCs w:val="18"/>
        </w:rPr>
      </w:pPr>
      <w:r w:rsidRPr="001C58E7">
        <w:rPr>
          <w:rFonts w:cs="Arial"/>
          <w:szCs w:val="18"/>
        </w:rPr>
        <w:t>op welke schaal en wanneer dit vooronderzoek heeft plaatsgevonden;</w:t>
      </w:r>
    </w:p>
    <w:p w14:paraId="4D126CFC" w14:textId="77777777" w:rsidR="009D0D32" w:rsidRPr="001C58E7" w:rsidRDefault="009D0D32" w:rsidP="009D0D32">
      <w:pPr>
        <w:numPr>
          <w:ilvl w:val="1"/>
          <w:numId w:val="39"/>
        </w:numPr>
        <w:autoSpaceDE w:val="0"/>
        <w:autoSpaceDN w:val="0"/>
        <w:adjustRightInd w:val="0"/>
        <w:spacing w:line="240" w:lineRule="auto"/>
        <w:rPr>
          <w:rFonts w:cs="Arial"/>
          <w:szCs w:val="18"/>
        </w:rPr>
      </w:pPr>
      <w:r w:rsidRPr="001C58E7">
        <w:rPr>
          <w:rFonts w:cs="Arial"/>
          <w:szCs w:val="18"/>
        </w:rPr>
        <w:t>wat de duur van de verrichtte experimenten was;</w:t>
      </w:r>
    </w:p>
    <w:p w14:paraId="56EBEE84" w14:textId="77777777" w:rsidR="009D0D32" w:rsidRPr="001C58E7" w:rsidRDefault="009D0D32" w:rsidP="009D0D32">
      <w:pPr>
        <w:numPr>
          <w:ilvl w:val="1"/>
          <w:numId w:val="39"/>
        </w:numPr>
        <w:autoSpaceDE w:val="0"/>
        <w:autoSpaceDN w:val="0"/>
        <w:adjustRightInd w:val="0"/>
        <w:spacing w:line="240" w:lineRule="auto"/>
        <w:rPr>
          <w:rFonts w:cs="Arial"/>
          <w:szCs w:val="18"/>
        </w:rPr>
      </w:pPr>
      <w:r w:rsidRPr="001C58E7">
        <w:rPr>
          <w:rFonts w:cs="Arial"/>
          <w:szCs w:val="18"/>
        </w:rPr>
        <w:t>welke resultaten dit vooronderzoek heeft opgeleverd;</w:t>
      </w:r>
    </w:p>
    <w:p w14:paraId="342A182B" w14:textId="77777777" w:rsidR="009D0D32" w:rsidRPr="001C58E7" w:rsidRDefault="009D0D32" w:rsidP="009D0D32">
      <w:pPr>
        <w:numPr>
          <w:ilvl w:val="1"/>
          <w:numId w:val="39"/>
        </w:numPr>
        <w:autoSpaceDE w:val="0"/>
        <w:autoSpaceDN w:val="0"/>
        <w:adjustRightInd w:val="0"/>
        <w:spacing w:line="240" w:lineRule="auto"/>
        <w:rPr>
          <w:rFonts w:cs="Arial"/>
          <w:szCs w:val="18"/>
        </w:rPr>
      </w:pPr>
      <w:r w:rsidRPr="001C58E7">
        <w:rPr>
          <w:rFonts w:cs="Arial"/>
          <w:szCs w:val="18"/>
        </w:rPr>
        <w:t>voeg eventuele rapporten bij als bijlage of geef een weblink; verwijs daarbij naar relevante passages.</w:t>
      </w:r>
    </w:p>
    <w:p w14:paraId="4DEDF7C5" w14:textId="77777777" w:rsidR="009D0D32" w:rsidRPr="001C58E7" w:rsidRDefault="009D0D32" w:rsidP="009D0D32">
      <w:pPr>
        <w:numPr>
          <w:ilvl w:val="0"/>
          <w:numId w:val="39"/>
        </w:numPr>
        <w:autoSpaceDE w:val="0"/>
        <w:autoSpaceDN w:val="0"/>
        <w:adjustRightInd w:val="0"/>
        <w:spacing w:line="240" w:lineRule="auto"/>
        <w:rPr>
          <w:rFonts w:cs="Arial"/>
          <w:szCs w:val="18"/>
        </w:rPr>
      </w:pPr>
      <w:r w:rsidRPr="001C58E7">
        <w:rPr>
          <w:rFonts w:cs="Arial"/>
          <w:szCs w:val="18"/>
        </w:rPr>
        <w:t>Beschrijf concreet welke technische knelpunten er nog zijn en hoe u deze knelpunten wilt oplossen.</w:t>
      </w:r>
    </w:p>
    <w:p w14:paraId="2143324F" w14:textId="77777777" w:rsidR="009D0D32" w:rsidRPr="001C58E7" w:rsidRDefault="009D0D32" w:rsidP="009D0D32">
      <w:pPr>
        <w:numPr>
          <w:ilvl w:val="0"/>
          <w:numId w:val="39"/>
        </w:numPr>
        <w:autoSpaceDE w:val="0"/>
        <w:autoSpaceDN w:val="0"/>
        <w:adjustRightInd w:val="0"/>
        <w:spacing w:line="240" w:lineRule="auto"/>
        <w:rPr>
          <w:b/>
          <w:bCs/>
          <w:szCs w:val="18"/>
        </w:rPr>
      </w:pPr>
      <w:r w:rsidRPr="001C58E7">
        <w:rPr>
          <w:rFonts w:cs="Arial"/>
          <w:szCs w:val="18"/>
        </w:rPr>
        <w:t>Indien van toepassing: beschrijf de massa- en energiebalans van uw proces en verwerk deze in een schema.</w:t>
      </w:r>
    </w:p>
    <w:p w14:paraId="25754AC0" w14:textId="456A7419" w:rsidR="009D0D32" w:rsidRPr="001C58E7" w:rsidRDefault="009D0D32" w:rsidP="009D0D32">
      <w:pPr>
        <w:numPr>
          <w:ilvl w:val="0"/>
          <w:numId w:val="39"/>
        </w:numPr>
        <w:autoSpaceDE w:val="0"/>
        <w:autoSpaceDN w:val="0"/>
        <w:adjustRightInd w:val="0"/>
        <w:spacing w:line="240" w:lineRule="auto"/>
        <w:rPr>
          <w:b/>
          <w:bCs/>
          <w:szCs w:val="18"/>
        </w:rPr>
      </w:pPr>
      <w:r w:rsidRPr="001C58E7">
        <w:rPr>
          <w:rFonts w:cs="Arial"/>
          <w:szCs w:val="18"/>
        </w:rPr>
        <w:t>Geef, in het geval van chemische processen, de reactievergelijkingen</w:t>
      </w:r>
      <w:r w:rsidR="002D54BE" w:rsidRPr="001C58E7">
        <w:rPr>
          <w:rFonts w:cs="Arial"/>
          <w:szCs w:val="18"/>
        </w:rPr>
        <w:t>.</w:t>
      </w:r>
    </w:p>
    <w:p w14:paraId="09D868BB" w14:textId="77777777" w:rsidR="002D54BE" w:rsidRDefault="002D54BE" w:rsidP="002D54BE">
      <w:pPr>
        <w:autoSpaceDE w:val="0"/>
        <w:autoSpaceDN w:val="0"/>
        <w:adjustRightInd w:val="0"/>
        <w:spacing w:line="240" w:lineRule="auto"/>
        <w:rPr>
          <w:rFonts w:ascii="Arial" w:hAnsi="Arial" w:cs="Arial"/>
          <w:sz w:val="20"/>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CellMar>
          <w:top w:w="57" w:type="dxa"/>
          <w:bottom w:w="57" w:type="dxa"/>
        </w:tblCellMar>
        <w:tblLook w:val="04A0" w:firstRow="1" w:lastRow="0" w:firstColumn="1" w:lastColumn="0" w:noHBand="0" w:noVBand="1"/>
      </w:tblPr>
      <w:tblGrid>
        <w:gridCol w:w="9628"/>
      </w:tblGrid>
      <w:tr w:rsidR="001C58E7" w14:paraId="4B6F826E" w14:textId="77777777" w:rsidTr="00097A93">
        <w:tc>
          <w:tcPr>
            <w:tcW w:w="9628" w:type="dxa"/>
            <w:shd w:val="clear" w:color="auto" w:fill="FBFBFB"/>
          </w:tcPr>
          <w:p w14:paraId="0A61037C" w14:textId="77777777" w:rsidR="001C58E7" w:rsidRPr="00183573" w:rsidRDefault="001C58E7" w:rsidP="001C58E7">
            <w:pPr>
              <w:ind w:left="357"/>
              <w:rPr>
                <w:szCs w:val="18"/>
              </w:rPr>
            </w:pPr>
            <w:bookmarkStart w:id="4" w:name="_Hlk189233040"/>
            <w:r w:rsidRPr="006F638B">
              <w:rPr>
                <w:rFonts w:ascii="Arial" w:hAnsi="Arial" w:cs="Arial"/>
                <w:b/>
                <w:szCs w:val="18"/>
              </w:rPr>
              <w:t>Tip</w:t>
            </w:r>
            <w:r w:rsidRPr="006F638B">
              <w:rPr>
                <w:rFonts w:ascii="Arial" w:hAnsi="Arial" w:cs="Arial"/>
                <w:szCs w:val="18"/>
              </w:rPr>
              <w:t xml:space="preserve">: </w:t>
            </w:r>
            <w:r w:rsidRPr="00183573">
              <w:rPr>
                <w:szCs w:val="18"/>
              </w:rPr>
              <w:t xml:space="preserve">Beschrijf de aannames die u doet en onderbouw de </w:t>
            </w:r>
            <w:r w:rsidRPr="005A735B">
              <w:rPr>
                <w:szCs w:val="18"/>
              </w:rPr>
              <w:t>claims</w:t>
            </w:r>
            <w:r w:rsidRPr="00183573">
              <w:rPr>
                <w:szCs w:val="18"/>
              </w:rPr>
              <w:t>. De beschrijving moet voldoende inzicht bieden in de resultaten van vooronderzoek. Het vooronderzoek toont de (technische) haalbaarheid aan van het project en onderbouwt de claims die in het projectplan gedaan worden..</w:t>
            </w:r>
          </w:p>
          <w:p w14:paraId="46CF72C7" w14:textId="77777777" w:rsidR="001C58E7" w:rsidRPr="00183573" w:rsidRDefault="001C58E7" w:rsidP="001C58E7">
            <w:pPr>
              <w:ind w:left="357"/>
              <w:rPr>
                <w:szCs w:val="18"/>
              </w:rPr>
            </w:pPr>
          </w:p>
          <w:p w14:paraId="00A4C03D" w14:textId="0DE94D55" w:rsidR="001C58E7" w:rsidRDefault="001C58E7" w:rsidP="001C58E7">
            <w:pPr>
              <w:ind w:left="357"/>
              <w:rPr>
                <w:szCs w:val="18"/>
              </w:rPr>
            </w:pPr>
            <w:r w:rsidRPr="00183573">
              <w:rPr>
                <w:szCs w:val="18"/>
              </w:rPr>
              <w:t xml:space="preserve">Zonder gedetailleerde beschrijving van de (technische) werking, kunnen we uw project niet beoordelen en wijzen we de aanvraag af. Alle informatie wordt vertrouwelijk behandeld en de beoordelaars zijn gebonden aan geheimhouding.  </w:t>
            </w:r>
          </w:p>
        </w:tc>
      </w:tr>
      <w:bookmarkEnd w:id="4"/>
    </w:tbl>
    <w:p w14:paraId="1C5D0754" w14:textId="77777777" w:rsidR="002D54BE" w:rsidRDefault="002D54BE" w:rsidP="002D54BE">
      <w:pPr>
        <w:autoSpaceDE w:val="0"/>
        <w:autoSpaceDN w:val="0"/>
        <w:adjustRightInd w:val="0"/>
        <w:spacing w:line="240" w:lineRule="auto"/>
        <w:rPr>
          <w:rFonts w:ascii="Arial" w:hAnsi="Arial" w:cs="Arial"/>
          <w:sz w:val="20"/>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E30E3" w:rsidRPr="005A1C3B" w14:paraId="786601B3"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D866890" w14:textId="77777777" w:rsidR="004E30E3" w:rsidRPr="005A1C3B" w:rsidRDefault="004E30E3" w:rsidP="00097A93">
            <w:pPr>
              <w:rPr>
                <w:szCs w:val="18"/>
              </w:rPr>
            </w:pPr>
          </w:p>
        </w:tc>
      </w:tr>
    </w:tbl>
    <w:p w14:paraId="60EF4020" w14:textId="77777777" w:rsidR="002D54BE" w:rsidRDefault="002D54BE" w:rsidP="002D54BE">
      <w:pPr>
        <w:autoSpaceDE w:val="0"/>
        <w:autoSpaceDN w:val="0"/>
        <w:adjustRightInd w:val="0"/>
        <w:spacing w:line="240" w:lineRule="auto"/>
        <w:rPr>
          <w:rFonts w:ascii="Arial" w:hAnsi="Arial" w:cs="Arial"/>
          <w:sz w:val="20"/>
        </w:rPr>
      </w:pPr>
    </w:p>
    <w:p w14:paraId="7E1CE241" w14:textId="17FC5057" w:rsidR="009D0D32" w:rsidRDefault="009D0D32" w:rsidP="009D0D32">
      <w:pPr>
        <w:autoSpaceDE w:val="0"/>
        <w:autoSpaceDN w:val="0"/>
        <w:adjustRightInd w:val="0"/>
        <w:spacing w:line="240" w:lineRule="auto"/>
        <w:rPr>
          <w:rFonts w:ascii="Arial" w:hAnsi="Arial" w:cs="Arial"/>
          <w:sz w:val="20"/>
        </w:rPr>
      </w:pPr>
    </w:p>
    <w:p w14:paraId="7E4E84A2" w14:textId="6DDBEB7B" w:rsidR="00C35D74" w:rsidRDefault="00C35D74">
      <w:pPr>
        <w:spacing w:line="240" w:lineRule="auto"/>
        <w:rPr>
          <w:rFonts w:ascii="RijksoverheidSansHeadingTT" w:hAnsi="RijksoverheidSansHeadingTT"/>
          <w:b/>
          <w:bCs/>
          <w:szCs w:val="18"/>
        </w:rPr>
      </w:pPr>
      <w:r>
        <w:rPr>
          <w:rFonts w:ascii="RijksoverheidSansHeadingTT" w:hAnsi="RijksoverheidSansHeadingTT"/>
          <w:b/>
          <w:bCs/>
          <w:szCs w:val="18"/>
        </w:rPr>
        <w:br w:type="page"/>
      </w:r>
    </w:p>
    <w:p w14:paraId="5A168B14" w14:textId="7D15953E" w:rsidR="00394B20" w:rsidRPr="00BC7471" w:rsidRDefault="00E50005" w:rsidP="00894D06">
      <w:pPr>
        <w:pStyle w:val="Kop2"/>
        <w:rPr>
          <w:b/>
          <w:bCs/>
          <w:i/>
          <w:iCs/>
        </w:rPr>
      </w:pPr>
      <w:r>
        <w:t>4</w:t>
      </w:r>
      <w:r w:rsidR="00394B20" w:rsidRPr="00BC7471">
        <w:t>. Projectaanpak en daaraan gekoppeld werkplan (maximaal 3 pagina’s)</w:t>
      </w:r>
    </w:p>
    <w:p w14:paraId="2DE27075" w14:textId="77777777" w:rsidR="00394B20" w:rsidRPr="004B23D6" w:rsidRDefault="00394B20" w:rsidP="00394B20">
      <w:pPr>
        <w:rPr>
          <w:rFonts w:ascii="RijksoverheidSansHeadingTT" w:hAnsi="RijksoverheidSansHeadingTT"/>
          <w:b/>
          <w:bCs/>
          <w:szCs w:val="18"/>
        </w:rPr>
      </w:pPr>
    </w:p>
    <w:p w14:paraId="63010B73" w14:textId="77777777" w:rsidR="00394B20" w:rsidRPr="00E537F3" w:rsidRDefault="00394B20" w:rsidP="004B23D6">
      <w:pPr>
        <w:numPr>
          <w:ilvl w:val="0"/>
          <w:numId w:val="6"/>
        </w:numPr>
        <w:rPr>
          <w:szCs w:val="18"/>
        </w:rPr>
      </w:pPr>
      <w:r w:rsidRPr="00E537F3">
        <w:rPr>
          <w:bCs/>
          <w:szCs w:val="18"/>
        </w:rPr>
        <w:t xml:space="preserve">Geef per werkpakket (WP) of per projectfase een beknopte beschrijving van de activiteiten en </w:t>
      </w:r>
      <w:r w:rsidRPr="00E537F3">
        <w:rPr>
          <w:szCs w:val="18"/>
        </w:rPr>
        <w:t xml:space="preserve">te gebruiken methoden en technieken. Beschrijf per werkpakket welke onderzoeksvragen u wilt beantwoorden. </w:t>
      </w:r>
    </w:p>
    <w:p w14:paraId="3A21178A" w14:textId="24AD051B" w:rsidR="00394B20" w:rsidRPr="00E537F3" w:rsidRDefault="00394B20" w:rsidP="004B23D6">
      <w:pPr>
        <w:numPr>
          <w:ilvl w:val="0"/>
          <w:numId w:val="6"/>
        </w:numPr>
        <w:rPr>
          <w:szCs w:val="18"/>
        </w:rPr>
      </w:pPr>
      <w:r w:rsidRPr="00E537F3">
        <w:rPr>
          <w:szCs w:val="18"/>
        </w:rPr>
        <w:t xml:space="preserve">Deel het project zo in, dat er </w:t>
      </w:r>
      <w:r w:rsidRPr="00E537F3">
        <w:rPr>
          <w:szCs w:val="18"/>
          <w:u w:val="single"/>
        </w:rPr>
        <w:t>per werkpakket 1 type projectactiviteiten</w:t>
      </w:r>
      <w:r w:rsidRPr="00E537F3">
        <w:rPr>
          <w:szCs w:val="18"/>
        </w:rPr>
        <w:t xml:space="preserve"> van toepassing is:</w:t>
      </w:r>
      <w:r w:rsidRPr="00E537F3">
        <w:rPr>
          <w:szCs w:val="18"/>
        </w:rPr>
        <w:br/>
        <w:t>- industrieel onderzoek</w:t>
      </w:r>
      <w:r w:rsidRPr="00E537F3">
        <w:rPr>
          <w:szCs w:val="18"/>
        </w:rPr>
        <w:br/>
        <w:t>- experimentele ontwikkeling</w:t>
      </w:r>
      <w:r w:rsidR="004B23D6" w:rsidRPr="00E537F3">
        <w:rPr>
          <w:szCs w:val="18"/>
        </w:rPr>
        <w:t xml:space="preserve">   </w:t>
      </w:r>
      <w:r w:rsidRPr="00E537F3">
        <w:rPr>
          <w:szCs w:val="18"/>
        </w:rPr>
        <w:br/>
        <w:t>- demonstratieproject</w:t>
      </w:r>
      <w:r w:rsidRPr="00E537F3">
        <w:rPr>
          <w:szCs w:val="18"/>
        </w:rPr>
        <w:br/>
        <w:t>- overige projectactiviteiten van ondernemers &amp; overige niet-economische projectactiviteiten van onderzoeksorganisaties voor alle activiteiten op het vlak van het kennisverspreiding (maak voor kennisverspreiding een separaat werkpakket).</w:t>
      </w:r>
    </w:p>
    <w:p w14:paraId="2290DE07" w14:textId="77777777" w:rsidR="00394B20" w:rsidRPr="00E537F3" w:rsidRDefault="00394B20" w:rsidP="00394B20">
      <w:pPr>
        <w:rPr>
          <w:szCs w:val="18"/>
        </w:rPr>
      </w:pPr>
      <w:r w:rsidRPr="00E537F3">
        <w:rPr>
          <w:szCs w:val="18"/>
        </w:rPr>
        <w:br/>
        <w:t xml:space="preserve">Onderzoeksorganisaties vermelden hun </w:t>
      </w:r>
      <w:r w:rsidRPr="00E537F3">
        <w:rPr>
          <w:szCs w:val="18"/>
          <w:u w:val="single"/>
        </w:rPr>
        <w:t>onderzoeksactiviteiten</w:t>
      </w:r>
      <w:r w:rsidRPr="00E537F3">
        <w:rPr>
          <w:szCs w:val="18"/>
        </w:rPr>
        <w:t xml:space="preserve"> die onder de projectcategorie ‘niet-economische activiteiten van onderzoeksorganisatie’ vallen in dit projectplan en in de begroting onder industrieel onderzoek en/of experimentele ontwikkeling. </w:t>
      </w:r>
    </w:p>
    <w:p w14:paraId="2AA284AA" w14:textId="77777777" w:rsidR="00394B20" w:rsidRPr="00E537F3" w:rsidRDefault="00394B20" w:rsidP="00394B20">
      <w:pPr>
        <w:rPr>
          <w:szCs w:val="18"/>
        </w:rPr>
      </w:pPr>
    </w:p>
    <w:p w14:paraId="37C84A98" w14:textId="0EE951CB" w:rsidR="00394B20" w:rsidRPr="00E537F3" w:rsidRDefault="00394B20" w:rsidP="00394B20">
      <w:pPr>
        <w:rPr>
          <w:szCs w:val="18"/>
        </w:rPr>
      </w:pPr>
      <w:r w:rsidRPr="00E537F3">
        <w:rPr>
          <w:bCs/>
          <w:szCs w:val="18"/>
        </w:rPr>
        <w:t xml:space="preserve">Geef in de toelichting duidelijk aan waarom een werkpakket/fase volgens u onder de definitie van industrieel onderzoek, experimentele ontwikkeling, een demonstratieproject of overige projectactiviteiten valt. </w:t>
      </w:r>
      <w:r w:rsidRPr="00E537F3">
        <w:rPr>
          <w:szCs w:val="18"/>
        </w:rPr>
        <w:t>Zie de handleiding voor een toelichting van de definities.</w:t>
      </w:r>
    </w:p>
    <w:p w14:paraId="19E28515" w14:textId="77777777" w:rsidR="00394B20" w:rsidRPr="00E537F3" w:rsidRDefault="00394B20" w:rsidP="00394B20">
      <w:pPr>
        <w:rPr>
          <w:szCs w:val="18"/>
        </w:rPr>
      </w:pPr>
    </w:p>
    <w:p w14:paraId="221844A2" w14:textId="77777777" w:rsidR="00394B20" w:rsidRPr="00E537F3" w:rsidRDefault="00394B20" w:rsidP="004B23D6">
      <w:pPr>
        <w:numPr>
          <w:ilvl w:val="0"/>
          <w:numId w:val="6"/>
        </w:numPr>
        <w:rPr>
          <w:b/>
          <w:bCs/>
          <w:szCs w:val="18"/>
        </w:rPr>
      </w:pPr>
      <w:r w:rsidRPr="00E537F3">
        <w:rPr>
          <w:bCs/>
          <w:szCs w:val="18"/>
        </w:rPr>
        <w:t>Geef per werkpakket of fase een overzicht van de beoogde projectresultaten (producten, kennis), inclusief go/no go momenten.</w:t>
      </w:r>
    </w:p>
    <w:p w14:paraId="180DB1B4" w14:textId="77777777" w:rsidR="00394B20" w:rsidRPr="00E537F3" w:rsidRDefault="00394B20" w:rsidP="004B23D6">
      <w:pPr>
        <w:numPr>
          <w:ilvl w:val="0"/>
          <w:numId w:val="6"/>
        </w:numPr>
        <w:rPr>
          <w:b/>
          <w:bCs/>
          <w:szCs w:val="18"/>
        </w:rPr>
      </w:pPr>
      <w:r w:rsidRPr="00E537F3">
        <w:rPr>
          <w:szCs w:val="18"/>
        </w:rPr>
        <w:t xml:space="preserve">Voor demonstratieprojecten: neem een werkpakket op waarin de werking van de technologie gedemonstreerd wordt. </w:t>
      </w:r>
    </w:p>
    <w:p w14:paraId="6066F85E" w14:textId="77777777" w:rsidR="00394B20" w:rsidRPr="00E537F3" w:rsidRDefault="00394B20" w:rsidP="004B23D6">
      <w:pPr>
        <w:numPr>
          <w:ilvl w:val="0"/>
          <w:numId w:val="6"/>
        </w:numPr>
        <w:rPr>
          <w:b/>
          <w:bCs/>
          <w:szCs w:val="18"/>
        </w:rPr>
      </w:pPr>
      <w:r w:rsidRPr="00E537F3">
        <w:rPr>
          <w:bCs/>
          <w:szCs w:val="18"/>
        </w:rPr>
        <w:t>Geef aan welke deelnemers welke activiteiten uitvoeren.</w:t>
      </w:r>
    </w:p>
    <w:p w14:paraId="69530DE8" w14:textId="77777777" w:rsidR="00394B20" w:rsidRPr="00E537F3" w:rsidRDefault="00394B20" w:rsidP="004B23D6">
      <w:pPr>
        <w:numPr>
          <w:ilvl w:val="0"/>
          <w:numId w:val="6"/>
        </w:numPr>
        <w:rPr>
          <w:bCs/>
          <w:szCs w:val="18"/>
        </w:rPr>
      </w:pPr>
      <w:r w:rsidRPr="00E537F3">
        <w:rPr>
          <w:bCs/>
          <w:szCs w:val="18"/>
        </w:rPr>
        <w:t xml:space="preserve">Vat de werkpakketten samen in onderstaand schema. </w:t>
      </w:r>
    </w:p>
    <w:p w14:paraId="32495C5E" w14:textId="77777777" w:rsidR="00394B20" w:rsidRPr="00E537F3" w:rsidRDefault="00394B20" w:rsidP="004B23D6">
      <w:pPr>
        <w:numPr>
          <w:ilvl w:val="0"/>
          <w:numId w:val="6"/>
        </w:numPr>
        <w:rPr>
          <w:bCs/>
          <w:szCs w:val="18"/>
        </w:rPr>
      </w:pPr>
      <w:r w:rsidRPr="00E537F3">
        <w:rPr>
          <w:bCs/>
          <w:szCs w:val="18"/>
        </w:rPr>
        <w:t xml:space="preserve">Als uw project subsidie krijgt, keert RVO normaal gesproken ieder kwartaal een gelijk voorschot uit. Als uw uitgaven niet gelijkmatig over de projectperiode verdeeld zijn, kun u kiezen voor bevoorschotting op basis van mijlpalen. </w:t>
      </w:r>
      <w:r w:rsidRPr="00E537F3">
        <w:rPr>
          <w:szCs w:val="18"/>
        </w:rPr>
        <w:t>Wilt u bevoorschotting op basis van mijlpalen, dan dient u het volgende aan te geven:</w:t>
      </w:r>
    </w:p>
    <w:p w14:paraId="436948E2" w14:textId="27F38328" w:rsidR="00394B20" w:rsidRPr="00E537F3" w:rsidRDefault="00394B20" w:rsidP="004B23D6">
      <w:pPr>
        <w:numPr>
          <w:ilvl w:val="1"/>
          <w:numId w:val="6"/>
        </w:numPr>
        <w:rPr>
          <w:bCs/>
          <w:szCs w:val="18"/>
        </w:rPr>
      </w:pPr>
      <w:r w:rsidRPr="00E537F3">
        <w:rPr>
          <w:bCs/>
          <w:szCs w:val="18"/>
        </w:rPr>
        <w:t xml:space="preserve">Geef hieronder in het mijlpalenoverzicht aan welke werkpakketten in een mijlpaalperiode vallen. Deze mijlpaalperiodes mogen elkaar niet overlappen. We verzoeken u zich te beperken tot maximaal 5 mijlpalen. </w:t>
      </w:r>
      <w:r w:rsidRPr="00E537F3">
        <w:rPr>
          <w:szCs w:val="18"/>
        </w:rPr>
        <w:t>Geef aan de hand van de kosten in de projectfasen aan bij welke kostenmijlpalen u de voorschotten wilt ontvangen.</w:t>
      </w:r>
    </w:p>
    <w:p w14:paraId="391DCB90" w14:textId="77777777" w:rsidR="00394B20" w:rsidRPr="00E537F3" w:rsidRDefault="00394B20" w:rsidP="004B23D6">
      <w:pPr>
        <w:numPr>
          <w:ilvl w:val="1"/>
          <w:numId w:val="6"/>
        </w:numPr>
        <w:rPr>
          <w:bCs/>
          <w:szCs w:val="18"/>
        </w:rPr>
      </w:pPr>
      <w:r w:rsidRPr="00E537F3">
        <w:rPr>
          <w:bCs/>
          <w:szCs w:val="18"/>
        </w:rPr>
        <w:t>Vul in de begroting tevens het tabblad “Mijlpalenbegroting“ in.</w:t>
      </w:r>
    </w:p>
    <w:p w14:paraId="759F512D" w14:textId="77777777" w:rsidR="004E30E3" w:rsidRDefault="00394B20" w:rsidP="004B23D6">
      <w:pPr>
        <w:numPr>
          <w:ilvl w:val="0"/>
          <w:numId w:val="6"/>
        </w:numPr>
        <w:rPr>
          <w:bCs/>
          <w:szCs w:val="18"/>
        </w:rPr>
      </w:pPr>
      <w:r w:rsidRPr="00E537F3">
        <w:rPr>
          <w:bCs/>
          <w:szCs w:val="18"/>
        </w:rPr>
        <w:t xml:space="preserve">U dient vooraf een keuze te maken tussen lineaire bevoorschotting en bevoorschotting op basis van mijlpalen. U kunt tijdens de uitvoering van het project niet meer wisselen. </w:t>
      </w:r>
    </w:p>
    <w:p w14:paraId="48B302F8" w14:textId="77777777" w:rsidR="004E30E3" w:rsidRDefault="004E30E3" w:rsidP="004E30E3">
      <w:pPr>
        <w:rPr>
          <w:bCs/>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E30E3" w:rsidRPr="005A1C3B" w14:paraId="6952C691"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C3FDEC9" w14:textId="77777777" w:rsidR="004E30E3" w:rsidRPr="005A1C3B" w:rsidRDefault="004E30E3" w:rsidP="00097A93">
            <w:pPr>
              <w:rPr>
                <w:szCs w:val="18"/>
              </w:rPr>
            </w:pPr>
          </w:p>
        </w:tc>
      </w:tr>
    </w:tbl>
    <w:p w14:paraId="1B0B4B43" w14:textId="77777777" w:rsidR="004E30E3" w:rsidRDefault="004E30E3" w:rsidP="004E30E3">
      <w:pPr>
        <w:rPr>
          <w:bCs/>
          <w:szCs w:val="18"/>
        </w:rPr>
      </w:pPr>
    </w:p>
    <w:p w14:paraId="5AFBA11D" w14:textId="77777777" w:rsidR="004E30E3" w:rsidRDefault="004E30E3" w:rsidP="004E30E3">
      <w:pPr>
        <w:rPr>
          <w:bCs/>
          <w:szCs w:val="18"/>
        </w:rPr>
      </w:pPr>
    </w:p>
    <w:p w14:paraId="47171566" w14:textId="2798AB21" w:rsidR="00394B20" w:rsidRPr="00E537F3" w:rsidRDefault="00394B20" w:rsidP="004E30E3">
      <w:pPr>
        <w:rPr>
          <w:bCs/>
          <w:szCs w:val="18"/>
        </w:rPr>
      </w:pPr>
    </w:p>
    <w:p w14:paraId="5B9CCBD6" w14:textId="77777777" w:rsidR="00394B20" w:rsidRPr="004B23D6" w:rsidRDefault="00394B20" w:rsidP="00394B20">
      <w:pPr>
        <w:rPr>
          <w:rFonts w:ascii="RijksoverheidSansHeadingTT" w:hAnsi="RijksoverheidSansHeadingTT"/>
          <w:bCs/>
          <w:szCs w:val="18"/>
        </w:rPr>
        <w:sectPr w:rsidR="00394B20" w:rsidRPr="004B23D6" w:rsidSect="004D0AC9">
          <w:footerReference w:type="even" r:id="rId10"/>
          <w:footerReference w:type="default" r:id="rId11"/>
          <w:pgSz w:w="11906" w:h="16838" w:code="9"/>
          <w:pgMar w:top="1134" w:right="1134" w:bottom="851" w:left="1134" w:header="709" w:footer="171" w:gutter="0"/>
          <w:cols w:space="720"/>
          <w:docGrid w:linePitch="360"/>
        </w:sectPr>
      </w:pPr>
    </w:p>
    <w:p w14:paraId="2944AC28" w14:textId="77777777" w:rsidR="00394B20" w:rsidRPr="004B23D6" w:rsidRDefault="00394B20" w:rsidP="00394B20">
      <w:pPr>
        <w:rPr>
          <w:rFonts w:ascii="RijksoverheidSansHeadingTT" w:hAnsi="RijksoverheidSansHeadingTT"/>
          <w:szCs w:val="18"/>
        </w:rPr>
      </w:pPr>
    </w:p>
    <w:tbl>
      <w:tblPr>
        <w:tblStyle w:val="Tabelrasterlicht"/>
        <w:tblW w:w="0" w:type="auto"/>
        <w:tblLayout w:type="fixed"/>
        <w:tblCellMar>
          <w:top w:w="28" w:type="dxa"/>
          <w:bottom w:w="28" w:type="dxa"/>
        </w:tblCellMar>
        <w:tblLook w:val="01E0" w:firstRow="1" w:lastRow="1" w:firstColumn="1" w:lastColumn="1" w:noHBand="0" w:noVBand="0"/>
      </w:tblPr>
      <w:tblGrid>
        <w:gridCol w:w="818"/>
        <w:gridCol w:w="2552"/>
        <w:gridCol w:w="1558"/>
        <w:gridCol w:w="2410"/>
        <w:gridCol w:w="2976"/>
        <w:gridCol w:w="3261"/>
      </w:tblGrid>
      <w:tr w:rsidR="00394B20" w:rsidRPr="004B23D6" w14:paraId="7C1FBD48" w14:textId="77777777" w:rsidTr="001C58E7">
        <w:trPr>
          <w:cantSplit/>
          <w:tblHeader/>
        </w:trPr>
        <w:tc>
          <w:tcPr>
            <w:tcW w:w="818" w:type="dxa"/>
            <w:shd w:val="clear" w:color="auto" w:fill="007BC7"/>
            <w:hideMark/>
          </w:tcPr>
          <w:p w14:paraId="4A8D4516" w14:textId="77777777" w:rsidR="00394B20" w:rsidRPr="00597046" w:rsidRDefault="00394B20" w:rsidP="00394B20">
            <w:pPr>
              <w:rPr>
                <w:b/>
                <w:color w:val="FFFFFF" w:themeColor="background1"/>
                <w:szCs w:val="18"/>
              </w:rPr>
            </w:pPr>
            <w:r w:rsidRPr="00597046">
              <w:rPr>
                <w:b/>
                <w:color w:val="FFFFFF" w:themeColor="background1"/>
                <w:szCs w:val="18"/>
              </w:rPr>
              <w:t xml:space="preserve">WP of Fase </w:t>
            </w:r>
            <w:r w:rsidRPr="00597046">
              <w:rPr>
                <w:color w:val="FFFFFF" w:themeColor="background1"/>
                <w:szCs w:val="18"/>
                <w:vertAlign w:val="superscript"/>
              </w:rPr>
              <w:footnoteReference w:id="3"/>
            </w:r>
          </w:p>
        </w:tc>
        <w:tc>
          <w:tcPr>
            <w:tcW w:w="2552" w:type="dxa"/>
            <w:shd w:val="clear" w:color="auto" w:fill="007BC7"/>
            <w:hideMark/>
          </w:tcPr>
          <w:p w14:paraId="28A02C91" w14:textId="77777777" w:rsidR="00394B20" w:rsidRPr="00597046" w:rsidRDefault="00394B20" w:rsidP="00394B20">
            <w:pPr>
              <w:rPr>
                <w:b/>
                <w:color w:val="FFFFFF" w:themeColor="background1"/>
                <w:szCs w:val="18"/>
              </w:rPr>
            </w:pPr>
            <w:r w:rsidRPr="00597046">
              <w:rPr>
                <w:b/>
                <w:color w:val="FFFFFF" w:themeColor="background1"/>
                <w:szCs w:val="18"/>
              </w:rPr>
              <w:t>Korte beschrijving</w:t>
            </w:r>
          </w:p>
        </w:tc>
        <w:tc>
          <w:tcPr>
            <w:tcW w:w="1558" w:type="dxa"/>
            <w:shd w:val="clear" w:color="auto" w:fill="007BC7"/>
            <w:hideMark/>
          </w:tcPr>
          <w:p w14:paraId="23DA8CC5" w14:textId="77777777" w:rsidR="00394B20" w:rsidRPr="009060CF" w:rsidRDefault="00394B20" w:rsidP="001639A2">
            <w:pPr>
              <w:rPr>
                <w:b/>
                <w:color w:val="FFFFFF" w:themeColor="background1"/>
                <w:szCs w:val="18"/>
                <w:lang w:val="it-IT"/>
              </w:rPr>
            </w:pPr>
            <w:r w:rsidRPr="009060CF">
              <w:rPr>
                <w:b/>
                <w:color w:val="FFFFFF" w:themeColor="background1"/>
                <w:szCs w:val="18"/>
                <w:lang w:val="it-IT"/>
              </w:rPr>
              <w:t>Categorie:</w:t>
            </w:r>
          </w:p>
          <w:p w14:paraId="319F32C5" w14:textId="77777777" w:rsidR="00394B20" w:rsidRPr="009060CF" w:rsidRDefault="00394B20" w:rsidP="001639A2">
            <w:pPr>
              <w:rPr>
                <w:b/>
                <w:color w:val="FFFFFF" w:themeColor="background1"/>
                <w:szCs w:val="18"/>
                <w:lang w:val="it-IT"/>
              </w:rPr>
            </w:pPr>
            <w:r w:rsidRPr="009060CF">
              <w:rPr>
                <w:b/>
                <w:color w:val="FFFFFF" w:themeColor="background1"/>
                <w:szCs w:val="18"/>
                <w:lang w:val="it-IT"/>
              </w:rPr>
              <w:t>IO, EO demo, overige projectactiviteiten</w:t>
            </w:r>
          </w:p>
          <w:p w14:paraId="12573018" w14:textId="436B6DAF" w:rsidR="009060CF" w:rsidRPr="009060CF" w:rsidRDefault="009060CF" w:rsidP="001639A2">
            <w:pPr>
              <w:rPr>
                <w:b/>
                <w:color w:val="FFFFFF" w:themeColor="background1"/>
                <w:szCs w:val="18"/>
                <w:lang w:val="it-IT"/>
              </w:rPr>
            </w:pPr>
            <w:r w:rsidRPr="009060CF">
              <w:rPr>
                <w:i/>
                <w:color w:val="FFFFFF" w:themeColor="background1"/>
                <w:szCs w:val="18"/>
              </w:rPr>
              <w:t>(Per WP 1 categorie)</w:t>
            </w:r>
          </w:p>
        </w:tc>
        <w:tc>
          <w:tcPr>
            <w:tcW w:w="2410" w:type="dxa"/>
            <w:shd w:val="clear" w:color="auto" w:fill="007BC7"/>
            <w:hideMark/>
          </w:tcPr>
          <w:p w14:paraId="35DCC9FB" w14:textId="77777777" w:rsidR="00394B20" w:rsidRPr="00597046" w:rsidRDefault="00394B20" w:rsidP="00394B20">
            <w:pPr>
              <w:rPr>
                <w:b/>
                <w:color w:val="FFFFFF" w:themeColor="background1"/>
                <w:szCs w:val="18"/>
              </w:rPr>
            </w:pPr>
            <w:r w:rsidRPr="00597046">
              <w:rPr>
                <w:b/>
                <w:color w:val="FFFFFF" w:themeColor="background1"/>
                <w:szCs w:val="18"/>
              </w:rPr>
              <w:t xml:space="preserve">Uitvoerders </w:t>
            </w:r>
          </w:p>
          <w:p w14:paraId="723D840A" w14:textId="77777777" w:rsidR="00394B20" w:rsidRPr="00597046" w:rsidRDefault="00394B20" w:rsidP="00394B20">
            <w:pPr>
              <w:rPr>
                <w:b/>
                <w:color w:val="FFFFFF" w:themeColor="background1"/>
                <w:szCs w:val="18"/>
              </w:rPr>
            </w:pPr>
            <w:r w:rsidRPr="00597046">
              <w:rPr>
                <w:b/>
                <w:color w:val="FFFFFF" w:themeColor="background1"/>
                <w:szCs w:val="18"/>
              </w:rPr>
              <w:t>(met namen)</w:t>
            </w:r>
            <w:r w:rsidRPr="00597046">
              <w:rPr>
                <w:color w:val="FFFFFF" w:themeColor="background1"/>
                <w:szCs w:val="18"/>
                <w:vertAlign w:val="superscript"/>
              </w:rPr>
              <w:footnoteReference w:id="4"/>
            </w:r>
          </w:p>
        </w:tc>
        <w:tc>
          <w:tcPr>
            <w:tcW w:w="2976" w:type="dxa"/>
            <w:shd w:val="clear" w:color="auto" w:fill="007BC7"/>
            <w:hideMark/>
          </w:tcPr>
          <w:p w14:paraId="3CFF5604" w14:textId="77777777" w:rsidR="00394B20" w:rsidRPr="00597046" w:rsidRDefault="00394B20" w:rsidP="00394B20">
            <w:pPr>
              <w:rPr>
                <w:b/>
                <w:color w:val="FFFFFF" w:themeColor="background1"/>
                <w:szCs w:val="18"/>
              </w:rPr>
            </w:pPr>
            <w:r w:rsidRPr="00597046">
              <w:rPr>
                <w:b/>
                <w:color w:val="FFFFFF" w:themeColor="background1"/>
                <w:szCs w:val="18"/>
              </w:rPr>
              <w:t>Resultaat</w:t>
            </w:r>
          </w:p>
        </w:tc>
        <w:tc>
          <w:tcPr>
            <w:tcW w:w="3261" w:type="dxa"/>
            <w:shd w:val="clear" w:color="auto" w:fill="007BC7"/>
            <w:hideMark/>
          </w:tcPr>
          <w:p w14:paraId="2A939DF6" w14:textId="77777777" w:rsidR="00394B20" w:rsidRPr="00597046" w:rsidRDefault="00394B20" w:rsidP="00394B20">
            <w:pPr>
              <w:rPr>
                <w:b/>
                <w:color w:val="FFFFFF" w:themeColor="background1"/>
                <w:szCs w:val="18"/>
              </w:rPr>
            </w:pPr>
            <w:r w:rsidRPr="00597046">
              <w:rPr>
                <w:b/>
                <w:color w:val="FFFFFF" w:themeColor="background1"/>
                <w:szCs w:val="18"/>
              </w:rPr>
              <w:t>Geplande begin- en einddatum</w:t>
            </w:r>
            <w:r w:rsidRPr="00597046">
              <w:rPr>
                <w:color w:val="FFFFFF" w:themeColor="background1"/>
                <w:szCs w:val="18"/>
                <w:vertAlign w:val="superscript"/>
              </w:rPr>
              <w:footnoteReference w:id="5"/>
            </w:r>
          </w:p>
        </w:tc>
      </w:tr>
      <w:tr w:rsidR="009060CF" w:rsidRPr="004B23D6" w14:paraId="33A4A18D" w14:textId="77777777" w:rsidTr="001C58E7">
        <w:trPr>
          <w:cantSplit/>
          <w:trHeight w:val="284"/>
        </w:trPr>
        <w:tc>
          <w:tcPr>
            <w:tcW w:w="818" w:type="dxa"/>
            <w:hideMark/>
          </w:tcPr>
          <w:p w14:paraId="68AD67F8" w14:textId="77777777" w:rsidR="009060CF" w:rsidRPr="001C58E7" w:rsidRDefault="009060CF" w:rsidP="009060CF">
            <w:pPr>
              <w:rPr>
                <w:szCs w:val="18"/>
              </w:rPr>
            </w:pPr>
            <w:r w:rsidRPr="001C58E7">
              <w:rPr>
                <w:szCs w:val="18"/>
              </w:rPr>
              <w:t>1</w:t>
            </w:r>
          </w:p>
        </w:tc>
        <w:tc>
          <w:tcPr>
            <w:tcW w:w="2552" w:type="dxa"/>
          </w:tcPr>
          <w:p w14:paraId="5F7A75D3" w14:textId="39387AC0" w:rsidR="009060CF" w:rsidRPr="001C58E7" w:rsidRDefault="009060CF" w:rsidP="009060CF">
            <w:pPr>
              <w:rPr>
                <w:szCs w:val="18"/>
              </w:rPr>
            </w:pPr>
          </w:p>
        </w:tc>
        <w:tc>
          <w:tcPr>
            <w:tcW w:w="1558" w:type="dxa"/>
          </w:tcPr>
          <w:p w14:paraId="78070C98" w14:textId="0A32D4C2" w:rsidR="009060CF" w:rsidRPr="001C58E7" w:rsidRDefault="009060CF" w:rsidP="009060CF">
            <w:pPr>
              <w:rPr>
                <w:i/>
                <w:szCs w:val="18"/>
              </w:rPr>
            </w:pPr>
          </w:p>
        </w:tc>
        <w:tc>
          <w:tcPr>
            <w:tcW w:w="2410" w:type="dxa"/>
          </w:tcPr>
          <w:p w14:paraId="417B2778" w14:textId="02481089" w:rsidR="009060CF" w:rsidRPr="001C58E7" w:rsidRDefault="009060CF" w:rsidP="009060CF">
            <w:pPr>
              <w:rPr>
                <w:szCs w:val="18"/>
              </w:rPr>
            </w:pPr>
          </w:p>
        </w:tc>
        <w:tc>
          <w:tcPr>
            <w:tcW w:w="2976" w:type="dxa"/>
          </w:tcPr>
          <w:p w14:paraId="2CA5F100" w14:textId="2482B99C" w:rsidR="009060CF" w:rsidRPr="001C58E7" w:rsidRDefault="009060CF" w:rsidP="009060CF">
            <w:pPr>
              <w:rPr>
                <w:szCs w:val="18"/>
              </w:rPr>
            </w:pPr>
          </w:p>
        </w:tc>
        <w:tc>
          <w:tcPr>
            <w:tcW w:w="3261" w:type="dxa"/>
          </w:tcPr>
          <w:p w14:paraId="751B4EA2" w14:textId="61A4D8C5" w:rsidR="009060CF" w:rsidRPr="001C58E7" w:rsidRDefault="009060CF" w:rsidP="009060CF">
            <w:pPr>
              <w:rPr>
                <w:szCs w:val="18"/>
              </w:rPr>
            </w:pPr>
          </w:p>
        </w:tc>
      </w:tr>
      <w:tr w:rsidR="009060CF" w:rsidRPr="004B23D6" w14:paraId="3AA9A918" w14:textId="77777777" w:rsidTr="001C58E7">
        <w:trPr>
          <w:cantSplit/>
          <w:trHeight w:val="284"/>
        </w:trPr>
        <w:tc>
          <w:tcPr>
            <w:tcW w:w="818" w:type="dxa"/>
            <w:hideMark/>
          </w:tcPr>
          <w:p w14:paraId="4DD66C13" w14:textId="77777777" w:rsidR="009060CF" w:rsidRPr="001C58E7" w:rsidRDefault="009060CF" w:rsidP="009060CF">
            <w:pPr>
              <w:rPr>
                <w:szCs w:val="18"/>
              </w:rPr>
            </w:pPr>
            <w:r w:rsidRPr="001C58E7">
              <w:rPr>
                <w:szCs w:val="18"/>
              </w:rPr>
              <w:t>2</w:t>
            </w:r>
          </w:p>
        </w:tc>
        <w:tc>
          <w:tcPr>
            <w:tcW w:w="2552" w:type="dxa"/>
          </w:tcPr>
          <w:p w14:paraId="35FCE42D" w14:textId="0935568F" w:rsidR="009060CF" w:rsidRPr="001C58E7" w:rsidRDefault="009060CF" w:rsidP="009060CF">
            <w:pPr>
              <w:rPr>
                <w:szCs w:val="18"/>
              </w:rPr>
            </w:pPr>
          </w:p>
        </w:tc>
        <w:tc>
          <w:tcPr>
            <w:tcW w:w="1558" w:type="dxa"/>
          </w:tcPr>
          <w:p w14:paraId="41CA72EE" w14:textId="319DAE52" w:rsidR="009060CF" w:rsidRPr="001C58E7" w:rsidRDefault="009060CF" w:rsidP="009060CF">
            <w:pPr>
              <w:rPr>
                <w:szCs w:val="18"/>
              </w:rPr>
            </w:pPr>
          </w:p>
        </w:tc>
        <w:tc>
          <w:tcPr>
            <w:tcW w:w="2410" w:type="dxa"/>
          </w:tcPr>
          <w:p w14:paraId="0EA7F379" w14:textId="18488832" w:rsidR="009060CF" w:rsidRPr="001C58E7" w:rsidRDefault="009060CF" w:rsidP="009060CF">
            <w:pPr>
              <w:rPr>
                <w:szCs w:val="18"/>
              </w:rPr>
            </w:pPr>
          </w:p>
        </w:tc>
        <w:tc>
          <w:tcPr>
            <w:tcW w:w="2976" w:type="dxa"/>
          </w:tcPr>
          <w:p w14:paraId="5C3428B8" w14:textId="2CCEE589" w:rsidR="009060CF" w:rsidRPr="001C58E7" w:rsidRDefault="009060CF" w:rsidP="009060CF">
            <w:pPr>
              <w:rPr>
                <w:szCs w:val="18"/>
              </w:rPr>
            </w:pPr>
          </w:p>
        </w:tc>
        <w:tc>
          <w:tcPr>
            <w:tcW w:w="3261" w:type="dxa"/>
          </w:tcPr>
          <w:p w14:paraId="580B0AC9" w14:textId="61559F58" w:rsidR="009060CF" w:rsidRPr="001C58E7" w:rsidRDefault="009060CF" w:rsidP="009060CF">
            <w:pPr>
              <w:rPr>
                <w:szCs w:val="18"/>
              </w:rPr>
            </w:pPr>
          </w:p>
        </w:tc>
      </w:tr>
      <w:tr w:rsidR="009060CF" w:rsidRPr="004B23D6" w14:paraId="60461CD7" w14:textId="77777777" w:rsidTr="001C58E7">
        <w:trPr>
          <w:cantSplit/>
          <w:trHeight w:val="284"/>
        </w:trPr>
        <w:tc>
          <w:tcPr>
            <w:tcW w:w="818" w:type="dxa"/>
            <w:hideMark/>
          </w:tcPr>
          <w:p w14:paraId="19C8E306" w14:textId="77777777" w:rsidR="009060CF" w:rsidRPr="001C58E7" w:rsidRDefault="009060CF" w:rsidP="009060CF">
            <w:pPr>
              <w:rPr>
                <w:szCs w:val="18"/>
              </w:rPr>
            </w:pPr>
            <w:r w:rsidRPr="001C58E7">
              <w:rPr>
                <w:szCs w:val="18"/>
              </w:rPr>
              <w:t>3</w:t>
            </w:r>
          </w:p>
        </w:tc>
        <w:tc>
          <w:tcPr>
            <w:tcW w:w="2552" w:type="dxa"/>
          </w:tcPr>
          <w:p w14:paraId="4ABA26D5" w14:textId="79ACC5F0" w:rsidR="009060CF" w:rsidRPr="001C58E7" w:rsidRDefault="009060CF" w:rsidP="009060CF">
            <w:pPr>
              <w:rPr>
                <w:szCs w:val="18"/>
              </w:rPr>
            </w:pPr>
          </w:p>
        </w:tc>
        <w:tc>
          <w:tcPr>
            <w:tcW w:w="1558" w:type="dxa"/>
          </w:tcPr>
          <w:p w14:paraId="6270A86C" w14:textId="25F684C4" w:rsidR="009060CF" w:rsidRPr="001C58E7" w:rsidRDefault="009060CF" w:rsidP="009060CF">
            <w:pPr>
              <w:rPr>
                <w:b/>
                <w:szCs w:val="18"/>
              </w:rPr>
            </w:pPr>
          </w:p>
        </w:tc>
        <w:tc>
          <w:tcPr>
            <w:tcW w:w="2410" w:type="dxa"/>
          </w:tcPr>
          <w:p w14:paraId="16FA186B" w14:textId="112DD2A3" w:rsidR="009060CF" w:rsidRPr="001C58E7" w:rsidRDefault="009060CF" w:rsidP="009060CF">
            <w:pPr>
              <w:rPr>
                <w:szCs w:val="18"/>
              </w:rPr>
            </w:pPr>
          </w:p>
        </w:tc>
        <w:tc>
          <w:tcPr>
            <w:tcW w:w="2976" w:type="dxa"/>
          </w:tcPr>
          <w:p w14:paraId="13878AE7" w14:textId="459F73E4" w:rsidR="009060CF" w:rsidRPr="001C58E7" w:rsidRDefault="009060CF" w:rsidP="009060CF">
            <w:pPr>
              <w:rPr>
                <w:szCs w:val="18"/>
              </w:rPr>
            </w:pPr>
          </w:p>
        </w:tc>
        <w:tc>
          <w:tcPr>
            <w:tcW w:w="3261" w:type="dxa"/>
          </w:tcPr>
          <w:p w14:paraId="51E88513" w14:textId="28CFC403" w:rsidR="009060CF" w:rsidRPr="001C58E7" w:rsidRDefault="009060CF" w:rsidP="009060CF">
            <w:pPr>
              <w:rPr>
                <w:szCs w:val="18"/>
              </w:rPr>
            </w:pPr>
          </w:p>
        </w:tc>
      </w:tr>
      <w:tr w:rsidR="009060CF" w:rsidRPr="004B23D6" w14:paraId="64A5B782" w14:textId="77777777" w:rsidTr="001C58E7">
        <w:trPr>
          <w:cantSplit/>
          <w:trHeight w:val="284"/>
        </w:trPr>
        <w:tc>
          <w:tcPr>
            <w:tcW w:w="818" w:type="dxa"/>
            <w:hideMark/>
          </w:tcPr>
          <w:p w14:paraId="7CCD565E" w14:textId="77777777" w:rsidR="009060CF" w:rsidRPr="001C58E7" w:rsidRDefault="009060CF" w:rsidP="009060CF">
            <w:pPr>
              <w:rPr>
                <w:szCs w:val="18"/>
              </w:rPr>
            </w:pPr>
            <w:r w:rsidRPr="001C58E7">
              <w:rPr>
                <w:szCs w:val="18"/>
              </w:rPr>
              <w:t>4</w:t>
            </w:r>
          </w:p>
        </w:tc>
        <w:tc>
          <w:tcPr>
            <w:tcW w:w="2552" w:type="dxa"/>
          </w:tcPr>
          <w:p w14:paraId="6C77546C" w14:textId="44033AB3" w:rsidR="009060CF" w:rsidRPr="001C58E7" w:rsidRDefault="009060CF" w:rsidP="009060CF">
            <w:pPr>
              <w:rPr>
                <w:szCs w:val="18"/>
              </w:rPr>
            </w:pPr>
          </w:p>
        </w:tc>
        <w:tc>
          <w:tcPr>
            <w:tcW w:w="1558" w:type="dxa"/>
          </w:tcPr>
          <w:p w14:paraId="38EEB23D" w14:textId="2540DA4B" w:rsidR="009060CF" w:rsidRPr="001C58E7" w:rsidRDefault="009060CF" w:rsidP="009060CF">
            <w:pPr>
              <w:rPr>
                <w:b/>
                <w:szCs w:val="18"/>
              </w:rPr>
            </w:pPr>
          </w:p>
        </w:tc>
        <w:tc>
          <w:tcPr>
            <w:tcW w:w="2410" w:type="dxa"/>
          </w:tcPr>
          <w:p w14:paraId="3838A381" w14:textId="43837589" w:rsidR="009060CF" w:rsidRPr="001C58E7" w:rsidRDefault="009060CF" w:rsidP="009060CF">
            <w:pPr>
              <w:rPr>
                <w:szCs w:val="18"/>
              </w:rPr>
            </w:pPr>
          </w:p>
        </w:tc>
        <w:tc>
          <w:tcPr>
            <w:tcW w:w="2976" w:type="dxa"/>
          </w:tcPr>
          <w:p w14:paraId="6FE5616E" w14:textId="6509C97C" w:rsidR="009060CF" w:rsidRPr="001C58E7" w:rsidRDefault="009060CF" w:rsidP="009060CF">
            <w:pPr>
              <w:rPr>
                <w:szCs w:val="18"/>
              </w:rPr>
            </w:pPr>
          </w:p>
        </w:tc>
        <w:tc>
          <w:tcPr>
            <w:tcW w:w="3261" w:type="dxa"/>
          </w:tcPr>
          <w:p w14:paraId="4DD7A36F" w14:textId="476E1433" w:rsidR="009060CF" w:rsidRPr="001C58E7" w:rsidRDefault="009060CF" w:rsidP="009060CF">
            <w:pPr>
              <w:rPr>
                <w:szCs w:val="18"/>
              </w:rPr>
            </w:pPr>
          </w:p>
        </w:tc>
      </w:tr>
      <w:tr w:rsidR="009060CF" w:rsidRPr="004B23D6" w14:paraId="0E5F0365" w14:textId="77777777" w:rsidTr="001C58E7">
        <w:trPr>
          <w:cantSplit/>
          <w:trHeight w:val="284"/>
        </w:trPr>
        <w:tc>
          <w:tcPr>
            <w:tcW w:w="818" w:type="dxa"/>
            <w:hideMark/>
          </w:tcPr>
          <w:p w14:paraId="447DDC6E" w14:textId="77777777" w:rsidR="009060CF" w:rsidRPr="001C58E7" w:rsidRDefault="009060CF" w:rsidP="009060CF">
            <w:pPr>
              <w:rPr>
                <w:szCs w:val="18"/>
              </w:rPr>
            </w:pPr>
            <w:r w:rsidRPr="001C58E7">
              <w:rPr>
                <w:szCs w:val="18"/>
              </w:rPr>
              <w:t>5</w:t>
            </w:r>
          </w:p>
        </w:tc>
        <w:tc>
          <w:tcPr>
            <w:tcW w:w="2552" w:type="dxa"/>
          </w:tcPr>
          <w:p w14:paraId="2B7E3883" w14:textId="46BFF214" w:rsidR="009060CF" w:rsidRPr="001C58E7" w:rsidRDefault="009060CF" w:rsidP="009060CF">
            <w:pPr>
              <w:rPr>
                <w:szCs w:val="18"/>
              </w:rPr>
            </w:pPr>
          </w:p>
        </w:tc>
        <w:tc>
          <w:tcPr>
            <w:tcW w:w="1558" w:type="dxa"/>
          </w:tcPr>
          <w:p w14:paraId="244AB72F" w14:textId="370144FA" w:rsidR="009060CF" w:rsidRPr="001C58E7" w:rsidRDefault="009060CF" w:rsidP="009060CF">
            <w:pPr>
              <w:rPr>
                <w:b/>
                <w:szCs w:val="18"/>
              </w:rPr>
            </w:pPr>
          </w:p>
        </w:tc>
        <w:tc>
          <w:tcPr>
            <w:tcW w:w="2410" w:type="dxa"/>
          </w:tcPr>
          <w:p w14:paraId="61624563" w14:textId="2C64EDBD" w:rsidR="009060CF" w:rsidRPr="001C58E7" w:rsidRDefault="009060CF" w:rsidP="009060CF">
            <w:pPr>
              <w:rPr>
                <w:szCs w:val="18"/>
              </w:rPr>
            </w:pPr>
          </w:p>
        </w:tc>
        <w:tc>
          <w:tcPr>
            <w:tcW w:w="2976" w:type="dxa"/>
          </w:tcPr>
          <w:p w14:paraId="120CD377" w14:textId="34549856" w:rsidR="009060CF" w:rsidRPr="001C58E7" w:rsidRDefault="009060CF" w:rsidP="009060CF">
            <w:pPr>
              <w:rPr>
                <w:szCs w:val="18"/>
              </w:rPr>
            </w:pPr>
          </w:p>
        </w:tc>
        <w:tc>
          <w:tcPr>
            <w:tcW w:w="3261" w:type="dxa"/>
          </w:tcPr>
          <w:p w14:paraId="1119304F" w14:textId="3E894CD0" w:rsidR="009060CF" w:rsidRPr="001C58E7" w:rsidRDefault="009060CF" w:rsidP="009060CF">
            <w:pPr>
              <w:rPr>
                <w:szCs w:val="18"/>
              </w:rPr>
            </w:pPr>
          </w:p>
        </w:tc>
      </w:tr>
      <w:tr w:rsidR="009060CF" w:rsidRPr="004B23D6" w14:paraId="32F6ABA4" w14:textId="77777777" w:rsidTr="001C58E7">
        <w:trPr>
          <w:cantSplit/>
          <w:trHeight w:val="284"/>
        </w:trPr>
        <w:tc>
          <w:tcPr>
            <w:tcW w:w="818" w:type="dxa"/>
            <w:hideMark/>
          </w:tcPr>
          <w:p w14:paraId="6E11F21C" w14:textId="77777777" w:rsidR="009060CF" w:rsidRPr="001C58E7" w:rsidRDefault="009060CF" w:rsidP="009060CF">
            <w:pPr>
              <w:rPr>
                <w:szCs w:val="18"/>
              </w:rPr>
            </w:pPr>
            <w:r w:rsidRPr="001C58E7">
              <w:rPr>
                <w:szCs w:val="18"/>
              </w:rPr>
              <w:t>6</w:t>
            </w:r>
          </w:p>
        </w:tc>
        <w:tc>
          <w:tcPr>
            <w:tcW w:w="2552" w:type="dxa"/>
          </w:tcPr>
          <w:p w14:paraId="418213C2" w14:textId="490B80C7" w:rsidR="009060CF" w:rsidRPr="001C58E7" w:rsidRDefault="009060CF" w:rsidP="009060CF">
            <w:pPr>
              <w:rPr>
                <w:szCs w:val="18"/>
              </w:rPr>
            </w:pPr>
          </w:p>
        </w:tc>
        <w:tc>
          <w:tcPr>
            <w:tcW w:w="1558" w:type="dxa"/>
          </w:tcPr>
          <w:p w14:paraId="363CCF6C" w14:textId="1776F115" w:rsidR="009060CF" w:rsidRPr="001C58E7" w:rsidRDefault="009060CF" w:rsidP="009060CF">
            <w:pPr>
              <w:rPr>
                <w:b/>
                <w:szCs w:val="18"/>
              </w:rPr>
            </w:pPr>
          </w:p>
        </w:tc>
        <w:tc>
          <w:tcPr>
            <w:tcW w:w="2410" w:type="dxa"/>
          </w:tcPr>
          <w:p w14:paraId="55EE22D2" w14:textId="740FA697" w:rsidR="009060CF" w:rsidRPr="001C58E7" w:rsidRDefault="009060CF" w:rsidP="009060CF">
            <w:pPr>
              <w:rPr>
                <w:b/>
                <w:szCs w:val="18"/>
              </w:rPr>
            </w:pPr>
          </w:p>
        </w:tc>
        <w:tc>
          <w:tcPr>
            <w:tcW w:w="2976" w:type="dxa"/>
          </w:tcPr>
          <w:p w14:paraId="2BBAC229" w14:textId="515990AA" w:rsidR="009060CF" w:rsidRPr="001C58E7" w:rsidRDefault="009060CF" w:rsidP="009060CF">
            <w:pPr>
              <w:rPr>
                <w:szCs w:val="18"/>
              </w:rPr>
            </w:pPr>
          </w:p>
        </w:tc>
        <w:tc>
          <w:tcPr>
            <w:tcW w:w="3261" w:type="dxa"/>
          </w:tcPr>
          <w:p w14:paraId="36B759A4" w14:textId="7AC77828" w:rsidR="009060CF" w:rsidRPr="001C58E7" w:rsidRDefault="009060CF" w:rsidP="009060CF">
            <w:pPr>
              <w:rPr>
                <w:szCs w:val="18"/>
              </w:rPr>
            </w:pPr>
          </w:p>
        </w:tc>
      </w:tr>
    </w:tbl>
    <w:p w14:paraId="3C237BDC" w14:textId="684FDBF7" w:rsidR="00394B20" w:rsidRDefault="00394B20" w:rsidP="00394B20">
      <w:pPr>
        <w:rPr>
          <w:rFonts w:ascii="RijksoverheidSansHeadingTT" w:hAnsi="RijksoverheidSansHeadingTT"/>
          <w:szCs w:val="18"/>
        </w:rPr>
      </w:pPr>
    </w:p>
    <w:p w14:paraId="5AB68345" w14:textId="77777777" w:rsidR="009060CF" w:rsidRPr="004B23D6" w:rsidRDefault="009060CF" w:rsidP="00394B20">
      <w:pPr>
        <w:rPr>
          <w:rFonts w:ascii="RijksoverheidSansHeadingTT" w:hAnsi="RijksoverheidSansHeadingTT"/>
          <w:szCs w:val="18"/>
        </w:rPr>
      </w:pPr>
    </w:p>
    <w:p w14:paraId="38537320" w14:textId="77777777" w:rsidR="00394B20" w:rsidRPr="008C0053" w:rsidRDefault="00394B20" w:rsidP="00394B20">
      <w:pPr>
        <w:rPr>
          <w:b/>
          <w:szCs w:val="18"/>
        </w:rPr>
      </w:pPr>
      <w:r w:rsidRPr="008C0053">
        <w:rPr>
          <w:b/>
          <w:szCs w:val="18"/>
        </w:rPr>
        <w:t xml:space="preserve">Mijlpalenoverzicht </w:t>
      </w:r>
      <w:r w:rsidRPr="008C0053">
        <w:rPr>
          <w:i/>
          <w:szCs w:val="18"/>
        </w:rPr>
        <w:t>(alleen in te vullen bij voorschotbetaling per mijlpaal)</w:t>
      </w:r>
      <w:r w:rsidRPr="008C0053">
        <w:rPr>
          <w:b/>
          <w:szCs w:val="18"/>
        </w:rPr>
        <w:t>:</w:t>
      </w:r>
    </w:p>
    <w:p w14:paraId="7474620C" w14:textId="77777777" w:rsidR="00394B20" w:rsidRPr="004B23D6" w:rsidRDefault="00394B20" w:rsidP="00394B20">
      <w:pPr>
        <w:rPr>
          <w:rFonts w:ascii="RijksoverheidSansHeadingTT" w:hAnsi="RijksoverheidSansHeadingTT"/>
          <w:b/>
          <w:szCs w:val="18"/>
        </w:rPr>
      </w:pPr>
    </w:p>
    <w:tbl>
      <w:tblPr>
        <w:tblStyle w:val="Tabelrasterlicht"/>
        <w:tblW w:w="0" w:type="auto"/>
        <w:tblLayout w:type="fixed"/>
        <w:tblCellMar>
          <w:top w:w="28" w:type="dxa"/>
          <w:bottom w:w="28" w:type="dxa"/>
        </w:tblCellMar>
        <w:tblLook w:val="04A0" w:firstRow="1" w:lastRow="0" w:firstColumn="1" w:lastColumn="0" w:noHBand="0" w:noVBand="1"/>
      </w:tblPr>
      <w:tblGrid>
        <w:gridCol w:w="3400"/>
        <w:gridCol w:w="3401"/>
        <w:gridCol w:w="3401"/>
        <w:gridCol w:w="3401"/>
      </w:tblGrid>
      <w:tr w:rsidR="00394B20" w:rsidRPr="004B23D6" w14:paraId="5073BF61" w14:textId="77777777" w:rsidTr="001C58E7">
        <w:trPr>
          <w:cantSplit/>
        </w:trPr>
        <w:tc>
          <w:tcPr>
            <w:tcW w:w="3400" w:type="dxa"/>
            <w:shd w:val="clear" w:color="auto" w:fill="007BC7"/>
          </w:tcPr>
          <w:p w14:paraId="2FE254E1" w14:textId="77777777" w:rsidR="00394B20" w:rsidRPr="001C58E7" w:rsidRDefault="00394B20" w:rsidP="00394B20">
            <w:pPr>
              <w:rPr>
                <w:b/>
                <w:color w:val="FFFFFF" w:themeColor="background1"/>
                <w:szCs w:val="18"/>
              </w:rPr>
            </w:pPr>
            <w:r w:rsidRPr="001C58E7">
              <w:rPr>
                <w:b/>
                <w:color w:val="FFFFFF" w:themeColor="background1"/>
                <w:szCs w:val="18"/>
              </w:rPr>
              <w:t>Afgeronde projectfasen</w:t>
            </w:r>
          </w:p>
        </w:tc>
        <w:tc>
          <w:tcPr>
            <w:tcW w:w="3401" w:type="dxa"/>
            <w:shd w:val="clear" w:color="auto" w:fill="007BC7"/>
          </w:tcPr>
          <w:p w14:paraId="18DF1295" w14:textId="77777777" w:rsidR="00394B20" w:rsidRPr="001C58E7" w:rsidRDefault="00394B20" w:rsidP="00394B20">
            <w:pPr>
              <w:rPr>
                <w:b/>
                <w:color w:val="FFFFFF" w:themeColor="background1"/>
                <w:szCs w:val="18"/>
              </w:rPr>
            </w:pPr>
            <w:r w:rsidRPr="001C58E7">
              <w:rPr>
                <w:b/>
                <w:color w:val="FFFFFF" w:themeColor="background1"/>
                <w:szCs w:val="18"/>
              </w:rPr>
              <w:t>Datum behalen projectfase</w:t>
            </w:r>
          </w:p>
        </w:tc>
        <w:tc>
          <w:tcPr>
            <w:tcW w:w="3401" w:type="dxa"/>
            <w:shd w:val="clear" w:color="auto" w:fill="007BC7"/>
          </w:tcPr>
          <w:p w14:paraId="40D8A59C" w14:textId="77777777" w:rsidR="00394B20" w:rsidRPr="001C58E7" w:rsidRDefault="00394B20" w:rsidP="00394B20">
            <w:pPr>
              <w:rPr>
                <w:b/>
                <w:color w:val="FFFFFF" w:themeColor="background1"/>
                <w:szCs w:val="18"/>
              </w:rPr>
            </w:pPr>
            <w:r w:rsidRPr="001C58E7">
              <w:rPr>
                <w:b/>
                <w:color w:val="FFFFFF" w:themeColor="background1"/>
                <w:szCs w:val="18"/>
              </w:rPr>
              <w:t>Naam mijlpaal</w:t>
            </w:r>
          </w:p>
        </w:tc>
        <w:tc>
          <w:tcPr>
            <w:tcW w:w="3401" w:type="dxa"/>
            <w:shd w:val="clear" w:color="auto" w:fill="007BC7"/>
          </w:tcPr>
          <w:p w14:paraId="52563673" w14:textId="77777777" w:rsidR="00394B20" w:rsidRPr="001C58E7" w:rsidRDefault="00394B20" w:rsidP="00394B20">
            <w:pPr>
              <w:rPr>
                <w:b/>
                <w:color w:val="FFFFFF" w:themeColor="background1"/>
                <w:szCs w:val="18"/>
              </w:rPr>
            </w:pPr>
            <w:r w:rsidRPr="001C58E7">
              <w:rPr>
                <w:b/>
                <w:color w:val="FFFFFF" w:themeColor="background1"/>
                <w:szCs w:val="18"/>
              </w:rPr>
              <w:t>Datum kostenmijlpaal</w:t>
            </w:r>
          </w:p>
        </w:tc>
      </w:tr>
      <w:tr w:rsidR="00394B20" w:rsidRPr="004B23D6" w14:paraId="6A7C4E96" w14:textId="77777777" w:rsidTr="001C58E7">
        <w:trPr>
          <w:cantSplit/>
        </w:trPr>
        <w:tc>
          <w:tcPr>
            <w:tcW w:w="3400" w:type="dxa"/>
            <w:shd w:val="clear" w:color="auto" w:fill="007BC7"/>
          </w:tcPr>
          <w:p w14:paraId="0381D1C5" w14:textId="77777777" w:rsidR="00394B20" w:rsidRPr="001C58E7" w:rsidRDefault="00394B20" w:rsidP="00394B20">
            <w:pPr>
              <w:rPr>
                <w:i/>
                <w:color w:val="FFFFFF" w:themeColor="background1"/>
                <w:szCs w:val="18"/>
              </w:rPr>
            </w:pPr>
            <w:r w:rsidRPr="001C58E7">
              <w:rPr>
                <w:i/>
                <w:color w:val="FFFFFF" w:themeColor="background1"/>
                <w:szCs w:val="18"/>
              </w:rPr>
              <w:t>Eén projectfase mag niet in meerdere mijlpaalperiodes terugkomen.</w:t>
            </w:r>
          </w:p>
        </w:tc>
        <w:tc>
          <w:tcPr>
            <w:tcW w:w="3401" w:type="dxa"/>
            <w:shd w:val="clear" w:color="auto" w:fill="007BC7"/>
          </w:tcPr>
          <w:p w14:paraId="26592AC4" w14:textId="77777777" w:rsidR="00394B20" w:rsidRPr="001C58E7" w:rsidRDefault="00394B20" w:rsidP="00394B20">
            <w:pPr>
              <w:rPr>
                <w:i/>
                <w:color w:val="FFFFFF" w:themeColor="background1"/>
                <w:szCs w:val="18"/>
              </w:rPr>
            </w:pPr>
            <w:r w:rsidRPr="001C58E7">
              <w:rPr>
                <w:i/>
                <w:color w:val="FFFFFF" w:themeColor="background1"/>
                <w:szCs w:val="18"/>
              </w:rPr>
              <w:t xml:space="preserve"> Inéén (kosten)mijlpaalperiode kunnen meerdere projectfases afgerond worden</w:t>
            </w:r>
          </w:p>
        </w:tc>
        <w:tc>
          <w:tcPr>
            <w:tcW w:w="3401" w:type="dxa"/>
            <w:shd w:val="clear" w:color="auto" w:fill="007BC7"/>
          </w:tcPr>
          <w:p w14:paraId="45CA5D85" w14:textId="77777777" w:rsidR="00394B20" w:rsidRPr="001C58E7" w:rsidRDefault="00394B20" w:rsidP="00394B20">
            <w:pPr>
              <w:rPr>
                <w:i/>
                <w:color w:val="FFFFFF" w:themeColor="background1"/>
                <w:szCs w:val="18"/>
              </w:rPr>
            </w:pPr>
          </w:p>
        </w:tc>
        <w:tc>
          <w:tcPr>
            <w:tcW w:w="3401" w:type="dxa"/>
            <w:shd w:val="clear" w:color="auto" w:fill="007BC7"/>
          </w:tcPr>
          <w:p w14:paraId="7F72999E" w14:textId="77777777" w:rsidR="00394B20" w:rsidRPr="001C58E7" w:rsidRDefault="00394B20" w:rsidP="00394B20">
            <w:pPr>
              <w:rPr>
                <w:i/>
                <w:color w:val="FFFFFF" w:themeColor="background1"/>
                <w:szCs w:val="18"/>
              </w:rPr>
            </w:pPr>
            <w:r w:rsidRPr="001C58E7">
              <w:rPr>
                <w:i/>
                <w:color w:val="FFFFFF" w:themeColor="background1"/>
                <w:szCs w:val="18"/>
              </w:rPr>
              <w:t>Mijlpaalperiodes mogen elkaar niet overlappen.</w:t>
            </w:r>
          </w:p>
        </w:tc>
      </w:tr>
      <w:tr w:rsidR="009060CF" w:rsidRPr="004B23D6" w14:paraId="58855DF9" w14:textId="77777777" w:rsidTr="001C58E7">
        <w:trPr>
          <w:cantSplit/>
          <w:trHeight w:val="284"/>
        </w:trPr>
        <w:tc>
          <w:tcPr>
            <w:tcW w:w="3400" w:type="dxa"/>
          </w:tcPr>
          <w:p w14:paraId="3DDFCB00" w14:textId="3815DB19" w:rsidR="009060CF" w:rsidRPr="001C58E7" w:rsidRDefault="009060CF" w:rsidP="009060CF">
            <w:pPr>
              <w:rPr>
                <w:szCs w:val="18"/>
              </w:rPr>
            </w:pPr>
          </w:p>
        </w:tc>
        <w:tc>
          <w:tcPr>
            <w:tcW w:w="3401" w:type="dxa"/>
          </w:tcPr>
          <w:p w14:paraId="4D7B982A" w14:textId="6EE73CD6" w:rsidR="009060CF" w:rsidRPr="001C58E7" w:rsidRDefault="009060CF" w:rsidP="009060CF">
            <w:pPr>
              <w:rPr>
                <w:szCs w:val="18"/>
              </w:rPr>
            </w:pPr>
          </w:p>
        </w:tc>
        <w:tc>
          <w:tcPr>
            <w:tcW w:w="3401" w:type="dxa"/>
          </w:tcPr>
          <w:p w14:paraId="198962F2" w14:textId="0B199148" w:rsidR="009060CF" w:rsidRPr="001C58E7" w:rsidRDefault="009060CF" w:rsidP="009060CF">
            <w:pPr>
              <w:rPr>
                <w:szCs w:val="18"/>
              </w:rPr>
            </w:pPr>
          </w:p>
        </w:tc>
        <w:tc>
          <w:tcPr>
            <w:tcW w:w="3401" w:type="dxa"/>
          </w:tcPr>
          <w:p w14:paraId="46A58FAB" w14:textId="19A286C9" w:rsidR="009060CF" w:rsidRPr="001C58E7" w:rsidRDefault="009060CF" w:rsidP="009060CF">
            <w:pPr>
              <w:rPr>
                <w:szCs w:val="18"/>
              </w:rPr>
            </w:pPr>
          </w:p>
        </w:tc>
      </w:tr>
      <w:tr w:rsidR="009060CF" w:rsidRPr="004B23D6" w14:paraId="42363775" w14:textId="77777777" w:rsidTr="001C58E7">
        <w:trPr>
          <w:cantSplit/>
          <w:trHeight w:val="284"/>
        </w:trPr>
        <w:tc>
          <w:tcPr>
            <w:tcW w:w="3400" w:type="dxa"/>
          </w:tcPr>
          <w:p w14:paraId="0F7304E8" w14:textId="25273787" w:rsidR="009060CF" w:rsidRPr="001C58E7" w:rsidRDefault="009060CF" w:rsidP="009060CF">
            <w:pPr>
              <w:rPr>
                <w:szCs w:val="18"/>
              </w:rPr>
            </w:pPr>
          </w:p>
        </w:tc>
        <w:tc>
          <w:tcPr>
            <w:tcW w:w="3401" w:type="dxa"/>
          </w:tcPr>
          <w:p w14:paraId="4A8FFDE4" w14:textId="3B682383" w:rsidR="009060CF" w:rsidRPr="001C58E7" w:rsidRDefault="009060CF" w:rsidP="009060CF">
            <w:pPr>
              <w:rPr>
                <w:szCs w:val="18"/>
              </w:rPr>
            </w:pPr>
          </w:p>
        </w:tc>
        <w:tc>
          <w:tcPr>
            <w:tcW w:w="3401" w:type="dxa"/>
          </w:tcPr>
          <w:p w14:paraId="110BE3DB" w14:textId="76F8A1E7" w:rsidR="009060CF" w:rsidRPr="001C58E7" w:rsidRDefault="009060CF" w:rsidP="009060CF">
            <w:pPr>
              <w:rPr>
                <w:szCs w:val="18"/>
              </w:rPr>
            </w:pPr>
          </w:p>
        </w:tc>
        <w:tc>
          <w:tcPr>
            <w:tcW w:w="3401" w:type="dxa"/>
          </w:tcPr>
          <w:p w14:paraId="1030FBBD" w14:textId="39832393" w:rsidR="009060CF" w:rsidRPr="001C58E7" w:rsidRDefault="009060CF" w:rsidP="009060CF">
            <w:pPr>
              <w:rPr>
                <w:szCs w:val="18"/>
              </w:rPr>
            </w:pPr>
          </w:p>
        </w:tc>
      </w:tr>
      <w:tr w:rsidR="009060CF" w:rsidRPr="004B23D6" w14:paraId="3DBCF482" w14:textId="77777777" w:rsidTr="001C58E7">
        <w:trPr>
          <w:cantSplit/>
          <w:trHeight w:val="284"/>
        </w:trPr>
        <w:tc>
          <w:tcPr>
            <w:tcW w:w="3400" w:type="dxa"/>
          </w:tcPr>
          <w:p w14:paraId="34FA6D61" w14:textId="521AD177" w:rsidR="009060CF" w:rsidRPr="001C58E7" w:rsidRDefault="009060CF" w:rsidP="009060CF">
            <w:pPr>
              <w:rPr>
                <w:szCs w:val="18"/>
              </w:rPr>
            </w:pPr>
          </w:p>
        </w:tc>
        <w:tc>
          <w:tcPr>
            <w:tcW w:w="3401" w:type="dxa"/>
          </w:tcPr>
          <w:p w14:paraId="0642EEF8" w14:textId="4846759D" w:rsidR="009060CF" w:rsidRPr="001C58E7" w:rsidRDefault="009060CF" w:rsidP="009060CF">
            <w:pPr>
              <w:rPr>
                <w:szCs w:val="18"/>
              </w:rPr>
            </w:pPr>
          </w:p>
        </w:tc>
        <w:tc>
          <w:tcPr>
            <w:tcW w:w="3401" w:type="dxa"/>
          </w:tcPr>
          <w:p w14:paraId="50D65392" w14:textId="029C7BCF" w:rsidR="009060CF" w:rsidRPr="001C58E7" w:rsidRDefault="009060CF" w:rsidP="009060CF">
            <w:pPr>
              <w:rPr>
                <w:szCs w:val="18"/>
              </w:rPr>
            </w:pPr>
          </w:p>
        </w:tc>
        <w:tc>
          <w:tcPr>
            <w:tcW w:w="3401" w:type="dxa"/>
          </w:tcPr>
          <w:p w14:paraId="4950D9B6" w14:textId="6C89EED6" w:rsidR="009060CF" w:rsidRPr="001C58E7" w:rsidRDefault="009060CF" w:rsidP="009060CF">
            <w:pPr>
              <w:rPr>
                <w:szCs w:val="18"/>
              </w:rPr>
            </w:pPr>
          </w:p>
        </w:tc>
      </w:tr>
      <w:tr w:rsidR="009060CF" w:rsidRPr="004B23D6" w14:paraId="4A4F1675" w14:textId="77777777" w:rsidTr="001C58E7">
        <w:trPr>
          <w:cantSplit/>
          <w:trHeight w:val="284"/>
        </w:trPr>
        <w:tc>
          <w:tcPr>
            <w:tcW w:w="3400" w:type="dxa"/>
          </w:tcPr>
          <w:p w14:paraId="14FCED74" w14:textId="6E13C702" w:rsidR="009060CF" w:rsidRPr="001C58E7" w:rsidRDefault="009060CF" w:rsidP="009060CF">
            <w:pPr>
              <w:rPr>
                <w:szCs w:val="18"/>
              </w:rPr>
            </w:pPr>
          </w:p>
        </w:tc>
        <w:tc>
          <w:tcPr>
            <w:tcW w:w="3401" w:type="dxa"/>
          </w:tcPr>
          <w:p w14:paraId="462E46E5" w14:textId="08F30502" w:rsidR="009060CF" w:rsidRPr="001C58E7" w:rsidRDefault="009060CF" w:rsidP="009060CF">
            <w:pPr>
              <w:rPr>
                <w:szCs w:val="18"/>
              </w:rPr>
            </w:pPr>
          </w:p>
        </w:tc>
        <w:tc>
          <w:tcPr>
            <w:tcW w:w="3401" w:type="dxa"/>
          </w:tcPr>
          <w:p w14:paraId="78628B2A" w14:textId="390827FE" w:rsidR="009060CF" w:rsidRPr="001C58E7" w:rsidRDefault="009060CF" w:rsidP="009060CF">
            <w:pPr>
              <w:rPr>
                <w:szCs w:val="18"/>
              </w:rPr>
            </w:pPr>
          </w:p>
        </w:tc>
        <w:tc>
          <w:tcPr>
            <w:tcW w:w="3401" w:type="dxa"/>
          </w:tcPr>
          <w:p w14:paraId="7781D180" w14:textId="69E2B35F" w:rsidR="009060CF" w:rsidRPr="001C58E7" w:rsidRDefault="009060CF" w:rsidP="009060CF">
            <w:pPr>
              <w:rPr>
                <w:szCs w:val="18"/>
              </w:rPr>
            </w:pPr>
          </w:p>
        </w:tc>
      </w:tr>
    </w:tbl>
    <w:p w14:paraId="571D6330" w14:textId="77777777" w:rsidR="00394B20" w:rsidRPr="004B23D6" w:rsidRDefault="00394B20" w:rsidP="00394B20">
      <w:pPr>
        <w:rPr>
          <w:rFonts w:ascii="RijksoverheidSansHeadingTT" w:hAnsi="RijksoverheidSansHeadingTT"/>
          <w:szCs w:val="18"/>
        </w:rPr>
      </w:pPr>
    </w:p>
    <w:p w14:paraId="1D731CBB" w14:textId="77777777" w:rsidR="00394B20" w:rsidRPr="004B23D6" w:rsidRDefault="00394B20" w:rsidP="00394B20">
      <w:pPr>
        <w:rPr>
          <w:rFonts w:ascii="RijksoverheidSansHeadingTT" w:hAnsi="RijksoverheidSansHeadingTT"/>
          <w:b/>
          <w:bCs/>
          <w:szCs w:val="18"/>
        </w:rPr>
        <w:sectPr w:rsidR="00394B20" w:rsidRPr="004B23D6" w:rsidSect="000456F8">
          <w:pgSz w:w="16838" w:h="11906" w:orient="landscape" w:code="9"/>
          <w:pgMar w:top="1418" w:right="1418" w:bottom="1418" w:left="1418" w:header="709" w:footer="709" w:gutter="0"/>
          <w:cols w:space="720"/>
          <w:docGrid w:linePitch="360"/>
        </w:sectPr>
      </w:pPr>
    </w:p>
    <w:p w14:paraId="02E0C507" w14:textId="6F92F27A" w:rsidR="00394B20" w:rsidRPr="001C58E7" w:rsidRDefault="00394B20" w:rsidP="00894D06">
      <w:pPr>
        <w:pStyle w:val="Kop2"/>
        <w:numPr>
          <w:ilvl w:val="0"/>
          <w:numId w:val="7"/>
        </w:numPr>
      </w:pPr>
      <w:r w:rsidRPr="00BC7471">
        <w:t xml:space="preserve">Bijdrage aan de doelstellingen van de subsidiemodule </w:t>
      </w:r>
      <w:proofErr w:type="spellStart"/>
      <w:r w:rsidRPr="00BC7471">
        <w:t>Circular</w:t>
      </w:r>
      <w:proofErr w:type="spellEnd"/>
      <w:r w:rsidRPr="00BC7471">
        <w:t xml:space="preserve"> Plastics NL (maximaal 3 pagina’s)</w:t>
      </w:r>
      <w:r w:rsidRPr="00BC7471">
        <w:br/>
      </w:r>
      <w:r w:rsidRPr="001C58E7">
        <w:rPr>
          <w:szCs w:val="18"/>
        </w:rPr>
        <w:t>Beschrijf op welke waardeketen(s) het project betrekking heeft.</w:t>
      </w:r>
    </w:p>
    <w:p w14:paraId="03F35691" w14:textId="77777777" w:rsidR="00394B20" w:rsidRPr="00BC7471" w:rsidRDefault="00394B20" w:rsidP="004B23D6">
      <w:pPr>
        <w:numPr>
          <w:ilvl w:val="0"/>
          <w:numId w:val="25"/>
        </w:numPr>
        <w:rPr>
          <w:szCs w:val="18"/>
        </w:rPr>
      </w:pPr>
      <w:r w:rsidRPr="00BC7471">
        <w:rPr>
          <w:szCs w:val="18"/>
        </w:rPr>
        <w:t>Beschrijf welke onderdelen van de waardeketen u onderzoekt in het project.</w:t>
      </w:r>
    </w:p>
    <w:p w14:paraId="294CB4EC" w14:textId="77777777" w:rsidR="00394B20" w:rsidRPr="00BC7471" w:rsidRDefault="00394B20" w:rsidP="004B23D6">
      <w:pPr>
        <w:numPr>
          <w:ilvl w:val="0"/>
          <w:numId w:val="25"/>
        </w:numPr>
        <w:rPr>
          <w:szCs w:val="18"/>
        </w:rPr>
      </w:pPr>
      <w:r w:rsidRPr="00BC7471">
        <w:rPr>
          <w:szCs w:val="18"/>
        </w:rPr>
        <w:t>Beschrijf welke onderzoeksvragen u in het project beantwoordt.</w:t>
      </w:r>
    </w:p>
    <w:p w14:paraId="33ECC91D" w14:textId="567AC32D" w:rsidR="00394B20" w:rsidRPr="004B23D6" w:rsidRDefault="00394B20" w:rsidP="00394B20">
      <w:pPr>
        <w:rPr>
          <w:rFonts w:ascii="RijksoverheidSansHeadingTT" w:hAnsi="RijksoverheidSansHeadingTT"/>
          <w:b/>
          <w:bCs/>
          <w:szCs w:val="18"/>
        </w:rPr>
      </w:pPr>
    </w:p>
    <w:p w14:paraId="0A48ED39" w14:textId="3ABF9593" w:rsidR="00394B20" w:rsidRPr="00BC7471" w:rsidRDefault="00394B20" w:rsidP="004B23D6">
      <w:pPr>
        <w:numPr>
          <w:ilvl w:val="0"/>
          <w:numId w:val="17"/>
        </w:numPr>
        <w:rPr>
          <w:szCs w:val="18"/>
        </w:rPr>
      </w:pPr>
      <w:r w:rsidRPr="00BC7471">
        <w:rPr>
          <w:szCs w:val="18"/>
        </w:rPr>
        <w:t>Beschrijf</w:t>
      </w:r>
      <w:r w:rsidR="00F72EAE" w:rsidRPr="00BC7471">
        <w:rPr>
          <w:szCs w:val="18"/>
        </w:rPr>
        <w:t xml:space="preserve"> </w:t>
      </w:r>
      <w:r w:rsidRPr="00BC7471">
        <w:rPr>
          <w:szCs w:val="18"/>
        </w:rPr>
        <w:t xml:space="preserve">hoe de afvalstroom waar u zich op richt op dit moment wordt verwerkt. </w:t>
      </w:r>
    </w:p>
    <w:p w14:paraId="2AC15948" w14:textId="099151C3" w:rsidR="00394B20" w:rsidRPr="00BC7471" w:rsidRDefault="00394B20" w:rsidP="004B23D6">
      <w:pPr>
        <w:numPr>
          <w:ilvl w:val="0"/>
          <w:numId w:val="17"/>
        </w:numPr>
        <w:rPr>
          <w:szCs w:val="18"/>
        </w:rPr>
      </w:pPr>
      <w:r w:rsidRPr="00BC7471">
        <w:rPr>
          <w:szCs w:val="18"/>
        </w:rPr>
        <w:t xml:space="preserve">Beschrijf de duurzaamheidseffecten van de technologie die u ontwikkelt </w:t>
      </w:r>
      <w:r w:rsidRPr="00BC7471">
        <w:rPr>
          <w:b/>
          <w:bCs/>
          <w:szCs w:val="18"/>
        </w:rPr>
        <w:t>voor Nederland</w:t>
      </w:r>
      <w:r w:rsidRPr="00BC7471">
        <w:rPr>
          <w:szCs w:val="18"/>
        </w:rPr>
        <w:t>. Maak een schatting van het herhalings- of opschalingspotentieel van de ontwikkelde technologie en maak een schatting van de duurzaamheidseffecten binnen 5 jaar na implementatie van de projectresultaten.</w:t>
      </w:r>
      <w:r w:rsidRPr="00BC7471">
        <w:rPr>
          <w:b/>
          <w:bCs/>
          <w:szCs w:val="18"/>
        </w:rPr>
        <w:t xml:space="preserve"> </w:t>
      </w:r>
      <w:r w:rsidRPr="00BC7471">
        <w:rPr>
          <w:szCs w:val="18"/>
        </w:rPr>
        <w:t>Vermeld de gebruikte bronnen, omrekenfactoren en aannames. Zie de handleiding voor een toelichting op dit criterium.</w:t>
      </w:r>
    </w:p>
    <w:p w14:paraId="568AF420" w14:textId="31025745" w:rsidR="00394B20" w:rsidRPr="00BC7471" w:rsidRDefault="00394B20" w:rsidP="004B23D6">
      <w:pPr>
        <w:numPr>
          <w:ilvl w:val="0"/>
          <w:numId w:val="11"/>
        </w:numPr>
        <w:rPr>
          <w:szCs w:val="18"/>
        </w:rPr>
      </w:pPr>
      <w:r w:rsidRPr="00BC7471">
        <w:rPr>
          <w:szCs w:val="18"/>
        </w:rPr>
        <w:t>Beschrijf de eventuele effecten op ruimtegebruik ten opzichte van de</w:t>
      </w:r>
      <w:r w:rsidR="00F72EAE" w:rsidRPr="00BC7471">
        <w:rPr>
          <w:szCs w:val="18"/>
        </w:rPr>
        <w:t xml:space="preserve"> </w:t>
      </w:r>
      <w:r w:rsidRPr="00BC7471">
        <w:rPr>
          <w:szCs w:val="18"/>
        </w:rPr>
        <w:t>gangbare praktijk.</w:t>
      </w:r>
    </w:p>
    <w:p w14:paraId="2BC448B7" w14:textId="77777777" w:rsidR="00394B20" w:rsidRPr="00BC7471" w:rsidRDefault="00394B20" w:rsidP="004B23D6">
      <w:pPr>
        <w:numPr>
          <w:ilvl w:val="0"/>
          <w:numId w:val="11"/>
        </w:numPr>
        <w:rPr>
          <w:szCs w:val="18"/>
        </w:rPr>
      </w:pPr>
      <w:r w:rsidRPr="00BC7471">
        <w:rPr>
          <w:szCs w:val="18"/>
        </w:rPr>
        <w:t xml:space="preserve">Beschrijf verdere eventuele ecologische effecten voor de onderneming of de maatschappij, sociale aspecten en andere mogelijke negatieve of positieve gevolgen op het gebied van duurzaamheid. </w:t>
      </w:r>
    </w:p>
    <w:p w14:paraId="24266D33" w14:textId="77777777" w:rsidR="00394B20" w:rsidRPr="00BC7471" w:rsidRDefault="00394B20" w:rsidP="004B23D6">
      <w:pPr>
        <w:numPr>
          <w:ilvl w:val="0"/>
          <w:numId w:val="11"/>
        </w:numPr>
        <w:rPr>
          <w:b/>
          <w:bCs/>
          <w:i/>
          <w:szCs w:val="18"/>
          <w:u w:val="single"/>
        </w:rPr>
      </w:pPr>
      <w:r w:rsidRPr="00BC7471">
        <w:rPr>
          <w:i/>
          <w:szCs w:val="18"/>
          <w:u w:val="single"/>
        </w:rPr>
        <w:t xml:space="preserve">Kwantificeer waar mogelijk, geef duidelijk aan van welke aannames u uitgaat en geef onderbouwing voor de claims die u doet. Laat dit zien in een berekening en geef aan welke omrekeningsfactoren en rendementen u toepast. </w:t>
      </w:r>
    </w:p>
    <w:p w14:paraId="7137F366" w14:textId="77777777" w:rsidR="00394B20" w:rsidRPr="004E30E3" w:rsidRDefault="00394B20" w:rsidP="00394B20">
      <w:pPr>
        <w:rPr>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E30E3" w:rsidRPr="004E30E3" w14:paraId="54275788"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E86CB05" w14:textId="3C2143AD" w:rsidR="004E30E3" w:rsidRPr="004E30E3" w:rsidRDefault="004E30E3" w:rsidP="00097A93">
            <w:pPr>
              <w:rPr>
                <w:szCs w:val="18"/>
              </w:rPr>
            </w:pPr>
          </w:p>
        </w:tc>
      </w:tr>
    </w:tbl>
    <w:p w14:paraId="727EAB40" w14:textId="77777777" w:rsidR="004E30E3" w:rsidRPr="004E30E3" w:rsidRDefault="004E30E3" w:rsidP="00394B20">
      <w:pPr>
        <w:rPr>
          <w:szCs w:val="18"/>
        </w:rPr>
      </w:pPr>
    </w:p>
    <w:p w14:paraId="4B61F29C" w14:textId="77777777" w:rsidR="004E30E3" w:rsidRPr="004E30E3" w:rsidRDefault="004E30E3" w:rsidP="00394B20">
      <w:pPr>
        <w:rPr>
          <w:szCs w:val="18"/>
        </w:rPr>
      </w:pPr>
    </w:p>
    <w:p w14:paraId="3D46E2D9" w14:textId="2FF5211C" w:rsidR="001C58E7" w:rsidRDefault="001C58E7">
      <w:pPr>
        <w:spacing w:line="240" w:lineRule="auto"/>
        <w:rPr>
          <w:rFonts w:ascii="RijksoverheidSansHeadingTT" w:hAnsi="RijksoverheidSansHeadingTT"/>
          <w:b/>
          <w:bCs/>
          <w:szCs w:val="18"/>
        </w:rPr>
      </w:pPr>
      <w:r>
        <w:rPr>
          <w:rFonts w:ascii="RijksoverheidSansHeadingTT" w:hAnsi="RijksoverheidSansHeadingTT"/>
          <w:b/>
          <w:bCs/>
          <w:szCs w:val="18"/>
        </w:rPr>
        <w:br w:type="page"/>
      </w:r>
    </w:p>
    <w:p w14:paraId="253AC050" w14:textId="69B9668C" w:rsidR="00394B20" w:rsidRDefault="00394B20" w:rsidP="00030C13">
      <w:pPr>
        <w:pStyle w:val="Kop2"/>
        <w:numPr>
          <w:ilvl w:val="0"/>
          <w:numId w:val="7"/>
        </w:numPr>
      </w:pPr>
      <w:r w:rsidRPr="00BC7471">
        <w:t xml:space="preserve">Slaagkans in de Nederlandse markt en maatschappij (maximaal </w:t>
      </w:r>
      <w:r w:rsidR="005C28E0">
        <w:t>4</w:t>
      </w:r>
      <w:r w:rsidRPr="00BC7471">
        <w:t xml:space="preserve"> pagina’s) </w:t>
      </w:r>
    </w:p>
    <w:p w14:paraId="59F07ED9" w14:textId="77777777" w:rsidR="00394B20" w:rsidRPr="00BC7471" w:rsidRDefault="00394B20" w:rsidP="00394B20">
      <w:pPr>
        <w:rPr>
          <w:i/>
          <w:szCs w:val="18"/>
        </w:rPr>
      </w:pPr>
      <w:r w:rsidRPr="00BC7471">
        <w:rPr>
          <w:bCs/>
          <w:i/>
          <w:szCs w:val="18"/>
        </w:rPr>
        <w:t>Dit hoofdstuk gaat in op de slaagkans van de innovatie in de Nederlandse markt en maatschappij.</w:t>
      </w:r>
      <w:r w:rsidRPr="00BC7471">
        <w:rPr>
          <w:i/>
          <w:szCs w:val="18"/>
        </w:rPr>
        <w:t xml:space="preserve"> Een aanvraag dient de businesscase voor de producent/ontwikkelaar en die voor de (eind)gebruiker inzichtelijk te maken.</w:t>
      </w:r>
      <w:r w:rsidRPr="00BC7471">
        <w:rPr>
          <w:bCs/>
          <w:i/>
          <w:szCs w:val="18"/>
        </w:rPr>
        <w:t xml:space="preserve"> </w:t>
      </w:r>
      <w:r w:rsidRPr="00BC7471">
        <w:rPr>
          <w:i/>
          <w:szCs w:val="18"/>
        </w:rPr>
        <w:t>Daarbij kijken we ook naar de mogelijkheden om het project op te schalen of om de technologie elders toe te passen. Maak aannemelijk dat het project binnen vijf jaar na afloop opgeschaald kan worden of elders herhaald kan worden.</w:t>
      </w:r>
    </w:p>
    <w:p w14:paraId="7A3F371A" w14:textId="77777777" w:rsidR="00394B20" w:rsidRPr="00BC7471" w:rsidRDefault="00394B20" w:rsidP="00394B20">
      <w:pPr>
        <w:rPr>
          <w:i/>
          <w:szCs w:val="18"/>
        </w:rPr>
      </w:pPr>
    </w:p>
    <w:p w14:paraId="75B1D9AC" w14:textId="77777777" w:rsidR="00A304B7" w:rsidRDefault="00394B20" w:rsidP="00394B20">
      <w:pPr>
        <w:rPr>
          <w:i/>
          <w:szCs w:val="18"/>
        </w:rPr>
      </w:pPr>
      <w:r w:rsidRPr="00BC7471">
        <w:rPr>
          <w:i/>
          <w:szCs w:val="18"/>
        </w:rPr>
        <w:t xml:space="preserve">Verder is het belangrijk om zo vroeg mogelijk in de ontwikkeling van een product, proces of dienst rekening te houden met niet-technologische aspecten die tijdens de ontwikkeling of bij de marktintroductie een rol kunnen spelen. Denk bijvoorbeeld aan: ruimtebeslag, effecten op landschap en ecologie, esthetiek, lokaal eigenaarschap, mogelijke maatschappelijke weerstand tegen de innovatie of nieuwe kennis en vaardigheden die nodig zijn bij gebruik van de producten/processen/diensten. Ook wet- en regelgeving, normering en certificering spelen een rol bij marktintroductie. Daarnaast is samenwerking met- en acceptatie door partijen in de  productieketen van belang. </w:t>
      </w:r>
    </w:p>
    <w:p w14:paraId="6631CC57" w14:textId="19553A7F" w:rsidR="00394B20" w:rsidRDefault="00394B20" w:rsidP="00394B20">
      <w:pPr>
        <w:rPr>
          <w:rFonts w:ascii="RijksoverheidSansHeadingTT" w:hAnsi="RijksoverheidSansHeadingTT"/>
          <w:bCs/>
          <w:i/>
          <w:szCs w:val="18"/>
        </w:rPr>
      </w:pPr>
      <w:r w:rsidRPr="00BC7471">
        <w:rPr>
          <w:i/>
          <w:szCs w:val="18"/>
        </w:rPr>
        <w:t>Uit het projectplan moet blijken dat is nagedacht over de niet-technologische aspecten die voor specifieke maatschappelijke actoren belangrijk zijn. Ook moet duidelijk zijn hoe die in het project worden meegenomen. Dit zal de kans op een geslaagde innovatie vergroten.</w:t>
      </w:r>
      <w:r w:rsidRPr="004B23D6">
        <w:rPr>
          <w:rFonts w:ascii="RijksoverheidSansHeadingTT" w:hAnsi="RijksoverheidSansHeadingTT"/>
          <w:bCs/>
          <w:i/>
          <w:szCs w:val="18"/>
        </w:rPr>
        <w:t xml:space="preserve"> </w:t>
      </w:r>
    </w:p>
    <w:p w14:paraId="0DBBE892" w14:textId="13F9F6BF" w:rsidR="00BC7471" w:rsidRPr="004E30E3" w:rsidRDefault="00BC7471" w:rsidP="00394B20">
      <w:pPr>
        <w:rPr>
          <w:bCs/>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CellMar>
          <w:top w:w="57" w:type="dxa"/>
          <w:bottom w:w="57" w:type="dxa"/>
        </w:tblCellMar>
        <w:tblLook w:val="04A0" w:firstRow="1" w:lastRow="0" w:firstColumn="1" w:lastColumn="0" w:noHBand="0" w:noVBand="1"/>
      </w:tblPr>
      <w:tblGrid>
        <w:gridCol w:w="9628"/>
      </w:tblGrid>
      <w:tr w:rsidR="001C58E7" w:rsidRPr="004E30E3" w14:paraId="301DE950" w14:textId="77777777" w:rsidTr="00097A93">
        <w:tc>
          <w:tcPr>
            <w:tcW w:w="9628" w:type="dxa"/>
            <w:shd w:val="clear" w:color="auto" w:fill="FBFBFB"/>
          </w:tcPr>
          <w:p w14:paraId="57D1C621" w14:textId="77777777" w:rsidR="001C58E7" w:rsidRPr="004E30E3" w:rsidRDefault="001C58E7" w:rsidP="001C58E7">
            <w:pPr>
              <w:ind w:left="357"/>
              <w:rPr>
                <w:rFonts w:cs="Arial"/>
                <w:b/>
                <w:szCs w:val="18"/>
              </w:rPr>
            </w:pPr>
            <w:r w:rsidRPr="004E30E3">
              <w:rPr>
                <w:rFonts w:cs="Arial"/>
                <w:b/>
                <w:szCs w:val="18"/>
              </w:rPr>
              <w:t>Tips:</w:t>
            </w:r>
          </w:p>
          <w:p w14:paraId="25AAD793" w14:textId="77777777" w:rsidR="001C58E7" w:rsidRPr="004E30E3" w:rsidRDefault="001C58E7" w:rsidP="001C58E7">
            <w:pPr>
              <w:numPr>
                <w:ilvl w:val="0"/>
                <w:numId w:val="18"/>
              </w:numPr>
              <w:tabs>
                <w:tab w:val="left" w:pos="720"/>
              </w:tabs>
              <w:autoSpaceDE w:val="0"/>
              <w:autoSpaceDN w:val="0"/>
              <w:adjustRightInd w:val="0"/>
              <w:spacing w:line="240" w:lineRule="auto"/>
              <w:ind w:left="714"/>
              <w:rPr>
                <w:rFonts w:cs="Arial"/>
                <w:bCs/>
                <w:szCs w:val="18"/>
              </w:rPr>
            </w:pPr>
            <w:r w:rsidRPr="004E30E3">
              <w:rPr>
                <w:rFonts w:cs="Arial"/>
                <w:bCs/>
                <w:szCs w:val="18"/>
              </w:rPr>
              <w:t xml:space="preserve">Vergeet het perspectief voor de eindgebruiker niet. Wat is voor hen de business case? </w:t>
            </w:r>
          </w:p>
          <w:p w14:paraId="261CF859" w14:textId="77777777" w:rsidR="001C58E7" w:rsidRPr="004E30E3" w:rsidRDefault="001C58E7" w:rsidP="001C58E7">
            <w:pPr>
              <w:tabs>
                <w:tab w:val="left" w:pos="720"/>
              </w:tabs>
              <w:autoSpaceDE w:val="0"/>
              <w:autoSpaceDN w:val="0"/>
              <w:adjustRightInd w:val="0"/>
              <w:spacing w:line="240" w:lineRule="auto"/>
              <w:ind w:left="714"/>
              <w:rPr>
                <w:rFonts w:cs="Arial"/>
                <w:bCs/>
                <w:szCs w:val="18"/>
              </w:rPr>
            </w:pPr>
            <w:r w:rsidRPr="004E30E3">
              <w:rPr>
                <w:rFonts w:cs="Arial"/>
                <w:bCs/>
                <w:szCs w:val="18"/>
              </w:rPr>
              <w:t>Waarom wil men hier in investeren?</w:t>
            </w:r>
          </w:p>
          <w:p w14:paraId="6820099E" w14:textId="2AC4DD3E" w:rsidR="001C58E7" w:rsidRPr="004E30E3" w:rsidRDefault="001C58E7" w:rsidP="001C58E7">
            <w:pPr>
              <w:numPr>
                <w:ilvl w:val="0"/>
                <w:numId w:val="18"/>
              </w:numPr>
              <w:tabs>
                <w:tab w:val="left" w:pos="720"/>
              </w:tabs>
              <w:autoSpaceDE w:val="0"/>
              <w:autoSpaceDN w:val="0"/>
              <w:adjustRightInd w:val="0"/>
              <w:spacing w:line="240" w:lineRule="auto"/>
              <w:ind w:left="714"/>
              <w:rPr>
                <w:szCs w:val="18"/>
              </w:rPr>
            </w:pPr>
            <w:r w:rsidRPr="004E30E3">
              <w:rPr>
                <w:rFonts w:cs="Arial"/>
                <w:szCs w:val="18"/>
              </w:rPr>
              <w:t xml:space="preserve">Kwantificeer waar mogelijk, geef duidelijk aan van welke aannames u uitgaat en geef onderbouwing voor de claims die u doet. </w:t>
            </w:r>
          </w:p>
        </w:tc>
      </w:tr>
    </w:tbl>
    <w:p w14:paraId="26D807DD" w14:textId="77777777" w:rsidR="00394B20" w:rsidRPr="004E30E3" w:rsidRDefault="00394B20" w:rsidP="00394B20">
      <w:pPr>
        <w:rPr>
          <w:b/>
          <w:bCs/>
          <w:szCs w:val="18"/>
        </w:rPr>
      </w:pPr>
    </w:p>
    <w:p w14:paraId="48B2672D" w14:textId="77777777" w:rsidR="00394B20" w:rsidRPr="001C58E7" w:rsidRDefault="00394B20" w:rsidP="00394B20">
      <w:pPr>
        <w:rPr>
          <w:b/>
          <w:bCs/>
          <w:szCs w:val="18"/>
        </w:rPr>
      </w:pPr>
      <w:r w:rsidRPr="001C58E7">
        <w:rPr>
          <w:b/>
          <w:bCs/>
          <w:szCs w:val="18"/>
        </w:rPr>
        <w:t>Businesscase producent/techniekontwikkelaar/ontwikkelaar product of dienst</w:t>
      </w:r>
    </w:p>
    <w:p w14:paraId="7F2D0488" w14:textId="77777777" w:rsidR="00394B20" w:rsidRPr="001C58E7" w:rsidRDefault="00394B20" w:rsidP="00394B20">
      <w:pPr>
        <w:rPr>
          <w:bCs/>
          <w:szCs w:val="18"/>
        </w:rPr>
      </w:pPr>
      <w:r w:rsidRPr="001C58E7">
        <w:rPr>
          <w:bCs/>
          <w:szCs w:val="18"/>
        </w:rPr>
        <w:t>Beschrijf voor beoogde nieuwe producten / diensten:</w:t>
      </w:r>
    </w:p>
    <w:p w14:paraId="7D13D7C7" w14:textId="77777777" w:rsidR="00394B20" w:rsidRPr="001C58E7" w:rsidRDefault="00394B20" w:rsidP="00394B20">
      <w:pPr>
        <w:rPr>
          <w:bCs/>
          <w:szCs w:val="18"/>
        </w:rPr>
      </w:pPr>
    </w:p>
    <w:p w14:paraId="7D49EF97" w14:textId="77777777" w:rsidR="00394B20" w:rsidRPr="001C58E7" w:rsidRDefault="00394B20" w:rsidP="009D0F71">
      <w:pPr>
        <w:rPr>
          <w:szCs w:val="18"/>
          <w:u w:val="single"/>
        </w:rPr>
      </w:pPr>
      <w:r w:rsidRPr="001C58E7">
        <w:rPr>
          <w:szCs w:val="18"/>
          <w:u w:val="single"/>
        </w:rPr>
        <w:t>A. Beschrijving van de markt</w:t>
      </w:r>
    </w:p>
    <w:p w14:paraId="18796F44" w14:textId="77777777" w:rsidR="00394B20" w:rsidRPr="001C58E7" w:rsidRDefault="00394B20" w:rsidP="004B23D6">
      <w:pPr>
        <w:numPr>
          <w:ilvl w:val="0"/>
          <w:numId w:val="13"/>
        </w:numPr>
        <w:rPr>
          <w:szCs w:val="18"/>
        </w:rPr>
      </w:pPr>
      <w:r w:rsidRPr="001C58E7">
        <w:rPr>
          <w:szCs w:val="18"/>
        </w:rPr>
        <w:t xml:space="preserve">De markt en doelgroep waarop het project zich richt. In welke sectoren/marktsegmenten is deze innovatieve oplossing toepasbaar? Beschrijf ook de mogelijkheden op Europees of mondiaal niveau. </w:t>
      </w:r>
    </w:p>
    <w:p w14:paraId="12EED9D2" w14:textId="77777777" w:rsidR="00F50300" w:rsidRPr="001C58E7" w:rsidRDefault="00F50300" w:rsidP="00F50300">
      <w:pPr>
        <w:numPr>
          <w:ilvl w:val="0"/>
          <w:numId w:val="13"/>
        </w:numPr>
        <w:spacing w:line="240" w:lineRule="auto"/>
        <w:rPr>
          <w:rFonts w:cs="Arial"/>
          <w:szCs w:val="18"/>
        </w:rPr>
      </w:pPr>
      <w:r w:rsidRPr="001C58E7">
        <w:rPr>
          <w:rFonts w:cs="Arial"/>
          <w:szCs w:val="18"/>
        </w:rPr>
        <w:t>Welk marktonderzoek heeft u zelf al verricht, hoe heeft u dit verricht en wat waren de resultaten?</w:t>
      </w:r>
    </w:p>
    <w:p w14:paraId="05AE3D7A" w14:textId="77777777" w:rsidR="00394B20" w:rsidRPr="001C58E7" w:rsidRDefault="00394B20" w:rsidP="004B23D6">
      <w:pPr>
        <w:numPr>
          <w:ilvl w:val="0"/>
          <w:numId w:val="13"/>
        </w:numPr>
        <w:rPr>
          <w:szCs w:val="18"/>
        </w:rPr>
      </w:pPr>
      <w:r w:rsidRPr="001C58E7">
        <w:rPr>
          <w:szCs w:val="18"/>
        </w:rPr>
        <w:t>Wat is de marktomvang?</w:t>
      </w:r>
    </w:p>
    <w:p w14:paraId="08792686" w14:textId="77777777" w:rsidR="00394B20" w:rsidRPr="00D44302" w:rsidRDefault="00394B20" w:rsidP="004B23D6">
      <w:pPr>
        <w:numPr>
          <w:ilvl w:val="0"/>
          <w:numId w:val="13"/>
        </w:numPr>
        <w:rPr>
          <w:szCs w:val="18"/>
        </w:rPr>
      </w:pPr>
      <w:r w:rsidRPr="00D44302">
        <w:rPr>
          <w:szCs w:val="18"/>
        </w:rPr>
        <w:t>Wat zijn de huidige marktontwikkelingen c.q. trends?</w:t>
      </w:r>
    </w:p>
    <w:p w14:paraId="2AC794CF" w14:textId="77777777" w:rsidR="00394B20" w:rsidRPr="00D44302" w:rsidRDefault="00394B20" w:rsidP="004B23D6">
      <w:pPr>
        <w:numPr>
          <w:ilvl w:val="0"/>
          <w:numId w:val="13"/>
        </w:numPr>
        <w:rPr>
          <w:szCs w:val="18"/>
        </w:rPr>
      </w:pPr>
      <w:r w:rsidRPr="00D44302">
        <w:rPr>
          <w:szCs w:val="18"/>
        </w:rPr>
        <w:t>Wie zijn de belangrijkste spelers op de markt en welke positie nemen ze in?</w:t>
      </w:r>
    </w:p>
    <w:p w14:paraId="45A49088" w14:textId="77777777" w:rsidR="00394B20" w:rsidRPr="00D44302" w:rsidRDefault="00394B20" w:rsidP="004B23D6">
      <w:pPr>
        <w:numPr>
          <w:ilvl w:val="0"/>
          <w:numId w:val="13"/>
        </w:numPr>
        <w:rPr>
          <w:szCs w:val="18"/>
        </w:rPr>
      </w:pPr>
      <w:r w:rsidRPr="00D44302">
        <w:rPr>
          <w:szCs w:val="18"/>
        </w:rPr>
        <w:t xml:space="preserve">Maak een concurrentieanalyse en maak een overzicht van de concurrentievoordelen. </w:t>
      </w:r>
    </w:p>
    <w:p w14:paraId="5549883F" w14:textId="77777777" w:rsidR="00394B20" w:rsidRPr="00D44302" w:rsidRDefault="00394B20" w:rsidP="004B23D6">
      <w:pPr>
        <w:numPr>
          <w:ilvl w:val="0"/>
          <w:numId w:val="13"/>
        </w:numPr>
        <w:rPr>
          <w:szCs w:val="18"/>
        </w:rPr>
      </w:pPr>
      <w:r w:rsidRPr="00D44302">
        <w:rPr>
          <w:szCs w:val="18"/>
        </w:rPr>
        <w:t>De positie van de deelnemers op deze markt voor en na het project (o.a. marktaandeel).</w:t>
      </w:r>
    </w:p>
    <w:p w14:paraId="00FCC6BC" w14:textId="77777777" w:rsidR="00394B20" w:rsidRPr="00D44302" w:rsidRDefault="00394B20" w:rsidP="00394B20">
      <w:pPr>
        <w:rPr>
          <w:szCs w:val="18"/>
        </w:rPr>
      </w:pPr>
    </w:p>
    <w:p w14:paraId="7C60D8B5" w14:textId="77777777" w:rsidR="00394B20" w:rsidRPr="00D44302" w:rsidRDefault="00394B20" w:rsidP="009D0F71">
      <w:pPr>
        <w:rPr>
          <w:szCs w:val="18"/>
          <w:u w:val="single"/>
        </w:rPr>
      </w:pPr>
      <w:r w:rsidRPr="00D44302">
        <w:rPr>
          <w:szCs w:val="18"/>
          <w:u w:val="single"/>
        </w:rPr>
        <w:t>B. Strategie</w:t>
      </w:r>
    </w:p>
    <w:p w14:paraId="2A66A3B9" w14:textId="77777777" w:rsidR="00394B20" w:rsidRPr="00D44302" w:rsidRDefault="00394B20" w:rsidP="004B23D6">
      <w:pPr>
        <w:numPr>
          <w:ilvl w:val="0"/>
          <w:numId w:val="13"/>
        </w:numPr>
        <w:rPr>
          <w:szCs w:val="18"/>
        </w:rPr>
      </w:pPr>
      <w:r w:rsidRPr="00D44302">
        <w:rPr>
          <w:szCs w:val="18"/>
        </w:rPr>
        <w:t xml:space="preserve">Op welk gedeelte van de markt wilt u zich in het bijzonder gaan richten? </w:t>
      </w:r>
    </w:p>
    <w:p w14:paraId="3EA3BAE9" w14:textId="77777777" w:rsidR="00394B20" w:rsidRPr="00D44302" w:rsidRDefault="00394B20" w:rsidP="004B23D6">
      <w:pPr>
        <w:numPr>
          <w:ilvl w:val="0"/>
          <w:numId w:val="13"/>
        </w:numPr>
        <w:rPr>
          <w:szCs w:val="18"/>
        </w:rPr>
      </w:pPr>
      <w:r w:rsidRPr="00D44302">
        <w:rPr>
          <w:szCs w:val="18"/>
        </w:rPr>
        <w:t xml:space="preserve">Welke bedrijven gaan geld verdienen met de resultaten uit dit project? En hoe? </w:t>
      </w:r>
    </w:p>
    <w:p w14:paraId="2A465A28" w14:textId="77777777" w:rsidR="00394B20" w:rsidRPr="00D44302" w:rsidRDefault="00394B20" w:rsidP="004B23D6">
      <w:pPr>
        <w:numPr>
          <w:ilvl w:val="0"/>
          <w:numId w:val="13"/>
        </w:numPr>
        <w:rPr>
          <w:szCs w:val="18"/>
        </w:rPr>
      </w:pPr>
      <w:r w:rsidRPr="00D44302">
        <w:rPr>
          <w:szCs w:val="18"/>
        </w:rPr>
        <w:t>Wat wilt u binnen nu en 5 jaar bereiken?</w:t>
      </w:r>
    </w:p>
    <w:p w14:paraId="67FD7E61" w14:textId="77777777" w:rsidR="00394B20" w:rsidRPr="00D44302" w:rsidRDefault="00394B20" w:rsidP="004B23D6">
      <w:pPr>
        <w:numPr>
          <w:ilvl w:val="0"/>
          <w:numId w:val="13"/>
        </w:numPr>
        <w:rPr>
          <w:szCs w:val="18"/>
        </w:rPr>
      </w:pPr>
      <w:r w:rsidRPr="00D44302">
        <w:rPr>
          <w:szCs w:val="18"/>
        </w:rPr>
        <w:t xml:space="preserve">Welke niet-technologische aspecten spelen bij marktintroductie een rol? Hoe gaat u daar mee om? Denk aan sociaal-maatschappelijke, organisatorische en juridische aspecten. Zie ook de toelichting aan het begin van dit hoofdstuk. </w:t>
      </w:r>
    </w:p>
    <w:p w14:paraId="02E644E1" w14:textId="77777777" w:rsidR="00394B20" w:rsidRPr="00D44302" w:rsidRDefault="00394B20" w:rsidP="004B23D6">
      <w:pPr>
        <w:numPr>
          <w:ilvl w:val="0"/>
          <w:numId w:val="13"/>
        </w:numPr>
        <w:rPr>
          <w:szCs w:val="18"/>
        </w:rPr>
      </w:pPr>
      <w:r w:rsidRPr="00D44302">
        <w:rPr>
          <w:szCs w:val="18"/>
        </w:rPr>
        <w:t>Wat is de verwachte termijn tot aan de marktintroductie na afloop van het project?</w:t>
      </w:r>
    </w:p>
    <w:p w14:paraId="56ED25F5" w14:textId="77777777" w:rsidR="00394B20" w:rsidRPr="00D44302" w:rsidRDefault="00394B20" w:rsidP="004B23D6">
      <w:pPr>
        <w:numPr>
          <w:ilvl w:val="0"/>
          <w:numId w:val="13"/>
        </w:numPr>
        <w:rPr>
          <w:szCs w:val="18"/>
        </w:rPr>
      </w:pPr>
      <w:r w:rsidRPr="00D44302">
        <w:rPr>
          <w:szCs w:val="18"/>
          <w:u w:val="single"/>
        </w:rPr>
        <w:t>Vervolgstappen</w:t>
      </w:r>
      <w:r w:rsidRPr="00D44302">
        <w:rPr>
          <w:szCs w:val="18"/>
        </w:rPr>
        <w:t>: Welke vervolgstappen zijn  er nog nodig na afloop van het project om tot (verdere) marktintroductie van de innovatie te komen? Hoe ziet de beoogde opschaling eruit binnen 5 jaar na afloop van het project, of waar wordt elders toepassing gezocht binnen 5 jaar na afloop van het project? Wie gaat daarbij wat doen?</w:t>
      </w:r>
    </w:p>
    <w:p w14:paraId="62D60703" w14:textId="77777777" w:rsidR="00394B20" w:rsidRPr="00D44302" w:rsidRDefault="00394B20" w:rsidP="004B23D6">
      <w:pPr>
        <w:numPr>
          <w:ilvl w:val="0"/>
          <w:numId w:val="13"/>
        </w:numPr>
        <w:rPr>
          <w:szCs w:val="18"/>
        </w:rPr>
      </w:pPr>
      <w:r w:rsidRPr="00D44302">
        <w:rPr>
          <w:szCs w:val="18"/>
        </w:rPr>
        <w:t>Geef de bedrijfsontwikkeling weer in een overzicht met mijlpalen.</w:t>
      </w:r>
    </w:p>
    <w:p w14:paraId="47D7FB38" w14:textId="77777777" w:rsidR="00394B20" w:rsidRPr="00D44302" w:rsidRDefault="00394B20" w:rsidP="00394B20">
      <w:pPr>
        <w:rPr>
          <w:szCs w:val="18"/>
        </w:rPr>
      </w:pPr>
    </w:p>
    <w:p w14:paraId="43CD7A38" w14:textId="632E167E" w:rsidR="00394B20" w:rsidRPr="00D44302" w:rsidRDefault="00394B20" w:rsidP="00394B20">
      <w:pPr>
        <w:rPr>
          <w:szCs w:val="18"/>
          <w:u w:val="single"/>
        </w:rPr>
      </w:pPr>
      <w:r w:rsidRPr="00D44302">
        <w:rPr>
          <w:szCs w:val="18"/>
          <w:u w:val="single"/>
        </w:rPr>
        <w:t xml:space="preserve">C. Financieel </w:t>
      </w:r>
    </w:p>
    <w:p w14:paraId="3CD69F3E" w14:textId="77777777" w:rsidR="00394B20" w:rsidRPr="00D44302" w:rsidRDefault="00394B20" w:rsidP="004B23D6">
      <w:pPr>
        <w:numPr>
          <w:ilvl w:val="0"/>
          <w:numId w:val="13"/>
        </w:numPr>
        <w:rPr>
          <w:szCs w:val="18"/>
        </w:rPr>
      </w:pPr>
      <w:r w:rsidRPr="00D44302">
        <w:rPr>
          <w:bCs/>
          <w:szCs w:val="18"/>
        </w:rPr>
        <w:t xml:space="preserve">Onderbouw door een beschrijving van de kosten en baten van het project waarom het  te subsidiëren project zonder subsidie niet tot stand zou komen, de subsidie moet een stimulerend effect hebben, anders mogen we die niet toekennen. </w:t>
      </w:r>
    </w:p>
    <w:p w14:paraId="10A7F2C1" w14:textId="77777777" w:rsidR="00394B20" w:rsidRPr="00D44302" w:rsidRDefault="00394B20" w:rsidP="004B23D6">
      <w:pPr>
        <w:numPr>
          <w:ilvl w:val="0"/>
          <w:numId w:val="13"/>
        </w:numPr>
        <w:rPr>
          <w:szCs w:val="18"/>
        </w:rPr>
      </w:pPr>
      <w:r w:rsidRPr="00D44302">
        <w:rPr>
          <w:szCs w:val="18"/>
        </w:rPr>
        <w:t xml:space="preserve">Wat dient er tot volledige commercialisatie nog te worden geïnvesteerd qua kosten en door wie? </w:t>
      </w:r>
    </w:p>
    <w:p w14:paraId="161898CD" w14:textId="77777777" w:rsidR="00394B20" w:rsidRPr="00D44302" w:rsidRDefault="00394B20" w:rsidP="004B23D6">
      <w:pPr>
        <w:numPr>
          <w:ilvl w:val="0"/>
          <w:numId w:val="13"/>
        </w:numPr>
        <w:rPr>
          <w:szCs w:val="18"/>
        </w:rPr>
      </w:pPr>
      <w:r w:rsidRPr="00D44302">
        <w:rPr>
          <w:szCs w:val="18"/>
        </w:rPr>
        <w:t>Hoe wilt u deze investeringen financieren?</w:t>
      </w:r>
    </w:p>
    <w:p w14:paraId="48AABD46" w14:textId="77777777" w:rsidR="00394B20" w:rsidRPr="00D44302" w:rsidRDefault="00394B20" w:rsidP="004B23D6">
      <w:pPr>
        <w:numPr>
          <w:ilvl w:val="0"/>
          <w:numId w:val="14"/>
        </w:numPr>
        <w:rPr>
          <w:szCs w:val="18"/>
        </w:rPr>
      </w:pPr>
      <w:r w:rsidRPr="00D44302">
        <w:rPr>
          <w:szCs w:val="18"/>
        </w:rPr>
        <w:t xml:space="preserve">Wat is de verwachte omzet, kosten en winstmarge in de eerste vijf jaar? </w:t>
      </w:r>
    </w:p>
    <w:p w14:paraId="592C073C" w14:textId="77777777" w:rsidR="00394B20" w:rsidRPr="00D44302" w:rsidRDefault="00394B20" w:rsidP="004B23D6">
      <w:pPr>
        <w:numPr>
          <w:ilvl w:val="0"/>
          <w:numId w:val="14"/>
        </w:numPr>
        <w:rPr>
          <w:szCs w:val="18"/>
        </w:rPr>
      </w:pPr>
      <w:r w:rsidRPr="00D44302">
        <w:rPr>
          <w:szCs w:val="18"/>
        </w:rPr>
        <w:t>Wat is de verwachte terugverdientijd van dit project voor de producent?</w:t>
      </w:r>
    </w:p>
    <w:p w14:paraId="091E7CB7" w14:textId="77777777" w:rsidR="00394B20" w:rsidRPr="00D44302" w:rsidRDefault="00394B20" w:rsidP="004B23D6">
      <w:pPr>
        <w:numPr>
          <w:ilvl w:val="0"/>
          <w:numId w:val="13"/>
        </w:numPr>
        <w:rPr>
          <w:szCs w:val="18"/>
        </w:rPr>
      </w:pPr>
      <w:r w:rsidRPr="00D44302">
        <w:rPr>
          <w:szCs w:val="18"/>
        </w:rPr>
        <w:t>Hoe verhoudt de verwachte verkoopprijs zich ten opzichte van de prijs van concurrenten?</w:t>
      </w:r>
    </w:p>
    <w:p w14:paraId="1BD747CF" w14:textId="5D047E86" w:rsidR="00394B20" w:rsidRPr="00C35D74" w:rsidRDefault="00394B20" w:rsidP="00394B20">
      <w:pPr>
        <w:numPr>
          <w:ilvl w:val="0"/>
          <w:numId w:val="14"/>
        </w:numPr>
        <w:rPr>
          <w:rFonts w:ascii="RijksoverheidSansHeadingTT" w:hAnsi="RijksoverheidSansHeadingTT"/>
          <w:bCs/>
          <w:szCs w:val="18"/>
        </w:rPr>
      </w:pPr>
      <w:r w:rsidRPr="00C35D74">
        <w:rPr>
          <w:szCs w:val="18"/>
        </w:rPr>
        <w:t xml:space="preserve">Vat het economisch perspectief samen in onderstaande tabel </w:t>
      </w:r>
      <w:r w:rsidRPr="00C35D74">
        <w:rPr>
          <w:szCs w:val="18"/>
          <w:u w:val="single"/>
        </w:rPr>
        <w:t>per deelnemer</w:t>
      </w:r>
      <w:r w:rsidRPr="00C35D74">
        <w:rPr>
          <w:szCs w:val="18"/>
        </w:rPr>
        <w:t>. Alleen de punten die voor uw voorstel van belang zijn.</w:t>
      </w:r>
    </w:p>
    <w:p w14:paraId="0ABDB709" w14:textId="77777777" w:rsidR="00C35D74" w:rsidRPr="00C35D74" w:rsidRDefault="00C35D74" w:rsidP="00C35D74">
      <w:pPr>
        <w:rPr>
          <w:rFonts w:ascii="RijksoverheidSansHeadingTT" w:hAnsi="RijksoverheidSansHeadingTT"/>
          <w:bCs/>
          <w:szCs w:val="18"/>
        </w:rPr>
      </w:pPr>
    </w:p>
    <w:tbl>
      <w:tblPr>
        <w:tblStyle w:val="Tabelrasterlicht"/>
        <w:tblW w:w="0" w:type="auto"/>
        <w:tblLayout w:type="fixed"/>
        <w:tblLook w:val="04A0" w:firstRow="1" w:lastRow="0" w:firstColumn="1" w:lastColumn="0" w:noHBand="0" w:noVBand="1"/>
      </w:tblPr>
      <w:tblGrid>
        <w:gridCol w:w="9918"/>
      </w:tblGrid>
      <w:tr w:rsidR="00D44302" w14:paraId="5ABCECAC" w14:textId="77777777" w:rsidTr="001C58E7">
        <w:trPr>
          <w:cantSplit/>
          <w:trHeight w:val="376"/>
          <w:tblHeader/>
        </w:trPr>
        <w:tc>
          <w:tcPr>
            <w:tcW w:w="9918" w:type="dxa"/>
            <w:shd w:val="clear" w:color="auto" w:fill="007BC7"/>
          </w:tcPr>
          <w:p w14:paraId="3A188BEE" w14:textId="7C07E380" w:rsidR="00D44302" w:rsidRPr="00D44302" w:rsidRDefault="00D44302" w:rsidP="00394B20">
            <w:pPr>
              <w:rPr>
                <w:rFonts w:ascii="RijksoverheidSansHeadingTT" w:hAnsi="RijksoverheidSansHeadingTT"/>
                <w:color w:val="FFFFFF" w:themeColor="background1"/>
                <w:szCs w:val="18"/>
              </w:rPr>
            </w:pPr>
            <w:r w:rsidRPr="00D44302">
              <w:rPr>
                <w:i/>
                <w:color w:val="FFFFFF" w:themeColor="background1"/>
                <w:szCs w:val="18"/>
              </w:rPr>
              <w:t>Economisch perspectief voor te ontwikkelen  product/proces/dienst</w:t>
            </w:r>
          </w:p>
        </w:tc>
      </w:tr>
    </w:tbl>
    <w:p w14:paraId="2CECF20F" w14:textId="77777777" w:rsidR="00394B20" w:rsidRPr="004B23D6" w:rsidRDefault="00394B20" w:rsidP="00D44302">
      <w:pPr>
        <w:spacing w:line="20" w:lineRule="exact"/>
        <w:rPr>
          <w:rFonts w:ascii="RijksoverheidSansHeadingTT" w:hAnsi="RijksoverheidSansHeadingTT"/>
          <w:szCs w:val="18"/>
        </w:rPr>
      </w:pPr>
    </w:p>
    <w:tbl>
      <w:tblPr>
        <w:tblStyle w:val="Tabelrasterlicht"/>
        <w:tblW w:w="0" w:type="auto"/>
        <w:tblLayout w:type="fixed"/>
        <w:tblLook w:val="01E0" w:firstRow="1" w:lastRow="1" w:firstColumn="1" w:lastColumn="1" w:noHBand="0" w:noVBand="0"/>
      </w:tblPr>
      <w:tblGrid>
        <w:gridCol w:w="2263"/>
        <w:gridCol w:w="1570"/>
        <w:gridCol w:w="1494"/>
        <w:gridCol w:w="1495"/>
        <w:gridCol w:w="1495"/>
        <w:gridCol w:w="1601"/>
      </w:tblGrid>
      <w:tr w:rsidR="001639A2" w:rsidRPr="004B23D6" w14:paraId="1F050FE0" w14:textId="77777777" w:rsidTr="001C58E7">
        <w:trPr>
          <w:cantSplit/>
          <w:trHeight w:val="284"/>
        </w:trPr>
        <w:tc>
          <w:tcPr>
            <w:tcW w:w="2263" w:type="dxa"/>
          </w:tcPr>
          <w:p w14:paraId="69BF8470" w14:textId="77777777" w:rsidR="009060CF" w:rsidRPr="00D44302" w:rsidRDefault="009060CF" w:rsidP="0042517E">
            <w:pPr>
              <w:ind w:right="-57"/>
              <w:rPr>
                <w:szCs w:val="18"/>
              </w:rPr>
            </w:pPr>
            <w:r w:rsidRPr="00D44302">
              <w:rPr>
                <w:szCs w:val="18"/>
              </w:rPr>
              <w:t>Projectkosten</w:t>
            </w:r>
          </w:p>
        </w:tc>
        <w:tc>
          <w:tcPr>
            <w:tcW w:w="1570" w:type="dxa"/>
            <w:tcBorders>
              <w:right w:val="single" w:sz="4" w:space="0" w:color="BFBFBF" w:themeColor="background1" w:themeShade="BF"/>
            </w:tcBorders>
            <w:shd w:val="clear" w:color="auto" w:fill="FBFBFB"/>
          </w:tcPr>
          <w:p w14:paraId="7348B7F1" w14:textId="7EAE5D4E" w:rsidR="009060CF" w:rsidRPr="00D44302" w:rsidRDefault="009060CF" w:rsidP="009060CF">
            <w:pPr>
              <w:rPr>
                <w:szCs w:val="18"/>
              </w:rPr>
            </w:pPr>
          </w:p>
        </w:tc>
        <w:tc>
          <w:tcPr>
            <w:tcW w:w="1494" w:type="dxa"/>
            <w:tcBorders>
              <w:top w:val="single" w:sz="4" w:space="0" w:color="BFBFBF" w:themeColor="background1" w:themeShade="BF"/>
              <w:left w:val="single" w:sz="4" w:space="0" w:color="BFBFBF" w:themeColor="background1" w:themeShade="BF"/>
              <w:bottom w:val="nil"/>
              <w:right w:val="nil"/>
            </w:tcBorders>
          </w:tcPr>
          <w:p w14:paraId="47C59109" w14:textId="77777777" w:rsidR="009060CF" w:rsidRPr="00D44302" w:rsidRDefault="009060CF" w:rsidP="009060CF">
            <w:pPr>
              <w:rPr>
                <w:szCs w:val="18"/>
              </w:rPr>
            </w:pPr>
          </w:p>
        </w:tc>
        <w:tc>
          <w:tcPr>
            <w:tcW w:w="1495" w:type="dxa"/>
            <w:tcBorders>
              <w:top w:val="single" w:sz="4" w:space="0" w:color="BFBFBF" w:themeColor="background1" w:themeShade="BF"/>
              <w:left w:val="nil"/>
              <w:bottom w:val="nil"/>
              <w:right w:val="nil"/>
            </w:tcBorders>
          </w:tcPr>
          <w:p w14:paraId="0159E31C" w14:textId="77777777" w:rsidR="009060CF" w:rsidRPr="00D44302" w:rsidRDefault="009060CF" w:rsidP="009060CF">
            <w:pPr>
              <w:rPr>
                <w:szCs w:val="18"/>
              </w:rPr>
            </w:pPr>
          </w:p>
        </w:tc>
        <w:tc>
          <w:tcPr>
            <w:tcW w:w="1495" w:type="dxa"/>
            <w:tcBorders>
              <w:top w:val="single" w:sz="4" w:space="0" w:color="BFBFBF" w:themeColor="background1" w:themeShade="BF"/>
              <w:left w:val="nil"/>
              <w:bottom w:val="nil"/>
              <w:right w:val="nil"/>
            </w:tcBorders>
          </w:tcPr>
          <w:p w14:paraId="706A5EAB" w14:textId="77777777" w:rsidR="009060CF" w:rsidRPr="00D44302" w:rsidRDefault="009060CF" w:rsidP="009060CF">
            <w:pPr>
              <w:rPr>
                <w:szCs w:val="18"/>
              </w:rPr>
            </w:pPr>
          </w:p>
        </w:tc>
        <w:tc>
          <w:tcPr>
            <w:tcW w:w="1601" w:type="dxa"/>
            <w:tcBorders>
              <w:top w:val="single" w:sz="4" w:space="0" w:color="BFBFBF" w:themeColor="background1" w:themeShade="BF"/>
              <w:left w:val="nil"/>
              <w:bottom w:val="nil"/>
              <w:right w:val="single" w:sz="4" w:space="0" w:color="BFBFBF" w:themeColor="background1" w:themeShade="BF"/>
            </w:tcBorders>
          </w:tcPr>
          <w:p w14:paraId="3BBEBA7D" w14:textId="77777777" w:rsidR="009060CF" w:rsidRPr="00D44302" w:rsidRDefault="009060CF" w:rsidP="009060CF">
            <w:pPr>
              <w:rPr>
                <w:szCs w:val="18"/>
              </w:rPr>
            </w:pPr>
          </w:p>
        </w:tc>
      </w:tr>
      <w:tr w:rsidR="001639A2" w:rsidRPr="004B23D6" w14:paraId="61642563" w14:textId="77777777" w:rsidTr="001C58E7">
        <w:trPr>
          <w:cantSplit/>
        </w:trPr>
        <w:tc>
          <w:tcPr>
            <w:tcW w:w="2263" w:type="dxa"/>
          </w:tcPr>
          <w:p w14:paraId="203EBC46" w14:textId="77777777" w:rsidR="009060CF" w:rsidRPr="00D44302" w:rsidRDefault="009060CF" w:rsidP="0042517E">
            <w:pPr>
              <w:ind w:right="-57"/>
              <w:rPr>
                <w:szCs w:val="18"/>
              </w:rPr>
            </w:pPr>
            <w:r w:rsidRPr="00D44302">
              <w:rPr>
                <w:szCs w:val="18"/>
              </w:rPr>
              <w:t>Kosten  commercialisatie</w:t>
            </w:r>
          </w:p>
        </w:tc>
        <w:tc>
          <w:tcPr>
            <w:tcW w:w="1570" w:type="dxa"/>
            <w:tcBorders>
              <w:right w:val="single" w:sz="4" w:space="0" w:color="BFBFBF" w:themeColor="background1" w:themeShade="BF"/>
            </w:tcBorders>
            <w:shd w:val="clear" w:color="auto" w:fill="FBFBFB"/>
          </w:tcPr>
          <w:p w14:paraId="21C9903D" w14:textId="023E87EE" w:rsidR="009060CF" w:rsidRPr="00D44302" w:rsidRDefault="009060CF" w:rsidP="009060CF">
            <w:pPr>
              <w:rPr>
                <w:szCs w:val="18"/>
              </w:rPr>
            </w:pPr>
          </w:p>
        </w:tc>
        <w:tc>
          <w:tcPr>
            <w:tcW w:w="1494" w:type="dxa"/>
            <w:tcBorders>
              <w:top w:val="nil"/>
              <w:left w:val="single" w:sz="4" w:space="0" w:color="BFBFBF" w:themeColor="background1" w:themeShade="BF"/>
              <w:bottom w:val="nil"/>
              <w:right w:val="nil"/>
            </w:tcBorders>
          </w:tcPr>
          <w:p w14:paraId="4CAF4096" w14:textId="77777777" w:rsidR="009060CF" w:rsidRPr="00D44302" w:rsidRDefault="009060CF" w:rsidP="009060CF">
            <w:pPr>
              <w:rPr>
                <w:szCs w:val="18"/>
              </w:rPr>
            </w:pPr>
          </w:p>
        </w:tc>
        <w:tc>
          <w:tcPr>
            <w:tcW w:w="1495" w:type="dxa"/>
            <w:tcBorders>
              <w:top w:val="nil"/>
              <w:left w:val="nil"/>
              <w:bottom w:val="nil"/>
              <w:right w:val="nil"/>
            </w:tcBorders>
          </w:tcPr>
          <w:p w14:paraId="7A4D9ED1" w14:textId="77777777" w:rsidR="009060CF" w:rsidRPr="00D44302" w:rsidRDefault="009060CF" w:rsidP="009060CF">
            <w:pPr>
              <w:rPr>
                <w:szCs w:val="18"/>
              </w:rPr>
            </w:pPr>
          </w:p>
        </w:tc>
        <w:tc>
          <w:tcPr>
            <w:tcW w:w="1495" w:type="dxa"/>
            <w:tcBorders>
              <w:top w:val="nil"/>
              <w:left w:val="nil"/>
              <w:bottom w:val="nil"/>
              <w:right w:val="nil"/>
            </w:tcBorders>
          </w:tcPr>
          <w:p w14:paraId="0ED2C073" w14:textId="77777777" w:rsidR="009060CF" w:rsidRPr="00D44302" w:rsidRDefault="009060CF" w:rsidP="009060CF">
            <w:pPr>
              <w:rPr>
                <w:szCs w:val="18"/>
              </w:rPr>
            </w:pPr>
          </w:p>
        </w:tc>
        <w:tc>
          <w:tcPr>
            <w:tcW w:w="1601" w:type="dxa"/>
            <w:tcBorders>
              <w:top w:val="nil"/>
              <w:left w:val="nil"/>
              <w:bottom w:val="nil"/>
              <w:right w:val="single" w:sz="4" w:space="0" w:color="BFBFBF" w:themeColor="background1" w:themeShade="BF"/>
            </w:tcBorders>
          </w:tcPr>
          <w:p w14:paraId="462DAD74" w14:textId="77777777" w:rsidR="009060CF" w:rsidRPr="00D44302" w:rsidRDefault="009060CF" w:rsidP="009060CF">
            <w:pPr>
              <w:rPr>
                <w:szCs w:val="18"/>
              </w:rPr>
            </w:pPr>
          </w:p>
        </w:tc>
      </w:tr>
      <w:tr w:rsidR="001639A2" w:rsidRPr="004B23D6" w14:paraId="20884928" w14:textId="77777777" w:rsidTr="001C58E7">
        <w:trPr>
          <w:cantSplit/>
          <w:trHeight w:val="284"/>
        </w:trPr>
        <w:tc>
          <w:tcPr>
            <w:tcW w:w="2263" w:type="dxa"/>
            <w:tcBorders>
              <w:bottom w:val="single" w:sz="4" w:space="0" w:color="BFBFBF" w:themeColor="background1" w:themeShade="BF"/>
            </w:tcBorders>
          </w:tcPr>
          <w:p w14:paraId="59FB3688" w14:textId="77777777" w:rsidR="009060CF" w:rsidRPr="00D44302" w:rsidRDefault="009060CF" w:rsidP="0042517E">
            <w:pPr>
              <w:ind w:right="-57"/>
              <w:rPr>
                <w:b/>
                <w:szCs w:val="18"/>
              </w:rPr>
            </w:pPr>
            <w:r w:rsidRPr="00D44302">
              <w:rPr>
                <w:b/>
                <w:szCs w:val="18"/>
              </w:rPr>
              <w:t>Totaal kosten</w:t>
            </w:r>
          </w:p>
        </w:tc>
        <w:tc>
          <w:tcPr>
            <w:tcW w:w="1570" w:type="dxa"/>
            <w:tcBorders>
              <w:bottom w:val="single" w:sz="4" w:space="0" w:color="BFBFBF" w:themeColor="background1" w:themeShade="BF"/>
              <w:right w:val="single" w:sz="4" w:space="0" w:color="BFBFBF" w:themeColor="background1" w:themeShade="BF"/>
            </w:tcBorders>
            <w:shd w:val="clear" w:color="auto" w:fill="FBFBFB"/>
          </w:tcPr>
          <w:p w14:paraId="1567EB02" w14:textId="33F15C0D" w:rsidR="009060CF" w:rsidRPr="00D44302" w:rsidRDefault="009060CF" w:rsidP="009060CF">
            <w:pPr>
              <w:rPr>
                <w:szCs w:val="18"/>
              </w:rPr>
            </w:pPr>
          </w:p>
        </w:tc>
        <w:tc>
          <w:tcPr>
            <w:tcW w:w="1494" w:type="dxa"/>
            <w:tcBorders>
              <w:top w:val="nil"/>
              <w:left w:val="single" w:sz="4" w:space="0" w:color="BFBFBF" w:themeColor="background1" w:themeShade="BF"/>
              <w:bottom w:val="single" w:sz="4" w:space="0" w:color="BFBFBF" w:themeColor="background1" w:themeShade="BF"/>
              <w:right w:val="nil"/>
            </w:tcBorders>
          </w:tcPr>
          <w:p w14:paraId="4EAF58E8" w14:textId="77777777" w:rsidR="009060CF" w:rsidRPr="00D44302" w:rsidRDefault="009060CF" w:rsidP="009060CF">
            <w:pPr>
              <w:rPr>
                <w:szCs w:val="18"/>
              </w:rPr>
            </w:pPr>
          </w:p>
        </w:tc>
        <w:tc>
          <w:tcPr>
            <w:tcW w:w="1495" w:type="dxa"/>
            <w:tcBorders>
              <w:top w:val="nil"/>
              <w:left w:val="nil"/>
              <w:bottom w:val="single" w:sz="4" w:space="0" w:color="BFBFBF" w:themeColor="background1" w:themeShade="BF"/>
              <w:right w:val="nil"/>
            </w:tcBorders>
          </w:tcPr>
          <w:p w14:paraId="37F2AA6D" w14:textId="77777777" w:rsidR="009060CF" w:rsidRPr="00D44302" w:rsidRDefault="009060CF" w:rsidP="009060CF">
            <w:pPr>
              <w:rPr>
                <w:szCs w:val="18"/>
              </w:rPr>
            </w:pPr>
          </w:p>
        </w:tc>
        <w:tc>
          <w:tcPr>
            <w:tcW w:w="1495" w:type="dxa"/>
            <w:tcBorders>
              <w:top w:val="nil"/>
              <w:left w:val="nil"/>
              <w:bottom w:val="single" w:sz="4" w:space="0" w:color="BFBFBF" w:themeColor="background1" w:themeShade="BF"/>
              <w:right w:val="nil"/>
            </w:tcBorders>
          </w:tcPr>
          <w:p w14:paraId="7380F1E2" w14:textId="77777777" w:rsidR="009060CF" w:rsidRPr="00D44302" w:rsidRDefault="009060CF" w:rsidP="009060CF">
            <w:pPr>
              <w:rPr>
                <w:szCs w:val="18"/>
              </w:rPr>
            </w:pPr>
          </w:p>
        </w:tc>
        <w:tc>
          <w:tcPr>
            <w:tcW w:w="1601" w:type="dxa"/>
            <w:tcBorders>
              <w:top w:val="nil"/>
              <w:left w:val="nil"/>
              <w:bottom w:val="single" w:sz="4" w:space="0" w:color="BFBFBF" w:themeColor="background1" w:themeShade="BF"/>
              <w:right w:val="single" w:sz="4" w:space="0" w:color="BFBFBF" w:themeColor="background1" w:themeShade="BF"/>
            </w:tcBorders>
          </w:tcPr>
          <w:p w14:paraId="34CC6696" w14:textId="77777777" w:rsidR="009060CF" w:rsidRPr="00D44302" w:rsidRDefault="009060CF" w:rsidP="009060CF">
            <w:pPr>
              <w:rPr>
                <w:szCs w:val="18"/>
              </w:rPr>
            </w:pPr>
          </w:p>
        </w:tc>
      </w:tr>
      <w:tr w:rsidR="001639A2" w:rsidRPr="004B23D6" w14:paraId="5E658337" w14:textId="77777777" w:rsidTr="001C58E7">
        <w:trPr>
          <w:cantSplit/>
          <w:trHeight w:val="284"/>
        </w:trPr>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76B5402" w14:textId="77777777" w:rsidR="00D44302" w:rsidRPr="00D44302" w:rsidRDefault="00D44302" w:rsidP="0042517E">
            <w:pPr>
              <w:ind w:right="-57"/>
              <w:rPr>
                <w:szCs w:val="18"/>
              </w:rPr>
            </w:pPr>
          </w:p>
        </w:tc>
        <w:tc>
          <w:tcPr>
            <w:tcW w:w="1570" w:type="dxa"/>
            <w:tcBorders>
              <w:top w:val="single" w:sz="4" w:space="0" w:color="BFBFBF" w:themeColor="background1" w:themeShade="BF"/>
              <w:left w:val="nil"/>
              <w:bottom w:val="single" w:sz="4" w:space="0" w:color="BFBFBF" w:themeColor="background1" w:themeShade="BF"/>
              <w:right w:val="nil"/>
            </w:tcBorders>
          </w:tcPr>
          <w:p w14:paraId="5B828759" w14:textId="77777777" w:rsidR="00D44302" w:rsidRPr="00D44302" w:rsidRDefault="00D44302" w:rsidP="003E0650">
            <w:pPr>
              <w:rPr>
                <w:szCs w:val="18"/>
              </w:rPr>
            </w:pPr>
          </w:p>
        </w:tc>
        <w:tc>
          <w:tcPr>
            <w:tcW w:w="1494" w:type="dxa"/>
            <w:tcBorders>
              <w:top w:val="single" w:sz="4" w:space="0" w:color="BFBFBF" w:themeColor="background1" w:themeShade="BF"/>
              <w:left w:val="nil"/>
              <w:bottom w:val="single" w:sz="4" w:space="0" w:color="BFBFBF" w:themeColor="background1" w:themeShade="BF"/>
              <w:right w:val="nil"/>
            </w:tcBorders>
          </w:tcPr>
          <w:p w14:paraId="398F4B22" w14:textId="77777777" w:rsidR="00D44302" w:rsidRPr="00D44302" w:rsidRDefault="00D44302" w:rsidP="003E0650">
            <w:pPr>
              <w:rPr>
                <w:szCs w:val="18"/>
              </w:rPr>
            </w:pPr>
          </w:p>
        </w:tc>
        <w:tc>
          <w:tcPr>
            <w:tcW w:w="1495" w:type="dxa"/>
            <w:tcBorders>
              <w:top w:val="single" w:sz="4" w:space="0" w:color="BFBFBF" w:themeColor="background1" w:themeShade="BF"/>
              <w:left w:val="nil"/>
              <w:bottom w:val="single" w:sz="4" w:space="0" w:color="BFBFBF" w:themeColor="background1" w:themeShade="BF"/>
              <w:right w:val="nil"/>
            </w:tcBorders>
          </w:tcPr>
          <w:p w14:paraId="49421D1C" w14:textId="77777777" w:rsidR="00D44302" w:rsidRPr="00D44302" w:rsidRDefault="00D44302" w:rsidP="003E0650">
            <w:pPr>
              <w:rPr>
                <w:szCs w:val="18"/>
              </w:rPr>
            </w:pPr>
          </w:p>
        </w:tc>
        <w:tc>
          <w:tcPr>
            <w:tcW w:w="1495" w:type="dxa"/>
            <w:tcBorders>
              <w:top w:val="single" w:sz="4" w:space="0" w:color="BFBFBF" w:themeColor="background1" w:themeShade="BF"/>
              <w:left w:val="nil"/>
              <w:bottom w:val="single" w:sz="4" w:space="0" w:color="BFBFBF" w:themeColor="background1" w:themeShade="BF"/>
              <w:right w:val="nil"/>
            </w:tcBorders>
          </w:tcPr>
          <w:p w14:paraId="08639923" w14:textId="77777777" w:rsidR="00D44302" w:rsidRPr="00D44302" w:rsidRDefault="00D44302" w:rsidP="003E0650">
            <w:pPr>
              <w:rPr>
                <w:szCs w:val="18"/>
              </w:rPr>
            </w:pPr>
          </w:p>
        </w:tc>
        <w:tc>
          <w:tcPr>
            <w:tcW w:w="160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FF67EA5" w14:textId="77777777" w:rsidR="00D44302" w:rsidRPr="00D44302" w:rsidRDefault="00D44302" w:rsidP="003E0650">
            <w:pPr>
              <w:rPr>
                <w:szCs w:val="18"/>
              </w:rPr>
            </w:pPr>
          </w:p>
        </w:tc>
      </w:tr>
      <w:tr w:rsidR="001639A2" w:rsidRPr="004B23D6" w14:paraId="7D137C06" w14:textId="77777777" w:rsidTr="001C58E7">
        <w:trPr>
          <w:cantSplit/>
          <w:trHeight w:val="284"/>
        </w:trPr>
        <w:tc>
          <w:tcPr>
            <w:tcW w:w="2263" w:type="dxa"/>
            <w:tcBorders>
              <w:top w:val="single" w:sz="4" w:space="0" w:color="BFBFBF" w:themeColor="background1" w:themeShade="BF"/>
            </w:tcBorders>
          </w:tcPr>
          <w:p w14:paraId="7767B7CF" w14:textId="77777777" w:rsidR="00D44302" w:rsidRPr="00D44302" w:rsidRDefault="00D44302" w:rsidP="0042517E">
            <w:pPr>
              <w:ind w:right="-57"/>
              <w:rPr>
                <w:b/>
                <w:szCs w:val="18"/>
              </w:rPr>
            </w:pPr>
            <w:r w:rsidRPr="00D44302">
              <w:rPr>
                <w:b/>
                <w:szCs w:val="18"/>
              </w:rPr>
              <w:t>Jaar</w:t>
            </w:r>
          </w:p>
        </w:tc>
        <w:tc>
          <w:tcPr>
            <w:tcW w:w="1570" w:type="dxa"/>
            <w:tcBorders>
              <w:top w:val="single" w:sz="4" w:space="0" w:color="BFBFBF" w:themeColor="background1" w:themeShade="BF"/>
            </w:tcBorders>
          </w:tcPr>
          <w:p w14:paraId="61037071" w14:textId="77777777" w:rsidR="00D44302" w:rsidRPr="00D44302" w:rsidRDefault="00D44302" w:rsidP="003E0650">
            <w:pPr>
              <w:rPr>
                <w:b/>
                <w:szCs w:val="18"/>
              </w:rPr>
            </w:pPr>
            <w:r w:rsidRPr="00D44302">
              <w:rPr>
                <w:b/>
                <w:szCs w:val="18"/>
              </w:rPr>
              <w:t>20..</w:t>
            </w:r>
          </w:p>
        </w:tc>
        <w:tc>
          <w:tcPr>
            <w:tcW w:w="1494" w:type="dxa"/>
            <w:tcBorders>
              <w:top w:val="single" w:sz="4" w:space="0" w:color="BFBFBF" w:themeColor="background1" w:themeShade="BF"/>
            </w:tcBorders>
          </w:tcPr>
          <w:p w14:paraId="5BFD7CC9" w14:textId="77777777" w:rsidR="00D44302" w:rsidRPr="00D44302" w:rsidRDefault="00D44302" w:rsidP="003E0650">
            <w:pPr>
              <w:rPr>
                <w:b/>
                <w:szCs w:val="18"/>
              </w:rPr>
            </w:pPr>
            <w:r w:rsidRPr="00D44302">
              <w:rPr>
                <w:b/>
                <w:szCs w:val="18"/>
              </w:rPr>
              <w:t>20..</w:t>
            </w:r>
          </w:p>
        </w:tc>
        <w:tc>
          <w:tcPr>
            <w:tcW w:w="1495" w:type="dxa"/>
            <w:tcBorders>
              <w:top w:val="single" w:sz="4" w:space="0" w:color="BFBFBF" w:themeColor="background1" w:themeShade="BF"/>
            </w:tcBorders>
          </w:tcPr>
          <w:p w14:paraId="26A90DC7" w14:textId="77777777" w:rsidR="00D44302" w:rsidRPr="00D44302" w:rsidRDefault="00D44302" w:rsidP="003E0650">
            <w:pPr>
              <w:rPr>
                <w:b/>
                <w:szCs w:val="18"/>
              </w:rPr>
            </w:pPr>
            <w:r w:rsidRPr="00D44302">
              <w:rPr>
                <w:b/>
                <w:szCs w:val="18"/>
              </w:rPr>
              <w:t>20..</w:t>
            </w:r>
          </w:p>
        </w:tc>
        <w:tc>
          <w:tcPr>
            <w:tcW w:w="1495" w:type="dxa"/>
            <w:tcBorders>
              <w:top w:val="single" w:sz="4" w:space="0" w:color="BFBFBF" w:themeColor="background1" w:themeShade="BF"/>
            </w:tcBorders>
          </w:tcPr>
          <w:p w14:paraId="3E824E34" w14:textId="77777777" w:rsidR="00D44302" w:rsidRPr="00D44302" w:rsidRDefault="00D44302" w:rsidP="003E0650">
            <w:pPr>
              <w:rPr>
                <w:b/>
                <w:szCs w:val="18"/>
              </w:rPr>
            </w:pPr>
            <w:r w:rsidRPr="00D44302">
              <w:rPr>
                <w:b/>
                <w:szCs w:val="18"/>
              </w:rPr>
              <w:t>20..</w:t>
            </w:r>
          </w:p>
        </w:tc>
        <w:tc>
          <w:tcPr>
            <w:tcW w:w="1601" w:type="dxa"/>
            <w:tcBorders>
              <w:top w:val="single" w:sz="4" w:space="0" w:color="BFBFBF" w:themeColor="background1" w:themeShade="BF"/>
            </w:tcBorders>
          </w:tcPr>
          <w:p w14:paraId="27FF0299" w14:textId="77777777" w:rsidR="00D44302" w:rsidRPr="00D44302" w:rsidRDefault="00D44302" w:rsidP="003E0650">
            <w:pPr>
              <w:rPr>
                <w:b/>
                <w:szCs w:val="18"/>
              </w:rPr>
            </w:pPr>
            <w:r w:rsidRPr="00D44302">
              <w:rPr>
                <w:b/>
                <w:szCs w:val="18"/>
              </w:rPr>
              <w:t>20…</w:t>
            </w:r>
          </w:p>
        </w:tc>
      </w:tr>
      <w:tr w:rsidR="001639A2" w:rsidRPr="004B23D6" w14:paraId="1E7ED9FC" w14:textId="77777777" w:rsidTr="001C58E7">
        <w:trPr>
          <w:cantSplit/>
          <w:trHeight w:val="284"/>
        </w:trPr>
        <w:tc>
          <w:tcPr>
            <w:tcW w:w="2263" w:type="dxa"/>
          </w:tcPr>
          <w:p w14:paraId="6F89E737" w14:textId="77777777" w:rsidR="009060CF" w:rsidRPr="00D44302" w:rsidRDefault="009060CF" w:rsidP="0042517E">
            <w:pPr>
              <w:ind w:right="-57"/>
              <w:rPr>
                <w:szCs w:val="18"/>
              </w:rPr>
            </w:pPr>
            <w:r w:rsidRPr="00D44302">
              <w:rPr>
                <w:szCs w:val="18"/>
              </w:rPr>
              <w:t>Verwachte omzet (€)</w:t>
            </w:r>
          </w:p>
        </w:tc>
        <w:tc>
          <w:tcPr>
            <w:tcW w:w="1570" w:type="dxa"/>
            <w:shd w:val="clear" w:color="auto" w:fill="FBFBFB"/>
          </w:tcPr>
          <w:p w14:paraId="18781EB2" w14:textId="74DB5C07" w:rsidR="009060CF" w:rsidRPr="00D44302" w:rsidRDefault="009060CF" w:rsidP="009060CF">
            <w:pPr>
              <w:rPr>
                <w:szCs w:val="18"/>
              </w:rPr>
            </w:pPr>
          </w:p>
        </w:tc>
        <w:tc>
          <w:tcPr>
            <w:tcW w:w="1494" w:type="dxa"/>
            <w:shd w:val="clear" w:color="auto" w:fill="FBFBFB"/>
          </w:tcPr>
          <w:p w14:paraId="533E53ED" w14:textId="725FF097" w:rsidR="009060CF" w:rsidRPr="00D44302" w:rsidRDefault="009060CF" w:rsidP="009060CF">
            <w:pPr>
              <w:rPr>
                <w:szCs w:val="18"/>
              </w:rPr>
            </w:pPr>
          </w:p>
        </w:tc>
        <w:tc>
          <w:tcPr>
            <w:tcW w:w="1495" w:type="dxa"/>
            <w:shd w:val="clear" w:color="auto" w:fill="FBFBFB"/>
          </w:tcPr>
          <w:p w14:paraId="19268CF5" w14:textId="00FDBE3A" w:rsidR="009060CF" w:rsidRPr="00D44302" w:rsidRDefault="009060CF" w:rsidP="009060CF">
            <w:pPr>
              <w:rPr>
                <w:szCs w:val="18"/>
              </w:rPr>
            </w:pPr>
          </w:p>
        </w:tc>
        <w:tc>
          <w:tcPr>
            <w:tcW w:w="1495" w:type="dxa"/>
            <w:shd w:val="clear" w:color="auto" w:fill="FBFBFB"/>
          </w:tcPr>
          <w:p w14:paraId="76FA4F05" w14:textId="4FD995AF" w:rsidR="009060CF" w:rsidRPr="00D44302" w:rsidRDefault="009060CF" w:rsidP="009060CF">
            <w:pPr>
              <w:rPr>
                <w:szCs w:val="18"/>
              </w:rPr>
            </w:pPr>
          </w:p>
        </w:tc>
        <w:tc>
          <w:tcPr>
            <w:tcW w:w="1601" w:type="dxa"/>
            <w:shd w:val="clear" w:color="auto" w:fill="FBFBFB"/>
          </w:tcPr>
          <w:p w14:paraId="7BB65F9C" w14:textId="4D65271B" w:rsidR="009060CF" w:rsidRPr="00D44302" w:rsidRDefault="009060CF" w:rsidP="009060CF">
            <w:pPr>
              <w:rPr>
                <w:szCs w:val="18"/>
              </w:rPr>
            </w:pPr>
          </w:p>
        </w:tc>
      </w:tr>
      <w:tr w:rsidR="001639A2" w:rsidRPr="004B23D6" w14:paraId="1CF6E54A" w14:textId="77777777" w:rsidTr="001C58E7">
        <w:trPr>
          <w:cantSplit/>
          <w:trHeight w:val="284"/>
        </w:trPr>
        <w:tc>
          <w:tcPr>
            <w:tcW w:w="2263" w:type="dxa"/>
          </w:tcPr>
          <w:p w14:paraId="037D6B32" w14:textId="77777777" w:rsidR="009060CF" w:rsidRPr="00D44302" w:rsidRDefault="009060CF" w:rsidP="0042517E">
            <w:pPr>
              <w:ind w:right="-57"/>
              <w:rPr>
                <w:szCs w:val="18"/>
              </w:rPr>
            </w:pPr>
            <w:r w:rsidRPr="00D44302">
              <w:rPr>
                <w:szCs w:val="18"/>
              </w:rPr>
              <w:t>- waarvan export (€)</w:t>
            </w:r>
          </w:p>
        </w:tc>
        <w:tc>
          <w:tcPr>
            <w:tcW w:w="1570" w:type="dxa"/>
            <w:shd w:val="clear" w:color="auto" w:fill="FBFBFB"/>
          </w:tcPr>
          <w:p w14:paraId="7D861E0C" w14:textId="095EC83C" w:rsidR="009060CF" w:rsidRPr="00D44302" w:rsidRDefault="009060CF" w:rsidP="009060CF">
            <w:pPr>
              <w:rPr>
                <w:szCs w:val="18"/>
              </w:rPr>
            </w:pPr>
          </w:p>
        </w:tc>
        <w:tc>
          <w:tcPr>
            <w:tcW w:w="1494" w:type="dxa"/>
            <w:shd w:val="clear" w:color="auto" w:fill="FBFBFB"/>
          </w:tcPr>
          <w:p w14:paraId="1D3BBE1A" w14:textId="1C65D310" w:rsidR="009060CF" w:rsidRPr="00D44302" w:rsidRDefault="009060CF" w:rsidP="009060CF">
            <w:pPr>
              <w:rPr>
                <w:szCs w:val="18"/>
              </w:rPr>
            </w:pPr>
          </w:p>
        </w:tc>
        <w:tc>
          <w:tcPr>
            <w:tcW w:w="1495" w:type="dxa"/>
            <w:shd w:val="clear" w:color="auto" w:fill="FBFBFB"/>
          </w:tcPr>
          <w:p w14:paraId="17F8BC25" w14:textId="53BD334C" w:rsidR="009060CF" w:rsidRPr="00D44302" w:rsidRDefault="009060CF" w:rsidP="009060CF">
            <w:pPr>
              <w:rPr>
                <w:szCs w:val="18"/>
              </w:rPr>
            </w:pPr>
          </w:p>
        </w:tc>
        <w:tc>
          <w:tcPr>
            <w:tcW w:w="1495" w:type="dxa"/>
            <w:shd w:val="clear" w:color="auto" w:fill="FBFBFB"/>
          </w:tcPr>
          <w:p w14:paraId="3C56A2F8" w14:textId="4EA2B9C2" w:rsidR="009060CF" w:rsidRPr="00D44302" w:rsidRDefault="009060CF" w:rsidP="009060CF">
            <w:pPr>
              <w:rPr>
                <w:szCs w:val="18"/>
              </w:rPr>
            </w:pPr>
          </w:p>
        </w:tc>
        <w:tc>
          <w:tcPr>
            <w:tcW w:w="1601" w:type="dxa"/>
            <w:shd w:val="clear" w:color="auto" w:fill="FBFBFB"/>
          </w:tcPr>
          <w:p w14:paraId="62B6E187" w14:textId="2F75A0B3" w:rsidR="009060CF" w:rsidRPr="00D44302" w:rsidRDefault="009060CF" w:rsidP="009060CF">
            <w:pPr>
              <w:rPr>
                <w:szCs w:val="18"/>
              </w:rPr>
            </w:pPr>
          </w:p>
        </w:tc>
      </w:tr>
      <w:tr w:rsidR="001639A2" w:rsidRPr="004B23D6" w14:paraId="78D01607" w14:textId="77777777" w:rsidTr="001C58E7">
        <w:trPr>
          <w:cantSplit/>
        </w:trPr>
        <w:tc>
          <w:tcPr>
            <w:tcW w:w="2263" w:type="dxa"/>
          </w:tcPr>
          <w:p w14:paraId="46C71B47" w14:textId="77777777" w:rsidR="009060CF" w:rsidRPr="00D44302" w:rsidRDefault="009060CF" w:rsidP="0042517E">
            <w:pPr>
              <w:ind w:right="-57"/>
              <w:rPr>
                <w:szCs w:val="18"/>
              </w:rPr>
            </w:pPr>
            <w:r w:rsidRPr="00D44302">
              <w:rPr>
                <w:szCs w:val="18"/>
              </w:rPr>
              <w:t>Verwachte brutowinstmarge (€)</w:t>
            </w:r>
          </w:p>
        </w:tc>
        <w:tc>
          <w:tcPr>
            <w:tcW w:w="1570" w:type="dxa"/>
            <w:shd w:val="clear" w:color="auto" w:fill="FBFBFB"/>
          </w:tcPr>
          <w:p w14:paraId="5F6E5300" w14:textId="2B114989" w:rsidR="009060CF" w:rsidRPr="00D44302" w:rsidRDefault="009060CF" w:rsidP="009060CF">
            <w:pPr>
              <w:rPr>
                <w:szCs w:val="18"/>
              </w:rPr>
            </w:pPr>
          </w:p>
        </w:tc>
        <w:tc>
          <w:tcPr>
            <w:tcW w:w="1494" w:type="dxa"/>
            <w:shd w:val="clear" w:color="auto" w:fill="FBFBFB"/>
          </w:tcPr>
          <w:p w14:paraId="26730988" w14:textId="6F8A6353" w:rsidR="009060CF" w:rsidRPr="00D44302" w:rsidRDefault="009060CF" w:rsidP="009060CF">
            <w:pPr>
              <w:rPr>
                <w:szCs w:val="18"/>
              </w:rPr>
            </w:pPr>
          </w:p>
        </w:tc>
        <w:tc>
          <w:tcPr>
            <w:tcW w:w="1495" w:type="dxa"/>
            <w:shd w:val="clear" w:color="auto" w:fill="FBFBFB"/>
          </w:tcPr>
          <w:p w14:paraId="26417AC7" w14:textId="67597FD8" w:rsidR="009060CF" w:rsidRPr="00D44302" w:rsidRDefault="009060CF" w:rsidP="009060CF">
            <w:pPr>
              <w:rPr>
                <w:szCs w:val="18"/>
              </w:rPr>
            </w:pPr>
          </w:p>
        </w:tc>
        <w:tc>
          <w:tcPr>
            <w:tcW w:w="1495" w:type="dxa"/>
            <w:shd w:val="clear" w:color="auto" w:fill="FBFBFB"/>
          </w:tcPr>
          <w:p w14:paraId="390FEC00" w14:textId="15EE0599" w:rsidR="009060CF" w:rsidRPr="00D44302" w:rsidRDefault="009060CF" w:rsidP="009060CF">
            <w:pPr>
              <w:rPr>
                <w:szCs w:val="18"/>
              </w:rPr>
            </w:pPr>
          </w:p>
        </w:tc>
        <w:tc>
          <w:tcPr>
            <w:tcW w:w="1601" w:type="dxa"/>
            <w:shd w:val="clear" w:color="auto" w:fill="FBFBFB"/>
          </w:tcPr>
          <w:p w14:paraId="32DD8F52" w14:textId="42E63E3A" w:rsidR="009060CF" w:rsidRPr="00D44302" w:rsidRDefault="009060CF" w:rsidP="009060CF">
            <w:pPr>
              <w:rPr>
                <w:szCs w:val="18"/>
              </w:rPr>
            </w:pPr>
          </w:p>
        </w:tc>
      </w:tr>
      <w:tr w:rsidR="001639A2" w:rsidRPr="004B23D6" w14:paraId="4BCCD60A" w14:textId="77777777" w:rsidTr="001C58E7">
        <w:trPr>
          <w:cantSplit/>
        </w:trPr>
        <w:tc>
          <w:tcPr>
            <w:tcW w:w="2263" w:type="dxa"/>
          </w:tcPr>
          <w:p w14:paraId="61E9F131" w14:textId="7CBDFA53" w:rsidR="009060CF" w:rsidRPr="00D44302" w:rsidRDefault="009060CF" w:rsidP="0042517E">
            <w:pPr>
              <w:ind w:right="-57"/>
              <w:rPr>
                <w:szCs w:val="18"/>
              </w:rPr>
            </w:pPr>
            <w:r w:rsidRPr="00D44302">
              <w:rPr>
                <w:szCs w:val="18"/>
              </w:rPr>
              <w:t>Verwachte kostenbesparingen</w:t>
            </w:r>
            <w:r w:rsidR="0042517E">
              <w:rPr>
                <w:szCs w:val="18"/>
              </w:rPr>
              <w:t xml:space="preserve"> </w:t>
            </w:r>
            <w:r w:rsidRPr="00D44302">
              <w:rPr>
                <w:szCs w:val="18"/>
              </w:rPr>
              <w:t>(€)</w:t>
            </w:r>
          </w:p>
        </w:tc>
        <w:tc>
          <w:tcPr>
            <w:tcW w:w="1570" w:type="dxa"/>
            <w:shd w:val="clear" w:color="auto" w:fill="FBFBFB"/>
          </w:tcPr>
          <w:p w14:paraId="66D6DF4E" w14:textId="1817CD6A" w:rsidR="009060CF" w:rsidRPr="00D44302" w:rsidRDefault="009060CF" w:rsidP="009060CF">
            <w:pPr>
              <w:rPr>
                <w:szCs w:val="18"/>
              </w:rPr>
            </w:pPr>
          </w:p>
        </w:tc>
        <w:tc>
          <w:tcPr>
            <w:tcW w:w="1494" w:type="dxa"/>
            <w:shd w:val="clear" w:color="auto" w:fill="FBFBFB"/>
          </w:tcPr>
          <w:p w14:paraId="5C41B2DD" w14:textId="4DC4F5D5" w:rsidR="009060CF" w:rsidRPr="00D44302" w:rsidRDefault="009060CF" w:rsidP="009060CF">
            <w:pPr>
              <w:rPr>
                <w:szCs w:val="18"/>
              </w:rPr>
            </w:pPr>
          </w:p>
        </w:tc>
        <w:tc>
          <w:tcPr>
            <w:tcW w:w="1495" w:type="dxa"/>
            <w:shd w:val="clear" w:color="auto" w:fill="FBFBFB"/>
          </w:tcPr>
          <w:p w14:paraId="5F77A7F8" w14:textId="1730FF75" w:rsidR="009060CF" w:rsidRPr="00D44302" w:rsidRDefault="009060CF" w:rsidP="009060CF">
            <w:pPr>
              <w:rPr>
                <w:szCs w:val="18"/>
              </w:rPr>
            </w:pPr>
          </w:p>
        </w:tc>
        <w:tc>
          <w:tcPr>
            <w:tcW w:w="1495" w:type="dxa"/>
            <w:shd w:val="clear" w:color="auto" w:fill="FBFBFB"/>
          </w:tcPr>
          <w:p w14:paraId="0C73AD37" w14:textId="56E12ABA" w:rsidR="009060CF" w:rsidRPr="00D44302" w:rsidRDefault="009060CF" w:rsidP="009060CF">
            <w:pPr>
              <w:rPr>
                <w:szCs w:val="18"/>
              </w:rPr>
            </w:pPr>
          </w:p>
        </w:tc>
        <w:tc>
          <w:tcPr>
            <w:tcW w:w="1601" w:type="dxa"/>
            <w:shd w:val="clear" w:color="auto" w:fill="FBFBFB"/>
          </w:tcPr>
          <w:p w14:paraId="4CC8BB78" w14:textId="203CC869" w:rsidR="009060CF" w:rsidRPr="00D44302" w:rsidRDefault="009060CF" w:rsidP="009060CF">
            <w:pPr>
              <w:rPr>
                <w:szCs w:val="18"/>
              </w:rPr>
            </w:pPr>
          </w:p>
        </w:tc>
      </w:tr>
      <w:tr w:rsidR="001639A2" w:rsidRPr="004B23D6" w14:paraId="19D10289" w14:textId="77777777" w:rsidTr="001C58E7">
        <w:trPr>
          <w:cantSplit/>
          <w:trHeight w:val="284"/>
        </w:trPr>
        <w:tc>
          <w:tcPr>
            <w:tcW w:w="2263" w:type="dxa"/>
          </w:tcPr>
          <w:p w14:paraId="0C3C299C" w14:textId="77777777" w:rsidR="009060CF" w:rsidRPr="00D44302" w:rsidRDefault="009060CF" w:rsidP="0042517E">
            <w:pPr>
              <w:ind w:right="-57"/>
              <w:rPr>
                <w:szCs w:val="18"/>
              </w:rPr>
            </w:pPr>
            <w:r w:rsidRPr="00D44302">
              <w:rPr>
                <w:szCs w:val="18"/>
              </w:rPr>
              <w:t>Netto opbrengsten (€)</w:t>
            </w:r>
          </w:p>
        </w:tc>
        <w:tc>
          <w:tcPr>
            <w:tcW w:w="1570" w:type="dxa"/>
            <w:shd w:val="clear" w:color="auto" w:fill="FBFBFB"/>
          </w:tcPr>
          <w:p w14:paraId="7B14EF54" w14:textId="5518AE04" w:rsidR="009060CF" w:rsidRPr="00D44302" w:rsidRDefault="009060CF" w:rsidP="009060CF">
            <w:pPr>
              <w:rPr>
                <w:szCs w:val="18"/>
              </w:rPr>
            </w:pPr>
          </w:p>
        </w:tc>
        <w:tc>
          <w:tcPr>
            <w:tcW w:w="1494" w:type="dxa"/>
            <w:shd w:val="clear" w:color="auto" w:fill="FBFBFB"/>
          </w:tcPr>
          <w:p w14:paraId="6D2E696A" w14:textId="63F5505B" w:rsidR="009060CF" w:rsidRPr="00D44302" w:rsidRDefault="009060CF" w:rsidP="009060CF">
            <w:pPr>
              <w:rPr>
                <w:szCs w:val="18"/>
              </w:rPr>
            </w:pPr>
          </w:p>
        </w:tc>
        <w:tc>
          <w:tcPr>
            <w:tcW w:w="1495" w:type="dxa"/>
            <w:shd w:val="clear" w:color="auto" w:fill="FBFBFB"/>
          </w:tcPr>
          <w:p w14:paraId="288F0A1C" w14:textId="1A12F2B2" w:rsidR="009060CF" w:rsidRPr="00D44302" w:rsidRDefault="009060CF" w:rsidP="009060CF">
            <w:pPr>
              <w:rPr>
                <w:szCs w:val="18"/>
              </w:rPr>
            </w:pPr>
          </w:p>
        </w:tc>
        <w:tc>
          <w:tcPr>
            <w:tcW w:w="1495" w:type="dxa"/>
            <w:shd w:val="clear" w:color="auto" w:fill="FBFBFB"/>
          </w:tcPr>
          <w:p w14:paraId="12839EBB" w14:textId="3958ADDE" w:rsidR="009060CF" w:rsidRPr="00D44302" w:rsidRDefault="009060CF" w:rsidP="009060CF">
            <w:pPr>
              <w:rPr>
                <w:szCs w:val="18"/>
              </w:rPr>
            </w:pPr>
          </w:p>
        </w:tc>
        <w:tc>
          <w:tcPr>
            <w:tcW w:w="1601" w:type="dxa"/>
            <w:shd w:val="clear" w:color="auto" w:fill="FBFBFB"/>
          </w:tcPr>
          <w:p w14:paraId="5E6D1525" w14:textId="7BCE6DD6" w:rsidR="009060CF" w:rsidRPr="00D44302" w:rsidRDefault="009060CF" w:rsidP="009060CF">
            <w:pPr>
              <w:rPr>
                <w:szCs w:val="18"/>
              </w:rPr>
            </w:pPr>
          </w:p>
        </w:tc>
      </w:tr>
      <w:tr w:rsidR="001639A2" w:rsidRPr="004B23D6" w14:paraId="73C6A19B" w14:textId="77777777" w:rsidTr="001C58E7">
        <w:trPr>
          <w:cantSplit/>
        </w:trPr>
        <w:tc>
          <w:tcPr>
            <w:tcW w:w="2263" w:type="dxa"/>
          </w:tcPr>
          <w:p w14:paraId="025B104C" w14:textId="77777777" w:rsidR="009060CF" w:rsidRPr="00D44302" w:rsidRDefault="009060CF" w:rsidP="0042517E">
            <w:pPr>
              <w:ind w:right="-57"/>
              <w:rPr>
                <w:b/>
                <w:szCs w:val="18"/>
              </w:rPr>
            </w:pPr>
            <w:r w:rsidRPr="00D44302">
              <w:rPr>
                <w:b/>
                <w:szCs w:val="18"/>
              </w:rPr>
              <w:t>Netto opbrengsten (€) (cumulatief)</w:t>
            </w:r>
          </w:p>
        </w:tc>
        <w:tc>
          <w:tcPr>
            <w:tcW w:w="1570" w:type="dxa"/>
            <w:shd w:val="clear" w:color="auto" w:fill="FBFBFB"/>
          </w:tcPr>
          <w:p w14:paraId="7A8CF4DE" w14:textId="0FB833DE" w:rsidR="009060CF" w:rsidRPr="00D44302" w:rsidRDefault="009060CF" w:rsidP="009060CF">
            <w:pPr>
              <w:rPr>
                <w:b/>
                <w:szCs w:val="18"/>
              </w:rPr>
            </w:pPr>
          </w:p>
        </w:tc>
        <w:tc>
          <w:tcPr>
            <w:tcW w:w="1494" w:type="dxa"/>
            <w:shd w:val="clear" w:color="auto" w:fill="FBFBFB"/>
          </w:tcPr>
          <w:p w14:paraId="0C9AF0E0" w14:textId="4A7F4649" w:rsidR="009060CF" w:rsidRPr="00D44302" w:rsidRDefault="009060CF" w:rsidP="009060CF">
            <w:pPr>
              <w:rPr>
                <w:b/>
                <w:szCs w:val="18"/>
              </w:rPr>
            </w:pPr>
          </w:p>
        </w:tc>
        <w:tc>
          <w:tcPr>
            <w:tcW w:w="1495" w:type="dxa"/>
            <w:shd w:val="clear" w:color="auto" w:fill="FBFBFB"/>
          </w:tcPr>
          <w:p w14:paraId="2F176E1C" w14:textId="6B056EF9" w:rsidR="009060CF" w:rsidRPr="00D44302" w:rsidRDefault="009060CF" w:rsidP="009060CF">
            <w:pPr>
              <w:rPr>
                <w:b/>
                <w:szCs w:val="18"/>
              </w:rPr>
            </w:pPr>
          </w:p>
        </w:tc>
        <w:tc>
          <w:tcPr>
            <w:tcW w:w="1495" w:type="dxa"/>
            <w:shd w:val="clear" w:color="auto" w:fill="FBFBFB"/>
          </w:tcPr>
          <w:p w14:paraId="30E7EC82" w14:textId="5772D294" w:rsidR="009060CF" w:rsidRPr="00D44302" w:rsidRDefault="009060CF" w:rsidP="009060CF">
            <w:pPr>
              <w:rPr>
                <w:b/>
                <w:szCs w:val="18"/>
              </w:rPr>
            </w:pPr>
          </w:p>
        </w:tc>
        <w:tc>
          <w:tcPr>
            <w:tcW w:w="1601" w:type="dxa"/>
            <w:shd w:val="clear" w:color="auto" w:fill="FBFBFB"/>
          </w:tcPr>
          <w:p w14:paraId="4C6903E1" w14:textId="0B83B992" w:rsidR="009060CF" w:rsidRPr="00D44302" w:rsidRDefault="009060CF" w:rsidP="009060CF">
            <w:pPr>
              <w:rPr>
                <w:b/>
                <w:szCs w:val="18"/>
              </w:rPr>
            </w:pPr>
          </w:p>
        </w:tc>
      </w:tr>
    </w:tbl>
    <w:p w14:paraId="6AC11361" w14:textId="77777777" w:rsidR="00D44302" w:rsidRDefault="00D44302" w:rsidP="00394B20">
      <w:pPr>
        <w:rPr>
          <w:b/>
          <w:bCs/>
          <w:szCs w:val="18"/>
        </w:rPr>
      </w:pPr>
    </w:p>
    <w:p w14:paraId="190EE180" w14:textId="3DFB3F88" w:rsidR="00394B20" w:rsidRPr="00D44302" w:rsidRDefault="00394B20" w:rsidP="00394B20">
      <w:pPr>
        <w:rPr>
          <w:b/>
          <w:bCs/>
          <w:szCs w:val="18"/>
        </w:rPr>
      </w:pPr>
      <w:r w:rsidRPr="00D44302">
        <w:rPr>
          <w:b/>
          <w:bCs/>
          <w:szCs w:val="18"/>
        </w:rPr>
        <w:t>Businesscase eindgebruiker</w:t>
      </w:r>
    </w:p>
    <w:p w14:paraId="6AED99E1" w14:textId="77777777" w:rsidR="00394B20" w:rsidRPr="00D44302" w:rsidRDefault="00394B20" w:rsidP="004B23D6">
      <w:pPr>
        <w:numPr>
          <w:ilvl w:val="0"/>
          <w:numId w:val="13"/>
        </w:numPr>
        <w:rPr>
          <w:szCs w:val="18"/>
        </w:rPr>
      </w:pPr>
      <w:r w:rsidRPr="00D44302">
        <w:rPr>
          <w:szCs w:val="18"/>
        </w:rPr>
        <w:t xml:space="preserve">Geef aan welke (potentiële) eindgebruikers betrokken zijn bij het project en welke afspraken eventueel al met hen zijn gemaakt. Intentieverklaringen kunnen als aparte bijlage met de aanvraag worden meegestuurd. </w:t>
      </w:r>
    </w:p>
    <w:p w14:paraId="3835374A" w14:textId="77777777" w:rsidR="00394B20" w:rsidRPr="00D44302" w:rsidRDefault="00394B20" w:rsidP="004B23D6">
      <w:pPr>
        <w:numPr>
          <w:ilvl w:val="0"/>
          <w:numId w:val="13"/>
        </w:numPr>
        <w:rPr>
          <w:szCs w:val="18"/>
        </w:rPr>
      </w:pPr>
      <w:r w:rsidRPr="00D44302">
        <w:rPr>
          <w:szCs w:val="18"/>
        </w:rPr>
        <w:t>Waarin onderscheidt het product zich? Waarom zou een gebruiker het beoogde product/deze dienst kiezen (in plaats van een ander product/dienst)?</w:t>
      </w:r>
    </w:p>
    <w:p w14:paraId="6C96D0BF" w14:textId="77777777" w:rsidR="00394B20" w:rsidRPr="00D44302" w:rsidRDefault="00394B20" w:rsidP="004B23D6">
      <w:pPr>
        <w:numPr>
          <w:ilvl w:val="0"/>
          <w:numId w:val="13"/>
        </w:numPr>
        <w:rPr>
          <w:szCs w:val="18"/>
        </w:rPr>
      </w:pPr>
      <w:r w:rsidRPr="00D44302">
        <w:rPr>
          <w:szCs w:val="18"/>
        </w:rPr>
        <w:t>Wat is de eventuele meerprijs? Waaruit blijkt dat de eindgebruiker deze wil betalen?</w:t>
      </w:r>
    </w:p>
    <w:p w14:paraId="70D3186F" w14:textId="77777777" w:rsidR="00394B20" w:rsidRPr="00D44302" w:rsidRDefault="00394B20" w:rsidP="004B23D6">
      <w:pPr>
        <w:numPr>
          <w:ilvl w:val="0"/>
          <w:numId w:val="13"/>
        </w:numPr>
        <w:rPr>
          <w:szCs w:val="18"/>
        </w:rPr>
      </w:pPr>
      <w:r w:rsidRPr="00D44302">
        <w:rPr>
          <w:szCs w:val="18"/>
        </w:rPr>
        <w:t xml:space="preserve">Indien van toepassing: Wat is de terugverdientijd voor de eindgebruiker? </w:t>
      </w:r>
    </w:p>
    <w:p w14:paraId="6D5D4DA3" w14:textId="77777777" w:rsidR="00394B20" w:rsidRPr="00D44302" w:rsidRDefault="00394B20" w:rsidP="004B23D6">
      <w:pPr>
        <w:numPr>
          <w:ilvl w:val="0"/>
          <w:numId w:val="13"/>
        </w:numPr>
        <w:rPr>
          <w:szCs w:val="18"/>
        </w:rPr>
      </w:pPr>
      <w:r w:rsidRPr="00D44302">
        <w:rPr>
          <w:szCs w:val="18"/>
        </w:rPr>
        <w:t>Besparing en/of kostenverlaging die de projectresultaten opleveren.</w:t>
      </w:r>
    </w:p>
    <w:p w14:paraId="2F785509" w14:textId="13548D86" w:rsidR="00394B20" w:rsidRDefault="00394B20" w:rsidP="004B23D6">
      <w:pPr>
        <w:numPr>
          <w:ilvl w:val="0"/>
          <w:numId w:val="13"/>
        </w:numPr>
        <w:rPr>
          <w:rFonts w:ascii="RijksoverheidSansHeadingTT" w:hAnsi="RijksoverheidSansHeadingTT"/>
          <w:szCs w:val="18"/>
        </w:rPr>
      </w:pPr>
      <w:r w:rsidRPr="00D44302">
        <w:rPr>
          <w:szCs w:val="18"/>
        </w:rPr>
        <w:t xml:space="preserve">In geval van kostenbesparingen (bijvoorbeeld bij </w:t>
      </w:r>
      <w:r w:rsidR="00C9423A" w:rsidRPr="00D44302">
        <w:rPr>
          <w:szCs w:val="18"/>
        </w:rPr>
        <w:t>eindgebruikers</w:t>
      </w:r>
      <w:r w:rsidRPr="00D44302">
        <w:rPr>
          <w:szCs w:val="18"/>
        </w:rPr>
        <w:t>): geef aan hoeveel kostenbesparing er optreedt, wat de terugverdientijd is en hoe die zich verhoudt tot de terugverdientijd van de referentie-investering.</w:t>
      </w:r>
      <w:r w:rsidRPr="004B23D6">
        <w:rPr>
          <w:rFonts w:ascii="RijksoverheidSansHeadingTT" w:hAnsi="RijksoverheidSansHeadingTT"/>
          <w:szCs w:val="18"/>
        </w:rPr>
        <w:br/>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4E30E3" w:rsidRPr="005A1C3B" w14:paraId="1FEA927A"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CB1111F" w14:textId="77777777" w:rsidR="004E30E3" w:rsidRPr="005A1C3B" w:rsidRDefault="004E30E3" w:rsidP="00097A93">
            <w:pPr>
              <w:rPr>
                <w:szCs w:val="18"/>
              </w:rPr>
            </w:pPr>
            <w:bookmarkStart w:id="5" w:name="_Hlk189233898"/>
          </w:p>
        </w:tc>
      </w:tr>
      <w:bookmarkEnd w:id="5"/>
    </w:tbl>
    <w:p w14:paraId="48B73CA6" w14:textId="77777777" w:rsidR="004E30E3" w:rsidRPr="004B23D6" w:rsidRDefault="004E30E3" w:rsidP="004E30E3">
      <w:pPr>
        <w:rPr>
          <w:rFonts w:ascii="RijksoverheidSansHeadingTT" w:hAnsi="RijksoverheidSansHeadingTT"/>
          <w:szCs w:val="18"/>
        </w:rPr>
      </w:pPr>
    </w:p>
    <w:p w14:paraId="53C90AB5" w14:textId="77777777" w:rsidR="001C58E7" w:rsidRDefault="001C58E7">
      <w:pPr>
        <w:spacing w:line="240" w:lineRule="auto"/>
        <w:rPr>
          <w:b/>
          <w:szCs w:val="18"/>
        </w:rPr>
      </w:pPr>
      <w:r>
        <w:rPr>
          <w:b/>
          <w:szCs w:val="18"/>
        </w:rPr>
        <w:br w:type="page"/>
      </w:r>
    </w:p>
    <w:p w14:paraId="3663069F" w14:textId="131CD2A0" w:rsidR="00394B20" w:rsidRPr="00D44302" w:rsidRDefault="00394B20" w:rsidP="00394B20">
      <w:pPr>
        <w:rPr>
          <w:b/>
          <w:szCs w:val="18"/>
        </w:rPr>
      </w:pPr>
      <w:r w:rsidRPr="00D44302">
        <w:rPr>
          <w:b/>
          <w:szCs w:val="18"/>
        </w:rPr>
        <w:t xml:space="preserve">SWOT-analyse </w:t>
      </w:r>
    </w:p>
    <w:p w14:paraId="1001DF20" w14:textId="77777777" w:rsidR="00394B20" w:rsidRPr="00D44302" w:rsidRDefault="00394B20" w:rsidP="004B23D6">
      <w:pPr>
        <w:numPr>
          <w:ilvl w:val="0"/>
          <w:numId w:val="19"/>
        </w:numPr>
        <w:rPr>
          <w:szCs w:val="18"/>
        </w:rPr>
      </w:pPr>
      <w:r w:rsidRPr="00D44302">
        <w:rPr>
          <w:szCs w:val="18"/>
        </w:rPr>
        <w:t>Geef in een SWOT-analyse een totaalbeeld weer van sterkten, zwakten, kansen en bedreigingen.</w:t>
      </w:r>
    </w:p>
    <w:p w14:paraId="32D98E8A" w14:textId="77777777" w:rsidR="00394B20" w:rsidRPr="00D44302" w:rsidRDefault="00394B20" w:rsidP="004B23D6">
      <w:pPr>
        <w:numPr>
          <w:ilvl w:val="0"/>
          <w:numId w:val="19"/>
        </w:numPr>
        <w:rPr>
          <w:szCs w:val="18"/>
        </w:rPr>
      </w:pPr>
      <w:r w:rsidRPr="00D44302">
        <w:rPr>
          <w:szCs w:val="18"/>
        </w:rPr>
        <w:t>Hoe worden de economische risico’s (zwakten en bedreigingen) gemanaged? Denk ook aan de niet-technologische aspecten die bij de marktintroductie van de projectresultaten een rol kunnen spelen (draagvlak, marktacceptatie, kostprijsaspecten, keten/netwerkstructuur, wet- en regelgeving, normering en certificering, kennisbescherming e.d.). Hoe gaat u daarmee om?</w:t>
      </w:r>
    </w:p>
    <w:p w14:paraId="5F3E1BA6" w14:textId="77777777" w:rsidR="00394B20" w:rsidRPr="004B23D6" w:rsidRDefault="00394B20" w:rsidP="00394B20">
      <w:pPr>
        <w:rPr>
          <w:rFonts w:ascii="RijksoverheidSansHeadingTT" w:hAnsi="RijksoverheidSansHeadingTT"/>
          <w:szCs w:val="18"/>
        </w:rPr>
      </w:pPr>
    </w:p>
    <w:tbl>
      <w:tblPr>
        <w:tblStyle w:val="Tabelrasterlicht"/>
        <w:tblW w:w="0" w:type="auto"/>
        <w:tblLayout w:type="fixed"/>
        <w:tblLook w:val="04A0" w:firstRow="1" w:lastRow="0" w:firstColumn="1" w:lastColumn="0" w:noHBand="0" w:noVBand="1"/>
      </w:tblPr>
      <w:tblGrid>
        <w:gridCol w:w="4605"/>
        <w:gridCol w:w="4605"/>
      </w:tblGrid>
      <w:tr w:rsidR="00394B20" w:rsidRPr="004B23D6" w14:paraId="653D8CD4" w14:textId="77777777" w:rsidTr="001639A2">
        <w:tc>
          <w:tcPr>
            <w:tcW w:w="4605" w:type="dxa"/>
            <w:shd w:val="clear" w:color="auto" w:fill="FBFBFB"/>
          </w:tcPr>
          <w:p w14:paraId="6CB78F23" w14:textId="77777777" w:rsidR="00394B20" w:rsidRPr="00380F0D" w:rsidRDefault="00394B20" w:rsidP="00394B20">
            <w:pPr>
              <w:rPr>
                <w:b/>
                <w:szCs w:val="18"/>
              </w:rPr>
            </w:pPr>
            <w:r w:rsidRPr="00380F0D">
              <w:rPr>
                <w:b/>
                <w:szCs w:val="18"/>
              </w:rPr>
              <w:t>Sterktes</w:t>
            </w:r>
          </w:p>
          <w:p w14:paraId="58FB17C4" w14:textId="28AA7ADB" w:rsidR="00394B20" w:rsidRPr="00380F0D" w:rsidRDefault="00394B20" w:rsidP="004B23D6">
            <w:pPr>
              <w:numPr>
                <w:ilvl w:val="0"/>
                <w:numId w:val="23"/>
              </w:numPr>
              <w:rPr>
                <w:szCs w:val="18"/>
              </w:rPr>
            </w:pPr>
          </w:p>
          <w:p w14:paraId="33CBA354" w14:textId="77777777" w:rsidR="00394B20" w:rsidRPr="00380F0D" w:rsidRDefault="00394B20" w:rsidP="00394B20">
            <w:pPr>
              <w:rPr>
                <w:szCs w:val="18"/>
              </w:rPr>
            </w:pPr>
          </w:p>
          <w:p w14:paraId="2645A14A" w14:textId="77777777" w:rsidR="00394B20" w:rsidRPr="00380F0D" w:rsidRDefault="00394B20" w:rsidP="00394B20">
            <w:pPr>
              <w:rPr>
                <w:szCs w:val="18"/>
              </w:rPr>
            </w:pPr>
          </w:p>
        </w:tc>
        <w:tc>
          <w:tcPr>
            <w:tcW w:w="4605" w:type="dxa"/>
            <w:shd w:val="clear" w:color="auto" w:fill="FBFBFB"/>
          </w:tcPr>
          <w:p w14:paraId="58494A34" w14:textId="77777777" w:rsidR="00394B20" w:rsidRPr="00380F0D" w:rsidRDefault="00394B20" w:rsidP="00394B20">
            <w:pPr>
              <w:rPr>
                <w:b/>
                <w:szCs w:val="18"/>
              </w:rPr>
            </w:pPr>
            <w:r w:rsidRPr="00380F0D">
              <w:rPr>
                <w:b/>
                <w:szCs w:val="18"/>
              </w:rPr>
              <w:t>Zwaktes</w:t>
            </w:r>
          </w:p>
          <w:p w14:paraId="0EB0A12F" w14:textId="0EBF693C" w:rsidR="00394B20" w:rsidRPr="00380F0D" w:rsidRDefault="00394B20" w:rsidP="004B23D6">
            <w:pPr>
              <w:numPr>
                <w:ilvl w:val="0"/>
                <w:numId w:val="23"/>
              </w:numPr>
              <w:rPr>
                <w:szCs w:val="18"/>
              </w:rPr>
            </w:pPr>
          </w:p>
          <w:p w14:paraId="292437F5" w14:textId="77777777" w:rsidR="00394B20" w:rsidRPr="00380F0D" w:rsidRDefault="00394B20" w:rsidP="00394B20">
            <w:pPr>
              <w:rPr>
                <w:szCs w:val="18"/>
              </w:rPr>
            </w:pPr>
          </w:p>
          <w:p w14:paraId="6D83681A" w14:textId="77777777" w:rsidR="00394B20" w:rsidRPr="00380F0D" w:rsidRDefault="00394B20" w:rsidP="00394B20">
            <w:pPr>
              <w:rPr>
                <w:szCs w:val="18"/>
              </w:rPr>
            </w:pPr>
          </w:p>
        </w:tc>
      </w:tr>
      <w:tr w:rsidR="00394B20" w:rsidRPr="004B23D6" w14:paraId="6BABFF34" w14:textId="77777777" w:rsidTr="001639A2">
        <w:tc>
          <w:tcPr>
            <w:tcW w:w="4605" w:type="dxa"/>
            <w:shd w:val="clear" w:color="auto" w:fill="FBFBFB"/>
          </w:tcPr>
          <w:p w14:paraId="055083B3" w14:textId="77777777" w:rsidR="00394B20" w:rsidRPr="00380F0D" w:rsidRDefault="00394B20" w:rsidP="00394B20">
            <w:pPr>
              <w:rPr>
                <w:b/>
                <w:szCs w:val="18"/>
              </w:rPr>
            </w:pPr>
            <w:r w:rsidRPr="00380F0D">
              <w:rPr>
                <w:b/>
                <w:szCs w:val="18"/>
              </w:rPr>
              <w:t>Kansen</w:t>
            </w:r>
          </w:p>
          <w:p w14:paraId="7CD925F7" w14:textId="2F37E7AB" w:rsidR="00394B20" w:rsidRPr="00380F0D" w:rsidRDefault="00394B20" w:rsidP="004B23D6">
            <w:pPr>
              <w:numPr>
                <w:ilvl w:val="0"/>
                <w:numId w:val="23"/>
              </w:numPr>
              <w:rPr>
                <w:szCs w:val="18"/>
              </w:rPr>
            </w:pPr>
          </w:p>
          <w:p w14:paraId="319280EC" w14:textId="77777777" w:rsidR="00394B20" w:rsidRPr="00380F0D" w:rsidRDefault="00394B20" w:rsidP="00394B20">
            <w:pPr>
              <w:rPr>
                <w:szCs w:val="18"/>
              </w:rPr>
            </w:pPr>
          </w:p>
          <w:p w14:paraId="5C68B1E1" w14:textId="77777777" w:rsidR="00394B20" w:rsidRPr="00380F0D" w:rsidRDefault="00394B20" w:rsidP="00394B20">
            <w:pPr>
              <w:rPr>
                <w:szCs w:val="18"/>
              </w:rPr>
            </w:pPr>
          </w:p>
        </w:tc>
        <w:tc>
          <w:tcPr>
            <w:tcW w:w="4605" w:type="dxa"/>
            <w:shd w:val="clear" w:color="auto" w:fill="FBFBFB"/>
          </w:tcPr>
          <w:p w14:paraId="377CDDE7" w14:textId="77777777" w:rsidR="00394B20" w:rsidRPr="00380F0D" w:rsidRDefault="00394B20" w:rsidP="00394B20">
            <w:pPr>
              <w:rPr>
                <w:b/>
                <w:szCs w:val="18"/>
              </w:rPr>
            </w:pPr>
            <w:r w:rsidRPr="00380F0D">
              <w:rPr>
                <w:b/>
                <w:szCs w:val="18"/>
              </w:rPr>
              <w:t>Bedreigingen</w:t>
            </w:r>
          </w:p>
          <w:p w14:paraId="4C59C69A" w14:textId="6034DBAA" w:rsidR="00394B20" w:rsidRPr="00380F0D" w:rsidRDefault="00394B20" w:rsidP="004B23D6">
            <w:pPr>
              <w:numPr>
                <w:ilvl w:val="0"/>
                <w:numId w:val="23"/>
              </w:numPr>
              <w:rPr>
                <w:szCs w:val="18"/>
              </w:rPr>
            </w:pPr>
          </w:p>
          <w:p w14:paraId="2B24DA10" w14:textId="77777777" w:rsidR="00394B20" w:rsidRPr="00380F0D" w:rsidRDefault="00394B20" w:rsidP="00394B20">
            <w:pPr>
              <w:rPr>
                <w:szCs w:val="18"/>
              </w:rPr>
            </w:pPr>
          </w:p>
          <w:p w14:paraId="3FCE62AB" w14:textId="77777777" w:rsidR="00394B20" w:rsidRPr="00380F0D" w:rsidRDefault="00394B20" w:rsidP="00394B20">
            <w:pPr>
              <w:rPr>
                <w:szCs w:val="18"/>
              </w:rPr>
            </w:pPr>
          </w:p>
        </w:tc>
      </w:tr>
    </w:tbl>
    <w:p w14:paraId="406A59DD" w14:textId="77777777" w:rsidR="00394B20" w:rsidRPr="004B23D6" w:rsidRDefault="00394B20" w:rsidP="00394B20">
      <w:pPr>
        <w:rPr>
          <w:rFonts w:ascii="RijksoverheidSansHeadingTT" w:hAnsi="RijksoverheidSansHeadingTT"/>
          <w:szCs w:val="18"/>
        </w:rPr>
      </w:pPr>
    </w:p>
    <w:p w14:paraId="4A53E71C" w14:textId="2E691AF3" w:rsidR="00394B20" w:rsidRPr="009D0F71" w:rsidRDefault="00394B20" w:rsidP="004D0AC9">
      <w:pPr>
        <w:pStyle w:val="Kop2"/>
        <w:numPr>
          <w:ilvl w:val="0"/>
          <w:numId w:val="7"/>
        </w:numPr>
        <w:rPr>
          <w:b/>
          <w:bCs/>
          <w:i/>
          <w:iCs/>
        </w:rPr>
      </w:pPr>
      <w:r w:rsidRPr="009D0F71">
        <w:t xml:space="preserve">Mate van vernieuwing (maximaal </w:t>
      </w:r>
      <w:r w:rsidR="00E50005">
        <w:t>3</w:t>
      </w:r>
      <w:r w:rsidRPr="009D0F71">
        <w:t xml:space="preserve"> pagina’s) </w:t>
      </w:r>
    </w:p>
    <w:p w14:paraId="1E2D02DE" w14:textId="77777777" w:rsidR="00394B20" w:rsidRPr="009D0F71" w:rsidRDefault="00394B20" w:rsidP="00394B20">
      <w:pPr>
        <w:rPr>
          <w:szCs w:val="18"/>
        </w:rPr>
      </w:pPr>
      <w:r w:rsidRPr="009D0F71">
        <w:rPr>
          <w:szCs w:val="18"/>
        </w:rPr>
        <w:t>Beschrijf de volgende aspecten:</w:t>
      </w:r>
    </w:p>
    <w:p w14:paraId="3FD3C7DB" w14:textId="6DEB99B6" w:rsidR="00394B20" w:rsidRPr="009D0F71" w:rsidRDefault="00394B20" w:rsidP="004B23D6">
      <w:pPr>
        <w:numPr>
          <w:ilvl w:val="0"/>
          <w:numId w:val="8"/>
        </w:numPr>
        <w:rPr>
          <w:szCs w:val="18"/>
        </w:rPr>
      </w:pPr>
      <w:r w:rsidRPr="009D0F71">
        <w:rPr>
          <w:szCs w:val="18"/>
        </w:rPr>
        <w:t xml:space="preserve">De huidige </w:t>
      </w:r>
      <w:r w:rsidR="00C35D74">
        <w:rPr>
          <w:szCs w:val="18"/>
        </w:rPr>
        <w:t xml:space="preserve">internationale </w:t>
      </w:r>
      <w:r w:rsidRPr="009D0F71">
        <w:rPr>
          <w:szCs w:val="18"/>
        </w:rPr>
        <w:t>stand van onderzoek en/of ontwikkeling</w:t>
      </w:r>
      <w:r w:rsidR="00C35D74">
        <w:rPr>
          <w:szCs w:val="18"/>
        </w:rPr>
        <w:t xml:space="preserve"> </w:t>
      </w:r>
    </w:p>
    <w:p w14:paraId="605B1A29" w14:textId="7453DBE3" w:rsidR="00394B20" w:rsidRPr="009D0F71" w:rsidRDefault="00394B20" w:rsidP="004B23D6">
      <w:pPr>
        <w:numPr>
          <w:ilvl w:val="0"/>
          <w:numId w:val="8"/>
        </w:numPr>
        <w:rPr>
          <w:szCs w:val="18"/>
        </w:rPr>
      </w:pPr>
      <w:r w:rsidRPr="009D0F71">
        <w:rPr>
          <w:szCs w:val="18"/>
        </w:rPr>
        <w:t xml:space="preserve">De alternatieven die op de markt beschikbaar zijn of die nog in ontwikkeling zijn. Benoem hierbij relevante projecten uit binnen- en buitenland. </w:t>
      </w:r>
    </w:p>
    <w:p w14:paraId="22078DBC" w14:textId="77777777" w:rsidR="00394B20" w:rsidRPr="009D0F71" w:rsidRDefault="00394B20" w:rsidP="004B23D6">
      <w:pPr>
        <w:numPr>
          <w:ilvl w:val="0"/>
          <w:numId w:val="15"/>
        </w:numPr>
        <w:rPr>
          <w:szCs w:val="18"/>
        </w:rPr>
      </w:pPr>
      <w:r w:rsidRPr="009D0F71">
        <w:rPr>
          <w:szCs w:val="18"/>
        </w:rPr>
        <w:t>De innovatie van uw project ten opzichte van de internationale stand van techniek/onderzoek. Wat is de vernieuwing die uw project toevoegt? Wat zijn de verschillen met bestaande producten, processen of diensten? Een onderzoeks- of pilotproject moet vernieuwend zijn ten opzichte van de internationale stand van techniek. Een demonstratieproject moet nieuw zijn voor Nederland en er moet nog sprake zijn technische risico’s.</w:t>
      </w:r>
    </w:p>
    <w:p w14:paraId="16D51BEC" w14:textId="01D84AC4" w:rsidR="00394B20" w:rsidRPr="009D0F71" w:rsidRDefault="00394B20" w:rsidP="004B23D6">
      <w:pPr>
        <w:numPr>
          <w:ilvl w:val="0"/>
          <w:numId w:val="15"/>
        </w:numPr>
        <w:rPr>
          <w:szCs w:val="18"/>
        </w:rPr>
      </w:pPr>
      <w:r w:rsidRPr="009D0F71">
        <w:rPr>
          <w:szCs w:val="18"/>
        </w:rPr>
        <w:t>Technologische risico’s: beschrijf hoe u hiermee omgaat.</w:t>
      </w:r>
    </w:p>
    <w:p w14:paraId="089CF02C" w14:textId="77777777" w:rsidR="00394B20" w:rsidRPr="009D0F71" w:rsidRDefault="00394B20" w:rsidP="004B23D6">
      <w:pPr>
        <w:numPr>
          <w:ilvl w:val="0"/>
          <w:numId w:val="15"/>
        </w:numPr>
        <w:rPr>
          <w:szCs w:val="18"/>
        </w:rPr>
      </w:pPr>
      <w:r w:rsidRPr="009D0F71">
        <w:rPr>
          <w:szCs w:val="18"/>
        </w:rPr>
        <w:t>Indien er al soortgelijke projecten gesubsidieerd zijn: geef aan waarom dit project subsidie nodig heeft, wat de toegevoegde waarde is en wat het technische en economische risico nog is.</w:t>
      </w:r>
    </w:p>
    <w:p w14:paraId="07B68DBF" w14:textId="77777777" w:rsidR="00394B20" w:rsidRPr="009D0F71" w:rsidRDefault="00394B20" w:rsidP="004B23D6">
      <w:pPr>
        <w:numPr>
          <w:ilvl w:val="0"/>
          <w:numId w:val="15"/>
        </w:numPr>
        <w:rPr>
          <w:szCs w:val="18"/>
        </w:rPr>
      </w:pPr>
      <w:r w:rsidRPr="009D0F71">
        <w:rPr>
          <w:szCs w:val="18"/>
        </w:rPr>
        <w:t xml:space="preserve">De (technologische) stap die gemaakt moet worden om het resultaat te bereiken. </w:t>
      </w:r>
    </w:p>
    <w:p w14:paraId="01688FFD" w14:textId="77777777" w:rsidR="00394B20" w:rsidRPr="009D0F71" w:rsidRDefault="00394B20" w:rsidP="004B23D6">
      <w:pPr>
        <w:numPr>
          <w:ilvl w:val="0"/>
          <w:numId w:val="15"/>
        </w:numPr>
        <w:rPr>
          <w:szCs w:val="18"/>
        </w:rPr>
      </w:pPr>
      <w:r w:rsidRPr="009D0F71">
        <w:rPr>
          <w:szCs w:val="18"/>
        </w:rPr>
        <w:t>Mogelijkheden tot kennisbescherming (Nederland, Europa of wereld).</w:t>
      </w:r>
    </w:p>
    <w:p w14:paraId="236887D9" w14:textId="77777777" w:rsidR="00394B20" w:rsidRPr="009D0F71" w:rsidRDefault="00394B20" w:rsidP="004B23D6">
      <w:pPr>
        <w:numPr>
          <w:ilvl w:val="0"/>
          <w:numId w:val="15"/>
        </w:numPr>
        <w:rPr>
          <w:szCs w:val="18"/>
        </w:rPr>
      </w:pPr>
      <w:r w:rsidRPr="009D0F71">
        <w:rPr>
          <w:szCs w:val="18"/>
        </w:rPr>
        <w:t>Of en hoe de Nederlandse kennispositie versterkt wordt met dit project.</w:t>
      </w:r>
    </w:p>
    <w:p w14:paraId="7C304661" w14:textId="61B8EF6F" w:rsidR="00394B20" w:rsidRPr="009D0F71" w:rsidRDefault="00394B20" w:rsidP="004B23D6">
      <w:pPr>
        <w:numPr>
          <w:ilvl w:val="0"/>
          <w:numId w:val="15"/>
        </w:numPr>
        <w:rPr>
          <w:szCs w:val="18"/>
        </w:rPr>
      </w:pPr>
      <w:r w:rsidRPr="009D0F71">
        <w:rPr>
          <w:szCs w:val="18"/>
        </w:rPr>
        <w:t>Onderbouw de technische claims die u maakt.</w:t>
      </w:r>
    </w:p>
    <w:p w14:paraId="6308E592" w14:textId="58B742DF" w:rsidR="00394B20" w:rsidRDefault="00394B20" w:rsidP="00394B20">
      <w:pPr>
        <w:rPr>
          <w:rFonts w:ascii="RijksoverheidSansHeadingTT" w:hAnsi="RijksoverheidSansHeadingTT"/>
          <w:b/>
          <w:iCs/>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0426EC" w:rsidRPr="005A1C3B" w14:paraId="0DA9F1F7"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BE0E47A" w14:textId="77777777" w:rsidR="000426EC" w:rsidRPr="005A1C3B" w:rsidRDefault="000426EC" w:rsidP="00097A93">
            <w:pPr>
              <w:rPr>
                <w:szCs w:val="18"/>
              </w:rPr>
            </w:pPr>
          </w:p>
        </w:tc>
      </w:tr>
    </w:tbl>
    <w:p w14:paraId="525AFAB8" w14:textId="77777777" w:rsidR="000426EC" w:rsidRPr="004B23D6" w:rsidRDefault="000426EC" w:rsidP="00394B20">
      <w:pPr>
        <w:rPr>
          <w:rFonts w:ascii="RijksoverheidSansHeadingTT" w:hAnsi="RijksoverheidSansHeadingTT"/>
          <w:b/>
          <w:iCs/>
          <w:szCs w:val="18"/>
        </w:rPr>
      </w:pPr>
    </w:p>
    <w:p w14:paraId="675BEAAD" w14:textId="476D40C4" w:rsidR="00394B20" w:rsidRPr="000426EC" w:rsidRDefault="008537AB" w:rsidP="004D0AC9">
      <w:pPr>
        <w:pStyle w:val="Kop2"/>
        <w:numPr>
          <w:ilvl w:val="0"/>
          <w:numId w:val="7"/>
        </w:numPr>
      </w:pPr>
      <w:r w:rsidRPr="000426EC">
        <w:t>Risicoanalyse</w:t>
      </w:r>
      <w:r w:rsidR="00394B20" w:rsidRPr="000426EC">
        <w:t xml:space="preserve"> (maximaal 2 pagina’s) </w:t>
      </w:r>
    </w:p>
    <w:p w14:paraId="6CEE9BBF" w14:textId="7E489309" w:rsidR="00394B20" w:rsidRPr="009D0F71" w:rsidRDefault="00394B20" w:rsidP="004B23D6">
      <w:pPr>
        <w:numPr>
          <w:ilvl w:val="0"/>
          <w:numId w:val="22"/>
        </w:numPr>
        <w:rPr>
          <w:bCs/>
          <w:szCs w:val="18"/>
        </w:rPr>
      </w:pPr>
      <w:r w:rsidRPr="009D0F71">
        <w:rPr>
          <w:szCs w:val="18"/>
        </w:rPr>
        <w:t>Beschrijf projectrisico’s, zoals mogelijke problemen die zich kunnen voordoen en mogelijk vertragingen die kunnen optreden tijdens het project. Beschrijf per risico:</w:t>
      </w:r>
    </w:p>
    <w:p w14:paraId="18D9F27D" w14:textId="6325958B" w:rsidR="00394B20" w:rsidRPr="009D0F71" w:rsidRDefault="00394B20" w:rsidP="004B23D6">
      <w:pPr>
        <w:numPr>
          <w:ilvl w:val="1"/>
          <w:numId w:val="27"/>
        </w:numPr>
        <w:rPr>
          <w:bCs/>
          <w:szCs w:val="18"/>
        </w:rPr>
      </w:pPr>
      <w:r w:rsidRPr="009D0F71">
        <w:rPr>
          <w:szCs w:val="18"/>
        </w:rPr>
        <w:t>de kans dat het risico optreedt;</w:t>
      </w:r>
    </w:p>
    <w:p w14:paraId="7C3861E0" w14:textId="33E6ED4F" w:rsidR="00394B20" w:rsidRPr="009D0F71" w:rsidRDefault="00394B20" w:rsidP="004B23D6">
      <w:pPr>
        <w:numPr>
          <w:ilvl w:val="1"/>
          <w:numId w:val="27"/>
        </w:numPr>
        <w:rPr>
          <w:bCs/>
          <w:szCs w:val="18"/>
        </w:rPr>
      </w:pPr>
      <w:r w:rsidRPr="009D0F71">
        <w:rPr>
          <w:szCs w:val="18"/>
        </w:rPr>
        <w:t>de impact;</w:t>
      </w:r>
    </w:p>
    <w:p w14:paraId="1A0FBE9F" w14:textId="2A4F49AA" w:rsidR="00394B20" w:rsidRPr="009D0F71" w:rsidRDefault="00394B20" w:rsidP="004B23D6">
      <w:pPr>
        <w:numPr>
          <w:ilvl w:val="1"/>
          <w:numId w:val="27"/>
        </w:numPr>
        <w:rPr>
          <w:bCs/>
          <w:szCs w:val="18"/>
        </w:rPr>
      </w:pPr>
      <w:r w:rsidRPr="009D0F71">
        <w:rPr>
          <w:szCs w:val="18"/>
        </w:rPr>
        <w:t>de voorziene acties om bepaalde risico’s te voorkomen;</w:t>
      </w:r>
    </w:p>
    <w:p w14:paraId="69109122" w14:textId="77777777" w:rsidR="00394B20" w:rsidRPr="009D0F71" w:rsidRDefault="00394B20" w:rsidP="004B23D6">
      <w:pPr>
        <w:numPr>
          <w:ilvl w:val="1"/>
          <w:numId w:val="27"/>
        </w:numPr>
        <w:rPr>
          <w:bCs/>
          <w:szCs w:val="18"/>
        </w:rPr>
      </w:pPr>
      <w:r w:rsidRPr="009D0F71">
        <w:rPr>
          <w:szCs w:val="18"/>
        </w:rPr>
        <w:t>de mogelijke oplossingen bepaalde gevolgen tegen te gaan (mitigerende maatregelen).</w:t>
      </w:r>
    </w:p>
    <w:p w14:paraId="3B9CA81C" w14:textId="77777777" w:rsidR="00394B20" w:rsidRPr="009D0F71" w:rsidRDefault="00394B20" w:rsidP="004B23D6">
      <w:pPr>
        <w:numPr>
          <w:ilvl w:val="0"/>
          <w:numId w:val="22"/>
        </w:numPr>
        <w:rPr>
          <w:bCs/>
          <w:szCs w:val="18"/>
        </w:rPr>
      </w:pPr>
      <w:r w:rsidRPr="009D0F71">
        <w:rPr>
          <w:szCs w:val="18"/>
        </w:rPr>
        <w:t>Besteed hierbij ook aandacht aan de vergunningen: zijn ze nodig voor het project en zo ja, wat is de status van een eventuele vergunningsaanvraag?</w:t>
      </w:r>
    </w:p>
    <w:p w14:paraId="03E9FD16" w14:textId="77777777" w:rsidR="00394B20" w:rsidRPr="009D0F71" w:rsidRDefault="00394B20" w:rsidP="004B23D6">
      <w:pPr>
        <w:numPr>
          <w:ilvl w:val="0"/>
          <w:numId w:val="22"/>
        </w:numPr>
        <w:rPr>
          <w:bCs/>
          <w:szCs w:val="18"/>
        </w:rPr>
      </w:pPr>
      <w:r w:rsidRPr="009D0F71">
        <w:rPr>
          <w:szCs w:val="18"/>
        </w:rPr>
        <w:t>Besteed ook aandacht aan levertijden van apparatuur en prijsstijgingen.</w:t>
      </w:r>
    </w:p>
    <w:p w14:paraId="6676E7AF" w14:textId="4B91DAE9" w:rsidR="00394B20" w:rsidRDefault="00394B20" w:rsidP="00394B20">
      <w:pPr>
        <w:numPr>
          <w:ilvl w:val="0"/>
          <w:numId w:val="22"/>
        </w:numPr>
        <w:rPr>
          <w:rFonts w:ascii="RijksoverheidSansHeadingTT" w:hAnsi="RijksoverheidSansHeadingTT"/>
          <w:bCs/>
          <w:szCs w:val="18"/>
        </w:rPr>
      </w:pPr>
      <w:r w:rsidRPr="000456F8">
        <w:rPr>
          <w:bCs/>
          <w:szCs w:val="18"/>
        </w:rPr>
        <w:t>Risicobeheersing telt zwaar mee in de beoordeling op het criterium ‘projectkwaliteit’, besteed hier voldoende aandacht aan.</w:t>
      </w:r>
      <w:r w:rsidR="008F1B1C" w:rsidRPr="000456F8">
        <w:rPr>
          <w:bCs/>
          <w:szCs w:val="18"/>
        </w:rPr>
        <w:br/>
      </w: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0426EC" w:rsidRPr="005A1C3B" w14:paraId="2DDD07A8"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DDB3716" w14:textId="77777777" w:rsidR="000426EC" w:rsidRPr="005A1C3B" w:rsidRDefault="000426EC" w:rsidP="00097A93">
            <w:pPr>
              <w:rPr>
                <w:szCs w:val="18"/>
              </w:rPr>
            </w:pPr>
          </w:p>
        </w:tc>
      </w:tr>
    </w:tbl>
    <w:p w14:paraId="569B9016" w14:textId="5F67B9E3" w:rsidR="00F72EAE" w:rsidRPr="00C35D74" w:rsidRDefault="00E50005" w:rsidP="004D0AC9">
      <w:pPr>
        <w:pStyle w:val="Kop2"/>
        <w:numPr>
          <w:ilvl w:val="0"/>
          <w:numId w:val="7"/>
        </w:numPr>
      </w:pPr>
      <w:r w:rsidRPr="00C35D74">
        <w:t>Plan voor k</w:t>
      </w:r>
      <w:r w:rsidR="00F50300" w:rsidRPr="00C35D74">
        <w:t>ennisverspreiding</w:t>
      </w:r>
      <w:r w:rsidRPr="00C35D74">
        <w:t xml:space="preserve"> (maximaal 2 pagina’s)</w:t>
      </w:r>
    </w:p>
    <w:p w14:paraId="1B243623" w14:textId="77777777"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aan welke inhoudelijke resultaten en geleerde lessen gedeeld worden met partijen binnen en buiten het project, tijdens de looptijd van het project en daarna.</w:t>
      </w:r>
    </w:p>
    <w:p w14:paraId="573D9CEE" w14:textId="77777777"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 xml:space="preserve">Geef aan hoe de opgedane kennis/resultaten van het project actief verspreid worden, binnen en buiten het project. Beschrijf hoe u borgt dat anderen kunnen leren van de projectresultaten. </w:t>
      </w:r>
    </w:p>
    <w:p w14:paraId="71BA3A7D" w14:textId="77777777"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aan wie de doelgroepen zijn met wie deze kennis gedeeld wordt. Beschrijf daarbij zowel andere potentiële gebruikers van de technologie als relevante R&amp;D programma’s.</w:t>
      </w:r>
    </w:p>
    <w:p w14:paraId="1062BA0F" w14:textId="56D0CFF5"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 xml:space="preserve">Geef aan hoe u de kennisdeling met de Stichting </w:t>
      </w:r>
      <w:proofErr w:type="spellStart"/>
      <w:r w:rsidRPr="006C1146">
        <w:rPr>
          <w:bCs/>
          <w:szCs w:val="18"/>
        </w:rPr>
        <w:t>Circular</w:t>
      </w:r>
      <w:proofErr w:type="spellEnd"/>
      <w:r w:rsidRPr="006C1146">
        <w:rPr>
          <w:bCs/>
          <w:szCs w:val="18"/>
        </w:rPr>
        <w:t xml:space="preserve"> Plastics</w:t>
      </w:r>
      <w:r w:rsidRPr="006C1146">
        <w:rPr>
          <w:szCs w:val="18"/>
        </w:rPr>
        <w:t xml:space="preserve"> </w:t>
      </w:r>
      <w:r w:rsidRPr="006C1146">
        <w:rPr>
          <w:bCs/>
          <w:szCs w:val="18"/>
        </w:rPr>
        <w:t>NL</w:t>
      </w:r>
      <w:r w:rsidRPr="006C1146">
        <w:rPr>
          <w:szCs w:val="18"/>
        </w:rPr>
        <w:t xml:space="preserve"> </w:t>
      </w:r>
      <w:r w:rsidRPr="006C1146">
        <w:rPr>
          <w:bCs/>
          <w:szCs w:val="18"/>
        </w:rPr>
        <w:t xml:space="preserve">en met partners in het Nationaal Groeifonds programma </w:t>
      </w:r>
      <w:proofErr w:type="spellStart"/>
      <w:r w:rsidRPr="006C1146">
        <w:rPr>
          <w:bCs/>
          <w:szCs w:val="18"/>
        </w:rPr>
        <w:t>Circular</w:t>
      </w:r>
      <w:proofErr w:type="spellEnd"/>
      <w:r w:rsidRPr="006C1146">
        <w:rPr>
          <w:bCs/>
          <w:szCs w:val="18"/>
        </w:rPr>
        <w:t xml:space="preserve"> Plastics NL vormgeeft.</w:t>
      </w:r>
    </w:p>
    <w:p w14:paraId="3688939D" w14:textId="42122BAD"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 xml:space="preserve">Geef concreet aan welke communicatiekanalen en -methoden worden gebruikt, inclusief die van de Stichting </w:t>
      </w:r>
      <w:proofErr w:type="spellStart"/>
      <w:r w:rsidRPr="006C1146">
        <w:rPr>
          <w:bCs/>
          <w:szCs w:val="18"/>
        </w:rPr>
        <w:t>Circular</w:t>
      </w:r>
      <w:proofErr w:type="spellEnd"/>
      <w:r w:rsidRPr="006C1146">
        <w:rPr>
          <w:bCs/>
          <w:szCs w:val="18"/>
        </w:rPr>
        <w:t xml:space="preserve"> Plastics NL.</w:t>
      </w:r>
    </w:p>
    <w:p w14:paraId="3093B06C" w14:textId="420A5E5C"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aan welke momenten er zijn voor evaluatie en reflectie.</w:t>
      </w:r>
    </w:p>
    <w:p w14:paraId="2CE3F687" w14:textId="11DB9D95"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Geef duidelijk aan welke IPR-afspraken binnen het consortium zijn gemaakt (o.a. rechthebbende, vergoedingen, licenties).</w:t>
      </w:r>
    </w:p>
    <w:p w14:paraId="407563F9" w14:textId="1C2F028C" w:rsidR="00324381" w:rsidRPr="006C1146" w:rsidRDefault="00324381" w:rsidP="00324381">
      <w:pPr>
        <w:numPr>
          <w:ilvl w:val="0"/>
          <w:numId w:val="42"/>
        </w:numPr>
        <w:autoSpaceDE w:val="0"/>
        <w:autoSpaceDN w:val="0"/>
        <w:adjustRightInd w:val="0"/>
        <w:spacing w:line="240" w:lineRule="auto"/>
        <w:ind w:left="426" w:hanging="426"/>
        <w:rPr>
          <w:bCs/>
          <w:szCs w:val="18"/>
        </w:rPr>
      </w:pPr>
      <w:r w:rsidRPr="006C1146">
        <w:rPr>
          <w:bCs/>
          <w:szCs w:val="18"/>
        </w:rPr>
        <w:t>Bij een pilot- of demoproject: geef aan hoe kennisoverdracht bijdraagt aan de opschaling van de technologie binnen 5 jaar na afloop van de pilot.</w:t>
      </w:r>
    </w:p>
    <w:p w14:paraId="72891382" w14:textId="16D81AD8" w:rsidR="00324381" w:rsidRPr="006C1146" w:rsidRDefault="00324381" w:rsidP="00324381">
      <w:pPr>
        <w:autoSpaceDE w:val="0"/>
        <w:autoSpaceDN w:val="0"/>
        <w:adjustRightInd w:val="0"/>
        <w:rPr>
          <w:bCs/>
          <w:szCs w:val="18"/>
        </w:rPr>
      </w:pPr>
    </w:p>
    <w:p w14:paraId="26E4DD23" w14:textId="77777777" w:rsidR="000456F8" w:rsidRDefault="000456F8" w:rsidP="00324381">
      <w:pPr>
        <w:ind w:left="357"/>
        <w:rPr>
          <w:rFonts w:cs="Arial"/>
          <w:b/>
          <w:szCs w:val="18"/>
        </w:rPr>
      </w:pPr>
    </w:p>
    <w:tbl>
      <w:tblPr>
        <w:tblStyle w:val="Tabelraster"/>
        <w:tblW w:w="0" w:type="auto"/>
        <w:tblInd w:w="35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CellMar>
          <w:top w:w="57" w:type="dxa"/>
          <w:bottom w:w="57" w:type="dxa"/>
        </w:tblCellMar>
        <w:tblLook w:val="04A0" w:firstRow="1" w:lastRow="0" w:firstColumn="1" w:lastColumn="0" w:noHBand="0" w:noVBand="1"/>
      </w:tblPr>
      <w:tblGrid>
        <w:gridCol w:w="9271"/>
      </w:tblGrid>
      <w:tr w:rsidR="000456F8" w14:paraId="4B9435AD" w14:textId="77777777" w:rsidTr="000456F8">
        <w:trPr>
          <w:cantSplit/>
        </w:trPr>
        <w:tc>
          <w:tcPr>
            <w:tcW w:w="9628" w:type="dxa"/>
            <w:shd w:val="clear" w:color="auto" w:fill="FBFBFB"/>
          </w:tcPr>
          <w:p w14:paraId="291A0CD1" w14:textId="77777777" w:rsidR="000456F8" w:rsidRPr="006C1146" w:rsidRDefault="000456F8" w:rsidP="000456F8">
            <w:pPr>
              <w:ind w:left="357"/>
              <w:rPr>
                <w:rFonts w:cs="Arial"/>
                <w:b/>
                <w:szCs w:val="18"/>
              </w:rPr>
            </w:pPr>
            <w:r w:rsidRPr="006C1146">
              <w:rPr>
                <w:rFonts w:cs="Arial"/>
                <w:b/>
                <w:szCs w:val="18"/>
              </w:rPr>
              <w:t>Tips:</w:t>
            </w:r>
          </w:p>
          <w:p w14:paraId="676A709C" w14:textId="77777777" w:rsidR="000456F8" w:rsidRPr="006C1146" w:rsidRDefault="000456F8" w:rsidP="000456F8">
            <w:pPr>
              <w:pStyle w:val="Plattetekst"/>
              <w:numPr>
                <w:ilvl w:val="0"/>
                <w:numId w:val="41"/>
              </w:numPr>
              <w:ind w:left="714" w:hanging="357"/>
              <w:rPr>
                <w:rFonts w:ascii="Verdana" w:hAnsi="Verdana" w:cs="Arial"/>
                <w:b/>
                <w:i w:val="0"/>
                <w:iCs/>
                <w:sz w:val="18"/>
                <w:szCs w:val="18"/>
              </w:rPr>
            </w:pPr>
            <w:r w:rsidRPr="006C1146">
              <w:rPr>
                <w:rFonts w:ascii="Verdana" w:hAnsi="Verdana" w:cs="Arial"/>
                <w:i w:val="0"/>
                <w:sz w:val="18"/>
                <w:szCs w:val="18"/>
              </w:rPr>
              <w:t xml:space="preserve">Let op: </w:t>
            </w:r>
            <w:r w:rsidRPr="006C1146">
              <w:rPr>
                <w:rFonts w:ascii="Verdana" w:hAnsi="Verdana" w:cs="Arial"/>
                <w:i w:val="0"/>
                <w:sz w:val="18"/>
                <w:szCs w:val="18"/>
                <w:u w:val="single"/>
              </w:rPr>
              <w:t>onderzoeksorganisaties</w:t>
            </w:r>
            <w:r w:rsidRPr="006C1146">
              <w:rPr>
                <w:rFonts w:ascii="Verdana" w:hAnsi="Verdana" w:cs="Arial"/>
                <w:i w:val="0"/>
                <w:sz w:val="18"/>
                <w:szCs w:val="18"/>
              </w:rPr>
              <w:t xml:space="preserve"> mogen IPR alleen tegen een marktconforme vergoeding beschikbaar  stellen aan ondernemers. Als onderzoeksorganisaties deelnemen, moeten </w:t>
            </w:r>
          </w:p>
          <w:p w14:paraId="796F03D5" w14:textId="77777777" w:rsidR="000456F8" w:rsidRPr="006C1146" w:rsidRDefault="000456F8" w:rsidP="000456F8">
            <w:pPr>
              <w:pStyle w:val="Plattetekst"/>
              <w:ind w:left="714"/>
              <w:rPr>
                <w:rFonts w:ascii="Verdana" w:hAnsi="Verdana" w:cs="Arial"/>
                <w:b/>
                <w:i w:val="0"/>
                <w:iCs/>
                <w:sz w:val="18"/>
                <w:szCs w:val="18"/>
              </w:rPr>
            </w:pPr>
            <w:r w:rsidRPr="006C1146">
              <w:rPr>
                <w:rFonts w:ascii="Verdana" w:hAnsi="Verdana" w:cs="Arial"/>
                <w:i w:val="0"/>
                <w:sz w:val="18"/>
                <w:szCs w:val="18"/>
              </w:rPr>
              <w:t>afspraken vastliggen in een getekende samenwerkingsovereenkomst. U mag pas starten nadat die overeenkomst getekend is.</w:t>
            </w:r>
          </w:p>
          <w:p w14:paraId="32F3098D" w14:textId="77777777" w:rsidR="000456F8" w:rsidRDefault="000456F8" w:rsidP="000456F8">
            <w:pPr>
              <w:pStyle w:val="Plattetekst"/>
              <w:numPr>
                <w:ilvl w:val="0"/>
                <w:numId w:val="41"/>
              </w:numPr>
              <w:ind w:left="714" w:hanging="357"/>
              <w:rPr>
                <w:rFonts w:ascii="Verdana" w:hAnsi="Verdana" w:cs="Arial"/>
                <w:i w:val="0"/>
                <w:sz w:val="18"/>
                <w:szCs w:val="18"/>
              </w:rPr>
            </w:pPr>
            <w:r w:rsidRPr="006C1146">
              <w:rPr>
                <w:rFonts w:ascii="Verdana" w:hAnsi="Verdana" w:cs="Arial"/>
                <w:i w:val="0"/>
                <w:sz w:val="18"/>
                <w:szCs w:val="18"/>
                <w:u w:val="single"/>
              </w:rPr>
              <w:t>Wees concreet</w:t>
            </w:r>
            <w:r w:rsidRPr="006C1146">
              <w:rPr>
                <w:rFonts w:ascii="Verdana" w:hAnsi="Verdana" w:cs="Arial"/>
                <w:i w:val="0"/>
                <w:sz w:val="18"/>
                <w:szCs w:val="18"/>
              </w:rPr>
              <w:t xml:space="preserve">: geef bijvoorbeeld duidelijk aan welke resultaten u gaat delen, hoeveel bijeenkomsten u verwacht te houden, welke vakbladen u wilt inzetten, welke doelgroepen u </w:t>
            </w:r>
          </w:p>
          <w:p w14:paraId="30C233C6" w14:textId="77777777" w:rsidR="000456F8" w:rsidRDefault="000456F8" w:rsidP="000456F8">
            <w:pPr>
              <w:pStyle w:val="Plattetekst"/>
              <w:ind w:left="714"/>
              <w:rPr>
                <w:rFonts w:ascii="Verdana" w:hAnsi="Verdana" w:cs="Arial"/>
                <w:i w:val="0"/>
                <w:sz w:val="18"/>
                <w:szCs w:val="18"/>
              </w:rPr>
            </w:pPr>
            <w:r w:rsidRPr="006C1146">
              <w:rPr>
                <w:rFonts w:ascii="Verdana" w:hAnsi="Verdana" w:cs="Arial"/>
                <w:i w:val="0"/>
                <w:sz w:val="18"/>
                <w:szCs w:val="18"/>
              </w:rPr>
              <w:t xml:space="preserve">wilt benaderen en hoe en wat het bereik daarvan is. De beoordeling hiervan is onderdeel van </w:t>
            </w:r>
          </w:p>
          <w:p w14:paraId="25490CB2" w14:textId="77777777" w:rsidR="000456F8" w:rsidRPr="006C1146" w:rsidRDefault="000456F8" w:rsidP="000456F8">
            <w:pPr>
              <w:pStyle w:val="Plattetekst"/>
              <w:ind w:left="714"/>
              <w:rPr>
                <w:rFonts w:ascii="Verdana" w:hAnsi="Verdana" w:cs="Arial"/>
                <w:i w:val="0"/>
                <w:sz w:val="18"/>
                <w:szCs w:val="18"/>
              </w:rPr>
            </w:pPr>
            <w:r w:rsidRPr="006C1146">
              <w:rPr>
                <w:rFonts w:ascii="Verdana" w:hAnsi="Verdana" w:cs="Arial"/>
                <w:i w:val="0"/>
                <w:sz w:val="18"/>
                <w:szCs w:val="18"/>
              </w:rPr>
              <w:t>het criterium ‘de kwaliteit van het plan voor kennisverspreiding’.</w:t>
            </w:r>
          </w:p>
          <w:p w14:paraId="7E78D35D" w14:textId="77777777" w:rsidR="000456F8" w:rsidRDefault="000456F8" w:rsidP="000456F8">
            <w:pPr>
              <w:pStyle w:val="Plattetekst"/>
              <w:numPr>
                <w:ilvl w:val="0"/>
                <w:numId w:val="41"/>
              </w:numPr>
              <w:ind w:left="714" w:hanging="357"/>
              <w:rPr>
                <w:rFonts w:ascii="Verdana" w:hAnsi="Verdana" w:cs="Arial"/>
                <w:i w:val="0"/>
                <w:sz w:val="18"/>
                <w:szCs w:val="18"/>
              </w:rPr>
            </w:pPr>
            <w:r w:rsidRPr="006C1146">
              <w:rPr>
                <w:rFonts w:ascii="Verdana" w:hAnsi="Verdana" w:cs="Arial"/>
                <w:i w:val="0"/>
                <w:sz w:val="18"/>
                <w:szCs w:val="18"/>
              </w:rPr>
              <w:t xml:space="preserve">Voor alle aanvragen is dit een apart beoordelingscriterium (onderzoeksprojecten in showcases). Een aanvraag wordt afgewezen als het plan voor de kennisverspreiding van onvoldoende </w:t>
            </w:r>
          </w:p>
          <w:p w14:paraId="3AB1A1AD" w14:textId="61A7133E" w:rsidR="000456F8" w:rsidRDefault="000456F8" w:rsidP="000456F8">
            <w:pPr>
              <w:pStyle w:val="Plattetekst"/>
              <w:ind w:left="714"/>
              <w:rPr>
                <w:rFonts w:cs="Arial"/>
                <w:b/>
                <w:szCs w:val="18"/>
              </w:rPr>
            </w:pPr>
            <w:r w:rsidRPr="006C1146">
              <w:rPr>
                <w:rFonts w:ascii="Verdana" w:hAnsi="Verdana" w:cs="Arial"/>
                <w:i w:val="0"/>
                <w:sz w:val="18"/>
                <w:szCs w:val="18"/>
              </w:rPr>
              <w:t xml:space="preserve">kwaliteit is. </w:t>
            </w:r>
          </w:p>
        </w:tc>
      </w:tr>
    </w:tbl>
    <w:p w14:paraId="02A10776" w14:textId="77777777" w:rsidR="000456F8" w:rsidRDefault="000456F8" w:rsidP="00324381">
      <w:pPr>
        <w:ind w:left="357"/>
        <w:rPr>
          <w:rFonts w:cs="Arial"/>
          <w:b/>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0426EC" w:rsidRPr="005A1C3B" w14:paraId="2D972014"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A850ED8" w14:textId="77777777" w:rsidR="000426EC" w:rsidRPr="005A1C3B" w:rsidRDefault="000426EC" w:rsidP="00097A93">
            <w:pPr>
              <w:rPr>
                <w:szCs w:val="18"/>
              </w:rPr>
            </w:pPr>
          </w:p>
        </w:tc>
      </w:tr>
    </w:tbl>
    <w:p w14:paraId="28888342" w14:textId="77777777" w:rsidR="000426EC" w:rsidRDefault="000426EC" w:rsidP="00324381">
      <w:pPr>
        <w:ind w:left="357"/>
        <w:rPr>
          <w:rFonts w:cs="Arial"/>
          <w:b/>
          <w:szCs w:val="18"/>
        </w:rPr>
      </w:pPr>
    </w:p>
    <w:p w14:paraId="290422E3" w14:textId="77777777" w:rsidR="000426EC" w:rsidRDefault="000426EC" w:rsidP="00324381">
      <w:pPr>
        <w:ind w:left="357"/>
        <w:rPr>
          <w:rFonts w:cs="Arial"/>
          <w:b/>
          <w:szCs w:val="18"/>
        </w:rPr>
      </w:pPr>
    </w:p>
    <w:p w14:paraId="2A41193C" w14:textId="77777777" w:rsidR="00324381" w:rsidRPr="00CC51C6" w:rsidRDefault="00324381" w:rsidP="00324381">
      <w:pPr>
        <w:autoSpaceDE w:val="0"/>
        <w:autoSpaceDN w:val="0"/>
        <w:adjustRightInd w:val="0"/>
        <w:rPr>
          <w:rFonts w:ascii="RijksoverheidSansHeadingTT" w:hAnsi="RijksoverheidSansHeadingTT"/>
          <w:bCs/>
          <w:szCs w:val="18"/>
        </w:rPr>
      </w:pPr>
    </w:p>
    <w:p w14:paraId="795B2A4A" w14:textId="77777777" w:rsidR="00380F0D" w:rsidRDefault="00380F0D">
      <w:pPr>
        <w:spacing w:line="240" w:lineRule="auto"/>
        <w:rPr>
          <w:rFonts w:cs="Arial"/>
          <w:color w:val="007BC7"/>
          <w:sz w:val="24"/>
        </w:rPr>
      </w:pPr>
      <w:r>
        <w:rPr>
          <w:b/>
          <w:bCs/>
          <w:i/>
          <w:iCs/>
          <w:color w:val="007BC7"/>
          <w:sz w:val="24"/>
        </w:rPr>
        <w:br w:type="page"/>
      </w:r>
    </w:p>
    <w:p w14:paraId="7AA3199C" w14:textId="22F703D8" w:rsidR="00394B20" w:rsidRPr="009D0F71" w:rsidRDefault="00E50005" w:rsidP="00894D06">
      <w:pPr>
        <w:pStyle w:val="Kop2"/>
        <w:rPr>
          <w:b/>
          <w:bCs/>
          <w:i/>
          <w:iCs/>
          <w:color w:val="548DD4" w:themeColor="text2" w:themeTint="99"/>
        </w:rPr>
      </w:pPr>
      <w:r>
        <w:t>10</w:t>
      </w:r>
      <w:r w:rsidR="00394B20" w:rsidRPr="00D279DE">
        <w:t xml:space="preserve">. </w:t>
      </w:r>
      <w:r w:rsidR="00394B20" w:rsidRPr="00EE7320">
        <w:t>Financiering (max 1 pagina per deelnemer)</w:t>
      </w:r>
    </w:p>
    <w:p w14:paraId="5E1A6B3C" w14:textId="77777777" w:rsidR="00394B20" w:rsidRPr="009D0F71" w:rsidRDefault="00394B20" w:rsidP="004B23D6">
      <w:pPr>
        <w:numPr>
          <w:ilvl w:val="0"/>
          <w:numId w:val="24"/>
        </w:numPr>
        <w:rPr>
          <w:szCs w:val="18"/>
        </w:rPr>
      </w:pPr>
      <w:bookmarkStart w:id="6" w:name="_Hlk128650075"/>
      <w:r w:rsidRPr="009D0F71">
        <w:rPr>
          <w:iCs/>
          <w:szCs w:val="18"/>
        </w:rPr>
        <w:t>Geef per deelnemer aan hoe het eigen aandeel in de projectkosten gefinancierd wordt en, indien van toepassing, door wie en onder welke voorwaarden.</w:t>
      </w:r>
    </w:p>
    <w:p w14:paraId="68B59D25" w14:textId="1528393A" w:rsidR="008F1B1C" w:rsidRPr="009D0F71" w:rsidRDefault="00394B20" w:rsidP="00F72EAE">
      <w:pPr>
        <w:numPr>
          <w:ilvl w:val="0"/>
          <w:numId w:val="24"/>
        </w:numPr>
        <w:rPr>
          <w:iCs/>
          <w:szCs w:val="18"/>
        </w:rPr>
      </w:pPr>
      <w:r w:rsidRPr="009D0F71">
        <w:rPr>
          <w:iCs/>
          <w:szCs w:val="18"/>
        </w:rPr>
        <w:t>Geef bij externe financiering (aantrekken kapitaal, kredietaanvragen, andere subsidies, etc.) een goede onderbouwing. Vul tevens in de model begroting het tabblad “Financiering” in.</w:t>
      </w:r>
    </w:p>
    <w:p w14:paraId="29FBA24A" w14:textId="77777777" w:rsidR="00394B20" w:rsidRPr="004B23D6" w:rsidRDefault="00394B20" w:rsidP="00394B20">
      <w:pPr>
        <w:rPr>
          <w:rFonts w:ascii="RijksoverheidSansHeadingTT" w:hAnsi="RijksoverheidSansHeadingTT"/>
          <w:b/>
          <w:iCs/>
          <w:szCs w:val="18"/>
        </w:rPr>
      </w:pPr>
    </w:p>
    <w:tbl>
      <w:tblPr>
        <w:tblStyle w:val="Tabelrasterlicht"/>
        <w:tblW w:w="0" w:type="auto"/>
        <w:tblLayout w:type="fixed"/>
        <w:tblLook w:val="04A0" w:firstRow="1" w:lastRow="0" w:firstColumn="1" w:lastColumn="0" w:noHBand="0" w:noVBand="1"/>
      </w:tblPr>
      <w:tblGrid>
        <w:gridCol w:w="2689"/>
        <w:gridCol w:w="3685"/>
        <w:gridCol w:w="3402"/>
      </w:tblGrid>
      <w:tr w:rsidR="00394B20" w:rsidRPr="004B23D6" w14:paraId="1C723819" w14:textId="77777777" w:rsidTr="000456F8">
        <w:trPr>
          <w:cantSplit/>
          <w:trHeight w:val="284"/>
          <w:tblHeader/>
        </w:trPr>
        <w:tc>
          <w:tcPr>
            <w:tcW w:w="2689" w:type="dxa"/>
            <w:shd w:val="clear" w:color="auto" w:fill="007BC7"/>
          </w:tcPr>
          <w:p w14:paraId="1A5A7613" w14:textId="77777777" w:rsidR="00394B20" w:rsidRPr="00EE7320" w:rsidRDefault="00394B20" w:rsidP="00394B20">
            <w:pPr>
              <w:rPr>
                <w:b/>
                <w:iCs/>
                <w:color w:val="FFFFFF" w:themeColor="background1"/>
                <w:szCs w:val="18"/>
              </w:rPr>
            </w:pPr>
            <w:r w:rsidRPr="00EE7320">
              <w:rPr>
                <w:b/>
                <w:iCs/>
                <w:color w:val="FFFFFF" w:themeColor="background1"/>
                <w:szCs w:val="18"/>
              </w:rPr>
              <w:t>Investeringsbedrag (€)</w:t>
            </w:r>
          </w:p>
        </w:tc>
        <w:tc>
          <w:tcPr>
            <w:tcW w:w="3685" w:type="dxa"/>
            <w:shd w:val="clear" w:color="auto" w:fill="007BC7"/>
          </w:tcPr>
          <w:p w14:paraId="1B708461" w14:textId="77777777" w:rsidR="00394B20" w:rsidRPr="00EE7320" w:rsidRDefault="00394B20" w:rsidP="00394B20">
            <w:pPr>
              <w:rPr>
                <w:b/>
                <w:iCs/>
                <w:color w:val="FFFFFF" w:themeColor="background1"/>
                <w:szCs w:val="18"/>
              </w:rPr>
            </w:pPr>
            <w:r w:rsidRPr="00EE7320">
              <w:rPr>
                <w:b/>
                <w:iCs/>
                <w:color w:val="FFFFFF" w:themeColor="background1"/>
                <w:szCs w:val="18"/>
              </w:rPr>
              <w:t>Naam investeerder / financier</w:t>
            </w:r>
          </w:p>
        </w:tc>
        <w:tc>
          <w:tcPr>
            <w:tcW w:w="3402" w:type="dxa"/>
            <w:shd w:val="clear" w:color="auto" w:fill="007BC7"/>
          </w:tcPr>
          <w:p w14:paraId="46935009" w14:textId="77777777" w:rsidR="00394B20" w:rsidRPr="00EE7320" w:rsidRDefault="00394B20" w:rsidP="00394B20">
            <w:pPr>
              <w:rPr>
                <w:b/>
                <w:iCs/>
                <w:color w:val="FFFFFF" w:themeColor="background1"/>
                <w:szCs w:val="18"/>
              </w:rPr>
            </w:pPr>
            <w:r w:rsidRPr="00EE7320">
              <w:rPr>
                <w:b/>
                <w:iCs/>
                <w:color w:val="FFFFFF" w:themeColor="background1"/>
                <w:szCs w:val="18"/>
              </w:rPr>
              <w:t>Onderbouwing in bijlage:</w:t>
            </w:r>
          </w:p>
        </w:tc>
      </w:tr>
      <w:tr w:rsidR="0042517E" w:rsidRPr="004B23D6" w14:paraId="15C1B151" w14:textId="77777777" w:rsidTr="000456F8">
        <w:trPr>
          <w:cantSplit/>
          <w:trHeight w:val="284"/>
        </w:trPr>
        <w:tc>
          <w:tcPr>
            <w:tcW w:w="2689" w:type="dxa"/>
            <w:shd w:val="clear" w:color="auto" w:fill="FBFBFB"/>
          </w:tcPr>
          <w:p w14:paraId="64DECDDA" w14:textId="1DBA7B55" w:rsidR="0042517E" w:rsidRPr="000456F8" w:rsidRDefault="0042517E" w:rsidP="0042517E">
            <w:pPr>
              <w:rPr>
                <w:bCs/>
                <w:iCs/>
                <w:szCs w:val="18"/>
              </w:rPr>
            </w:pPr>
          </w:p>
        </w:tc>
        <w:tc>
          <w:tcPr>
            <w:tcW w:w="3685" w:type="dxa"/>
            <w:shd w:val="clear" w:color="auto" w:fill="FBFBFB"/>
          </w:tcPr>
          <w:p w14:paraId="528C1BEE" w14:textId="193EF6CA" w:rsidR="0042517E" w:rsidRPr="000456F8" w:rsidRDefault="0042517E" w:rsidP="0042517E">
            <w:pPr>
              <w:rPr>
                <w:bCs/>
                <w:iCs/>
                <w:szCs w:val="18"/>
              </w:rPr>
            </w:pPr>
          </w:p>
        </w:tc>
        <w:tc>
          <w:tcPr>
            <w:tcW w:w="3402" w:type="dxa"/>
            <w:shd w:val="clear" w:color="auto" w:fill="FBFBFB"/>
          </w:tcPr>
          <w:p w14:paraId="64185D57" w14:textId="183A8CF9" w:rsidR="0042517E" w:rsidRPr="000456F8" w:rsidRDefault="0042517E" w:rsidP="0042517E">
            <w:pPr>
              <w:rPr>
                <w:bCs/>
                <w:iCs/>
                <w:szCs w:val="18"/>
              </w:rPr>
            </w:pPr>
          </w:p>
        </w:tc>
      </w:tr>
      <w:tr w:rsidR="0042517E" w:rsidRPr="004B23D6" w14:paraId="75EAA4C0" w14:textId="77777777" w:rsidTr="000456F8">
        <w:trPr>
          <w:cantSplit/>
          <w:trHeight w:val="284"/>
        </w:trPr>
        <w:tc>
          <w:tcPr>
            <w:tcW w:w="2689" w:type="dxa"/>
            <w:shd w:val="clear" w:color="auto" w:fill="FBFBFB"/>
          </w:tcPr>
          <w:p w14:paraId="42BC3AAE" w14:textId="04F7E34D" w:rsidR="0042517E" w:rsidRPr="000456F8" w:rsidRDefault="0042517E" w:rsidP="0042517E">
            <w:pPr>
              <w:rPr>
                <w:bCs/>
                <w:iCs/>
                <w:szCs w:val="18"/>
              </w:rPr>
            </w:pPr>
          </w:p>
        </w:tc>
        <w:tc>
          <w:tcPr>
            <w:tcW w:w="3685" w:type="dxa"/>
            <w:shd w:val="clear" w:color="auto" w:fill="FBFBFB"/>
          </w:tcPr>
          <w:p w14:paraId="4A23FF46" w14:textId="161A2B32" w:rsidR="0042517E" w:rsidRPr="000456F8" w:rsidRDefault="0042517E" w:rsidP="0042517E">
            <w:pPr>
              <w:rPr>
                <w:bCs/>
                <w:iCs/>
                <w:szCs w:val="18"/>
              </w:rPr>
            </w:pPr>
          </w:p>
        </w:tc>
        <w:tc>
          <w:tcPr>
            <w:tcW w:w="3402" w:type="dxa"/>
            <w:shd w:val="clear" w:color="auto" w:fill="FBFBFB"/>
          </w:tcPr>
          <w:p w14:paraId="62050701" w14:textId="33BAFB2E" w:rsidR="0042517E" w:rsidRPr="000456F8" w:rsidRDefault="0042517E" w:rsidP="0042517E">
            <w:pPr>
              <w:rPr>
                <w:bCs/>
                <w:iCs/>
                <w:szCs w:val="18"/>
              </w:rPr>
            </w:pPr>
          </w:p>
        </w:tc>
      </w:tr>
      <w:tr w:rsidR="0042517E" w:rsidRPr="004B23D6" w14:paraId="65D72ADE" w14:textId="77777777" w:rsidTr="000456F8">
        <w:trPr>
          <w:cantSplit/>
          <w:trHeight w:val="284"/>
        </w:trPr>
        <w:tc>
          <w:tcPr>
            <w:tcW w:w="2689" w:type="dxa"/>
            <w:shd w:val="clear" w:color="auto" w:fill="FBFBFB"/>
          </w:tcPr>
          <w:p w14:paraId="45BF4F76" w14:textId="7F60528E" w:rsidR="0042517E" w:rsidRPr="000456F8" w:rsidRDefault="0042517E" w:rsidP="0042517E">
            <w:pPr>
              <w:rPr>
                <w:bCs/>
                <w:iCs/>
                <w:szCs w:val="18"/>
              </w:rPr>
            </w:pPr>
          </w:p>
        </w:tc>
        <w:tc>
          <w:tcPr>
            <w:tcW w:w="3685" w:type="dxa"/>
            <w:shd w:val="clear" w:color="auto" w:fill="FBFBFB"/>
          </w:tcPr>
          <w:p w14:paraId="5758497E" w14:textId="27CD05B2" w:rsidR="0042517E" w:rsidRPr="000456F8" w:rsidRDefault="0042517E" w:rsidP="0042517E">
            <w:pPr>
              <w:rPr>
                <w:bCs/>
                <w:iCs/>
                <w:szCs w:val="18"/>
              </w:rPr>
            </w:pPr>
          </w:p>
        </w:tc>
        <w:tc>
          <w:tcPr>
            <w:tcW w:w="3402" w:type="dxa"/>
            <w:shd w:val="clear" w:color="auto" w:fill="FBFBFB"/>
          </w:tcPr>
          <w:p w14:paraId="710848A1" w14:textId="0E4C7FBC" w:rsidR="0042517E" w:rsidRPr="000456F8" w:rsidRDefault="0042517E" w:rsidP="0042517E">
            <w:pPr>
              <w:rPr>
                <w:bCs/>
                <w:iCs/>
                <w:szCs w:val="18"/>
              </w:rPr>
            </w:pPr>
          </w:p>
        </w:tc>
      </w:tr>
      <w:bookmarkEnd w:id="6"/>
    </w:tbl>
    <w:p w14:paraId="0A947386" w14:textId="77777777" w:rsidR="00394B20" w:rsidRPr="004B23D6" w:rsidRDefault="00394B20" w:rsidP="00394B20">
      <w:pPr>
        <w:rPr>
          <w:rFonts w:ascii="RijksoverheidSansHeadingTT" w:hAnsi="RijksoverheidSansHeadingTT"/>
          <w:iCs/>
          <w:szCs w:val="18"/>
        </w:rPr>
      </w:pPr>
    </w:p>
    <w:p w14:paraId="7C208C3B" w14:textId="77777777" w:rsidR="00394B20" w:rsidRPr="009D0F71" w:rsidRDefault="00394B20" w:rsidP="00394B20">
      <w:pPr>
        <w:rPr>
          <w:b/>
          <w:bCs/>
          <w:iCs/>
          <w:szCs w:val="18"/>
        </w:rPr>
      </w:pPr>
      <w:r w:rsidRPr="009D0F71">
        <w:rPr>
          <w:iCs/>
          <w:szCs w:val="18"/>
        </w:rPr>
        <w:t xml:space="preserve">Stuur stukken ter onderbouwing mee. </w:t>
      </w:r>
    </w:p>
    <w:p w14:paraId="07B0A840" w14:textId="77777777" w:rsidR="00394B20" w:rsidRPr="009D0F71" w:rsidRDefault="00394B20" w:rsidP="004B23D6">
      <w:pPr>
        <w:numPr>
          <w:ilvl w:val="0"/>
          <w:numId w:val="24"/>
        </w:numPr>
        <w:rPr>
          <w:iCs/>
          <w:szCs w:val="18"/>
        </w:rPr>
      </w:pPr>
      <w:r w:rsidRPr="009D0F71">
        <w:rPr>
          <w:iCs/>
          <w:szCs w:val="18"/>
        </w:rPr>
        <w:t xml:space="preserve">Stuur de meest recente jaarcijfers mee indien het eigen aandeel wordt gefinancierd uit eigen middelen. Indien jaarcijfers van een verbonden onderneming worden meegestuurd, ontvangen wij graag ook een getekende garantieverklaring van de verbonden onderneming, bijvoorbeeld het moederbedrijf, waarin staat vermeld dat de verbonden onderneming garant staat voor de financiering van het eigen aandeel. </w:t>
      </w:r>
    </w:p>
    <w:p w14:paraId="1F33599F" w14:textId="77777777" w:rsidR="00394B20" w:rsidRPr="009D0F71" w:rsidRDefault="00394B20" w:rsidP="004B23D6">
      <w:pPr>
        <w:numPr>
          <w:ilvl w:val="0"/>
          <w:numId w:val="24"/>
        </w:numPr>
        <w:rPr>
          <w:iCs/>
          <w:szCs w:val="18"/>
        </w:rPr>
      </w:pPr>
      <w:r w:rsidRPr="009D0F71">
        <w:rPr>
          <w:iCs/>
          <w:szCs w:val="18"/>
        </w:rPr>
        <w:t xml:space="preserve">Stuur een leningsovereenkomst mee indien het eigen aandeel wordt gefinancierd middels een lening. Indien er nog geen leningsovereenkomst beschikbaar, is ontvangen wij graag de documenten die ten tijde van de indiening beschikbaar zijn. Beschrijf de stappen die nog doorlopen moeten worden,  met de bijbehorende planning, om tot een definitieve overeenkomst te komen. </w:t>
      </w:r>
    </w:p>
    <w:p w14:paraId="1001EF59" w14:textId="77777777" w:rsidR="00394B20" w:rsidRPr="009D0F71" w:rsidRDefault="00394B20" w:rsidP="004B23D6">
      <w:pPr>
        <w:numPr>
          <w:ilvl w:val="0"/>
          <w:numId w:val="24"/>
        </w:numPr>
        <w:rPr>
          <w:b/>
          <w:bCs/>
          <w:szCs w:val="18"/>
          <w:u w:val="single"/>
        </w:rPr>
      </w:pPr>
      <w:r w:rsidRPr="009D0F71">
        <w:rPr>
          <w:szCs w:val="18"/>
        </w:rPr>
        <w:t xml:space="preserve">Indien op een andere wijze wordt gefinancierd: toon dit aan middels documenten zoals bijvoorbeeld een overeenkomst of officiële toezegging. Indien nog geen overeenkomst of definitieve toezegging beschikbaar is ontvangen wij graag documenten die ten tijde van de indiening beschikbaar zijn. Beschrijf de stappen die nog doorlopen moeten worden met de bijbehorende planning om tot een definitieve overeenkomst te komen. </w:t>
      </w:r>
    </w:p>
    <w:p w14:paraId="3547E0DB" w14:textId="77777777" w:rsidR="00394B20" w:rsidRPr="004B23D6" w:rsidRDefault="00394B20" w:rsidP="00394B20">
      <w:pPr>
        <w:rPr>
          <w:rFonts w:ascii="RijksoverheidSansHeadingTT" w:hAnsi="RijksoverheidSansHeadingTT"/>
          <w:b/>
          <w:bCs/>
          <w:szCs w:val="18"/>
          <w:u w:val="single"/>
        </w:rPr>
      </w:pPr>
    </w:p>
    <w:p w14:paraId="4591147F" w14:textId="0A4AE99A" w:rsidR="00394B20" w:rsidRPr="009D0F71" w:rsidRDefault="00394B20" w:rsidP="0046550B">
      <w:pPr>
        <w:rPr>
          <w:szCs w:val="18"/>
        </w:rPr>
      </w:pPr>
      <w:r w:rsidRPr="009D0F71">
        <w:rPr>
          <w:b/>
          <w:bCs/>
          <w:szCs w:val="18"/>
          <w:u w:val="single"/>
        </w:rPr>
        <w:t>Voor demonstratieprojecten</w:t>
      </w:r>
      <w:r w:rsidRPr="009D0F71">
        <w:rPr>
          <w:b/>
          <w:szCs w:val="18"/>
          <w:u w:val="single"/>
        </w:rPr>
        <w:t xml:space="preserve"> </w:t>
      </w:r>
      <w:r w:rsidRPr="009D0F71">
        <w:rPr>
          <w:szCs w:val="18"/>
        </w:rPr>
        <w:t xml:space="preserve">Lever een exploitatieberekening aan (mag als aparte bijlage bij de aanvraag). </w:t>
      </w:r>
    </w:p>
    <w:p w14:paraId="69CC2E97" w14:textId="77777777" w:rsidR="00394B20" w:rsidRPr="009D0F71" w:rsidRDefault="00394B20" w:rsidP="004B23D6">
      <w:pPr>
        <w:numPr>
          <w:ilvl w:val="0"/>
          <w:numId w:val="20"/>
        </w:numPr>
        <w:rPr>
          <w:szCs w:val="18"/>
        </w:rPr>
      </w:pPr>
      <w:r w:rsidRPr="009D0F71">
        <w:rPr>
          <w:szCs w:val="18"/>
        </w:rPr>
        <w:t xml:space="preserve">De exploitatieberekening bevat tenminste: </w:t>
      </w:r>
    </w:p>
    <w:p w14:paraId="59244A9E" w14:textId="77777777" w:rsidR="00394B20" w:rsidRPr="009D0F71" w:rsidRDefault="00394B20" w:rsidP="004B23D6">
      <w:pPr>
        <w:numPr>
          <w:ilvl w:val="0"/>
          <w:numId w:val="21"/>
        </w:numPr>
        <w:rPr>
          <w:szCs w:val="18"/>
        </w:rPr>
      </w:pPr>
      <w:r w:rsidRPr="009D0F71">
        <w:rPr>
          <w:szCs w:val="18"/>
        </w:rPr>
        <w:t xml:space="preserve">een specificatie van de investeringskosten van de productie-installatie; </w:t>
      </w:r>
    </w:p>
    <w:p w14:paraId="604F8196" w14:textId="77777777" w:rsidR="00394B20" w:rsidRPr="009D0F71" w:rsidRDefault="00394B20" w:rsidP="004B23D6">
      <w:pPr>
        <w:numPr>
          <w:ilvl w:val="0"/>
          <w:numId w:val="21"/>
        </w:numPr>
        <w:rPr>
          <w:szCs w:val="18"/>
        </w:rPr>
      </w:pPr>
      <w:r w:rsidRPr="009D0F71">
        <w:rPr>
          <w:szCs w:val="18"/>
        </w:rPr>
        <w:t xml:space="preserve">een overzicht van alle kosten en baten over de </w:t>
      </w:r>
      <w:r w:rsidRPr="009D0F71">
        <w:rPr>
          <w:szCs w:val="18"/>
          <w:u w:val="single"/>
        </w:rPr>
        <w:t>levensduur</w:t>
      </w:r>
      <w:r w:rsidRPr="009D0F71">
        <w:rPr>
          <w:szCs w:val="18"/>
        </w:rPr>
        <w:t xml:space="preserve">; </w:t>
      </w:r>
    </w:p>
    <w:p w14:paraId="652B50CD" w14:textId="77777777" w:rsidR="00394B20" w:rsidRPr="009D0F71" w:rsidRDefault="00394B20" w:rsidP="004B23D6">
      <w:pPr>
        <w:numPr>
          <w:ilvl w:val="0"/>
          <w:numId w:val="21"/>
        </w:numPr>
        <w:rPr>
          <w:szCs w:val="18"/>
        </w:rPr>
      </w:pPr>
      <w:r w:rsidRPr="009D0F71">
        <w:rPr>
          <w:szCs w:val="18"/>
        </w:rPr>
        <w:t>een berekening van het projectrendement (NCW, IRR) en de terugverdientijd.</w:t>
      </w:r>
    </w:p>
    <w:p w14:paraId="49C7A53C" w14:textId="77777777" w:rsidR="00394B20" w:rsidRPr="009D0F71" w:rsidRDefault="00394B20" w:rsidP="004B23D6">
      <w:pPr>
        <w:numPr>
          <w:ilvl w:val="0"/>
          <w:numId w:val="20"/>
        </w:numPr>
        <w:rPr>
          <w:szCs w:val="18"/>
        </w:rPr>
      </w:pPr>
      <w:r w:rsidRPr="009D0F71">
        <w:rPr>
          <w:szCs w:val="18"/>
        </w:rPr>
        <w:t>De gehanteerde uitgangspunten, bijvoorbeeld over de gehanteerde WACC (</w:t>
      </w:r>
      <w:proofErr w:type="spellStart"/>
      <w:r w:rsidRPr="009D0F71">
        <w:rPr>
          <w:szCs w:val="18"/>
        </w:rPr>
        <w:t>weighted</w:t>
      </w:r>
      <w:proofErr w:type="spellEnd"/>
      <w:r w:rsidRPr="009D0F71">
        <w:rPr>
          <w:szCs w:val="18"/>
        </w:rPr>
        <w:t xml:space="preserve"> </w:t>
      </w:r>
      <w:proofErr w:type="spellStart"/>
      <w:r w:rsidRPr="009D0F71">
        <w:rPr>
          <w:szCs w:val="18"/>
        </w:rPr>
        <w:t>average</w:t>
      </w:r>
      <w:proofErr w:type="spellEnd"/>
      <w:r w:rsidRPr="009D0F71">
        <w:rPr>
          <w:szCs w:val="18"/>
        </w:rPr>
        <w:t xml:space="preserve"> </w:t>
      </w:r>
      <w:proofErr w:type="spellStart"/>
      <w:r w:rsidRPr="009D0F71">
        <w:rPr>
          <w:szCs w:val="18"/>
        </w:rPr>
        <w:t>cost</w:t>
      </w:r>
      <w:proofErr w:type="spellEnd"/>
      <w:r w:rsidRPr="009D0F71">
        <w:rPr>
          <w:szCs w:val="18"/>
        </w:rPr>
        <w:t xml:space="preserve"> of </w:t>
      </w:r>
      <w:proofErr w:type="spellStart"/>
      <w:r w:rsidRPr="009D0F71">
        <w:rPr>
          <w:szCs w:val="18"/>
        </w:rPr>
        <w:t>capital</w:t>
      </w:r>
      <w:proofErr w:type="spellEnd"/>
      <w:r w:rsidRPr="009D0F71">
        <w:rPr>
          <w:szCs w:val="18"/>
        </w:rPr>
        <w:t>), moeten duidelijk zijn.</w:t>
      </w:r>
    </w:p>
    <w:p w14:paraId="0B1AC3B2" w14:textId="77777777" w:rsidR="00394B20" w:rsidRPr="009D0F71" w:rsidRDefault="00394B20" w:rsidP="00394B20">
      <w:pPr>
        <w:rPr>
          <w:szCs w:val="18"/>
        </w:rPr>
      </w:pPr>
    </w:p>
    <w:p w14:paraId="1CD22F6D" w14:textId="77777777" w:rsidR="00394B20" w:rsidRPr="009D0F71" w:rsidRDefault="00394B20" w:rsidP="00394B20">
      <w:pPr>
        <w:rPr>
          <w:szCs w:val="18"/>
        </w:rPr>
      </w:pPr>
      <w:r w:rsidRPr="009D0F71">
        <w:rPr>
          <w:szCs w:val="18"/>
        </w:rPr>
        <w:t xml:space="preserve">RVO gaat ervanuit dat u voor demonstratieprojecten en pilotprojecten die beoogd zijn om na afloop van het project in gebruik te blijven een dergelijke berekening al gemaakt heeft. Daarom wordt hiervoor geen apart format ter beschikking gesteld. </w:t>
      </w:r>
    </w:p>
    <w:p w14:paraId="67EC2814" w14:textId="346C4AEF" w:rsidR="00394B20" w:rsidRPr="004B23D6" w:rsidRDefault="00394B20" w:rsidP="00394B20">
      <w:pPr>
        <w:rPr>
          <w:rFonts w:ascii="RijksoverheidSansHeadingTT" w:hAnsi="RijksoverheidSansHeadingTT"/>
          <w:bCs/>
          <w:szCs w:val="18"/>
        </w:rPr>
      </w:pP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BFBFB"/>
        <w:tblCellMar>
          <w:top w:w="57" w:type="dxa"/>
          <w:bottom w:w="57" w:type="dxa"/>
        </w:tblCellMar>
        <w:tblLook w:val="04A0" w:firstRow="1" w:lastRow="0" w:firstColumn="1" w:lastColumn="0" w:noHBand="0" w:noVBand="1"/>
      </w:tblPr>
      <w:tblGrid>
        <w:gridCol w:w="9628"/>
      </w:tblGrid>
      <w:tr w:rsidR="000456F8" w14:paraId="4B0F540E" w14:textId="77777777" w:rsidTr="000456F8">
        <w:trPr>
          <w:cantSplit/>
        </w:trPr>
        <w:tc>
          <w:tcPr>
            <w:tcW w:w="9628" w:type="dxa"/>
            <w:shd w:val="clear" w:color="auto" w:fill="FBFBFB"/>
          </w:tcPr>
          <w:p w14:paraId="740D719F" w14:textId="77777777" w:rsidR="000456F8" w:rsidRDefault="000456F8" w:rsidP="000456F8">
            <w:pPr>
              <w:ind w:left="357"/>
              <w:rPr>
                <w:rFonts w:cs="Arial"/>
                <w:b/>
                <w:iCs/>
                <w:szCs w:val="18"/>
              </w:rPr>
            </w:pPr>
            <w:r w:rsidRPr="009D0F71">
              <w:rPr>
                <w:rFonts w:cs="Arial"/>
                <w:b/>
                <w:szCs w:val="18"/>
              </w:rPr>
              <w:t xml:space="preserve">Tip: </w:t>
            </w:r>
            <w:r w:rsidRPr="009D0F71">
              <w:rPr>
                <w:rFonts w:cs="Arial"/>
                <w:iCs/>
                <w:szCs w:val="18"/>
              </w:rPr>
              <w:t>Onvoldoende vertrouwen in de financiering van het eigen aandeel in de projectkosten</w:t>
            </w:r>
            <w:r w:rsidRPr="009D0F71">
              <w:rPr>
                <w:rFonts w:cs="Arial"/>
                <w:b/>
                <w:iCs/>
                <w:szCs w:val="18"/>
              </w:rPr>
              <w:t xml:space="preserve"> </w:t>
            </w:r>
          </w:p>
          <w:p w14:paraId="42CCD307" w14:textId="77777777" w:rsidR="000456F8" w:rsidRDefault="000456F8" w:rsidP="000456F8">
            <w:pPr>
              <w:ind w:left="357"/>
              <w:rPr>
                <w:rFonts w:cs="Arial"/>
                <w:iCs/>
                <w:szCs w:val="18"/>
              </w:rPr>
            </w:pPr>
            <w:r w:rsidRPr="00EE7320">
              <w:rPr>
                <w:rFonts w:cs="Arial"/>
                <w:bCs/>
                <w:iCs/>
                <w:szCs w:val="18"/>
              </w:rPr>
              <w:t>(</w:t>
            </w:r>
            <w:r w:rsidRPr="009D0F71">
              <w:rPr>
                <w:rFonts w:cs="Arial"/>
                <w:iCs/>
                <w:szCs w:val="18"/>
              </w:rPr>
              <w:t xml:space="preserve">dat deel van de projectkosten dat niet gesubsidieerd wordt), is een afwijzingsgrond. </w:t>
            </w:r>
          </w:p>
          <w:p w14:paraId="6FCA9DA9" w14:textId="16EA7A05" w:rsidR="000456F8" w:rsidRDefault="000456F8" w:rsidP="000456F8">
            <w:pPr>
              <w:ind w:left="357"/>
              <w:rPr>
                <w:rFonts w:ascii="RijksoverheidSansHeadingTT" w:hAnsi="RijksoverheidSansHeadingTT"/>
                <w:bCs/>
                <w:szCs w:val="18"/>
              </w:rPr>
            </w:pPr>
            <w:r w:rsidRPr="009D0F71">
              <w:rPr>
                <w:rFonts w:cs="Arial"/>
                <w:szCs w:val="18"/>
              </w:rPr>
              <w:t xml:space="preserve">We wijzen vaker subsidieaanvragen af om deze reden. </w:t>
            </w:r>
          </w:p>
        </w:tc>
      </w:tr>
    </w:tbl>
    <w:p w14:paraId="69CA85F8" w14:textId="6CBD3B44" w:rsidR="00394B20" w:rsidRPr="004B23D6" w:rsidRDefault="00394B20" w:rsidP="00394B20">
      <w:pPr>
        <w:rPr>
          <w:rFonts w:ascii="RijksoverheidSansHeadingTT" w:hAnsi="RijksoverheidSansHeadingTT"/>
          <w:bCs/>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0426EC" w:rsidRPr="005A1C3B" w14:paraId="2A20FA33"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B028122" w14:textId="77777777" w:rsidR="000426EC" w:rsidRPr="005A1C3B" w:rsidRDefault="000426EC" w:rsidP="00097A93">
            <w:pPr>
              <w:rPr>
                <w:szCs w:val="18"/>
              </w:rPr>
            </w:pPr>
          </w:p>
        </w:tc>
      </w:tr>
    </w:tbl>
    <w:p w14:paraId="19825ADB" w14:textId="10DAAD5F" w:rsidR="00394B20" w:rsidRPr="004B23D6" w:rsidRDefault="00394B20" w:rsidP="00394B20">
      <w:pPr>
        <w:rPr>
          <w:rFonts w:ascii="RijksoverheidSansHeadingTT" w:hAnsi="RijksoverheidSansHeadingTT"/>
          <w:bCs/>
          <w:szCs w:val="18"/>
        </w:rPr>
      </w:pPr>
    </w:p>
    <w:p w14:paraId="58D6DB19" w14:textId="65E0EBEF" w:rsidR="008F1B1C" w:rsidRDefault="008F1B1C" w:rsidP="00394B20">
      <w:pPr>
        <w:rPr>
          <w:rFonts w:ascii="RijksoverheidSansHeadingTT" w:hAnsi="RijksoverheidSansHeadingTT"/>
          <w:bCs/>
          <w:szCs w:val="18"/>
        </w:rPr>
      </w:pPr>
    </w:p>
    <w:p w14:paraId="00C80BC4" w14:textId="15780CD0" w:rsidR="00F72EAE" w:rsidRDefault="00F72EAE" w:rsidP="00394B20">
      <w:pPr>
        <w:rPr>
          <w:rFonts w:ascii="RijksoverheidSansHeadingTT" w:hAnsi="RijksoverheidSansHeadingTT"/>
          <w:bCs/>
          <w:szCs w:val="18"/>
        </w:rPr>
      </w:pPr>
    </w:p>
    <w:p w14:paraId="0CEB2EEC" w14:textId="77777777" w:rsidR="000456F8" w:rsidRDefault="000456F8">
      <w:pPr>
        <w:spacing w:line="240" w:lineRule="auto"/>
        <w:rPr>
          <w:rFonts w:cs="Arial"/>
          <w:color w:val="007BC7"/>
          <w:sz w:val="24"/>
        </w:rPr>
      </w:pPr>
      <w:r>
        <w:br w:type="page"/>
      </w:r>
    </w:p>
    <w:p w14:paraId="38E43C48" w14:textId="3C57BC9A" w:rsidR="00394B20" w:rsidRPr="00EE7320" w:rsidRDefault="00394B20" w:rsidP="00894D06">
      <w:pPr>
        <w:pStyle w:val="Kop2"/>
        <w:rPr>
          <w:b/>
          <w:bCs/>
          <w:i/>
          <w:iCs/>
        </w:rPr>
      </w:pPr>
      <w:r w:rsidRPr="00EE7320">
        <w:t>1</w:t>
      </w:r>
      <w:r w:rsidR="00E50005">
        <w:t>1</w:t>
      </w:r>
      <w:r w:rsidRPr="00EE7320">
        <w:t>. Referentie-investering voor showcases met investeringen in een demonstratie</w:t>
      </w:r>
      <w:r w:rsidR="008F1B1C" w:rsidRPr="00EE7320">
        <w:t>-installatie</w:t>
      </w:r>
    </w:p>
    <w:p w14:paraId="6CEA44F8" w14:textId="77777777" w:rsidR="00394B20" w:rsidRPr="00EE7320" w:rsidRDefault="00394B20" w:rsidP="004B23D6">
      <w:pPr>
        <w:numPr>
          <w:ilvl w:val="0"/>
          <w:numId w:val="10"/>
        </w:numPr>
        <w:rPr>
          <w:i/>
          <w:iCs/>
          <w:color w:val="000000" w:themeColor="text1"/>
          <w:szCs w:val="18"/>
        </w:rPr>
      </w:pPr>
      <w:r w:rsidRPr="00EE7320">
        <w:rPr>
          <w:color w:val="000000" w:themeColor="text1"/>
          <w:szCs w:val="18"/>
        </w:rPr>
        <w:t>Geef in dit hoofdstuk een beschrijving van én motivering voor de referentie-investering die u opgevoerd hebt in de begroting</w:t>
      </w:r>
      <w:r w:rsidRPr="00EE7320">
        <w:rPr>
          <w:i/>
          <w:iCs/>
          <w:color w:val="000000" w:themeColor="text1"/>
          <w:szCs w:val="18"/>
        </w:rPr>
        <w:t>.</w:t>
      </w:r>
      <w:r w:rsidRPr="00EE7320">
        <w:rPr>
          <w:color w:val="000000" w:themeColor="text1"/>
          <w:szCs w:val="18"/>
        </w:rPr>
        <w:t xml:space="preserve"> Dit is alleen nodig als u subsidie aanvraagt voor een showcase met een demonstratie-installatie. De bouw en ingebruikname van de demonstratie-installatie valt onder de categorie demonstratieproject.</w:t>
      </w:r>
    </w:p>
    <w:p w14:paraId="7264BFDF" w14:textId="6A256E3B"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Alleen voor bepaalde onderwerpen kan een demonstratieproject onderdeel uitmaken van een showcase, zie hiervoor de handleiding en de bijlage van de regeling in de wettekst. </w:t>
      </w:r>
    </w:p>
    <w:p w14:paraId="1E21CFDD" w14:textId="77777777" w:rsidR="00394B20" w:rsidRPr="00EE7320" w:rsidRDefault="00394B20" w:rsidP="004B23D6">
      <w:pPr>
        <w:numPr>
          <w:ilvl w:val="0"/>
          <w:numId w:val="10"/>
        </w:numPr>
        <w:rPr>
          <w:b/>
          <w:bCs/>
          <w:i/>
          <w:iCs/>
          <w:color w:val="000000" w:themeColor="text1"/>
          <w:szCs w:val="18"/>
        </w:rPr>
      </w:pPr>
      <w:r w:rsidRPr="00EE7320">
        <w:rPr>
          <w:iCs/>
          <w:color w:val="000000" w:themeColor="text1"/>
          <w:szCs w:val="18"/>
        </w:rPr>
        <w:t xml:space="preserve">Bij een demonstratieproject gaat het om steun voor investeringen in praktijktoepassingen door een eindgebruiker/exploitant. Het gaat om investeringen in materiële activa zoals een productie-installatie en eventueel immateriële activa. </w:t>
      </w:r>
    </w:p>
    <w:p w14:paraId="5BB70A85" w14:textId="77777777"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Voor demonstratieprojecten geldt in de regel dat we alleen subsidie mogen geven over de meerkosten ten opzichte van een referentie-investering die zou worden gedaan als geen subsidie was verleend. Uitgangspunt daarbij is de huidige manier waarop de afvalstroom die onderwerp is van het project  wordt verwerkt. Dit wordt het </w:t>
      </w:r>
      <w:proofErr w:type="spellStart"/>
      <w:r w:rsidRPr="00EE7320">
        <w:rPr>
          <w:iCs/>
          <w:color w:val="000000" w:themeColor="text1"/>
          <w:szCs w:val="18"/>
        </w:rPr>
        <w:t>nulscenario</w:t>
      </w:r>
      <w:proofErr w:type="spellEnd"/>
      <w:r w:rsidRPr="00EE7320">
        <w:rPr>
          <w:iCs/>
          <w:color w:val="000000" w:themeColor="text1"/>
          <w:szCs w:val="18"/>
        </w:rPr>
        <w:t xml:space="preserve"> genoemd. </w:t>
      </w:r>
    </w:p>
    <w:p w14:paraId="181B8907" w14:textId="52D8B86E"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De in aanmerking komende kosten zijn de extra investeringskosten die worden bepaald door de totale investeringskosten van het project af te zetten tegen die van minder milieuvriendelijke projecten of activiteiten, die een van de volgende zijn: </w:t>
      </w:r>
    </w:p>
    <w:p w14:paraId="73649CEB" w14:textId="606B9266" w:rsidR="00394B20" w:rsidRPr="00EE7320" w:rsidRDefault="00394B20" w:rsidP="004B23D6">
      <w:pPr>
        <w:numPr>
          <w:ilvl w:val="1"/>
          <w:numId w:val="28"/>
        </w:numPr>
        <w:ind w:left="851" w:hanging="425"/>
        <w:rPr>
          <w:iCs/>
          <w:color w:val="000000" w:themeColor="text1"/>
          <w:szCs w:val="18"/>
        </w:rPr>
      </w:pPr>
      <w:r w:rsidRPr="00EE7320">
        <w:rPr>
          <w:iCs/>
          <w:color w:val="000000" w:themeColor="text1"/>
          <w:szCs w:val="18"/>
        </w:rPr>
        <w:t xml:space="preserve">een </w:t>
      </w:r>
      <w:proofErr w:type="spellStart"/>
      <w:r w:rsidRPr="00EE7320">
        <w:rPr>
          <w:iCs/>
          <w:color w:val="000000" w:themeColor="text1"/>
          <w:szCs w:val="18"/>
        </w:rPr>
        <w:t>nulscenario</w:t>
      </w:r>
      <w:proofErr w:type="spellEnd"/>
      <w:r w:rsidRPr="00EE7320">
        <w:rPr>
          <w:iCs/>
          <w:color w:val="000000" w:themeColor="text1"/>
          <w:szCs w:val="18"/>
        </w:rPr>
        <w:t xml:space="preserve"> bestaande uit een vergelijkbare investering die geloofwaardig zou zijn verwezenlijkt in een nieuw of reeds bestaand productieproces zonder steun en dat niet hetzelfde niveau van hulpbronnenefficiëntie behaalt; </w:t>
      </w:r>
    </w:p>
    <w:p w14:paraId="75E4D93B" w14:textId="76B951F0" w:rsidR="00394B20" w:rsidRPr="00EE7320" w:rsidRDefault="00394B20" w:rsidP="004B23D6">
      <w:pPr>
        <w:numPr>
          <w:ilvl w:val="1"/>
          <w:numId w:val="28"/>
        </w:numPr>
        <w:ind w:left="851" w:hanging="425"/>
        <w:rPr>
          <w:iCs/>
          <w:color w:val="000000" w:themeColor="text1"/>
          <w:szCs w:val="18"/>
        </w:rPr>
      </w:pPr>
      <w:r w:rsidRPr="00EE7320">
        <w:rPr>
          <w:iCs/>
          <w:color w:val="000000" w:themeColor="text1"/>
          <w:szCs w:val="18"/>
        </w:rPr>
        <w:t xml:space="preserve">een </w:t>
      </w:r>
      <w:proofErr w:type="spellStart"/>
      <w:r w:rsidRPr="00EE7320">
        <w:rPr>
          <w:iCs/>
          <w:color w:val="000000" w:themeColor="text1"/>
          <w:szCs w:val="18"/>
        </w:rPr>
        <w:t>nulscenario</w:t>
      </w:r>
      <w:proofErr w:type="spellEnd"/>
      <w:r w:rsidRPr="00EE7320">
        <w:rPr>
          <w:iCs/>
          <w:color w:val="000000" w:themeColor="text1"/>
          <w:szCs w:val="18"/>
        </w:rPr>
        <w:t xml:space="preserve"> bestaande uit de behandeling van afval op basis van een verwerkingsmethode die lager in de prioritaire volgorde van de in artikel 4, lid 1, van Richtlijn 2008/98/EG bedoelde afvalhiërarchie staat, of de behandeling van afval, andere producten, materialen of stoffen op een minder hulpbronnenefficiënte manier; </w:t>
      </w:r>
    </w:p>
    <w:p w14:paraId="676EA1FE" w14:textId="47983B96" w:rsidR="00394B20" w:rsidRPr="00EE7320" w:rsidRDefault="00394B20" w:rsidP="004B23D6">
      <w:pPr>
        <w:numPr>
          <w:ilvl w:val="1"/>
          <w:numId w:val="28"/>
        </w:numPr>
        <w:ind w:left="851" w:hanging="425"/>
        <w:rPr>
          <w:iCs/>
          <w:color w:val="000000" w:themeColor="text1"/>
          <w:szCs w:val="18"/>
        </w:rPr>
      </w:pPr>
      <w:r w:rsidRPr="00EE7320">
        <w:rPr>
          <w:iCs/>
          <w:color w:val="000000" w:themeColor="text1"/>
          <w:szCs w:val="18"/>
        </w:rPr>
        <w:t xml:space="preserve">een </w:t>
      </w:r>
      <w:proofErr w:type="spellStart"/>
      <w:r w:rsidRPr="00EE7320">
        <w:rPr>
          <w:iCs/>
          <w:color w:val="000000" w:themeColor="text1"/>
          <w:szCs w:val="18"/>
        </w:rPr>
        <w:t>nulscenario</w:t>
      </w:r>
      <w:proofErr w:type="spellEnd"/>
      <w:r w:rsidRPr="00EE7320">
        <w:rPr>
          <w:iCs/>
          <w:color w:val="000000" w:themeColor="text1"/>
          <w:szCs w:val="18"/>
        </w:rPr>
        <w:t xml:space="preserve"> bestaande uit een vergelijkbare investering in een conventioneel productieproces waarbij primaire grondstoffen of </w:t>
      </w:r>
      <w:proofErr w:type="spellStart"/>
      <w:r w:rsidRPr="00EE7320">
        <w:rPr>
          <w:iCs/>
          <w:color w:val="000000" w:themeColor="text1"/>
          <w:szCs w:val="18"/>
        </w:rPr>
        <w:t>feedstock</w:t>
      </w:r>
      <w:proofErr w:type="spellEnd"/>
      <w:r w:rsidRPr="00EE7320">
        <w:rPr>
          <w:iCs/>
          <w:color w:val="000000" w:themeColor="text1"/>
          <w:szCs w:val="18"/>
        </w:rPr>
        <w:t xml:space="preserve"> worden gebruikt, indien het verkregen secundaire (hergebruikte of teruggewonnen) product technisch en economisch substitueerbaar is met het primaire product. </w:t>
      </w:r>
    </w:p>
    <w:p w14:paraId="1A498D54" w14:textId="77777777"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In alle in de eerste alinea, punten a) en c) genoemde situaties komt het </w:t>
      </w:r>
      <w:proofErr w:type="spellStart"/>
      <w:r w:rsidRPr="00EE7320">
        <w:rPr>
          <w:iCs/>
          <w:color w:val="000000" w:themeColor="text1"/>
          <w:szCs w:val="18"/>
        </w:rPr>
        <w:t>nulscenario</w:t>
      </w:r>
      <w:proofErr w:type="spellEnd"/>
      <w:r w:rsidRPr="00EE7320">
        <w:rPr>
          <w:iCs/>
          <w:color w:val="000000" w:themeColor="text1"/>
          <w:szCs w:val="18"/>
        </w:rPr>
        <w:t xml:space="preserve"> overeen met een investering met een vergelijkbare outputcapaciteit en levensduur die voldoet aan reeds van kracht zijnde Unienormen. Het </w:t>
      </w:r>
      <w:proofErr w:type="spellStart"/>
      <w:r w:rsidRPr="00EE7320">
        <w:rPr>
          <w:iCs/>
          <w:color w:val="000000" w:themeColor="text1"/>
          <w:szCs w:val="18"/>
        </w:rPr>
        <w:t>nulscenario</w:t>
      </w:r>
      <w:proofErr w:type="spellEnd"/>
      <w:r w:rsidRPr="00EE7320">
        <w:rPr>
          <w:iCs/>
          <w:color w:val="000000" w:themeColor="text1"/>
          <w:szCs w:val="18"/>
        </w:rPr>
        <w:t xml:space="preserve"> is geloofwaardig in het licht van wettelijke vereisten, marktvoorwaarden en prikkels. </w:t>
      </w:r>
    </w:p>
    <w:p w14:paraId="12BF9341" w14:textId="77777777" w:rsidR="00394B20" w:rsidRPr="00EE7320" w:rsidRDefault="00394B20" w:rsidP="004B23D6">
      <w:pPr>
        <w:numPr>
          <w:ilvl w:val="0"/>
          <w:numId w:val="10"/>
        </w:numPr>
        <w:rPr>
          <w:iCs/>
          <w:color w:val="000000" w:themeColor="text1"/>
          <w:szCs w:val="18"/>
        </w:rPr>
      </w:pPr>
      <w:r w:rsidRPr="00EE7320">
        <w:rPr>
          <w:iCs/>
          <w:color w:val="000000" w:themeColor="text1"/>
          <w:szCs w:val="18"/>
        </w:rPr>
        <w:t xml:space="preserve">Indien de investering bestaat in de installatie van een uitbreiding van een reeds bestaande faciliteit waarvoor geen minder milieuvriendelijk equivalent bestaat, of indien de aanvrager van de steun kan aantonen dat zonder steun geen investering zou worden gedaan, zijn de in aanmerking komende kosten de totale investeringskosten. </w:t>
      </w:r>
    </w:p>
    <w:p w14:paraId="0791174A" w14:textId="28297EE2" w:rsidR="0033285B" w:rsidRPr="000426EC" w:rsidRDefault="00394B20" w:rsidP="004B23D6">
      <w:pPr>
        <w:numPr>
          <w:ilvl w:val="0"/>
          <w:numId w:val="10"/>
        </w:numPr>
        <w:rPr>
          <w:b/>
          <w:bCs/>
          <w:i/>
          <w:color w:val="000000" w:themeColor="text1"/>
          <w:szCs w:val="18"/>
        </w:rPr>
      </w:pPr>
      <w:r w:rsidRPr="00EE7320">
        <w:rPr>
          <w:color w:val="000000" w:themeColor="text1"/>
          <w:szCs w:val="18"/>
        </w:rPr>
        <w:t xml:space="preserve">Als </w:t>
      </w:r>
      <w:r w:rsidRPr="00EE7320">
        <w:rPr>
          <w:color w:val="000000" w:themeColor="text1"/>
          <w:szCs w:val="18"/>
          <w:u w:val="single"/>
        </w:rPr>
        <w:t>grootschalige verbranding van afval</w:t>
      </w:r>
      <w:r w:rsidRPr="00EE7320">
        <w:rPr>
          <w:color w:val="000000" w:themeColor="text1"/>
          <w:szCs w:val="18"/>
        </w:rPr>
        <w:t xml:space="preserve"> het referentiescenario is, kunt u voor de referentie-investering uitgaan van een investeringsbedrag van €500-700 per ton/jaar aan geïnstalleerde capaciteit, zie: </w:t>
      </w:r>
      <w:hyperlink r:id="rId12" w:history="1">
        <w:r w:rsidRPr="00EE7320">
          <w:rPr>
            <w:rStyle w:val="Hyperlink"/>
            <w:i/>
            <w:color w:val="000000" w:themeColor="text1"/>
            <w:szCs w:val="18"/>
          </w:rPr>
          <w:t>handbook-06.indd (eswet.eu)</w:t>
        </w:r>
      </w:hyperlink>
      <w:r w:rsidRPr="00EE7320">
        <w:rPr>
          <w:i/>
          <w:color w:val="000000" w:themeColor="text1"/>
          <w:szCs w:val="18"/>
        </w:rPr>
        <w:t xml:space="preserve">. </w:t>
      </w:r>
      <w:r w:rsidR="00324381">
        <w:rPr>
          <w:iCs/>
          <w:color w:val="000000" w:themeColor="text1"/>
          <w:szCs w:val="18"/>
        </w:rPr>
        <w:t xml:space="preserve">Hanteer deze referentie alleen als een verbrandingsinstallatie die in capaciteit overeen komt met uw project realistisch is. </w:t>
      </w:r>
    </w:p>
    <w:p w14:paraId="6F01B475" w14:textId="77777777" w:rsidR="000426EC" w:rsidRDefault="000426EC" w:rsidP="000426EC">
      <w:pPr>
        <w:rPr>
          <w:iCs/>
          <w:color w:val="000000" w:themeColor="text1"/>
          <w:szCs w:val="18"/>
        </w:rPr>
      </w:pPr>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3"/>
      </w:tblGrid>
      <w:tr w:rsidR="000426EC" w:rsidRPr="005A1C3B" w14:paraId="5C3FEBD5" w14:textId="77777777" w:rsidTr="00097A93">
        <w:trPr>
          <w:trHeight w:val="289"/>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82FC906" w14:textId="15A27D5E" w:rsidR="009A7A95" w:rsidRPr="005A1C3B" w:rsidRDefault="009A7A95" w:rsidP="00097A93">
            <w:pPr>
              <w:rPr>
                <w:szCs w:val="18"/>
              </w:rPr>
            </w:pPr>
          </w:p>
        </w:tc>
      </w:tr>
    </w:tbl>
    <w:p w14:paraId="2F0962C9" w14:textId="77777777" w:rsidR="000426EC" w:rsidRPr="000426EC" w:rsidRDefault="000426EC" w:rsidP="000426EC">
      <w:pPr>
        <w:rPr>
          <w:iCs/>
          <w:color w:val="000000" w:themeColor="text1"/>
          <w:szCs w:val="18"/>
        </w:rPr>
      </w:pPr>
    </w:p>
    <w:sectPr w:rsidR="000426EC" w:rsidRPr="000426EC" w:rsidSect="004D0AC9">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418" w:left="1134" w:header="1134" w:footer="7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83C2F" w14:textId="77777777" w:rsidR="00394B20" w:rsidRDefault="00394B20">
      <w:r>
        <w:separator/>
      </w:r>
    </w:p>
    <w:p w14:paraId="6C29B0C3" w14:textId="77777777" w:rsidR="00394B20" w:rsidRDefault="00394B20"/>
  </w:endnote>
  <w:endnote w:type="continuationSeparator" w:id="0">
    <w:p w14:paraId="3E3662D2" w14:textId="77777777" w:rsidR="00394B20" w:rsidRDefault="00394B20">
      <w:r>
        <w:continuationSeparator/>
      </w:r>
    </w:p>
    <w:p w14:paraId="4779DFC4" w14:textId="77777777" w:rsidR="00394B20" w:rsidRDefault="0039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9C17" w14:textId="7676C0CD" w:rsidR="00394B20" w:rsidRDefault="00394B20" w:rsidP="00DC7C3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1DA60E3A" w14:textId="77777777" w:rsidR="00394B20" w:rsidRDefault="00394B20" w:rsidP="00AF4D3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18"/>
      </w:rPr>
      <w:id w:val="2081713138"/>
      <w:docPartObj>
        <w:docPartGallery w:val="Page Numbers (Bottom of Page)"/>
        <w:docPartUnique/>
      </w:docPartObj>
    </w:sdtPr>
    <w:sdtContent>
      <w:sdt>
        <w:sdtPr>
          <w:rPr>
            <w:szCs w:val="18"/>
          </w:rPr>
          <w:id w:val="-1769616900"/>
          <w:docPartObj>
            <w:docPartGallery w:val="Page Numbers (Top of Page)"/>
            <w:docPartUnique/>
          </w:docPartObj>
        </w:sdtPr>
        <w:sdtContent>
          <w:p w14:paraId="304FECD0" w14:textId="72303267" w:rsidR="00A01535" w:rsidRPr="00A01535" w:rsidRDefault="00A01535">
            <w:pPr>
              <w:pStyle w:val="Voettekst"/>
              <w:jc w:val="right"/>
              <w:rPr>
                <w:szCs w:val="18"/>
              </w:rPr>
            </w:pPr>
            <w:r w:rsidRPr="00A01535">
              <w:rPr>
                <w:szCs w:val="18"/>
              </w:rPr>
              <w:t xml:space="preserve">Pagina </w:t>
            </w:r>
            <w:r w:rsidRPr="00A01535">
              <w:rPr>
                <w:b/>
                <w:bCs/>
                <w:szCs w:val="18"/>
              </w:rPr>
              <w:fldChar w:fldCharType="begin"/>
            </w:r>
            <w:r w:rsidRPr="00A01535">
              <w:rPr>
                <w:b/>
                <w:bCs/>
                <w:szCs w:val="18"/>
              </w:rPr>
              <w:instrText>PAGE</w:instrText>
            </w:r>
            <w:r w:rsidRPr="00A01535">
              <w:rPr>
                <w:b/>
                <w:bCs/>
                <w:szCs w:val="18"/>
              </w:rPr>
              <w:fldChar w:fldCharType="separate"/>
            </w:r>
            <w:r w:rsidRPr="00A01535">
              <w:rPr>
                <w:b/>
                <w:bCs/>
                <w:szCs w:val="18"/>
              </w:rPr>
              <w:t>2</w:t>
            </w:r>
            <w:r w:rsidRPr="00A01535">
              <w:rPr>
                <w:b/>
                <w:bCs/>
                <w:szCs w:val="18"/>
              </w:rPr>
              <w:fldChar w:fldCharType="end"/>
            </w:r>
            <w:r w:rsidRPr="00A01535">
              <w:rPr>
                <w:szCs w:val="18"/>
              </w:rPr>
              <w:t xml:space="preserve"> van </w:t>
            </w:r>
            <w:r w:rsidRPr="00A01535">
              <w:rPr>
                <w:b/>
                <w:bCs/>
                <w:szCs w:val="18"/>
              </w:rPr>
              <w:fldChar w:fldCharType="begin"/>
            </w:r>
            <w:r w:rsidRPr="00A01535">
              <w:rPr>
                <w:b/>
                <w:bCs/>
                <w:szCs w:val="18"/>
              </w:rPr>
              <w:instrText>NUMPAGES</w:instrText>
            </w:r>
            <w:r w:rsidRPr="00A01535">
              <w:rPr>
                <w:b/>
                <w:bCs/>
                <w:szCs w:val="18"/>
              </w:rPr>
              <w:fldChar w:fldCharType="separate"/>
            </w:r>
            <w:r w:rsidRPr="00A01535">
              <w:rPr>
                <w:b/>
                <w:bCs/>
                <w:szCs w:val="18"/>
              </w:rPr>
              <w:t>2</w:t>
            </w:r>
            <w:r w:rsidRPr="00A01535">
              <w:rPr>
                <w:b/>
                <w:bCs/>
                <w:szCs w:val="18"/>
              </w:rPr>
              <w:fldChar w:fldCharType="end"/>
            </w:r>
          </w:p>
        </w:sdtContent>
      </w:sdt>
    </w:sdtContent>
  </w:sdt>
  <w:p w14:paraId="472C4031" w14:textId="519749ED" w:rsidR="00394B20" w:rsidRPr="00531AD0" w:rsidRDefault="00394B20" w:rsidP="00394B20">
    <w:pPr>
      <w:pStyle w:val="Voettekst"/>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36A6E" w14:textId="5BE40823" w:rsidR="00427195" w:rsidRDefault="00427195">
    <w:pPr>
      <w:pStyle w:val="Voettekst"/>
    </w:pPr>
  </w:p>
  <w:p w14:paraId="76A6BE8C" w14:textId="77777777" w:rsidR="00427195" w:rsidRDefault="00427195"/>
  <w:tbl>
    <w:tblPr>
      <w:tblStyle w:val="Tabelrasterlicht"/>
      <w:tblW w:w="9900" w:type="dxa"/>
      <w:tblLayout w:type="fixed"/>
      <w:tblLook w:val="0020" w:firstRow="1" w:lastRow="0" w:firstColumn="0" w:lastColumn="0" w:noHBand="0" w:noVBand="0"/>
    </w:tblPr>
    <w:tblGrid>
      <w:gridCol w:w="7752"/>
      <w:gridCol w:w="2148"/>
    </w:tblGrid>
    <w:tr w:rsidR="00427195" w14:paraId="228BE638" w14:textId="77777777" w:rsidTr="00D279DE">
      <w:trPr>
        <w:trHeight w:hRule="exact" w:val="240"/>
      </w:trPr>
      <w:tc>
        <w:tcPr>
          <w:tcW w:w="7752" w:type="dxa"/>
        </w:tcPr>
        <w:p w14:paraId="75E8F0B9" w14:textId="77777777" w:rsidR="00427195" w:rsidRDefault="00427195">
          <w:pPr>
            <w:pStyle w:val="Huisstijl-Rubricering"/>
          </w:pPr>
          <w:r>
            <w:t>VERTROUWELIJK</w:t>
          </w:r>
        </w:p>
      </w:tc>
      <w:tc>
        <w:tcPr>
          <w:tcW w:w="2148" w:type="dxa"/>
        </w:tcPr>
        <w:p w14:paraId="0467F0C2"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640526"/>
      <w:docPartObj>
        <w:docPartGallery w:val="Page Numbers (Bottom of Page)"/>
        <w:docPartUnique/>
      </w:docPartObj>
    </w:sdtPr>
    <w:sdtContent>
      <w:sdt>
        <w:sdtPr>
          <w:id w:val="29998531"/>
          <w:docPartObj>
            <w:docPartGallery w:val="Page Numbers (Top of Page)"/>
            <w:docPartUnique/>
          </w:docPartObj>
        </w:sdtPr>
        <w:sdtContent>
          <w:p w14:paraId="28D734BE" w14:textId="3B0ECF82" w:rsidR="004D0AC9" w:rsidRDefault="004D0AC9">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1996F06A" w14:textId="50CAFF91" w:rsidR="00427195" w:rsidRDefault="00427195">
    <w:pPr>
      <w:pStyle w:val="Voettekst"/>
      <w:spacing w:line="240"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704139"/>
      <w:docPartObj>
        <w:docPartGallery w:val="Page Numbers (Bottom of Page)"/>
        <w:docPartUnique/>
      </w:docPartObj>
    </w:sdtPr>
    <w:sdtContent>
      <w:sdt>
        <w:sdtPr>
          <w:id w:val="-1280798962"/>
          <w:docPartObj>
            <w:docPartGallery w:val="Page Numbers (Top of Page)"/>
            <w:docPartUnique/>
          </w:docPartObj>
        </w:sdtPr>
        <w:sdtContent>
          <w:p w14:paraId="2D7600AD" w14:textId="278D1A42" w:rsidR="004D0AC9" w:rsidRDefault="004D0AC9">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71CAA" w14:textId="77777777" w:rsidR="00394B20" w:rsidRDefault="00394B20">
      <w:r>
        <w:separator/>
      </w:r>
    </w:p>
    <w:p w14:paraId="31539B19" w14:textId="77777777" w:rsidR="00394B20" w:rsidRDefault="00394B20"/>
  </w:footnote>
  <w:footnote w:type="continuationSeparator" w:id="0">
    <w:p w14:paraId="7CB07EDF" w14:textId="77777777" w:rsidR="00394B20" w:rsidRDefault="00394B20">
      <w:r>
        <w:continuationSeparator/>
      </w:r>
    </w:p>
    <w:p w14:paraId="1A003C02" w14:textId="77777777" w:rsidR="00394B20" w:rsidRDefault="00394B20"/>
  </w:footnote>
  <w:footnote w:id="1">
    <w:p w14:paraId="7B7E2FED" w14:textId="77777777" w:rsidR="00394B20" w:rsidRPr="007F7B97" w:rsidRDefault="00394B20" w:rsidP="00394B20">
      <w:pPr>
        <w:rPr>
          <w:rFonts w:cs="Arial"/>
          <w:sz w:val="16"/>
          <w:szCs w:val="16"/>
        </w:rPr>
      </w:pPr>
      <w:r w:rsidRPr="007F7B97">
        <w:rPr>
          <w:rStyle w:val="Voetnootmarkering"/>
          <w:b/>
          <w:sz w:val="16"/>
          <w:szCs w:val="16"/>
        </w:rPr>
        <w:footnoteRef/>
      </w:r>
      <w:r w:rsidRPr="007F7B97">
        <w:rPr>
          <w:b/>
          <w:sz w:val="16"/>
          <w:szCs w:val="16"/>
        </w:rPr>
        <w:t xml:space="preserve"> </w:t>
      </w:r>
      <w:r w:rsidRPr="007F7B97">
        <w:rPr>
          <w:rFonts w:cs="Arial"/>
          <w:b/>
          <w:sz w:val="16"/>
          <w:szCs w:val="16"/>
        </w:rPr>
        <w:t>Maak een keuze uit:</w:t>
      </w:r>
      <w:r w:rsidRPr="007F7B97">
        <w:rPr>
          <w:rFonts w:cs="Arial"/>
          <w:sz w:val="16"/>
          <w:szCs w:val="16"/>
        </w:rPr>
        <w:t xml:space="preserve"> </w:t>
      </w:r>
      <w:r w:rsidRPr="007F7B97">
        <w:rPr>
          <w:rFonts w:cs="Arial"/>
          <w:i/>
          <w:sz w:val="16"/>
          <w:szCs w:val="16"/>
        </w:rPr>
        <w:t>Midden bedrijf, Klein bedrijf, Groot bedrijf, Onderzoeksorganisatie (niet-economische activiteiten), Onderzoeksorganisatie (economische activiteiten), Overheid, Overig</w:t>
      </w:r>
      <w:r w:rsidRPr="007F7B97">
        <w:rPr>
          <w:rFonts w:cs="Arial"/>
          <w:sz w:val="16"/>
          <w:szCs w:val="16"/>
        </w:rPr>
        <w:t>.</w:t>
      </w:r>
    </w:p>
    <w:p w14:paraId="3301985A" w14:textId="77777777" w:rsidR="00394B20" w:rsidRPr="007F7B97" w:rsidRDefault="00394B20" w:rsidP="00394B20">
      <w:pPr>
        <w:rPr>
          <w:rFonts w:cs="Arial"/>
          <w:sz w:val="16"/>
          <w:szCs w:val="16"/>
        </w:rPr>
      </w:pPr>
      <w:r w:rsidRPr="007F7B97">
        <w:rPr>
          <w:rFonts w:cs="Arial"/>
          <w:sz w:val="16"/>
          <w:szCs w:val="16"/>
        </w:rPr>
        <w:t xml:space="preserve">Om te bepalen of een projectdeelnemer een MKB-ondernemer is, wordt uitgegaan van de MKB definitie van de Europese Commissie. Zie </w:t>
      </w:r>
      <w:hyperlink r:id="rId1" w:history="1">
        <w:r w:rsidRPr="007F7B97">
          <w:rPr>
            <w:rStyle w:val="Hyperlink"/>
            <w:rFonts w:cs="Arial"/>
            <w:sz w:val="16"/>
            <w:szCs w:val="16"/>
          </w:rPr>
          <w:t>http://www.rvo.nl/subsidies-regelingen/subsidiespelregels/standaardformulieren/mkb-toets</w:t>
        </w:r>
      </w:hyperlink>
      <w:r w:rsidRPr="007F7B97">
        <w:rPr>
          <w:rFonts w:cs="Arial"/>
          <w:sz w:val="16"/>
          <w:szCs w:val="16"/>
        </w:rPr>
        <w:t>. Voor onderzoeksorganisaties, zie de handleiding</w:t>
      </w:r>
    </w:p>
    <w:p w14:paraId="5F3E74E8" w14:textId="77777777" w:rsidR="00394B20" w:rsidRPr="007F7B97" w:rsidRDefault="00394B20" w:rsidP="00394B20">
      <w:pPr>
        <w:pStyle w:val="Voetnoottekst"/>
        <w:spacing w:line="240" w:lineRule="auto"/>
        <w:rPr>
          <w:sz w:val="16"/>
          <w:szCs w:val="16"/>
        </w:rPr>
      </w:pPr>
    </w:p>
  </w:footnote>
  <w:footnote w:id="2">
    <w:p w14:paraId="7A17DBAB" w14:textId="33F41C67" w:rsidR="00394B20" w:rsidRPr="00C9423A" w:rsidRDefault="00C35D74" w:rsidP="00394B20">
      <w:pPr>
        <w:pStyle w:val="Voetnoottekst"/>
        <w:spacing w:line="240" w:lineRule="auto"/>
        <w:rPr>
          <w:rFonts w:ascii="RijksoverheidSansHeadingTT" w:hAnsi="RijksoverheidSansHeadingTT"/>
        </w:rPr>
      </w:pPr>
      <w:r>
        <w:rPr>
          <w:rStyle w:val="Voetnootmarkering"/>
        </w:rPr>
        <w:footnoteRef/>
      </w:r>
      <w:r w:rsidR="00394B20" w:rsidRPr="007F7B97">
        <w:rPr>
          <w:rStyle w:val="Voetnootmarkering"/>
          <w:sz w:val="16"/>
          <w:szCs w:val="16"/>
        </w:rPr>
        <w:footnoteRef/>
      </w:r>
      <w:r w:rsidR="00394B20" w:rsidRPr="007F7B97">
        <w:rPr>
          <w:sz w:val="16"/>
          <w:szCs w:val="16"/>
        </w:rPr>
        <w:t xml:space="preserve"> Essentiële uitbestedingsrelaties leveren een belangrijke bijdrage aan het project en/of hebben een aandeel van meer dan 10% in de totale projectkosten maar zijn geen subsidieontvanger en worden volledig betaald door de deelnemers.</w:t>
      </w:r>
    </w:p>
  </w:footnote>
  <w:footnote w:id="3">
    <w:p w14:paraId="005324D6" w14:textId="77777777" w:rsidR="00394B20" w:rsidRPr="008C0053" w:rsidRDefault="00394B20" w:rsidP="00394B20">
      <w:pPr>
        <w:pStyle w:val="Voetnoottekst"/>
        <w:spacing w:line="240" w:lineRule="auto"/>
        <w:rPr>
          <w:sz w:val="16"/>
          <w:szCs w:val="16"/>
        </w:rPr>
      </w:pPr>
      <w:r w:rsidRPr="008C0053">
        <w:rPr>
          <w:rStyle w:val="Voetnootmarkering"/>
          <w:sz w:val="16"/>
          <w:szCs w:val="16"/>
        </w:rPr>
        <w:footnoteRef/>
      </w:r>
      <w:r w:rsidRPr="008C0053">
        <w:rPr>
          <w:sz w:val="16"/>
          <w:szCs w:val="16"/>
        </w:rPr>
        <w:t xml:space="preserve"> Deze nummering dient u ook over te nemen in uw begroting</w:t>
      </w:r>
    </w:p>
  </w:footnote>
  <w:footnote w:id="4">
    <w:p w14:paraId="10B8E702" w14:textId="77777777" w:rsidR="00394B20" w:rsidRPr="008C0053" w:rsidRDefault="00394B20" w:rsidP="00394B20">
      <w:pPr>
        <w:pStyle w:val="Voetnoottekst"/>
        <w:spacing w:line="240" w:lineRule="auto"/>
        <w:rPr>
          <w:sz w:val="16"/>
          <w:szCs w:val="16"/>
        </w:rPr>
      </w:pPr>
      <w:r w:rsidRPr="008C0053">
        <w:rPr>
          <w:sz w:val="16"/>
          <w:szCs w:val="16"/>
          <w:vertAlign w:val="superscript"/>
        </w:rPr>
        <w:footnoteRef/>
      </w:r>
      <w:r w:rsidRPr="008C0053">
        <w:rPr>
          <w:sz w:val="16"/>
          <w:szCs w:val="16"/>
        </w:rPr>
        <w:t xml:space="preserve"> Hier ook de projectdeelnemers vermelden die geen subsidie aanvragen.</w:t>
      </w:r>
    </w:p>
  </w:footnote>
  <w:footnote w:id="5">
    <w:p w14:paraId="2082F339" w14:textId="77777777" w:rsidR="00394B20" w:rsidRPr="00C9423A" w:rsidRDefault="00394B20" w:rsidP="00394B20">
      <w:pPr>
        <w:pStyle w:val="Voetnoottekst"/>
        <w:spacing w:line="240" w:lineRule="auto"/>
        <w:rPr>
          <w:rFonts w:ascii="RijksoverheidSansHeadingTT" w:hAnsi="RijksoverheidSansHeadingTT"/>
        </w:rPr>
      </w:pPr>
      <w:r w:rsidRPr="008C0053">
        <w:rPr>
          <w:rStyle w:val="Voetnootmarkering"/>
          <w:sz w:val="16"/>
          <w:szCs w:val="16"/>
        </w:rPr>
        <w:footnoteRef/>
      </w:r>
      <w:r w:rsidRPr="008C0053">
        <w:rPr>
          <w:sz w:val="16"/>
          <w:szCs w:val="16"/>
        </w:rPr>
        <w:t xml:space="preserve"> Kies een realistische begin- en einddatum voor het project. Houd bij de start rekening met de behandeltermijn van uw subsidieaanvraag. Plan de einddatum niet te krap om de kans te verkleinen dat u RVO om toestemming moet vragen om het project te wijzigen, bijvoorbeeld als gevolg van langere levertijden.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00FD3" w14:textId="77777777" w:rsidR="00427195" w:rsidRDefault="00427195">
    <w:pPr>
      <w:pStyle w:val="Koptekst"/>
    </w:pPr>
  </w:p>
  <w:p w14:paraId="070BEECB"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B0E0E" w14:textId="77777777" w:rsidR="00427195" w:rsidRDefault="00427195">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95F6F" w14:textId="68826343" w:rsidR="00427195" w:rsidRPr="001C58E7" w:rsidRDefault="00427195" w:rsidP="001C58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EE5F29"/>
    <w:multiLevelType w:val="hybridMultilevel"/>
    <w:tmpl w:val="F662BC4C"/>
    <w:lvl w:ilvl="0" w:tplc="04130001">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2D14DE1"/>
    <w:multiLevelType w:val="hybridMultilevel"/>
    <w:tmpl w:val="7C22A9D8"/>
    <w:lvl w:ilvl="0" w:tplc="CF18674C">
      <w:start w:val="4"/>
      <w:numFmt w:val="decimal"/>
      <w:lvlText w:val="%1."/>
      <w:lvlJc w:val="left"/>
      <w:pPr>
        <w:tabs>
          <w:tab w:val="num" w:pos="357"/>
        </w:tabs>
        <w:ind w:left="357" w:hanging="357"/>
      </w:pPr>
      <w:rPr>
        <w:rFonts w:cs="Times New Roman" w:hint="default"/>
      </w:rPr>
    </w:lvl>
    <w:lvl w:ilvl="1" w:tplc="C4F21886">
      <w:start w:val="5"/>
      <w:numFmt w:val="bullet"/>
      <w:lvlText w:val=""/>
      <w:lvlJc w:val="left"/>
      <w:pPr>
        <w:tabs>
          <w:tab w:val="num" w:pos="357"/>
        </w:tabs>
        <w:ind w:left="357" w:hanging="357"/>
      </w:pPr>
      <w:rPr>
        <w:rFonts w:ascii="Symbol" w:hAnsi="Symbol" w:hint="default"/>
      </w:rPr>
    </w:lvl>
    <w:lvl w:ilvl="2" w:tplc="0413001B">
      <w:start w:val="1"/>
      <w:numFmt w:val="lowerRoman"/>
      <w:lvlText w:val="%3."/>
      <w:lvlJc w:val="right"/>
      <w:pPr>
        <w:tabs>
          <w:tab w:val="num" w:pos="2160"/>
        </w:tabs>
        <w:ind w:left="2160" w:hanging="180"/>
      </w:pPr>
    </w:lvl>
    <w:lvl w:ilvl="3" w:tplc="4992E9FC">
      <w:start w:val="7"/>
      <w:numFmt w:val="decimal"/>
      <w:lvlText w:val="%4."/>
      <w:lvlJc w:val="left"/>
      <w:pPr>
        <w:tabs>
          <w:tab w:val="num" w:pos="360"/>
        </w:tabs>
        <w:ind w:left="360" w:hanging="360"/>
      </w:pPr>
      <w:rPr>
        <w:rFonts w:hint="default"/>
      </w:rPr>
    </w:lvl>
    <w:lvl w:ilvl="4" w:tplc="79DEDD5C">
      <w:start w:val="5"/>
      <w:numFmt w:val="bullet"/>
      <w:lvlText w:val="-"/>
      <w:lvlJc w:val="left"/>
      <w:pPr>
        <w:ind w:left="714" w:hanging="357"/>
      </w:pPr>
      <w:rPr>
        <w:rFonts w:ascii="Arial" w:eastAsia="Times New Roman" w:hAnsi="Arial"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4924FA"/>
    <w:multiLevelType w:val="hybridMultilevel"/>
    <w:tmpl w:val="2ACC560C"/>
    <w:lvl w:ilvl="0" w:tplc="04130001">
      <w:start w:val="1"/>
      <w:numFmt w:val="bullet"/>
      <w:lvlText w:val=""/>
      <w:lvlJc w:val="left"/>
      <w:pPr>
        <w:ind w:left="360" w:hanging="360"/>
      </w:pPr>
      <w:rPr>
        <w:rFonts w:ascii="Symbol" w:hAnsi="Symbol" w:hint="default"/>
      </w:rPr>
    </w:lvl>
    <w:lvl w:ilvl="1" w:tplc="00ECA456">
      <w:start w:val="1"/>
      <w:numFmt w:val="bullet"/>
      <w:lvlText w:val="o"/>
      <w:lvlJc w:val="left"/>
      <w:pPr>
        <w:tabs>
          <w:tab w:val="num" w:pos="714"/>
        </w:tabs>
        <w:ind w:left="714" w:hanging="357"/>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D7EFA"/>
    <w:multiLevelType w:val="hybridMultilevel"/>
    <w:tmpl w:val="767A8BD4"/>
    <w:lvl w:ilvl="0" w:tplc="FFFFFFFF">
      <w:start w:val="5"/>
      <w:numFmt w:val="bullet"/>
      <w:lvlText w:val=""/>
      <w:lvlJc w:val="left"/>
      <w:pPr>
        <w:tabs>
          <w:tab w:val="num" w:pos="357"/>
        </w:tabs>
        <w:ind w:left="357" w:hanging="357"/>
      </w:pPr>
      <w:rPr>
        <w:rFonts w:ascii="Symbol" w:hAnsi="Symbol" w:hint="default"/>
      </w:rPr>
    </w:lvl>
    <w:lvl w:ilvl="1" w:tplc="04130017">
      <w:start w:val="1"/>
      <w:numFmt w:val="lowerLetter"/>
      <w:lvlText w:val="%2)"/>
      <w:lvlJc w:val="left"/>
      <w:pPr>
        <w:ind w:left="1440" w:hanging="360"/>
      </w:pPr>
    </w:lvl>
    <w:lvl w:ilvl="2" w:tplc="FFFFFFFF" w:tentative="1">
      <w:start w:val="1"/>
      <w:numFmt w:val="lowerRoman"/>
      <w:lvlText w:val="%3."/>
      <w:lvlJc w:val="right"/>
      <w:pPr>
        <w:tabs>
          <w:tab w:val="num" w:pos="2160"/>
        </w:tabs>
        <w:ind w:left="2160" w:hanging="180"/>
      </w:pPr>
    </w:lvl>
    <w:lvl w:ilvl="3" w:tplc="FFFFFFFF">
      <w:start w:val="12"/>
      <w:numFmt w:val="decimal"/>
      <w:lvlText w:val="%4."/>
      <w:lvlJc w:val="left"/>
      <w:pPr>
        <w:tabs>
          <w:tab w:val="num" w:pos="357"/>
        </w:tabs>
        <w:ind w:left="357" w:hanging="357"/>
      </w:pPr>
      <w:rPr>
        <w:rFonts w:hint="default"/>
      </w:rPr>
    </w:lvl>
    <w:lvl w:ilvl="4" w:tplc="FFFFFFFF">
      <w:start w:val="1"/>
      <w:numFmt w:val="bullet"/>
      <w:lvlText w:val="-"/>
      <w:lvlJc w:val="left"/>
      <w:pPr>
        <w:tabs>
          <w:tab w:val="num" w:pos="3600"/>
        </w:tabs>
        <w:ind w:left="3600" w:hanging="360"/>
      </w:pPr>
      <w:rPr>
        <w:rFonts w:ascii="Times New Roman" w:hAnsi="Times New Roman" w:cs="Times New Roman"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771402"/>
    <w:multiLevelType w:val="hybridMultilevel"/>
    <w:tmpl w:val="27FC5ADC"/>
    <w:lvl w:ilvl="0" w:tplc="B0900C9A">
      <w:numFmt w:val="bullet"/>
      <w:lvlText w:val="•"/>
      <w:lvlJc w:val="left"/>
      <w:pPr>
        <w:ind w:left="720" w:hanging="360"/>
      </w:pPr>
      <w:rPr>
        <w:rFonts w:ascii="Arial" w:eastAsia="Times New Roma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490BAE"/>
    <w:multiLevelType w:val="hybridMultilevel"/>
    <w:tmpl w:val="82D6BB6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C5A05"/>
    <w:multiLevelType w:val="hybridMultilevel"/>
    <w:tmpl w:val="5B9E136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DB2745B"/>
    <w:multiLevelType w:val="hybridMultilevel"/>
    <w:tmpl w:val="AD04095A"/>
    <w:lvl w:ilvl="0" w:tplc="0512FB66">
      <w:start w:val="6"/>
      <w:numFmt w:val="decimal"/>
      <w:lvlText w:val="%1."/>
      <w:lvlJc w:val="left"/>
      <w:pPr>
        <w:ind w:left="720" w:hanging="360"/>
      </w:pPr>
      <w:rPr>
        <w:rFonts w:hint="default"/>
        <w:b w:val="0"/>
        <w:bCs w:val="0"/>
        <w:i w:val="0"/>
        <w:iCs w:val="0"/>
        <w:color w:val="007BC7"/>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DF316A"/>
    <w:multiLevelType w:val="hybridMultilevel"/>
    <w:tmpl w:val="EBA47670"/>
    <w:lvl w:ilvl="0" w:tplc="04130001">
      <w:start w:val="1"/>
      <w:numFmt w:val="bullet"/>
      <w:lvlText w:val=""/>
      <w:lvlJc w:val="left"/>
      <w:pPr>
        <w:tabs>
          <w:tab w:val="num" w:pos="357"/>
        </w:tabs>
        <w:ind w:left="360" w:hanging="360"/>
      </w:pPr>
      <w:rPr>
        <w:rFonts w:ascii="Symbol" w:hAnsi="Symbol" w:hint="default"/>
      </w:rPr>
    </w:lvl>
    <w:lvl w:ilvl="1" w:tplc="7D885AF8">
      <w:start w:val="1"/>
      <w:numFmt w:val="bullet"/>
      <w:lvlText w:val="o"/>
      <w:lvlJc w:val="left"/>
      <w:pPr>
        <w:ind w:left="1080" w:hanging="360"/>
      </w:pPr>
      <w:rPr>
        <w:rFonts w:ascii="Courier New" w:hAnsi="Courier New"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4B005E"/>
    <w:multiLevelType w:val="hybridMultilevel"/>
    <w:tmpl w:val="A8CC2CA4"/>
    <w:lvl w:ilvl="0" w:tplc="0413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6E026C5"/>
    <w:multiLevelType w:val="hybridMultilevel"/>
    <w:tmpl w:val="3620D870"/>
    <w:lvl w:ilvl="0" w:tplc="C4F21886">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714"/>
        </w:tabs>
        <w:ind w:left="714" w:hanging="357"/>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67007A"/>
    <w:multiLevelType w:val="hybridMultilevel"/>
    <w:tmpl w:val="E430B5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A64DB5"/>
    <w:multiLevelType w:val="hybridMultilevel"/>
    <w:tmpl w:val="9F10A00A"/>
    <w:lvl w:ilvl="0" w:tplc="1772D54C">
      <w:start w:val="5"/>
      <w:numFmt w:val="bullet"/>
      <w:lvlText w:val=""/>
      <w:lvlJc w:val="left"/>
      <w:pPr>
        <w:tabs>
          <w:tab w:val="num" w:pos="357"/>
        </w:tabs>
        <w:ind w:left="357" w:hanging="357"/>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75503E"/>
    <w:multiLevelType w:val="hybridMultilevel"/>
    <w:tmpl w:val="2FD69EE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8C4780"/>
    <w:multiLevelType w:val="hybridMultilevel"/>
    <w:tmpl w:val="774AE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816A5E"/>
    <w:multiLevelType w:val="multilevel"/>
    <w:tmpl w:val="D758E4DE"/>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4F60D13"/>
    <w:multiLevelType w:val="hybridMultilevel"/>
    <w:tmpl w:val="CB2C0F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5857934"/>
    <w:multiLevelType w:val="hybridMultilevel"/>
    <w:tmpl w:val="04EAFD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A7265EB"/>
    <w:multiLevelType w:val="hybridMultilevel"/>
    <w:tmpl w:val="574682F0"/>
    <w:lvl w:ilvl="0" w:tplc="687CC364">
      <w:start w:val="1"/>
      <w:numFmt w:val="bullet"/>
      <w:lvlText w:val=""/>
      <w:lvlJc w:val="left"/>
      <w:pPr>
        <w:tabs>
          <w:tab w:val="num" w:pos="357"/>
        </w:tabs>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23371C8"/>
    <w:multiLevelType w:val="hybridMultilevel"/>
    <w:tmpl w:val="996AE81C"/>
    <w:lvl w:ilvl="0" w:tplc="04130001">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630805"/>
    <w:multiLevelType w:val="multilevel"/>
    <w:tmpl w:val="C6680ECA"/>
    <w:lvl w:ilvl="0">
      <w:start w:val="1"/>
      <w:numFmt w:val="decimal"/>
      <w:lvlText w:val="%1."/>
      <w:lvlJc w:val="left"/>
      <w:pPr>
        <w:ind w:left="587"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3821797"/>
    <w:multiLevelType w:val="hybridMultilevel"/>
    <w:tmpl w:val="6DCECF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7E358C"/>
    <w:multiLevelType w:val="hybridMultilevel"/>
    <w:tmpl w:val="8960AEA6"/>
    <w:lvl w:ilvl="0" w:tplc="947CD2A2">
      <w:start w:val="5"/>
      <w:numFmt w:val="bullet"/>
      <w:lvlText w:val=""/>
      <w:lvlJc w:val="left"/>
      <w:pPr>
        <w:tabs>
          <w:tab w:val="num" w:pos="357"/>
        </w:tabs>
        <w:ind w:left="357" w:hanging="357"/>
      </w:pPr>
      <w:rPr>
        <w:rFonts w:ascii="Symbol" w:hAnsi="Symbol" w:hint="default"/>
      </w:rPr>
    </w:lvl>
    <w:lvl w:ilvl="1" w:tplc="76BEF9EA">
      <w:start w:val="5"/>
      <w:numFmt w:val="bullet"/>
      <w:lvlText w:val=""/>
      <w:lvlJc w:val="left"/>
      <w:pPr>
        <w:tabs>
          <w:tab w:val="num" w:pos="1437"/>
        </w:tabs>
        <w:ind w:left="1437" w:hanging="357"/>
      </w:pPr>
      <w:rPr>
        <w:rFonts w:ascii="Symbol" w:hAnsi="Symbol" w:hint="default"/>
      </w:rPr>
    </w:lvl>
    <w:lvl w:ilvl="2" w:tplc="0413001B" w:tentative="1">
      <w:start w:val="1"/>
      <w:numFmt w:val="lowerRoman"/>
      <w:lvlText w:val="%3."/>
      <w:lvlJc w:val="right"/>
      <w:pPr>
        <w:tabs>
          <w:tab w:val="num" w:pos="2160"/>
        </w:tabs>
        <w:ind w:left="2160" w:hanging="180"/>
      </w:pPr>
    </w:lvl>
    <w:lvl w:ilvl="3" w:tplc="0AEC7540">
      <w:start w:val="12"/>
      <w:numFmt w:val="decimal"/>
      <w:lvlText w:val="%4."/>
      <w:lvlJc w:val="left"/>
      <w:pPr>
        <w:tabs>
          <w:tab w:val="num" w:pos="357"/>
        </w:tabs>
        <w:ind w:left="357" w:hanging="357"/>
      </w:pPr>
      <w:rPr>
        <w:rFonts w:hint="default"/>
      </w:rPr>
    </w:lvl>
    <w:lvl w:ilvl="4" w:tplc="D96EE420">
      <w:start w:val="1"/>
      <w:numFmt w:val="bullet"/>
      <w:lvlText w:val="-"/>
      <w:lvlJc w:val="left"/>
      <w:pPr>
        <w:tabs>
          <w:tab w:val="num" w:pos="3600"/>
        </w:tabs>
        <w:ind w:left="3600" w:hanging="360"/>
      </w:pPr>
      <w:rPr>
        <w:rFonts w:ascii="Times New Roman" w:hAnsi="Times New Roman" w:cs="Times New Roman"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64875CC"/>
    <w:multiLevelType w:val="hybridMultilevel"/>
    <w:tmpl w:val="2FDA3FFC"/>
    <w:lvl w:ilvl="0" w:tplc="FFFFFFFF">
      <w:start w:val="5"/>
      <w:numFmt w:val="bullet"/>
      <w:lvlText w:val=""/>
      <w:lvlJc w:val="left"/>
      <w:pPr>
        <w:tabs>
          <w:tab w:val="num" w:pos="357"/>
        </w:tabs>
        <w:ind w:left="357" w:hanging="357"/>
      </w:pPr>
      <w:rPr>
        <w:rFonts w:ascii="Symbol" w:hAnsi="Symbol" w:hint="default"/>
      </w:rPr>
    </w:lvl>
    <w:lvl w:ilvl="1" w:tplc="79DEDD5C">
      <w:start w:val="5"/>
      <w:numFmt w:val="bullet"/>
      <w:lvlText w:val="-"/>
      <w:lvlJc w:val="left"/>
      <w:pPr>
        <w:ind w:left="717"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276407"/>
    <w:multiLevelType w:val="hybridMultilevel"/>
    <w:tmpl w:val="272414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0F310A"/>
    <w:multiLevelType w:val="hybridMultilevel"/>
    <w:tmpl w:val="2E549F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B058BE"/>
    <w:multiLevelType w:val="hybridMultilevel"/>
    <w:tmpl w:val="52D428FE"/>
    <w:lvl w:ilvl="0" w:tplc="DB0C0A90">
      <w:start w:val="1"/>
      <w:numFmt w:val="lowerLetter"/>
      <w:lvlText w:val="%1."/>
      <w:lvlJc w:val="left"/>
      <w:pPr>
        <w:ind w:left="1020" w:hanging="360"/>
      </w:pPr>
    </w:lvl>
    <w:lvl w:ilvl="1" w:tplc="ABA21B84">
      <w:start w:val="1"/>
      <w:numFmt w:val="lowerLetter"/>
      <w:lvlText w:val="%2."/>
      <w:lvlJc w:val="left"/>
      <w:pPr>
        <w:ind w:left="1020" w:hanging="360"/>
      </w:pPr>
    </w:lvl>
    <w:lvl w:ilvl="2" w:tplc="18F00A0E">
      <w:start w:val="1"/>
      <w:numFmt w:val="lowerLetter"/>
      <w:lvlText w:val="%3."/>
      <w:lvlJc w:val="left"/>
      <w:pPr>
        <w:ind w:left="1020" w:hanging="360"/>
      </w:pPr>
    </w:lvl>
    <w:lvl w:ilvl="3" w:tplc="398C2556">
      <w:start w:val="1"/>
      <w:numFmt w:val="lowerLetter"/>
      <w:lvlText w:val="%4."/>
      <w:lvlJc w:val="left"/>
      <w:pPr>
        <w:ind w:left="1020" w:hanging="360"/>
      </w:pPr>
    </w:lvl>
    <w:lvl w:ilvl="4" w:tplc="B21ED75E">
      <w:start w:val="1"/>
      <w:numFmt w:val="lowerLetter"/>
      <w:lvlText w:val="%5."/>
      <w:lvlJc w:val="left"/>
      <w:pPr>
        <w:ind w:left="1020" w:hanging="360"/>
      </w:pPr>
    </w:lvl>
    <w:lvl w:ilvl="5" w:tplc="BCA0D504">
      <w:start w:val="1"/>
      <w:numFmt w:val="lowerLetter"/>
      <w:lvlText w:val="%6."/>
      <w:lvlJc w:val="left"/>
      <w:pPr>
        <w:ind w:left="1020" w:hanging="360"/>
      </w:pPr>
    </w:lvl>
    <w:lvl w:ilvl="6" w:tplc="78967338">
      <w:start w:val="1"/>
      <w:numFmt w:val="lowerLetter"/>
      <w:lvlText w:val="%7."/>
      <w:lvlJc w:val="left"/>
      <w:pPr>
        <w:ind w:left="1020" w:hanging="360"/>
      </w:pPr>
    </w:lvl>
    <w:lvl w:ilvl="7" w:tplc="B5FE4EC0">
      <w:start w:val="1"/>
      <w:numFmt w:val="lowerLetter"/>
      <w:lvlText w:val="%8."/>
      <w:lvlJc w:val="left"/>
      <w:pPr>
        <w:ind w:left="1020" w:hanging="360"/>
      </w:pPr>
    </w:lvl>
    <w:lvl w:ilvl="8" w:tplc="AAE802AE">
      <w:start w:val="1"/>
      <w:numFmt w:val="lowerLetter"/>
      <w:lvlText w:val="%9."/>
      <w:lvlJc w:val="left"/>
      <w:pPr>
        <w:ind w:left="1020" w:hanging="360"/>
      </w:pPr>
    </w:lvl>
  </w:abstractNum>
  <w:abstractNum w:abstractNumId="30" w15:restartNumberingAfterBreak="0">
    <w:nsid w:val="5AD73050"/>
    <w:multiLevelType w:val="hybridMultilevel"/>
    <w:tmpl w:val="68D67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431E0D"/>
    <w:multiLevelType w:val="hybridMultilevel"/>
    <w:tmpl w:val="1BA4B162"/>
    <w:lvl w:ilvl="0" w:tplc="B0900C9A">
      <w:numFmt w:val="bullet"/>
      <w:lvlText w:val="•"/>
      <w:lvlJc w:val="left"/>
      <w:pPr>
        <w:ind w:left="350" w:hanging="710"/>
      </w:pPr>
      <w:rPr>
        <w:rFonts w:ascii="Arial" w:eastAsia="Times New Roman" w:hAnsi="Arial" w:cs="Arial" w:hint="default"/>
        <w:b/>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32" w15:restartNumberingAfterBreak="0">
    <w:nsid w:val="636B3CAF"/>
    <w:multiLevelType w:val="hybridMultilevel"/>
    <w:tmpl w:val="6D502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9D377F"/>
    <w:multiLevelType w:val="hybridMultilevel"/>
    <w:tmpl w:val="B4F83D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72E1855"/>
    <w:multiLevelType w:val="hybridMultilevel"/>
    <w:tmpl w:val="5AF8329A"/>
    <w:lvl w:ilvl="0" w:tplc="FFFFFFFF">
      <w:start w:val="1"/>
      <w:numFmt w:val="bullet"/>
      <w:lvlText w:val=""/>
      <w:lvlJc w:val="left"/>
      <w:pPr>
        <w:ind w:left="360" w:hanging="360"/>
      </w:pPr>
      <w:rPr>
        <w:rFonts w:ascii="Symbol" w:hAnsi="Symbol" w:hint="default"/>
      </w:rPr>
    </w:lvl>
    <w:lvl w:ilvl="1" w:tplc="79DEDD5C">
      <w:start w:val="5"/>
      <w:numFmt w:val="bullet"/>
      <w:lvlText w:val="-"/>
      <w:lvlJc w:val="left"/>
      <w:pPr>
        <w:ind w:left="717" w:hanging="360"/>
      </w:pPr>
      <w:rPr>
        <w:rFonts w:ascii="Arial" w:eastAsia="Times New Roman"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76C7364"/>
    <w:multiLevelType w:val="multilevel"/>
    <w:tmpl w:val="6A04BAC8"/>
    <w:lvl w:ilvl="0">
      <w:start w:val="1"/>
      <w:numFmt w:val="decimal"/>
      <w:lvlText w:val="%1"/>
      <w:lvlJc w:val="left"/>
      <w:pPr>
        <w:ind w:left="450" w:hanging="450"/>
      </w:pPr>
      <w:rPr>
        <w:rFonts w:hint="default"/>
      </w:rPr>
    </w:lvl>
    <w:lvl w:ilvl="1">
      <w:start w:val="1"/>
      <w:numFmt w:val="decimal"/>
      <w:pStyle w:val="Kop3"/>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692B638E"/>
    <w:multiLevelType w:val="hybridMultilevel"/>
    <w:tmpl w:val="3F4C9E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040E5A"/>
    <w:multiLevelType w:val="hybridMultilevel"/>
    <w:tmpl w:val="C896B504"/>
    <w:lvl w:ilvl="0" w:tplc="124C4D7E">
      <w:start w:val="1"/>
      <w:numFmt w:val="lowerLetter"/>
      <w:lvlText w:val="%1."/>
      <w:lvlJc w:val="left"/>
      <w:pPr>
        <w:tabs>
          <w:tab w:val="num" w:pos="714"/>
        </w:tabs>
        <w:ind w:left="714" w:hanging="357"/>
      </w:pPr>
      <w:rPr>
        <w:rFonts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2E0408E"/>
    <w:multiLevelType w:val="hybridMultilevel"/>
    <w:tmpl w:val="9F62FD2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40" w15:restartNumberingAfterBreak="0">
    <w:nsid w:val="7A987A4B"/>
    <w:multiLevelType w:val="hybridMultilevel"/>
    <w:tmpl w:val="C6B0C5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073B2A"/>
    <w:multiLevelType w:val="hybridMultilevel"/>
    <w:tmpl w:val="0F3A86A8"/>
    <w:lvl w:ilvl="0" w:tplc="5F5CA4D0">
      <w:start w:val="1"/>
      <w:numFmt w:val="bullet"/>
      <w:lvlText w:val=""/>
      <w:lvlJc w:val="left"/>
      <w:pPr>
        <w:tabs>
          <w:tab w:val="num" w:pos="357"/>
        </w:tabs>
        <w:ind w:left="357" w:hanging="357"/>
      </w:pPr>
      <w:rPr>
        <w:rFonts w:ascii="Symbol" w:hAnsi="Symbol" w:hint="default"/>
      </w:rPr>
    </w:lvl>
    <w:lvl w:ilvl="1" w:tplc="79121266">
      <w:start w:val="1"/>
      <w:numFmt w:val="bullet"/>
      <w:lvlText w:val="o"/>
      <w:lvlJc w:val="left"/>
      <w:pPr>
        <w:tabs>
          <w:tab w:val="num" w:pos="714"/>
        </w:tabs>
        <w:ind w:left="714" w:hanging="357"/>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44230549">
    <w:abstractNumId w:val="4"/>
  </w:num>
  <w:num w:numId="2" w16cid:durableId="67193318">
    <w:abstractNumId w:val="11"/>
  </w:num>
  <w:num w:numId="3" w16cid:durableId="847985394">
    <w:abstractNumId w:val="23"/>
  </w:num>
  <w:num w:numId="4" w16cid:durableId="1644234249">
    <w:abstractNumId w:val="18"/>
  </w:num>
  <w:num w:numId="5" w16cid:durableId="586307983">
    <w:abstractNumId w:val="39"/>
  </w:num>
  <w:num w:numId="6" w16cid:durableId="118376003">
    <w:abstractNumId w:val="41"/>
  </w:num>
  <w:num w:numId="7" w16cid:durableId="1182162253">
    <w:abstractNumId w:val="2"/>
  </w:num>
  <w:num w:numId="8" w16cid:durableId="514534319">
    <w:abstractNumId w:val="15"/>
  </w:num>
  <w:num w:numId="9" w16cid:durableId="481117849">
    <w:abstractNumId w:val="7"/>
  </w:num>
  <w:num w:numId="10" w16cid:durableId="1597204403">
    <w:abstractNumId w:val="25"/>
  </w:num>
  <w:num w:numId="11" w16cid:durableId="300307615">
    <w:abstractNumId w:val="8"/>
  </w:num>
  <w:num w:numId="12" w16cid:durableId="479880370">
    <w:abstractNumId w:val="27"/>
  </w:num>
  <w:num w:numId="13" w16cid:durableId="1094672063">
    <w:abstractNumId w:val="10"/>
  </w:num>
  <w:num w:numId="14" w16cid:durableId="164757568">
    <w:abstractNumId w:val="12"/>
  </w:num>
  <w:num w:numId="15" w16cid:durableId="1244753537">
    <w:abstractNumId w:val="1"/>
  </w:num>
  <w:num w:numId="16" w16cid:durableId="219635741">
    <w:abstractNumId w:val="37"/>
  </w:num>
  <w:num w:numId="17" w16cid:durableId="2013333353">
    <w:abstractNumId w:val="21"/>
  </w:num>
  <w:num w:numId="18" w16cid:durableId="2106921754">
    <w:abstractNumId w:val="22"/>
  </w:num>
  <w:num w:numId="19" w16cid:durableId="1902861360">
    <w:abstractNumId w:val="13"/>
  </w:num>
  <w:num w:numId="20" w16cid:durableId="1187254791">
    <w:abstractNumId w:val="14"/>
  </w:num>
  <w:num w:numId="21" w16cid:durableId="1560554772">
    <w:abstractNumId w:val="16"/>
  </w:num>
  <w:num w:numId="22" w16cid:durableId="307514536">
    <w:abstractNumId w:val="33"/>
  </w:num>
  <w:num w:numId="23" w16cid:durableId="906187793">
    <w:abstractNumId w:val="19"/>
  </w:num>
  <w:num w:numId="24" w16cid:durableId="2068452408">
    <w:abstractNumId w:val="25"/>
    <w:lvlOverride w:ilvl="0"/>
    <w:lvlOverride w:ilvl="1"/>
    <w:lvlOverride w:ilvl="2">
      <w:startOverride w:val="1"/>
    </w:lvlOverride>
    <w:lvlOverride w:ilvl="3">
      <w:startOverride w:val="12"/>
    </w:lvlOverride>
    <w:lvlOverride w:ilvl="4"/>
    <w:lvlOverride w:ilvl="5">
      <w:startOverride w:val="1"/>
    </w:lvlOverride>
    <w:lvlOverride w:ilvl="6">
      <w:startOverride w:val="1"/>
    </w:lvlOverride>
    <w:lvlOverride w:ilvl="7">
      <w:startOverride w:val="1"/>
    </w:lvlOverride>
    <w:lvlOverride w:ilvl="8">
      <w:startOverride w:val="1"/>
    </w:lvlOverride>
  </w:num>
  <w:num w:numId="25" w16cid:durableId="1860393742">
    <w:abstractNumId w:val="38"/>
  </w:num>
  <w:num w:numId="26" w16cid:durableId="1935699351">
    <w:abstractNumId w:val="26"/>
  </w:num>
  <w:num w:numId="27" w16cid:durableId="531118304">
    <w:abstractNumId w:val="34"/>
  </w:num>
  <w:num w:numId="28" w16cid:durableId="133983800">
    <w:abstractNumId w:val="5"/>
  </w:num>
  <w:num w:numId="29" w16cid:durableId="1714036165">
    <w:abstractNumId w:val="35"/>
  </w:num>
  <w:num w:numId="30" w16cid:durableId="1070079759">
    <w:abstractNumId w:val="9"/>
  </w:num>
  <w:num w:numId="31" w16cid:durableId="881015296">
    <w:abstractNumId w:val="32"/>
  </w:num>
  <w:num w:numId="32" w16cid:durableId="180824046">
    <w:abstractNumId w:val="6"/>
  </w:num>
  <w:num w:numId="33" w16cid:durableId="1088043434">
    <w:abstractNumId w:val="36"/>
  </w:num>
  <w:num w:numId="34" w16cid:durableId="97407349">
    <w:abstractNumId w:val="28"/>
  </w:num>
  <w:num w:numId="35" w16cid:durableId="865757660">
    <w:abstractNumId w:val="40"/>
  </w:num>
  <w:num w:numId="36" w16cid:durableId="642084569">
    <w:abstractNumId w:val="24"/>
  </w:num>
  <w:num w:numId="37" w16cid:durableId="4481723">
    <w:abstractNumId w:val="30"/>
  </w:num>
  <w:num w:numId="38" w16cid:durableId="1663510913">
    <w:abstractNumId w:val="17"/>
  </w:num>
  <w:num w:numId="39" w16cid:durableId="101263049">
    <w:abstractNumId w:val="3"/>
  </w:num>
  <w:num w:numId="40" w16cid:durableId="2012557606">
    <w:abstractNumId w:val="0"/>
  </w:num>
  <w:num w:numId="41" w16cid:durableId="1087728020">
    <w:abstractNumId w:val="20"/>
  </w:num>
  <w:num w:numId="42" w16cid:durableId="801579637">
    <w:abstractNumId w:val="31"/>
  </w:num>
  <w:num w:numId="43" w16cid:durableId="1171532754">
    <w:abstractNumId w:val="23"/>
  </w:num>
  <w:num w:numId="44" w16cid:durableId="1808156333">
    <w:abstractNumId w:val="23"/>
  </w:num>
  <w:num w:numId="45" w16cid:durableId="249777759">
    <w:abstractNumId w:val="23"/>
  </w:num>
  <w:num w:numId="46" w16cid:durableId="50856821">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20"/>
    <w:rsid w:val="00011A92"/>
    <w:rsid w:val="00030C13"/>
    <w:rsid w:val="000339A2"/>
    <w:rsid w:val="000426EC"/>
    <w:rsid w:val="000456F8"/>
    <w:rsid w:val="000C66BC"/>
    <w:rsid w:val="00123ED3"/>
    <w:rsid w:val="0014281F"/>
    <w:rsid w:val="00160C52"/>
    <w:rsid w:val="001639A2"/>
    <w:rsid w:val="001719C4"/>
    <w:rsid w:val="00176558"/>
    <w:rsid w:val="00183573"/>
    <w:rsid w:val="001C58E7"/>
    <w:rsid w:val="00233298"/>
    <w:rsid w:val="002C3522"/>
    <w:rsid w:val="002D54BE"/>
    <w:rsid w:val="002E672E"/>
    <w:rsid w:val="00324381"/>
    <w:rsid w:val="0033285B"/>
    <w:rsid w:val="00341D33"/>
    <w:rsid w:val="00380F0D"/>
    <w:rsid w:val="00394B20"/>
    <w:rsid w:val="003D50BE"/>
    <w:rsid w:val="003F1694"/>
    <w:rsid w:val="0042517E"/>
    <w:rsid w:val="00427195"/>
    <w:rsid w:val="004354AE"/>
    <w:rsid w:val="00457759"/>
    <w:rsid w:val="0046550B"/>
    <w:rsid w:val="004B23D6"/>
    <w:rsid w:val="004D0AC9"/>
    <w:rsid w:val="004E30E3"/>
    <w:rsid w:val="004F79BE"/>
    <w:rsid w:val="0054239B"/>
    <w:rsid w:val="00597046"/>
    <w:rsid w:val="005B16B7"/>
    <w:rsid w:val="005C28E0"/>
    <w:rsid w:val="005D2FF2"/>
    <w:rsid w:val="00601128"/>
    <w:rsid w:val="00630CA9"/>
    <w:rsid w:val="00650C78"/>
    <w:rsid w:val="006566B6"/>
    <w:rsid w:val="00725AB0"/>
    <w:rsid w:val="00747E3B"/>
    <w:rsid w:val="00765528"/>
    <w:rsid w:val="0077434C"/>
    <w:rsid w:val="007B1603"/>
    <w:rsid w:val="007B1770"/>
    <w:rsid w:val="007E5988"/>
    <w:rsid w:val="007F7B97"/>
    <w:rsid w:val="00827DB8"/>
    <w:rsid w:val="008537AB"/>
    <w:rsid w:val="00865951"/>
    <w:rsid w:val="00894D06"/>
    <w:rsid w:val="008B277A"/>
    <w:rsid w:val="008C0053"/>
    <w:rsid w:val="008F1B1C"/>
    <w:rsid w:val="008F29E5"/>
    <w:rsid w:val="009060CF"/>
    <w:rsid w:val="0097360C"/>
    <w:rsid w:val="009A7A95"/>
    <w:rsid w:val="009D06A3"/>
    <w:rsid w:val="009D0D32"/>
    <w:rsid w:val="009D0F71"/>
    <w:rsid w:val="009E2C43"/>
    <w:rsid w:val="00A01535"/>
    <w:rsid w:val="00A304B7"/>
    <w:rsid w:val="00A55D67"/>
    <w:rsid w:val="00A653EF"/>
    <w:rsid w:val="00B12AB9"/>
    <w:rsid w:val="00B215B1"/>
    <w:rsid w:val="00B4692C"/>
    <w:rsid w:val="00BC4224"/>
    <w:rsid w:val="00BC7471"/>
    <w:rsid w:val="00C35D74"/>
    <w:rsid w:val="00C366F1"/>
    <w:rsid w:val="00C84F56"/>
    <w:rsid w:val="00C9423A"/>
    <w:rsid w:val="00CC3864"/>
    <w:rsid w:val="00CD7FAE"/>
    <w:rsid w:val="00CF1058"/>
    <w:rsid w:val="00CF229C"/>
    <w:rsid w:val="00D279DE"/>
    <w:rsid w:val="00D34602"/>
    <w:rsid w:val="00D44302"/>
    <w:rsid w:val="00D60C5B"/>
    <w:rsid w:val="00D91EC8"/>
    <w:rsid w:val="00E50005"/>
    <w:rsid w:val="00E537F3"/>
    <w:rsid w:val="00EB1E5B"/>
    <w:rsid w:val="00EE06F6"/>
    <w:rsid w:val="00EE42EE"/>
    <w:rsid w:val="00EE7320"/>
    <w:rsid w:val="00EF5CAC"/>
    <w:rsid w:val="00F04843"/>
    <w:rsid w:val="00F43A98"/>
    <w:rsid w:val="00F50300"/>
    <w:rsid w:val="00F60F4E"/>
    <w:rsid w:val="00F72EAE"/>
    <w:rsid w:val="00F771D3"/>
    <w:rsid w:val="00FA2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D576AAA"/>
  <w15:docId w15:val="{9108E739-7B4F-4EEA-9D90-12CA276C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aliases w:val="Senter kop Char,Senter kop"/>
    <w:basedOn w:val="Standaard"/>
    <w:next w:val="Standaard"/>
    <w:link w:val="Kop1Char"/>
    <w:qFormat/>
    <w:rsid w:val="00123ED3"/>
    <w:pPr>
      <w:keepNext/>
      <w:numPr>
        <w:numId w:val="4"/>
      </w:numPr>
      <w:spacing w:before="240" w:after="60"/>
      <w:ind w:left="360" w:hanging="360"/>
      <w:outlineLvl w:val="0"/>
    </w:pPr>
    <w:rPr>
      <w:rFonts w:cs="Arial"/>
      <w:b/>
      <w:bCs/>
      <w:color w:val="39870C"/>
      <w:kern w:val="32"/>
      <w:szCs w:val="32"/>
    </w:rPr>
  </w:style>
  <w:style w:type="paragraph" w:styleId="Kop2">
    <w:name w:val="heading 2"/>
    <w:basedOn w:val="Standaard"/>
    <w:next w:val="Standaard"/>
    <w:qFormat/>
    <w:rsid w:val="00894D06"/>
    <w:pPr>
      <w:keepNext/>
      <w:spacing w:before="240" w:after="120" w:line="280" w:lineRule="exact"/>
      <w:outlineLvl w:val="1"/>
    </w:pPr>
    <w:rPr>
      <w:rFonts w:cs="Arial"/>
      <w:color w:val="007BC7"/>
      <w:sz w:val="24"/>
    </w:rPr>
  </w:style>
  <w:style w:type="paragraph" w:styleId="Kop3">
    <w:name w:val="heading 3"/>
    <w:basedOn w:val="Standaard"/>
    <w:next w:val="Standaard"/>
    <w:qFormat/>
    <w:rsid w:val="002D54BE"/>
    <w:pPr>
      <w:keepNext/>
      <w:numPr>
        <w:ilvl w:val="1"/>
        <w:numId w:val="29"/>
      </w:numPr>
      <w:spacing w:before="120" w:after="120" w:line="240" w:lineRule="exact"/>
      <w:ind w:left="714" w:hanging="357"/>
      <w:outlineLvl w:val="2"/>
    </w:pPr>
    <w:rPr>
      <w:rFonts w:cs="Arial"/>
      <w:b/>
      <w:bCs/>
      <w:color w:val="007BC7"/>
      <w:szCs w:val="18"/>
    </w:rPr>
  </w:style>
  <w:style w:type="paragraph" w:styleId="Kop4">
    <w:name w:val="heading 4"/>
    <w:basedOn w:val="Standaard"/>
    <w:next w:val="Standaard"/>
    <w:link w:val="Kop4Char"/>
    <w:qFormat/>
    <w:rsid w:val="00394B20"/>
    <w:pPr>
      <w:keepNext/>
      <w:autoSpaceDE w:val="0"/>
      <w:autoSpaceDN w:val="0"/>
      <w:adjustRightInd w:val="0"/>
      <w:spacing w:line="240" w:lineRule="auto"/>
      <w:outlineLvl w:val="3"/>
    </w:pPr>
    <w:rPr>
      <w:rFonts w:ascii="Times New Roman" w:hAnsi="Times New Roman"/>
      <w:b/>
      <w:i/>
      <w:sz w:val="24"/>
      <w:szCs w:val="20"/>
    </w:rPr>
  </w:style>
  <w:style w:type="paragraph" w:styleId="Kop5">
    <w:name w:val="heading 5"/>
    <w:basedOn w:val="Standaard"/>
    <w:next w:val="Standaard"/>
    <w:link w:val="Kop5Char"/>
    <w:qFormat/>
    <w:rsid w:val="00394B20"/>
    <w:pPr>
      <w:keepNext/>
      <w:spacing w:line="240" w:lineRule="auto"/>
      <w:outlineLvl w:val="4"/>
    </w:pPr>
    <w:rPr>
      <w:rFonts w:ascii="Arial" w:hAnsi="Arial"/>
      <w:b/>
      <w:i/>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380F0D"/>
    <w:pPr>
      <w:spacing w:line="240" w:lineRule="auto"/>
    </w:pPr>
    <w:rPr>
      <w:rFonts w:ascii="RijksoverheidSansHeadingTT" w:hAnsi="RijksoverheidSansHeadingTT"/>
      <w:color w:val="007BC7"/>
      <w:sz w:val="40"/>
      <w:szCs w:val="40"/>
    </w:rPr>
  </w:style>
  <w:style w:type="paragraph" w:styleId="Titel">
    <w:name w:val="Title"/>
    <w:basedOn w:val="Standaard"/>
    <w:link w:val="TitelChar"/>
    <w:uiPriority w:val="10"/>
    <w:qFormat/>
    <w:rsid w:val="00380F0D"/>
    <w:pPr>
      <w:spacing w:line="240" w:lineRule="auto"/>
    </w:pPr>
    <w:rPr>
      <w:rFonts w:ascii="RijksoverheidSansHeadingTT" w:hAnsi="RijksoverheidSansHeadingTT"/>
      <w:b/>
      <w:bCs/>
      <w:color w:val="007BC7"/>
      <w:sz w:val="40"/>
      <w:szCs w:val="40"/>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aliases w:val="Senter kop Char Char1,Senter kop Char2"/>
    <w:basedOn w:val="Standaardalinea-lettertype"/>
    <w:link w:val="Kop1"/>
    <w:rsid w:val="00123ED3"/>
    <w:rPr>
      <w:rFonts w:ascii="Verdana" w:hAnsi="Verdana" w:cs="Arial"/>
      <w:b/>
      <w:bCs/>
      <w:color w:val="39870C"/>
      <w:kern w:val="32"/>
      <w:sz w:val="18"/>
      <w:szCs w:val="32"/>
    </w:rPr>
  </w:style>
  <w:style w:type="character" w:customStyle="1" w:styleId="Kop4Char">
    <w:name w:val="Kop 4 Char"/>
    <w:basedOn w:val="Standaardalinea-lettertype"/>
    <w:link w:val="Kop4"/>
    <w:rsid w:val="00394B20"/>
    <w:rPr>
      <w:b/>
      <w:i/>
      <w:sz w:val="24"/>
    </w:rPr>
  </w:style>
  <w:style w:type="character" w:customStyle="1" w:styleId="Kop5Char">
    <w:name w:val="Kop 5 Char"/>
    <w:basedOn w:val="Standaardalinea-lettertype"/>
    <w:link w:val="Kop5"/>
    <w:rsid w:val="00394B20"/>
    <w:rPr>
      <w:rFonts w:ascii="Arial" w:hAnsi="Arial"/>
      <w:b/>
      <w:i/>
      <w:color w:val="000000"/>
    </w:rPr>
  </w:style>
  <w:style w:type="paragraph" w:customStyle="1" w:styleId="Senterhoofdstukzondernummer">
    <w:name w:val="Senter hoofdstuk zonder nummer"/>
    <w:next w:val="Standaard"/>
    <w:rsid w:val="00394B20"/>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rsid w:val="00394B20"/>
    <w:pPr>
      <w:numPr>
        <w:numId w:val="5"/>
      </w:numPr>
      <w:tabs>
        <w:tab w:val="left" w:pos="0"/>
        <w:tab w:val="left" w:pos="249"/>
      </w:tabs>
      <w:spacing w:after="360" w:line="240" w:lineRule="auto"/>
    </w:pPr>
    <w:rPr>
      <w:rFonts w:ascii="Arial" w:hAnsi="Arial"/>
      <w:b/>
      <w:color w:val="000080"/>
      <w:sz w:val="34"/>
      <w:szCs w:val="20"/>
    </w:rPr>
  </w:style>
  <w:style w:type="character" w:customStyle="1" w:styleId="Kop1Char1">
    <w:name w:val="Kop 1 Char1"/>
    <w:aliases w:val="Kop 1 Char Char,Senter kop Char Char,Senter kop Char1"/>
    <w:rsid w:val="00394B20"/>
    <w:rPr>
      <w:rFonts w:ascii="Arial" w:hAnsi="Arial"/>
      <w:b/>
      <w:noProof w:val="0"/>
      <w:sz w:val="36"/>
      <w:lang w:val="nl-NL" w:eastAsia="nl-NL" w:bidi="ar-SA"/>
    </w:rPr>
  </w:style>
  <w:style w:type="character" w:customStyle="1" w:styleId="SenterbijlageCharCharChar">
    <w:name w:val="Senter bijlage Char Char Char"/>
    <w:rsid w:val="00394B20"/>
    <w:rPr>
      <w:rFonts w:ascii="Arial" w:hAnsi="Arial"/>
      <w:b/>
      <w:noProof w:val="0"/>
      <w:color w:val="000080"/>
      <w:sz w:val="34"/>
      <w:lang w:val="nl-NL" w:eastAsia="nl-NL" w:bidi="ar-SA"/>
    </w:rPr>
  </w:style>
  <w:style w:type="paragraph" w:customStyle="1" w:styleId="Tabeltekst">
    <w:name w:val="Tabeltekst"/>
    <w:basedOn w:val="Standaard"/>
    <w:rsid w:val="00394B20"/>
    <w:pPr>
      <w:spacing w:line="220" w:lineRule="atLeast"/>
    </w:pPr>
    <w:rPr>
      <w:rFonts w:ascii="Arial" w:hAnsi="Arial"/>
      <w:szCs w:val="20"/>
    </w:rPr>
  </w:style>
  <w:style w:type="paragraph" w:styleId="Plattetekst">
    <w:name w:val="Body Text"/>
    <w:basedOn w:val="Standaard"/>
    <w:link w:val="PlattetekstChar"/>
    <w:rsid w:val="00394B20"/>
    <w:pPr>
      <w:autoSpaceDE w:val="0"/>
      <w:autoSpaceDN w:val="0"/>
      <w:adjustRightInd w:val="0"/>
      <w:spacing w:line="240" w:lineRule="auto"/>
    </w:pPr>
    <w:rPr>
      <w:rFonts w:ascii="Times New Roman" w:hAnsi="Times New Roman"/>
      <w:i/>
      <w:sz w:val="24"/>
      <w:szCs w:val="20"/>
    </w:rPr>
  </w:style>
  <w:style w:type="character" w:customStyle="1" w:styleId="PlattetekstChar">
    <w:name w:val="Platte tekst Char"/>
    <w:basedOn w:val="Standaardalinea-lettertype"/>
    <w:link w:val="Plattetekst"/>
    <w:rsid w:val="00394B20"/>
    <w:rPr>
      <w:i/>
      <w:sz w:val="24"/>
    </w:rPr>
  </w:style>
  <w:style w:type="paragraph" w:styleId="Plattetekst2">
    <w:name w:val="Body Text 2"/>
    <w:basedOn w:val="Standaard"/>
    <w:link w:val="Plattetekst2Char"/>
    <w:rsid w:val="00394B20"/>
    <w:pPr>
      <w:autoSpaceDE w:val="0"/>
      <w:autoSpaceDN w:val="0"/>
      <w:adjustRightInd w:val="0"/>
      <w:spacing w:line="240" w:lineRule="auto"/>
    </w:pPr>
    <w:rPr>
      <w:rFonts w:ascii="Times New Roman" w:hAnsi="Times New Roman"/>
      <w:b/>
      <w:sz w:val="24"/>
      <w:szCs w:val="20"/>
    </w:rPr>
  </w:style>
  <w:style w:type="character" w:customStyle="1" w:styleId="Plattetekst2Char">
    <w:name w:val="Platte tekst 2 Char"/>
    <w:basedOn w:val="Standaardalinea-lettertype"/>
    <w:link w:val="Plattetekst2"/>
    <w:rsid w:val="00394B20"/>
    <w:rPr>
      <w:b/>
      <w:sz w:val="24"/>
    </w:rPr>
  </w:style>
  <w:style w:type="paragraph" w:styleId="Plattetekst3">
    <w:name w:val="Body Text 3"/>
    <w:basedOn w:val="Standaard"/>
    <w:link w:val="Plattetekst3Char"/>
    <w:rsid w:val="00394B20"/>
    <w:pPr>
      <w:spacing w:line="240" w:lineRule="auto"/>
    </w:pPr>
    <w:rPr>
      <w:rFonts w:ascii="Arial" w:hAnsi="Arial"/>
      <w:sz w:val="20"/>
      <w:szCs w:val="20"/>
    </w:rPr>
  </w:style>
  <w:style w:type="character" w:customStyle="1" w:styleId="Plattetekst3Char">
    <w:name w:val="Platte tekst 3 Char"/>
    <w:basedOn w:val="Standaardalinea-lettertype"/>
    <w:link w:val="Plattetekst3"/>
    <w:rsid w:val="00394B20"/>
    <w:rPr>
      <w:rFonts w:ascii="Arial" w:hAnsi="Arial"/>
    </w:rPr>
  </w:style>
  <w:style w:type="paragraph" w:styleId="Bijschrift">
    <w:name w:val="caption"/>
    <w:basedOn w:val="Standaard"/>
    <w:next w:val="Standaard"/>
    <w:qFormat/>
    <w:rsid w:val="00394B20"/>
    <w:pPr>
      <w:tabs>
        <w:tab w:val="left" w:pos="0"/>
      </w:tabs>
      <w:spacing w:before="240" w:after="120" w:line="220" w:lineRule="atLeast"/>
      <w:ind w:left="142" w:hanging="1134"/>
      <w:jc w:val="both"/>
    </w:pPr>
    <w:rPr>
      <w:rFonts w:ascii="Arial" w:hAnsi="Arial"/>
      <w:szCs w:val="20"/>
    </w:rPr>
  </w:style>
  <w:style w:type="paragraph" w:styleId="Tekstopmerking">
    <w:name w:val="annotation text"/>
    <w:basedOn w:val="Standaard"/>
    <w:link w:val="TekstopmerkingChar"/>
    <w:uiPriority w:val="99"/>
    <w:rsid w:val="00394B20"/>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94B20"/>
  </w:style>
  <w:style w:type="paragraph" w:styleId="Onderwerpvanopmerking">
    <w:name w:val="annotation subject"/>
    <w:basedOn w:val="Tekstopmerking"/>
    <w:next w:val="Tekstopmerking"/>
    <w:link w:val="OnderwerpvanopmerkingChar"/>
    <w:semiHidden/>
    <w:rsid w:val="00394B20"/>
    <w:rPr>
      <w:b/>
      <w:bCs/>
    </w:rPr>
  </w:style>
  <w:style w:type="character" w:customStyle="1" w:styleId="OnderwerpvanopmerkingChar">
    <w:name w:val="Onderwerp van opmerking Char"/>
    <w:basedOn w:val="TekstopmerkingChar"/>
    <w:link w:val="Onderwerpvanopmerking"/>
    <w:semiHidden/>
    <w:rsid w:val="00394B20"/>
    <w:rPr>
      <w:b/>
      <w:bCs/>
    </w:rPr>
  </w:style>
  <w:style w:type="character" w:styleId="GevolgdeHyperlink">
    <w:name w:val="FollowedHyperlink"/>
    <w:rsid w:val="00394B20"/>
    <w:rPr>
      <w:color w:val="800080"/>
      <w:u w:val="single"/>
    </w:rPr>
  </w:style>
  <w:style w:type="paragraph" w:customStyle="1" w:styleId="RapportTekst">
    <w:name w:val="Rapport Tekst"/>
    <w:basedOn w:val="Standaard"/>
    <w:rsid w:val="00394B20"/>
    <w:pPr>
      <w:spacing w:line="280" w:lineRule="exact"/>
    </w:pPr>
    <w:rPr>
      <w:rFonts w:ascii="Times New Roman" w:hAnsi="Times New Roman"/>
      <w:sz w:val="22"/>
      <w:szCs w:val="20"/>
    </w:rPr>
  </w:style>
  <w:style w:type="table" w:styleId="Tabelraster">
    <w:name w:val="Table Grid"/>
    <w:basedOn w:val="Standaardtabel"/>
    <w:uiPriority w:val="39"/>
    <w:rsid w:val="00394B2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394B20"/>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character" w:styleId="Verwijzingopmerking">
    <w:name w:val="annotation reference"/>
    <w:uiPriority w:val="99"/>
    <w:semiHidden/>
    <w:rsid w:val="00394B20"/>
    <w:rPr>
      <w:sz w:val="16"/>
      <w:szCs w:val="16"/>
    </w:rPr>
  </w:style>
  <w:style w:type="paragraph" w:styleId="Documentstructuur">
    <w:name w:val="Document Map"/>
    <w:basedOn w:val="Standaard"/>
    <w:link w:val="DocumentstructuurChar"/>
    <w:semiHidden/>
    <w:rsid w:val="00394B20"/>
    <w:pPr>
      <w:shd w:val="clear" w:color="auto" w:fill="000080"/>
      <w:spacing w:line="240" w:lineRule="auto"/>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394B20"/>
    <w:rPr>
      <w:rFonts w:ascii="Tahoma" w:hAnsi="Tahoma" w:cs="Tahoma"/>
      <w:shd w:val="clear" w:color="auto" w:fill="000080"/>
    </w:rPr>
  </w:style>
  <w:style w:type="paragraph" w:styleId="Lijstalinea">
    <w:name w:val="List Paragraph"/>
    <w:basedOn w:val="Standaard"/>
    <w:uiPriority w:val="34"/>
    <w:qFormat/>
    <w:rsid w:val="00394B20"/>
    <w:pPr>
      <w:spacing w:line="240" w:lineRule="auto"/>
      <w:ind w:left="720"/>
      <w:contextualSpacing/>
    </w:pPr>
    <w:rPr>
      <w:rFonts w:ascii="Cambria" w:hAnsi="Cambria"/>
      <w:sz w:val="24"/>
      <w:lang w:eastAsia="en-US"/>
    </w:rPr>
  </w:style>
  <w:style w:type="character" w:styleId="Nadruk">
    <w:name w:val="Emphasis"/>
    <w:qFormat/>
    <w:rsid w:val="00394B20"/>
    <w:rPr>
      <w:i/>
      <w:iCs/>
    </w:rPr>
  </w:style>
  <w:style w:type="paragraph" w:styleId="Geenafstand">
    <w:name w:val="No Spacing"/>
    <w:uiPriority w:val="1"/>
    <w:qFormat/>
    <w:rsid w:val="00394B20"/>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0">
    <w:name w:val="Kop1 Char"/>
    <w:link w:val="Kop10"/>
    <w:uiPriority w:val="99"/>
    <w:locked/>
    <w:rsid w:val="00394B20"/>
    <w:rPr>
      <w:rFonts w:ascii="Arial" w:hAnsi="Arial"/>
      <w:b/>
      <w:color w:val="01688C"/>
      <w:lang w:val="en-GB" w:eastAsia="ar-SA"/>
    </w:rPr>
  </w:style>
  <w:style w:type="paragraph" w:customStyle="1" w:styleId="Kop10">
    <w:name w:val="Kop1"/>
    <w:basedOn w:val="Standaard"/>
    <w:link w:val="Kop1Char0"/>
    <w:uiPriority w:val="99"/>
    <w:rsid w:val="00394B20"/>
    <w:pPr>
      <w:suppressAutoHyphens/>
      <w:spacing w:after="60" w:line="280" w:lineRule="atLeast"/>
    </w:pPr>
    <w:rPr>
      <w:rFonts w:ascii="Arial" w:hAnsi="Arial"/>
      <w:b/>
      <w:color w:val="01688C"/>
      <w:sz w:val="20"/>
      <w:szCs w:val="20"/>
      <w:lang w:val="en-GB" w:eastAsia="ar-SA"/>
    </w:rPr>
  </w:style>
  <w:style w:type="paragraph" w:styleId="Normaalweb">
    <w:name w:val="Normal (Web)"/>
    <w:basedOn w:val="Standaard"/>
    <w:uiPriority w:val="99"/>
    <w:unhideWhenUsed/>
    <w:rsid w:val="00394B20"/>
    <w:pPr>
      <w:spacing w:before="100" w:beforeAutospacing="1" w:after="100" w:afterAutospacing="1" w:line="240" w:lineRule="auto"/>
    </w:pPr>
    <w:rPr>
      <w:rFonts w:ascii="Times" w:eastAsia="Cambria" w:hAnsi="Times"/>
      <w:sz w:val="20"/>
      <w:szCs w:val="20"/>
      <w:lang w:eastAsia="en-US"/>
    </w:rPr>
  </w:style>
  <w:style w:type="paragraph" w:customStyle="1" w:styleId="labeled">
    <w:name w:val="labeled"/>
    <w:basedOn w:val="Standaard"/>
    <w:rsid w:val="00394B20"/>
    <w:pPr>
      <w:spacing w:before="100" w:beforeAutospacing="1" w:after="100" w:afterAutospacing="1" w:line="240" w:lineRule="auto"/>
    </w:pPr>
    <w:rPr>
      <w:rFonts w:ascii="Times New Roman" w:hAnsi="Times New Roman"/>
      <w:sz w:val="24"/>
    </w:rPr>
  </w:style>
  <w:style w:type="character" w:customStyle="1" w:styleId="ol">
    <w:name w:val="ol"/>
    <w:rsid w:val="00394B20"/>
  </w:style>
  <w:style w:type="paragraph" w:customStyle="1" w:styleId="Default">
    <w:name w:val="Default"/>
    <w:rsid w:val="00394B20"/>
    <w:pPr>
      <w:autoSpaceDE w:val="0"/>
      <w:autoSpaceDN w:val="0"/>
      <w:adjustRightInd w:val="0"/>
    </w:pPr>
    <w:rPr>
      <w:color w:val="000000"/>
      <w:sz w:val="24"/>
      <w:szCs w:val="24"/>
    </w:rPr>
  </w:style>
  <w:style w:type="character" w:customStyle="1" w:styleId="VoetnoottekstChar">
    <w:name w:val="Voetnoottekst Char"/>
    <w:link w:val="Voetnoottekst"/>
    <w:semiHidden/>
    <w:rsid w:val="00394B20"/>
    <w:rPr>
      <w:rFonts w:ascii="Verdana" w:hAnsi="Verdana"/>
      <w:sz w:val="13"/>
    </w:rPr>
  </w:style>
  <w:style w:type="character" w:styleId="Onopgelostemelding">
    <w:name w:val="Unresolved Mention"/>
    <w:uiPriority w:val="99"/>
    <w:semiHidden/>
    <w:unhideWhenUsed/>
    <w:rsid w:val="00394B20"/>
    <w:rPr>
      <w:color w:val="808080"/>
      <w:shd w:val="clear" w:color="auto" w:fill="E6E6E6"/>
    </w:rPr>
  </w:style>
  <w:style w:type="character" w:customStyle="1" w:styleId="hgkelc">
    <w:name w:val="hgkelc"/>
    <w:basedOn w:val="Standaardalinea-lettertype"/>
    <w:rsid w:val="00394B20"/>
  </w:style>
  <w:style w:type="character" w:customStyle="1" w:styleId="TitelChar">
    <w:name w:val="Titel Char"/>
    <w:link w:val="Titel"/>
    <w:uiPriority w:val="10"/>
    <w:rsid w:val="00380F0D"/>
    <w:rPr>
      <w:rFonts w:ascii="RijksoverheidSansHeadingTT" w:hAnsi="RijksoverheidSansHeadingTT"/>
      <w:b/>
      <w:bCs/>
      <w:color w:val="007BC7"/>
      <w:sz w:val="40"/>
      <w:szCs w:val="40"/>
    </w:rPr>
  </w:style>
  <w:style w:type="paragraph" w:styleId="Revisie">
    <w:name w:val="Revision"/>
    <w:hidden/>
    <w:uiPriority w:val="99"/>
    <w:semiHidden/>
    <w:rsid w:val="00394B20"/>
    <w:rPr>
      <w:sz w:val="22"/>
    </w:rPr>
  </w:style>
  <w:style w:type="paragraph" w:customStyle="1" w:styleId="pf0">
    <w:name w:val="pf0"/>
    <w:basedOn w:val="Standaard"/>
    <w:rsid w:val="00394B20"/>
    <w:pPr>
      <w:spacing w:before="100" w:beforeAutospacing="1" w:after="100" w:afterAutospacing="1" w:line="240" w:lineRule="auto"/>
      <w:ind w:left="356"/>
    </w:pPr>
    <w:rPr>
      <w:rFonts w:ascii="Times New Roman" w:hAnsi="Times New Roman"/>
      <w:sz w:val="24"/>
    </w:rPr>
  </w:style>
  <w:style w:type="character" w:customStyle="1" w:styleId="cf01">
    <w:name w:val="cf01"/>
    <w:rsid w:val="00394B20"/>
    <w:rPr>
      <w:rFonts w:ascii="Segoe UI" w:hAnsi="Segoe UI" w:cs="Segoe UI" w:hint="default"/>
      <w:sz w:val="18"/>
      <w:szCs w:val="18"/>
    </w:rPr>
  </w:style>
  <w:style w:type="character" w:styleId="Tekstvantijdelijkeaanduiding">
    <w:name w:val="Placeholder Text"/>
    <w:basedOn w:val="Standaardalinea-lettertype"/>
    <w:uiPriority w:val="99"/>
    <w:semiHidden/>
    <w:rsid w:val="00630CA9"/>
    <w:rPr>
      <w:color w:val="808080"/>
    </w:rPr>
  </w:style>
  <w:style w:type="table" w:styleId="Tabelrasterlicht">
    <w:name w:val="Grid Table Light"/>
    <w:basedOn w:val="Standaardtabel"/>
    <w:uiPriority w:val="40"/>
    <w:rsid w:val="00D34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D279DE"/>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wet.eu/wp-content/uploads/2020/12/ESWET-Handbook_for-websit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vo.nl/subsidies-regelingen/subsidiespelregels/standaardformulieren/mkb-to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20RVO%20Academie%20Fac%20PM%20logo%20groe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EFED-E724-49C8-A30B-AF66874D80F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 RVO Academie Fac PM logo groen</Template>
  <TotalTime>98</TotalTime>
  <Pages>14</Pages>
  <Words>4089</Words>
  <Characters>25193</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Model projectplan onderzoeksprojecten en showcases Circular Plastics NL 2025</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projectplan onderzoeksprojecten en showcases Circular Plastics NL 2025</dc:title>
  <dc:creator>Rijksdienst voor Ondernemend Nederland</dc:creator>
  <cp:lastModifiedBy>Rijksdienst voor Ondernemend Nederland</cp:lastModifiedBy>
  <cp:revision>10</cp:revision>
  <cp:lastPrinted>2009-05-11T11:10:00Z</cp:lastPrinted>
  <dcterms:created xsi:type="dcterms:W3CDTF">2025-01-30T19:32:00Z</dcterms:created>
  <dcterms:modified xsi:type="dcterms:W3CDTF">2025-01-31T15:56:00Z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d,f</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