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90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0"/>
        <w:gridCol w:w="81"/>
        <w:gridCol w:w="3159"/>
        <w:gridCol w:w="385"/>
        <w:gridCol w:w="1418"/>
        <w:gridCol w:w="425"/>
        <w:gridCol w:w="1192"/>
        <w:gridCol w:w="1440"/>
      </w:tblGrid>
      <w:tr w:rsidR="008F2D58" w:rsidRPr="008F2D58" w:rsidTr="004E22BD">
        <w:tc>
          <w:tcPr>
            <w:tcW w:w="1771" w:type="dxa"/>
            <w:gridSpan w:val="2"/>
            <w:tcBorders>
              <w:top w:val="double" w:sz="4" w:space="0" w:color="auto"/>
              <w:left w:val="double" w:sz="6" w:space="0" w:color="000000"/>
              <w:bottom w:val="single" w:sz="4" w:space="0" w:color="auto"/>
              <w:right w:val="single" w:sz="4" w:space="0" w:color="auto"/>
            </w:tcBorders>
          </w:tcPr>
          <w:p w:rsidR="008F2D58" w:rsidRPr="008F2D58" w:rsidRDefault="008F2D58" w:rsidP="008F2D58">
            <w:pPr>
              <w:spacing w:line="240" w:lineRule="auto"/>
              <w:jc w:val="both"/>
              <w:rPr>
                <w:szCs w:val="18"/>
              </w:rPr>
            </w:pPr>
            <w:r w:rsidRPr="008F2D58">
              <w:rPr>
                <w:szCs w:val="18"/>
              </w:rPr>
              <w:t>Naam bedrijf:</w:t>
            </w:r>
          </w:p>
          <w:p w:rsidR="008F2D58" w:rsidRPr="008F2D58" w:rsidRDefault="008F2D58" w:rsidP="008F2D58">
            <w:pPr>
              <w:spacing w:line="240" w:lineRule="auto"/>
              <w:jc w:val="both"/>
              <w:rPr>
                <w:szCs w:val="18"/>
              </w:rPr>
            </w:pPr>
          </w:p>
          <w:p w:rsidR="008F2D58" w:rsidRPr="008F2D58" w:rsidRDefault="008F2D58" w:rsidP="008F2D58">
            <w:pPr>
              <w:spacing w:line="240" w:lineRule="auto"/>
              <w:jc w:val="both"/>
              <w:rPr>
                <w:szCs w:val="18"/>
              </w:rPr>
            </w:pPr>
            <w:r w:rsidRPr="008F2D58">
              <w:rPr>
                <w:szCs w:val="18"/>
              </w:rPr>
              <w:t>Contactpersoon:</w:t>
            </w:r>
          </w:p>
          <w:p w:rsidR="008F2D58" w:rsidRPr="008F2D58" w:rsidRDefault="008F2D58" w:rsidP="008F2D58">
            <w:pPr>
              <w:spacing w:line="240" w:lineRule="auto"/>
              <w:jc w:val="both"/>
              <w:rPr>
                <w:szCs w:val="18"/>
              </w:rPr>
            </w:pPr>
          </w:p>
        </w:tc>
        <w:tc>
          <w:tcPr>
            <w:tcW w:w="3544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D58" w:rsidRPr="008F2D58" w:rsidRDefault="008F2D58" w:rsidP="008F2D58">
            <w:pPr>
              <w:spacing w:line="240" w:lineRule="auto"/>
              <w:jc w:val="both"/>
              <w:rPr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D58" w:rsidRPr="008F2D58" w:rsidRDefault="008F2D58" w:rsidP="008F2D58">
            <w:pPr>
              <w:spacing w:line="240" w:lineRule="auto"/>
              <w:jc w:val="both"/>
              <w:rPr>
                <w:szCs w:val="18"/>
              </w:rPr>
            </w:pPr>
            <w:r w:rsidRPr="008F2D58">
              <w:rPr>
                <w:szCs w:val="18"/>
              </w:rPr>
              <w:t>Relatienummer: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F2D58" w:rsidRPr="008F2D58" w:rsidRDefault="008F2D58" w:rsidP="008F2D58">
            <w:pPr>
              <w:spacing w:line="240" w:lineRule="auto"/>
              <w:jc w:val="both"/>
              <w:rPr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</w:tcPr>
          <w:p w:rsidR="008F2D58" w:rsidRPr="008F2D58" w:rsidRDefault="008F2D58" w:rsidP="008F2D58">
            <w:pPr>
              <w:spacing w:line="240" w:lineRule="auto"/>
              <w:jc w:val="both"/>
              <w:rPr>
                <w:szCs w:val="18"/>
              </w:rPr>
            </w:pPr>
          </w:p>
        </w:tc>
      </w:tr>
      <w:tr w:rsidR="008F2D58" w:rsidRPr="008F2D58" w:rsidTr="001E57EC">
        <w:trPr>
          <w:cantSplit/>
          <w:trHeight w:val="340"/>
        </w:trPr>
        <w:tc>
          <w:tcPr>
            <w:tcW w:w="8350" w:type="dxa"/>
            <w:gridSpan w:val="7"/>
            <w:tcBorders>
              <w:top w:val="single" w:sz="4" w:space="0" w:color="auto"/>
              <w:left w:val="doub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8F2D58" w:rsidRPr="008F2D58" w:rsidRDefault="008F2D58" w:rsidP="008F2D58">
            <w:pPr>
              <w:spacing w:line="240" w:lineRule="auto"/>
              <w:jc w:val="center"/>
              <w:rPr>
                <w:b/>
                <w:szCs w:val="18"/>
              </w:rPr>
            </w:pPr>
            <w:r w:rsidRPr="008F2D58">
              <w:rPr>
                <w:b/>
                <w:szCs w:val="18"/>
              </w:rPr>
              <w:t>Specificatie invoe</w:t>
            </w:r>
            <w:r>
              <w:rPr>
                <w:b/>
                <w:szCs w:val="18"/>
              </w:rPr>
              <w:t>r/uitvoeraangiften van XX-XX-20XX t/m XX-XX-20X</w:t>
            </w:r>
            <w:r w:rsidRPr="008F2D58">
              <w:rPr>
                <w:b/>
                <w:szCs w:val="18"/>
              </w:rPr>
              <w:t>X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double" w:sz="6" w:space="0" w:color="000000"/>
            </w:tcBorders>
          </w:tcPr>
          <w:p w:rsidR="008F2D58" w:rsidRPr="008F2D58" w:rsidRDefault="008F2D58" w:rsidP="008F2D58">
            <w:pPr>
              <w:spacing w:line="240" w:lineRule="auto"/>
              <w:jc w:val="center"/>
              <w:rPr>
                <w:b/>
                <w:szCs w:val="18"/>
              </w:rPr>
            </w:pPr>
          </w:p>
        </w:tc>
      </w:tr>
      <w:tr w:rsidR="008F2D58" w:rsidRPr="008F2D58" w:rsidTr="004E22BD">
        <w:trPr>
          <w:trHeight w:val="340"/>
        </w:trPr>
        <w:tc>
          <w:tcPr>
            <w:tcW w:w="1771" w:type="dxa"/>
            <w:gridSpan w:val="2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8F2D58" w:rsidRPr="008F2D58" w:rsidRDefault="008F2D58" w:rsidP="008F2D58">
            <w:pPr>
              <w:spacing w:line="240" w:lineRule="auto"/>
              <w:jc w:val="both"/>
              <w:rPr>
                <w:szCs w:val="18"/>
              </w:rPr>
            </w:pPr>
            <w:proofErr w:type="spellStart"/>
            <w:r w:rsidRPr="008F2D58">
              <w:rPr>
                <w:szCs w:val="18"/>
              </w:rPr>
              <w:t>Certificaat</w:t>
            </w:r>
            <w:r>
              <w:rPr>
                <w:szCs w:val="18"/>
              </w:rPr>
              <w:t>-</w:t>
            </w:r>
            <w:r w:rsidRPr="008F2D58">
              <w:rPr>
                <w:szCs w:val="18"/>
              </w:rPr>
              <w:t>nummer</w:t>
            </w:r>
            <w:proofErr w:type="spellEnd"/>
          </w:p>
        </w:tc>
        <w:tc>
          <w:tcPr>
            <w:tcW w:w="3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D58" w:rsidRPr="008F2D58" w:rsidRDefault="008F2D58" w:rsidP="008F2D58">
            <w:pPr>
              <w:spacing w:line="240" w:lineRule="auto"/>
              <w:jc w:val="both"/>
              <w:rPr>
                <w:szCs w:val="18"/>
              </w:rPr>
            </w:pPr>
            <w:r w:rsidRPr="008F2D58">
              <w:rPr>
                <w:szCs w:val="18"/>
              </w:rPr>
              <w:t>Aangiftenummer</w:t>
            </w:r>
          </w:p>
        </w:tc>
        <w:tc>
          <w:tcPr>
            <w:tcW w:w="18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D58" w:rsidRPr="008F2D58" w:rsidRDefault="008F2D58" w:rsidP="008F2D58">
            <w:pPr>
              <w:spacing w:line="240" w:lineRule="auto"/>
              <w:jc w:val="both"/>
              <w:rPr>
                <w:szCs w:val="18"/>
              </w:rPr>
            </w:pPr>
            <w:r w:rsidRPr="008F2D58">
              <w:rPr>
                <w:szCs w:val="18"/>
              </w:rPr>
              <w:t>Aangiftedatum</w:t>
            </w:r>
          </w:p>
        </w:tc>
        <w:tc>
          <w:tcPr>
            <w:tcW w:w="16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F2D58" w:rsidRPr="008F2D58" w:rsidRDefault="008F2D58" w:rsidP="008F2D58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szCs w:val="18"/>
                <w:lang w:val="nl"/>
              </w:rPr>
            </w:pPr>
            <w:r w:rsidRPr="008F2D58">
              <w:rPr>
                <w:szCs w:val="18"/>
                <w:lang w:val="nl"/>
              </w:rPr>
              <w:t>hoeveelheid (kg)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double" w:sz="6" w:space="0" w:color="000000"/>
            </w:tcBorders>
          </w:tcPr>
          <w:p w:rsidR="008F2D58" w:rsidRPr="008F2D58" w:rsidRDefault="008F2D58" w:rsidP="008F2D58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szCs w:val="18"/>
                <w:lang w:val="nl"/>
              </w:rPr>
            </w:pPr>
            <w:r w:rsidRPr="008F2D58">
              <w:rPr>
                <w:szCs w:val="18"/>
                <w:lang w:val="nl"/>
              </w:rPr>
              <w:t>In/uitvoer *</w:t>
            </w:r>
          </w:p>
        </w:tc>
      </w:tr>
      <w:tr w:rsidR="008F2D58" w:rsidRPr="008F2D58" w:rsidTr="004E22BD">
        <w:tc>
          <w:tcPr>
            <w:tcW w:w="1771" w:type="dxa"/>
            <w:gridSpan w:val="2"/>
            <w:tcBorders>
              <w:top w:val="single" w:sz="6" w:space="0" w:color="000000"/>
              <w:left w:val="double" w:sz="6" w:space="0" w:color="000000"/>
              <w:bottom w:val="single" w:sz="6" w:space="0" w:color="auto"/>
              <w:right w:val="single" w:sz="6" w:space="0" w:color="000000"/>
            </w:tcBorders>
          </w:tcPr>
          <w:p w:rsidR="008F2D58" w:rsidRPr="008F2D58" w:rsidRDefault="008F2D58" w:rsidP="008F2D58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szCs w:val="18"/>
                <w:lang w:val="nl"/>
              </w:rPr>
            </w:pPr>
          </w:p>
        </w:tc>
        <w:tc>
          <w:tcPr>
            <w:tcW w:w="3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D58" w:rsidRPr="008F2D58" w:rsidRDefault="008F2D58" w:rsidP="008F2D58">
            <w:pPr>
              <w:spacing w:line="360" w:lineRule="auto"/>
              <w:jc w:val="both"/>
              <w:rPr>
                <w:szCs w:val="18"/>
              </w:rPr>
            </w:pPr>
          </w:p>
        </w:tc>
        <w:tc>
          <w:tcPr>
            <w:tcW w:w="18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D58" w:rsidRPr="008F2D58" w:rsidRDefault="008F2D58" w:rsidP="008F2D58">
            <w:pPr>
              <w:spacing w:line="360" w:lineRule="auto"/>
              <w:jc w:val="both"/>
              <w:rPr>
                <w:szCs w:val="18"/>
              </w:rPr>
            </w:pPr>
          </w:p>
        </w:tc>
        <w:tc>
          <w:tcPr>
            <w:tcW w:w="16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F2D58" w:rsidRPr="008F2D58" w:rsidRDefault="008F2D58" w:rsidP="008F2D58">
            <w:pPr>
              <w:spacing w:line="360" w:lineRule="auto"/>
              <w:jc w:val="both"/>
              <w:rPr>
                <w:szCs w:val="18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double" w:sz="6" w:space="0" w:color="000000"/>
            </w:tcBorders>
          </w:tcPr>
          <w:p w:rsidR="008F2D58" w:rsidRPr="008F2D58" w:rsidRDefault="008F2D58" w:rsidP="008F2D58">
            <w:pPr>
              <w:spacing w:line="360" w:lineRule="auto"/>
              <w:jc w:val="both"/>
              <w:rPr>
                <w:szCs w:val="18"/>
              </w:rPr>
            </w:pPr>
          </w:p>
        </w:tc>
      </w:tr>
      <w:tr w:rsidR="008F2D58" w:rsidRPr="008F2D58" w:rsidTr="004E22BD">
        <w:tc>
          <w:tcPr>
            <w:tcW w:w="1771" w:type="dxa"/>
            <w:gridSpan w:val="2"/>
            <w:tcBorders>
              <w:top w:val="single" w:sz="6" w:space="0" w:color="auto"/>
              <w:left w:val="double" w:sz="6" w:space="0" w:color="000000"/>
              <w:bottom w:val="single" w:sz="6" w:space="0" w:color="auto"/>
              <w:right w:val="single" w:sz="6" w:space="0" w:color="000000"/>
            </w:tcBorders>
          </w:tcPr>
          <w:p w:rsidR="008F2D58" w:rsidRPr="008F2D58" w:rsidRDefault="008F2D58" w:rsidP="008F2D58">
            <w:pPr>
              <w:spacing w:line="240" w:lineRule="auto"/>
              <w:jc w:val="both"/>
              <w:rPr>
                <w:szCs w:val="18"/>
              </w:rPr>
            </w:pPr>
          </w:p>
        </w:tc>
        <w:tc>
          <w:tcPr>
            <w:tcW w:w="3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D58" w:rsidRPr="008F2D58" w:rsidRDefault="008F2D58" w:rsidP="008F2D58">
            <w:pPr>
              <w:spacing w:line="360" w:lineRule="auto"/>
              <w:jc w:val="both"/>
              <w:rPr>
                <w:szCs w:val="18"/>
              </w:rPr>
            </w:pPr>
          </w:p>
        </w:tc>
        <w:tc>
          <w:tcPr>
            <w:tcW w:w="18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D58" w:rsidRPr="008F2D58" w:rsidRDefault="008F2D58" w:rsidP="008F2D58">
            <w:pPr>
              <w:spacing w:line="360" w:lineRule="auto"/>
              <w:jc w:val="both"/>
              <w:rPr>
                <w:szCs w:val="18"/>
              </w:rPr>
            </w:pPr>
          </w:p>
        </w:tc>
        <w:tc>
          <w:tcPr>
            <w:tcW w:w="16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F2D58" w:rsidRPr="008F2D58" w:rsidRDefault="008F2D58" w:rsidP="008F2D58">
            <w:pPr>
              <w:spacing w:line="360" w:lineRule="auto"/>
              <w:jc w:val="both"/>
              <w:rPr>
                <w:szCs w:val="18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double" w:sz="6" w:space="0" w:color="000000"/>
            </w:tcBorders>
          </w:tcPr>
          <w:p w:rsidR="008F2D58" w:rsidRPr="008F2D58" w:rsidRDefault="008F2D58" w:rsidP="008F2D58">
            <w:pPr>
              <w:spacing w:line="360" w:lineRule="auto"/>
              <w:jc w:val="both"/>
              <w:rPr>
                <w:szCs w:val="18"/>
              </w:rPr>
            </w:pPr>
          </w:p>
        </w:tc>
      </w:tr>
      <w:tr w:rsidR="008F2D58" w:rsidRPr="008F2D58" w:rsidTr="004E22BD">
        <w:tc>
          <w:tcPr>
            <w:tcW w:w="1771" w:type="dxa"/>
            <w:gridSpan w:val="2"/>
            <w:tcBorders>
              <w:top w:val="single" w:sz="6" w:space="0" w:color="auto"/>
              <w:left w:val="double" w:sz="6" w:space="0" w:color="000000"/>
              <w:bottom w:val="single" w:sz="6" w:space="0" w:color="auto"/>
              <w:right w:val="single" w:sz="6" w:space="0" w:color="000000"/>
            </w:tcBorders>
          </w:tcPr>
          <w:p w:rsidR="008F2D58" w:rsidRPr="008F2D58" w:rsidRDefault="008F2D58" w:rsidP="008F2D58">
            <w:pPr>
              <w:spacing w:line="240" w:lineRule="auto"/>
              <w:jc w:val="both"/>
              <w:rPr>
                <w:szCs w:val="18"/>
              </w:rPr>
            </w:pPr>
          </w:p>
        </w:tc>
        <w:tc>
          <w:tcPr>
            <w:tcW w:w="3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D58" w:rsidRPr="008F2D58" w:rsidRDefault="008F2D58" w:rsidP="008F2D58">
            <w:pPr>
              <w:spacing w:line="360" w:lineRule="auto"/>
              <w:jc w:val="both"/>
              <w:rPr>
                <w:szCs w:val="18"/>
              </w:rPr>
            </w:pPr>
          </w:p>
        </w:tc>
        <w:tc>
          <w:tcPr>
            <w:tcW w:w="18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D58" w:rsidRPr="008F2D58" w:rsidRDefault="008F2D58" w:rsidP="008F2D58">
            <w:pPr>
              <w:spacing w:line="360" w:lineRule="auto"/>
              <w:jc w:val="both"/>
              <w:rPr>
                <w:szCs w:val="18"/>
              </w:rPr>
            </w:pPr>
          </w:p>
        </w:tc>
        <w:tc>
          <w:tcPr>
            <w:tcW w:w="16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F2D58" w:rsidRPr="008F2D58" w:rsidRDefault="008F2D58" w:rsidP="008F2D58">
            <w:pPr>
              <w:spacing w:line="360" w:lineRule="auto"/>
              <w:jc w:val="both"/>
              <w:rPr>
                <w:szCs w:val="18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double" w:sz="6" w:space="0" w:color="000000"/>
            </w:tcBorders>
          </w:tcPr>
          <w:p w:rsidR="008F2D58" w:rsidRPr="008F2D58" w:rsidRDefault="008F2D58" w:rsidP="008F2D58">
            <w:pPr>
              <w:spacing w:line="360" w:lineRule="auto"/>
              <w:jc w:val="both"/>
              <w:rPr>
                <w:szCs w:val="18"/>
              </w:rPr>
            </w:pPr>
          </w:p>
        </w:tc>
      </w:tr>
      <w:tr w:rsidR="008F2D58" w:rsidRPr="008F2D58" w:rsidTr="004E22BD">
        <w:tc>
          <w:tcPr>
            <w:tcW w:w="1771" w:type="dxa"/>
            <w:gridSpan w:val="2"/>
            <w:tcBorders>
              <w:top w:val="single" w:sz="6" w:space="0" w:color="auto"/>
              <w:left w:val="double" w:sz="6" w:space="0" w:color="000000"/>
              <w:bottom w:val="single" w:sz="6" w:space="0" w:color="auto"/>
              <w:right w:val="single" w:sz="6" w:space="0" w:color="000000"/>
            </w:tcBorders>
          </w:tcPr>
          <w:p w:rsidR="008F2D58" w:rsidRPr="008F2D58" w:rsidRDefault="008F2D58" w:rsidP="008F2D58">
            <w:pPr>
              <w:spacing w:line="240" w:lineRule="auto"/>
              <w:jc w:val="both"/>
              <w:rPr>
                <w:szCs w:val="18"/>
              </w:rPr>
            </w:pPr>
          </w:p>
        </w:tc>
        <w:tc>
          <w:tcPr>
            <w:tcW w:w="3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D58" w:rsidRPr="008F2D58" w:rsidRDefault="008F2D58" w:rsidP="008F2D58">
            <w:pPr>
              <w:spacing w:line="360" w:lineRule="auto"/>
              <w:jc w:val="both"/>
              <w:rPr>
                <w:szCs w:val="18"/>
              </w:rPr>
            </w:pPr>
          </w:p>
        </w:tc>
        <w:tc>
          <w:tcPr>
            <w:tcW w:w="18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D58" w:rsidRPr="008F2D58" w:rsidRDefault="008F2D58" w:rsidP="008F2D58">
            <w:pPr>
              <w:spacing w:line="360" w:lineRule="auto"/>
              <w:jc w:val="both"/>
              <w:rPr>
                <w:szCs w:val="18"/>
              </w:rPr>
            </w:pPr>
          </w:p>
        </w:tc>
        <w:tc>
          <w:tcPr>
            <w:tcW w:w="16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F2D58" w:rsidRPr="008F2D58" w:rsidRDefault="008F2D58" w:rsidP="008F2D58">
            <w:pPr>
              <w:spacing w:line="360" w:lineRule="auto"/>
              <w:jc w:val="both"/>
              <w:rPr>
                <w:szCs w:val="18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double" w:sz="6" w:space="0" w:color="000000"/>
            </w:tcBorders>
          </w:tcPr>
          <w:p w:rsidR="008F2D58" w:rsidRPr="008F2D58" w:rsidRDefault="008F2D58" w:rsidP="008F2D58">
            <w:pPr>
              <w:spacing w:line="360" w:lineRule="auto"/>
              <w:jc w:val="both"/>
              <w:rPr>
                <w:szCs w:val="18"/>
              </w:rPr>
            </w:pPr>
          </w:p>
        </w:tc>
      </w:tr>
      <w:tr w:rsidR="008F2D58" w:rsidRPr="008F2D58" w:rsidTr="004E22BD">
        <w:tc>
          <w:tcPr>
            <w:tcW w:w="1771" w:type="dxa"/>
            <w:gridSpan w:val="2"/>
            <w:tcBorders>
              <w:top w:val="single" w:sz="6" w:space="0" w:color="auto"/>
              <w:left w:val="double" w:sz="6" w:space="0" w:color="000000"/>
              <w:bottom w:val="single" w:sz="6" w:space="0" w:color="auto"/>
              <w:right w:val="single" w:sz="6" w:space="0" w:color="000000"/>
            </w:tcBorders>
          </w:tcPr>
          <w:p w:rsidR="008F2D58" w:rsidRPr="008F2D58" w:rsidRDefault="008F2D58" w:rsidP="008F2D58">
            <w:pPr>
              <w:spacing w:line="240" w:lineRule="auto"/>
              <w:jc w:val="both"/>
              <w:rPr>
                <w:szCs w:val="18"/>
              </w:rPr>
            </w:pPr>
          </w:p>
        </w:tc>
        <w:tc>
          <w:tcPr>
            <w:tcW w:w="3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D58" w:rsidRPr="008F2D58" w:rsidRDefault="008F2D58" w:rsidP="008F2D58">
            <w:pPr>
              <w:spacing w:line="360" w:lineRule="auto"/>
              <w:jc w:val="both"/>
              <w:rPr>
                <w:szCs w:val="18"/>
              </w:rPr>
            </w:pPr>
          </w:p>
        </w:tc>
        <w:tc>
          <w:tcPr>
            <w:tcW w:w="18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D58" w:rsidRPr="008F2D58" w:rsidRDefault="008F2D58" w:rsidP="008F2D58">
            <w:pPr>
              <w:spacing w:line="360" w:lineRule="auto"/>
              <w:jc w:val="both"/>
              <w:rPr>
                <w:szCs w:val="18"/>
              </w:rPr>
            </w:pPr>
          </w:p>
        </w:tc>
        <w:tc>
          <w:tcPr>
            <w:tcW w:w="16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F2D58" w:rsidRPr="008F2D58" w:rsidRDefault="008F2D58" w:rsidP="008F2D58">
            <w:pPr>
              <w:spacing w:line="360" w:lineRule="auto"/>
              <w:jc w:val="both"/>
              <w:rPr>
                <w:szCs w:val="18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double" w:sz="6" w:space="0" w:color="000000"/>
            </w:tcBorders>
          </w:tcPr>
          <w:p w:rsidR="008F2D58" w:rsidRPr="008F2D58" w:rsidRDefault="008F2D58" w:rsidP="008F2D58">
            <w:pPr>
              <w:spacing w:line="360" w:lineRule="auto"/>
              <w:jc w:val="both"/>
              <w:rPr>
                <w:szCs w:val="18"/>
              </w:rPr>
            </w:pPr>
          </w:p>
        </w:tc>
      </w:tr>
      <w:tr w:rsidR="008F2D58" w:rsidRPr="008F2D58" w:rsidTr="004E22BD">
        <w:tc>
          <w:tcPr>
            <w:tcW w:w="1771" w:type="dxa"/>
            <w:gridSpan w:val="2"/>
            <w:tcBorders>
              <w:top w:val="single" w:sz="6" w:space="0" w:color="auto"/>
              <w:left w:val="double" w:sz="6" w:space="0" w:color="000000"/>
              <w:bottom w:val="single" w:sz="6" w:space="0" w:color="auto"/>
              <w:right w:val="single" w:sz="6" w:space="0" w:color="000000"/>
            </w:tcBorders>
          </w:tcPr>
          <w:p w:rsidR="008F2D58" w:rsidRPr="008F2D58" w:rsidRDefault="008F2D58" w:rsidP="008F2D58">
            <w:pPr>
              <w:spacing w:line="240" w:lineRule="auto"/>
              <w:jc w:val="both"/>
              <w:rPr>
                <w:szCs w:val="18"/>
              </w:rPr>
            </w:pPr>
          </w:p>
        </w:tc>
        <w:tc>
          <w:tcPr>
            <w:tcW w:w="3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D58" w:rsidRPr="008F2D58" w:rsidRDefault="008F2D58" w:rsidP="008F2D58">
            <w:pPr>
              <w:spacing w:line="360" w:lineRule="auto"/>
              <w:jc w:val="both"/>
              <w:rPr>
                <w:szCs w:val="18"/>
              </w:rPr>
            </w:pPr>
          </w:p>
        </w:tc>
        <w:tc>
          <w:tcPr>
            <w:tcW w:w="18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D58" w:rsidRPr="008F2D58" w:rsidRDefault="008F2D58" w:rsidP="008F2D58">
            <w:pPr>
              <w:spacing w:line="360" w:lineRule="auto"/>
              <w:jc w:val="both"/>
              <w:rPr>
                <w:szCs w:val="18"/>
              </w:rPr>
            </w:pPr>
          </w:p>
        </w:tc>
        <w:tc>
          <w:tcPr>
            <w:tcW w:w="16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F2D58" w:rsidRPr="008F2D58" w:rsidRDefault="008F2D58" w:rsidP="008F2D58">
            <w:pPr>
              <w:spacing w:line="360" w:lineRule="auto"/>
              <w:jc w:val="both"/>
              <w:rPr>
                <w:szCs w:val="18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double" w:sz="6" w:space="0" w:color="000000"/>
            </w:tcBorders>
          </w:tcPr>
          <w:p w:rsidR="008F2D58" w:rsidRPr="008F2D58" w:rsidRDefault="008F2D58" w:rsidP="008F2D58">
            <w:pPr>
              <w:spacing w:line="360" w:lineRule="auto"/>
              <w:jc w:val="both"/>
              <w:rPr>
                <w:szCs w:val="18"/>
              </w:rPr>
            </w:pPr>
          </w:p>
        </w:tc>
      </w:tr>
      <w:tr w:rsidR="008F2D58" w:rsidRPr="008F2D58" w:rsidTr="004E22BD">
        <w:tc>
          <w:tcPr>
            <w:tcW w:w="1771" w:type="dxa"/>
            <w:gridSpan w:val="2"/>
            <w:tcBorders>
              <w:top w:val="single" w:sz="6" w:space="0" w:color="auto"/>
              <w:left w:val="double" w:sz="6" w:space="0" w:color="000000"/>
              <w:bottom w:val="single" w:sz="6" w:space="0" w:color="auto"/>
              <w:right w:val="single" w:sz="6" w:space="0" w:color="000000"/>
            </w:tcBorders>
          </w:tcPr>
          <w:p w:rsidR="008F2D58" w:rsidRPr="008F2D58" w:rsidRDefault="008F2D58" w:rsidP="008F2D58">
            <w:pPr>
              <w:spacing w:line="240" w:lineRule="auto"/>
              <w:jc w:val="both"/>
              <w:rPr>
                <w:szCs w:val="18"/>
              </w:rPr>
            </w:pPr>
          </w:p>
        </w:tc>
        <w:tc>
          <w:tcPr>
            <w:tcW w:w="3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D58" w:rsidRPr="008F2D58" w:rsidRDefault="008F2D58" w:rsidP="008F2D58">
            <w:pPr>
              <w:spacing w:line="360" w:lineRule="auto"/>
              <w:jc w:val="both"/>
              <w:rPr>
                <w:szCs w:val="18"/>
              </w:rPr>
            </w:pPr>
          </w:p>
        </w:tc>
        <w:tc>
          <w:tcPr>
            <w:tcW w:w="18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D58" w:rsidRPr="008F2D58" w:rsidRDefault="008F2D58" w:rsidP="008F2D58">
            <w:pPr>
              <w:spacing w:line="360" w:lineRule="auto"/>
              <w:jc w:val="both"/>
              <w:rPr>
                <w:szCs w:val="18"/>
              </w:rPr>
            </w:pPr>
          </w:p>
        </w:tc>
        <w:tc>
          <w:tcPr>
            <w:tcW w:w="16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F2D58" w:rsidRPr="008F2D58" w:rsidRDefault="008F2D58" w:rsidP="008F2D58">
            <w:pPr>
              <w:spacing w:line="360" w:lineRule="auto"/>
              <w:jc w:val="both"/>
              <w:rPr>
                <w:szCs w:val="18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double" w:sz="6" w:space="0" w:color="000000"/>
            </w:tcBorders>
          </w:tcPr>
          <w:p w:rsidR="008F2D58" w:rsidRPr="008F2D58" w:rsidRDefault="008F2D58" w:rsidP="008F2D58">
            <w:pPr>
              <w:spacing w:line="360" w:lineRule="auto"/>
              <w:jc w:val="both"/>
              <w:rPr>
                <w:szCs w:val="18"/>
              </w:rPr>
            </w:pPr>
          </w:p>
        </w:tc>
      </w:tr>
      <w:tr w:rsidR="008F2D58" w:rsidRPr="008F2D58" w:rsidTr="004E22BD">
        <w:tc>
          <w:tcPr>
            <w:tcW w:w="1771" w:type="dxa"/>
            <w:gridSpan w:val="2"/>
            <w:tcBorders>
              <w:top w:val="single" w:sz="6" w:space="0" w:color="auto"/>
              <w:left w:val="double" w:sz="6" w:space="0" w:color="000000"/>
              <w:bottom w:val="single" w:sz="6" w:space="0" w:color="auto"/>
              <w:right w:val="single" w:sz="6" w:space="0" w:color="000000"/>
            </w:tcBorders>
          </w:tcPr>
          <w:p w:rsidR="008F2D58" w:rsidRPr="008F2D58" w:rsidRDefault="008F2D58" w:rsidP="008F2D58">
            <w:pPr>
              <w:spacing w:line="240" w:lineRule="auto"/>
              <w:jc w:val="both"/>
              <w:rPr>
                <w:szCs w:val="18"/>
              </w:rPr>
            </w:pPr>
          </w:p>
        </w:tc>
        <w:tc>
          <w:tcPr>
            <w:tcW w:w="3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D58" w:rsidRPr="008F2D58" w:rsidRDefault="008F2D58" w:rsidP="008F2D58">
            <w:pPr>
              <w:spacing w:line="360" w:lineRule="auto"/>
              <w:jc w:val="both"/>
              <w:rPr>
                <w:szCs w:val="18"/>
              </w:rPr>
            </w:pPr>
          </w:p>
        </w:tc>
        <w:tc>
          <w:tcPr>
            <w:tcW w:w="18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D58" w:rsidRPr="008F2D58" w:rsidRDefault="008F2D58" w:rsidP="008F2D58">
            <w:pPr>
              <w:spacing w:line="360" w:lineRule="auto"/>
              <w:jc w:val="both"/>
              <w:rPr>
                <w:szCs w:val="18"/>
              </w:rPr>
            </w:pPr>
          </w:p>
        </w:tc>
        <w:tc>
          <w:tcPr>
            <w:tcW w:w="16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F2D58" w:rsidRPr="008F2D58" w:rsidRDefault="008F2D58" w:rsidP="008F2D58">
            <w:pPr>
              <w:spacing w:line="360" w:lineRule="auto"/>
              <w:jc w:val="both"/>
              <w:rPr>
                <w:szCs w:val="18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double" w:sz="6" w:space="0" w:color="000000"/>
            </w:tcBorders>
          </w:tcPr>
          <w:p w:rsidR="008F2D58" w:rsidRPr="008F2D58" w:rsidRDefault="008F2D58" w:rsidP="008F2D58">
            <w:pPr>
              <w:spacing w:line="360" w:lineRule="auto"/>
              <w:jc w:val="both"/>
              <w:rPr>
                <w:szCs w:val="18"/>
              </w:rPr>
            </w:pPr>
          </w:p>
        </w:tc>
      </w:tr>
      <w:tr w:rsidR="008F2D58" w:rsidRPr="008F2D58" w:rsidTr="004E22BD">
        <w:tc>
          <w:tcPr>
            <w:tcW w:w="1771" w:type="dxa"/>
            <w:gridSpan w:val="2"/>
            <w:tcBorders>
              <w:top w:val="single" w:sz="6" w:space="0" w:color="auto"/>
              <w:left w:val="double" w:sz="6" w:space="0" w:color="000000"/>
              <w:bottom w:val="single" w:sz="6" w:space="0" w:color="auto"/>
              <w:right w:val="single" w:sz="6" w:space="0" w:color="000000"/>
            </w:tcBorders>
          </w:tcPr>
          <w:p w:rsidR="008F2D58" w:rsidRPr="008F2D58" w:rsidRDefault="008F2D58" w:rsidP="008F2D58">
            <w:pPr>
              <w:spacing w:line="240" w:lineRule="auto"/>
              <w:jc w:val="both"/>
              <w:rPr>
                <w:szCs w:val="18"/>
              </w:rPr>
            </w:pPr>
          </w:p>
        </w:tc>
        <w:tc>
          <w:tcPr>
            <w:tcW w:w="3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D58" w:rsidRPr="008F2D58" w:rsidRDefault="008F2D58" w:rsidP="008F2D58">
            <w:pPr>
              <w:spacing w:line="360" w:lineRule="auto"/>
              <w:jc w:val="both"/>
              <w:rPr>
                <w:szCs w:val="18"/>
              </w:rPr>
            </w:pPr>
          </w:p>
        </w:tc>
        <w:tc>
          <w:tcPr>
            <w:tcW w:w="18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D58" w:rsidRPr="008F2D58" w:rsidRDefault="008F2D58" w:rsidP="008F2D58">
            <w:pPr>
              <w:spacing w:line="360" w:lineRule="auto"/>
              <w:jc w:val="both"/>
              <w:rPr>
                <w:szCs w:val="18"/>
              </w:rPr>
            </w:pPr>
          </w:p>
        </w:tc>
        <w:tc>
          <w:tcPr>
            <w:tcW w:w="16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F2D58" w:rsidRPr="008F2D58" w:rsidRDefault="008F2D58" w:rsidP="008F2D58">
            <w:pPr>
              <w:spacing w:line="360" w:lineRule="auto"/>
              <w:jc w:val="both"/>
              <w:rPr>
                <w:szCs w:val="18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double" w:sz="6" w:space="0" w:color="000000"/>
            </w:tcBorders>
          </w:tcPr>
          <w:p w:rsidR="008F2D58" w:rsidRPr="008F2D58" w:rsidRDefault="008F2D58" w:rsidP="008F2D58">
            <w:pPr>
              <w:spacing w:line="360" w:lineRule="auto"/>
              <w:jc w:val="both"/>
              <w:rPr>
                <w:szCs w:val="18"/>
              </w:rPr>
            </w:pPr>
          </w:p>
        </w:tc>
      </w:tr>
      <w:tr w:rsidR="008F2D58" w:rsidRPr="008F2D58" w:rsidTr="004E22BD">
        <w:tc>
          <w:tcPr>
            <w:tcW w:w="1771" w:type="dxa"/>
            <w:gridSpan w:val="2"/>
            <w:tcBorders>
              <w:top w:val="single" w:sz="6" w:space="0" w:color="auto"/>
              <w:left w:val="double" w:sz="6" w:space="0" w:color="000000"/>
              <w:bottom w:val="single" w:sz="6" w:space="0" w:color="auto"/>
              <w:right w:val="single" w:sz="6" w:space="0" w:color="000000"/>
            </w:tcBorders>
          </w:tcPr>
          <w:p w:rsidR="008F2D58" w:rsidRPr="008F2D58" w:rsidRDefault="008F2D58" w:rsidP="008F2D58">
            <w:pPr>
              <w:spacing w:line="240" w:lineRule="auto"/>
              <w:jc w:val="both"/>
              <w:rPr>
                <w:szCs w:val="18"/>
              </w:rPr>
            </w:pPr>
          </w:p>
        </w:tc>
        <w:tc>
          <w:tcPr>
            <w:tcW w:w="3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D58" w:rsidRPr="008F2D58" w:rsidRDefault="008F2D58" w:rsidP="008F2D58">
            <w:pPr>
              <w:spacing w:line="360" w:lineRule="auto"/>
              <w:jc w:val="both"/>
              <w:rPr>
                <w:szCs w:val="18"/>
              </w:rPr>
            </w:pPr>
          </w:p>
        </w:tc>
        <w:tc>
          <w:tcPr>
            <w:tcW w:w="18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D58" w:rsidRPr="008F2D58" w:rsidRDefault="008F2D58" w:rsidP="008F2D58">
            <w:pPr>
              <w:spacing w:line="360" w:lineRule="auto"/>
              <w:jc w:val="both"/>
              <w:rPr>
                <w:szCs w:val="18"/>
              </w:rPr>
            </w:pPr>
          </w:p>
        </w:tc>
        <w:tc>
          <w:tcPr>
            <w:tcW w:w="16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F2D58" w:rsidRPr="008F2D58" w:rsidRDefault="008F2D58" w:rsidP="008F2D58">
            <w:pPr>
              <w:spacing w:line="360" w:lineRule="auto"/>
              <w:jc w:val="both"/>
              <w:rPr>
                <w:szCs w:val="18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double" w:sz="6" w:space="0" w:color="000000"/>
            </w:tcBorders>
          </w:tcPr>
          <w:p w:rsidR="008F2D58" w:rsidRPr="008F2D58" w:rsidRDefault="008F2D58" w:rsidP="008F2D58">
            <w:pPr>
              <w:spacing w:line="360" w:lineRule="auto"/>
              <w:jc w:val="both"/>
              <w:rPr>
                <w:szCs w:val="18"/>
              </w:rPr>
            </w:pPr>
          </w:p>
        </w:tc>
      </w:tr>
      <w:tr w:rsidR="008F2D58" w:rsidRPr="008F2D58" w:rsidTr="001E57EC">
        <w:trPr>
          <w:cantSplit/>
        </w:trPr>
        <w:tc>
          <w:tcPr>
            <w:tcW w:w="8350" w:type="dxa"/>
            <w:gridSpan w:val="7"/>
            <w:tcBorders>
              <w:top w:val="single" w:sz="6" w:space="0" w:color="auto"/>
              <w:left w:val="double" w:sz="6" w:space="0" w:color="000000"/>
              <w:bottom w:val="single" w:sz="6" w:space="0" w:color="auto"/>
              <w:right w:val="single" w:sz="4" w:space="0" w:color="auto"/>
            </w:tcBorders>
          </w:tcPr>
          <w:p w:rsidR="008F2D58" w:rsidRPr="008F2D58" w:rsidRDefault="008F2D58" w:rsidP="008F2D58">
            <w:pPr>
              <w:spacing w:line="360" w:lineRule="auto"/>
              <w:jc w:val="both"/>
              <w:rPr>
                <w:szCs w:val="18"/>
              </w:rPr>
            </w:pPr>
            <w:r w:rsidRPr="008F2D58">
              <w:rPr>
                <w:szCs w:val="18"/>
              </w:rPr>
              <w:t>Totale hoeveelheid: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6" w:space="0" w:color="000000"/>
            </w:tcBorders>
          </w:tcPr>
          <w:p w:rsidR="008F2D58" w:rsidRPr="008F2D58" w:rsidRDefault="008F2D58" w:rsidP="008F2D58">
            <w:pPr>
              <w:spacing w:line="360" w:lineRule="auto"/>
              <w:jc w:val="both"/>
              <w:rPr>
                <w:szCs w:val="18"/>
              </w:rPr>
            </w:pPr>
          </w:p>
        </w:tc>
      </w:tr>
      <w:tr w:rsidR="008F2D58" w:rsidRPr="008F2D58" w:rsidTr="001E57EC">
        <w:trPr>
          <w:cantSplit/>
          <w:trHeight w:val="340"/>
        </w:trPr>
        <w:tc>
          <w:tcPr>
            <w:tcW w:w="8350" w:type="dxa"/>
            <w:gridSpan w:val="7"/>
            <w:tcBorders>
              <w:top w:val="single" w:sz="6" w:space="0" w:color="auto"/>
              <w:left w:val="double" w:sz="6" w:space="0" w:color="000000"/>
              <w:bottom w:val="single" w:sz="6" w:space="0" w:color="auto"/>
              <w:right w:val="single" w:sz="4" w:space="0" w:color="auto"/>
            </w:tcBorders>
            <w:vAlign w:val="center"/>
          </w:tcPr>
          <w:p w:rsidR="008F2D58" w:rsidRPr="008F2D58" w:rsidRDefault="008F2D58" w:rsidP="008F2D58">
            <w:pPr>
              <w:spacing w:line="360" w:lineRule="auto"/>
              <w:jc w:val="center"/>
              <w:rPr>
                <w:szCs w:val="18"/>
              </w:rPr>
            </w:pPr>
            <w:r w:rsidRPr="008F2D58">
              <w:rPr>
                <w:b/>
                <w:szCs w:val="18"/>
              </w:rPr>
              <w:t>Specificatie invo</w:t>
            </w:r>
            <w:r>
              <w:rPr>
                <w:b/>
                <w:szCs w:val="18"/>
              </w:rPr>
              <w:t>er/uitvoeraangiften van XX-XX-2</w:t>
            </w:r>
            <w:r w:rsidRPr="008F2D58">
              <w:rPr>
                <w:b/>
                <w:szCs w:val="18"/>
              </w:rPr>
              <w:t>0</w:t>
            </w:r>
            <w:r>
              <w:rPr>
                <w:b/>
                <w:szCs w:val="18"/>
              </w:rPr>
              <w:t>XX t/m XX-XX-20X</w:t>
            </w:r>
            <w:r w:rsidRPr="008F2D58">
              <w:rPr>
                <w:b/>
                <w:szCs w:val="18"/>
              </w:rPr>
              <w:t>X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6" w:space="0" w:color="000000"/>
            </w:tcBorders>
          </w:tcPr>
          <w:p w:rsidR="008F2D58" w:rsidRPr="008F2D58" w:rsidRDefault="008F2D58" w:rsidP="008F2D58">
            <w:pPr>
              <w:spacing w:line="360" w:lineRule="auto"/>
              <w:jc w:val="center"/>
              <w:rPr>
                <w:b/>
                <w:szCs w:val="18"/>
              </w:rPr>
            </w:pPr>
          </w:p>
        </w:tc>
      </w:tr>
      <w:tr w:rsidR="008F2D58" w:rsidRPr="008F2D58" w:rsidTr="001E57EC">
        <w:tc>
          <w:tcPr>
            <w:tcW w:w="1690" w:type="dxa"/>
            <w:tcBorders>
              <w:top w:val="single" w:sz="6" w:space="0" w:color="auto"/>
              <w:left w:val="double" w:sz="6" w:space="0" w:color="000000"/>
              <w:bottom w:val="single" w:sz="6" w:space="0" w:color="auto"/>
              <w:right w:val="single" w:sz="6" w:space="0" w:color="000000"/>
            </w:tcBorders>
          </w:tcPr>
          <w:p w:rsidR="008F2D58" w:rsidRPr="008F2D58" w:rsidRDefault="008F2D58" w:rsidP="008F2D58">
            <w:pPr>
              <w:spacing w:line="240" w:lineRule="auto"/>
              <w:jc w:val="both"/>
              <w:rPr>
                <w:szCs w:val="18"/>
              </w:rPr>
            </w:pPr>
            <w:r w:rsidRPr="008F2D58">
              <w:rPr>
                <w:szCs w:val="18"/>
              </w:rPr>
              <w:t>Certificaat</w:t>
            </w:r>
            <w:r>
              <w:rPr>
                <w:szCs w:val="18"/>
              </w:rPr>
              <w:t xml:space="preserve"> </w:t>
            </w:r>
            <w:r w:rsidRPr="008F2D58">
              <w:rPr>
                <w:szCs w:val="18"/>
              </w:rPr>
              <w:t>nummer</w:t>
            </w:r>
          </w:p>
        </w:tc>
        <w:tc>
          <w:tcPr>
            <w:tcW w:w="32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D58" w:rsidRPr="008F2D58" w:rsidRDefault="008F2D58" w:rsidP="008F2D58">
            <w:pPr>
              <w:spacing w:line="240" w:lineRule="auto"/>
              <w:jc w:val="both"/>
              <w:rPr>
                <w:szCs w:val="18"/>
              </w:rPr>
            </w:pPr>
            <w:r w:rsidRPr="008F2D58">
              <w:rPr>
                <w:szCs w:val="18"/>
              </w:rPr>
              <w:t>Aangiftenummer</w:t>
            </w:r>
          </w:p>
        </w:tc>
        <w:tc>
          <w:tcPr>
            <w:tcW w:w="18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D58" w:rsidRPr="008F2D58" w:rsidRDefault="008F2D58" w:rsidP="008F2D58">
            <w:pPr>
              <w:spacing w:line="240" w:lineRule="auto"/>
              <w:jc w:val="both"/>
              <w:rPr>
                <w:szCs w:val="18"/>
              </w:rPr>
            </w:pPr>
            <w:r w:rsidRPr="008F2D58">
              <w:rPr>
                <w:szCs w:val="18"/>
              </w:rPr>
              <w:t>Aangiftedatum</w:t>
            </w:r>
          </w:p>
        </w:tc>
        <w:tc>
          <w:tcPr>
            <w:tcW w:w="16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F2D58" w:rsidRPr="008F2D58" w:rsidRDefault="008F2D58" w:rsidP="008F2D58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szCs w:val="18"/>
                <w:lang w:val="nl"/>
              </w:rPr>
            </w:pPr>
            <w:r w:rsidRPr="008F2D58">
              <w:rPr>
                <w:szCs w:val="18"/>
                <w:lang w:val="nl"/>
              </w:rPr>
              <w:t>hoeveelheid (kg)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double" w:sz="6" w:space="0" w:color="000000"/>
            </w:tcBorders>
          </w:tcPr>
          <w:p w:rsidR="008F2D58" w:rsidRPr="008F2D58" w:rsidRDefault="008F2D58" w:rsidP="008F2D58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szCs w:val="18"/>
                <w:lang w:val="nl"/>
              </w:rPr>
            </w:pPr>
            <w:r w:rsidRPr="008F2D58">
              <w:rPr>
                <w:szCs w:val="18"/>
                <w:lang w:val="nl"/>
              </w:rPr>
              <w:t>In/uitvoer *</w:t>
            </w:r>
          </w:p>
        </w:tc>
      </w:tr>
      <w:tr w:rsidR="008F2D58" w:rsidRPr="008F2D58" w:rsidTr="001E57EC">
        <w:tc>
          <w:tcPr>
            <w:tcW w:w="1690" w:type="dxa"/>
            <w:tcBorders>
              <w:top w:val="single" w:sz="6" w:space="0" w:color="auto"/>
              <w:left w:val="double" w:sz="6" w:space="0" w:color="000000"/>
              <w:bottom w:val="single" w:sz="6" w:space="0" w:color="auto"/>
              <w:right w:val="single" w:sz="6" w:space="0" w:color="000000"/>
            </w:tcBorders>
          </w:tcPr>
          <w:p w:rsidR="008F2D58" w:rsidRPr="008F2D58" w:rsidRDefault="008F2D58" w:rsidP="008F2D58">
            <w:pPr>
              <w:spacing w:line="240" w:lineRule="auto"/>
              <w:jc w:val="both"/>
              <w:rPr>
                <w:szCs w:val="18"/>
              </w:rPr>
            </w:pPr>
          </w:p>
        </w:tc>
        <w:tc>
          <w:tcPr>
            <w:tcW w:w="32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D58" w:rsidRPr="008F2D58" w:rsidRDefault="008F2D58" w:rsidP="008F2D58">
            <w:pPr>
              <w:spacing w:line="360" w:lineRule="auto"/>
              <w:jc w:val="both"/>
              <w:rPr>
                <w:szCs w:val="18"/>
              </w:rPr>
            </w:pPr>
          </w:p>
        </w:tc>
        <w:tc>
          <w:tcPr>
            <w:tcW w:w="18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D58" w:rsidRPr="008F2D58" w:rsidRDefault="008F2D58" w:rsidP="008F2D58">
            <w:pPr>
              <w:spacing w:line="360" w:lineRule="auto"/>
              <w:jc w:val="both"/>
              <w:rPr>
                <w:szCs w:val="18"/>
              </w:rPr>
            </w:pPr>
          </w:p>
        </w:tc>
        <w:tc>
          <w:tcPr>
            <w:tcW w:w="16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F2D58" w:rsidRPr="008F2D58" w:rsidRDefault="008F2D58" w:rsidP="008F2D58">
            <w:pPr>
              <w:spacing w:line="360" w:lineRule="auto"/>
              <w:jc w:val="both"/>
              <w:rPr>
                <w:szCs w:val="18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double" w:sz="6" w:space="0" w:color="000000"/>
            </w:tcBorders>
          </w:tcPr>
          <w:p w:rsidR="008F2D58" w:rsidRPr="008F2D58" w:rsidRDefault="008F2D58" w:rsidP="008F2D58">
            <w:pPr>
              <w:spacing w:line="360" w:lineRule="auto"/>
              <w:jc w:val="both"/>
              <w:rPr>
                <w:szCs w:val="18"/>
              </w:rPr>
            </w:pPr>
          </w:p>
        </w:tc>
      </w:tr>
      <w:tr w:rsidR="008F2D58" w:rsidRPr="008F2D58" w:rsidTr="001E57EC">
        <w:tc>
          <w:tcPr>
            <w:tcW w:w="1690" w:type="dxa"/>
            <w:tcBorders>
              <w:top w:val="single" w:sz="6" w:space="0" w:color="auto"/>
              <w:left w:val="double" w:sz="6" w:space="0" w:color="000000"/>
              <w:bottom w:val="single" w:sz="6" w:space="0" w:color="auto"/>
              <w:right w:val="single" w:sz="6" w:space="0" w:color="000000"/>
            </w:tcBorders>
          </w:tcPr>
          <w:p w:rsidR="008F2D58" w:rsidRPr="008F2D58" w:rsidRDefault="008F2D58" w:rsidP="008F2D58">
            <w:pPr>
              <w:spacing w:line="240" w:lineRule="auto"/>
              <w:jc w:val="both"/>
              <w:rPr>
                <w:szCs w:val="18"/>
              </w:rPr>
            </w:pPr>
          </w:p>
        </w:tc>
        <w:tc>
          <w:tcPr>
            <w:tcW w:w="32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D58" w:rsidRPr="008F2D58" w:rsidRDefault="008F2D58" w:rsidP="008F2D58">
            <w:pPr>
              <w:spacing w:line="360" w:lineRule="auto"/>
              <w:jc w:val="both"/>
              <w:rPr>
                <w:szCs w:val="18"/>
              </w:rPr>
            </w:pPr>
          </w:p>
        </w:tc>
        <w:tc>
          <w:tcPr>
            <w:tcW w:w="18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D58" w:rsidRPr="008F2D58" w:rsidRDefault="008F2D58" w:rsidP="008F2D58">
            <w:pPr>
              <w:spacing w:line="360" w:lineRule="auto"/>
              <w:jc w:val="both"/>
              <w:rPr>
                <w:szCs w:val="18"/>
              </w:rPr>
            </w:pPr>
          </w:p>
        </w:tc>
        <w:tc>
          <w:tcPr>
            <w:tcW w:w="16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F2D58" w:rsidRPr="008F2D58" w:rsidRDefault="008F2D58" w:rsidP="008F2D58">
            <w:pPr>
              <w:spacing w:line="360" w:lineRule="auto"/>
              <w:jc w:val="both"/>
              <w:rPr>
                <w:szCs w:val="18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double" w:sz="6" w:space="0" w:color="000000"/>
            </w:tcBorders>
          </w:tcPr>
          <w:p w:rsidR="008F2D58" w:rsidRPr="008F2D58" w:rsidRDefault="008F2D58" w:rsidP="008F2D58">
            <w:pPr>
              <w:spacing w:line="360" w:lineRule="auto"/>
              <w:jc w:val="both"/>
              <w:rPr>
                <w:szCs w:val="18"/>
              </w:rPr>
            </w:pPr>
          </w:p>
        </w:tc>
      </w:tr>
      <w:tr w:rsidR="008F2D58" w:rsidRPr="008F2D58" w:rsidTr="001E57EC">
        <w:tc>
          <w:tcPr>
            <w:tcW w:w="1690" w:type="dxa"/>
            <w:tcBorders>
              <w:top w:val="single" w:sz="6" w:space="0" w:color="auto"/>
              <w:left w:val="double" w:sz="6" w:space="0" w:color="000000"/>
              <w:bottom w:val="single" w:sz="6" w:space="0" w:color="auto"/>
              <w:right w:val="single" w:sz="6" w:space="0" w:color="000000"/>
            </w:tcBorders>
          </w:tcPr>
          <w:p w:rsidR="008F2D58" w:rsidRPr="008F2D58" w:rsidRDefault="008F2D58" w:rsidP="008F2D58">
            <w:pPr>
              <w:spacing w:line="240" w:lineRule="auto"/>
              <w:jc w:val="both"/>
              <w:rPr>
                <w:szCs w:val="18"/>
              </w:rPr>
            </w:pPr>
          </w:p>
        </w:tc>
        <w:tc>
          <w:tcPr>
            <w:tcW w:w="32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D58" w:rsidRPr="008F2D58" w:rsidRDefault="008F2D58" w:rsidP="008F2D58">
            <w:pPr>
              <w:spacing w:line="360" w:lineRule="auto"/>
              <w:jc w:val="both"/>
              <w:rPr>
                <w:szCs w:val="18"/>
              </w:rPr>
            </w:pPr>
          </w:p>
        </w:tc>
        <w:tc>
          <w:tcPr>
            <w:tcW w:w="18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D58" w:rsidRPr="008F2D58" w:rsidRDefault="008F2D58" w:rsidP="008F2D58">
            <w:pPr>
              <w:spacing w:line="360" w:lineRule="auto"/>
              <w:jc w:val="both"/>
              <w:rPr>
                <w:szCs w:val="18"/>
              </w:rPr>
            </w:pPr>
          </w:p>
        </w:tc>
        <w:tc>
          <w:tcPr>
            <w:tcW w:w="16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F2D58" w:rsidRPr="008F2D58" w:rsidRDefault="008F2D58" w:rsidP="008F2D58">
            <w:pPr>
              <w:spacing w:line="360" w:lineRule="auto"/>
              <w:jc w:val="both"/>
              <w:rPr>
                <w:szCs w:val="18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double" w:sz="6" w:space="0" w:color="000000"/>
            </w:tcBorders>
          </w:tcPr>
          <w:p w:rsidR="008F2D58" w:rsidRPr="008F2D58" w:rsidRDefault="008F2D58" w:rsidP="008F2D58">
            <w:pPr>
              <w:spacing w:line="360" w:lineRule="auto"/>
              <w:jc w:val="both"/>
              <w:rPr>
                <w:szCs w:val="18"/>
              </w:rPr>
            </w:pPr>
          </w:p>
        </w:tc>
      </w:tr>
      <w:tr w:rsidR="008F2D58" w:rsidRPr="008F2D58" w:rsidTr="001E57EC">
        <w:tc>
          <w:tcPr>
            <w:tcW w:w="1690" w:type="dxa"/>
            <w:tcBorders>
              <w:top w:val="single" w:sz="6" w:space="0" w:color="auto"/>
              <w:left w:val="double" w:sz="6" w:space="0" w:color="000000"/>
              <w:bottom w:val="single" w:sz="6" w:space="0" w:color="auto"/>
              <w:right w:val="single" w:sz="6" w:space="0" w:color="000000"/>
            </w:tcBorders>
          </w:tcPr>
          <w:p w:rsidR="008F2D58" w:rsidRPr="008F2D58" w:rsidRDefault="008F2D58" w:rsidP="008F2D58">
            <w:pPr>
              <w:spacing w:line="240" w:lineRule="auto"/>
              <w:jc w:val="both"/>
              <w:rPr>
                <w:szCs w:val="18"/>
              </w:rPr>
            </w:pPr>
          </w:p>
        </w:tc>
        <w:tc>
          <w:tcPr>
            <w:tcW w:w="32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D58" w:rsidRPr="008F2D58" w:rsidRDefault="008F2D58" w:rsidP="008F2D58">
            <w:pPr>
              <w:spacing w:line="360" w:lineRule="auto"/>
              <w:jc w:val="both"/>
              <w:rPr>
                <w:szCs w:val="18"/>
              </w:rPr>
            </w:pPr>
          </w:p>
        </w:tc>
        <w:tc>
          <w:tcPr>
            <w:tcW w:w="18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D58" w:rsidRPr="008F2D58" w:rsidRDefault="008F2D58" w:rsidP="008F2D58">
            <w:pPr>
              <w:spacing w:line="360" w:lineRule="auto"/>
              <w:jc w:val="both"/>
              <w:rPr>
                <w:szCs w:val="18"/>
              </w:rPr>
            </w:pPr>
          </w:p>
        </w:tc>
        <w:tc>
          <w:tcPr>
            <w:tcW w:w="16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F2D58" w:rsidRPr="008F2D58" w:rsidRDefault="008F2D58" w:rsidP="008F2D58">
            <w:pPr>
              <w:spacing w:line="360" w:lineRule="auto"/>
              <w:jc w:val="both"/>
              <w:rPr>
                <w:szCs w:val="18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double" w:sz="6" w:space="0" w:color="000000"/>
            </w:tcBorders>
          </w:tcPr>
          <w:p w:rsidR="008F2D58" w:rsidRPr="008F2D58" w:rsidRDefault="008F2D58" w:rsidP="008F2D58">
            <w:pPr>
              <w:spacing w:line="360" w:lineRule="auto"/>
              <w:jc w:val="both"/>
              <w:rPr>
                <w:szCs w:val="18"/>
              </w:rPr>
            </w:pPr>
          </w:p>
        </w:tc>
      </w:tr>
      <w:tr w:rsidR="008F2D58" w:rsidRPr="008F2D58" w:rsidTr="001E57EC">
        <w:tc>
          <w:tcPr>
            <w:tcW w:w="1690" w:type="dxa"/>
            <w:tcBorders>
              <w:top w:val="single" w:sz="6" w:space="0" w:color="auto"/>
              <w:left w:val="double" w:sz="6" w:space="0" w:color="000000"/>
              <w:bottom w:val="single" w:sz="6" w:space="0" w:color="auto"/>
              <w:right w:val="single" w:sz="6" w:space="0" w:color="000000"/>
            </w:tcBorders>
          </w:tcPr>
          <w:p w:rsidR="008F2D58" w:rsidRPr="008F2D58" w:rsidRDefault="008F2D58" w:rsidP="008F2D58">
            <w:pPr>
              <w:spacing w:line="240" w:lineRule="auto"/>
              <w:jc w:val="both"/>
              <w:rPr>
                <w:szCs w:val="18"/>
              </w:rPr>
            </w:pPr>
          </w:p>
        </w:tc>
        <w:tc>
          <w:tcPr>
            <w:tcW w:w="32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D58" w:rsidRPr="008F2D58" w:rsidRDefault="008F2D58" w:rsidP="008F2D58">
            <w:pPr>
              <w:spacing w:line="360" w:lineRule="auto"/>
              <w:jc w:val="both"/>
              <w:rPr>
                <w:szCs w:val="18"/>
              </w:rPr>
            </w:pPr>
          </w:p>
        </w:tc>
        <w:tc>
          <w:tcPr>
            <w:tcW w:w="18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D58" w:rsidRPr="008F2D58" w:rsidRDefault="008F2D58" w:rsidP="008F2D58">
            <w:pPr>
              <w:spacing w:line="360" w:lineRule="auto"/>
              <w:jc w:val="both"/>
              <w:rPr>
                <w:szCs w:val="18"/>
              </w:rPr>
            </w:pPr>
          </w:p>
        </w:tc>
        <w:tc>
          <w:tcPr>
            <w:tcW w:w="16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F2D58" w:rsidRPr="008F2D58" w:rsidRDefault="008F2D58" w:rsidP="008F2D58">
            <w:pPr>
              <w:spacing w:line="360" w:lineRule="auto"/>
              <w:jc w:val="both"/>
              <w:rPr>
                <w:szCs w:val="18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double" w:sz="6" w:space="0" w:color="000000"/>
            </w:tcBorders>
          </w:tcPr>
          <w:p w:rsidR="008F2D58" w:rsidRPr="008F2D58" w:rsidRDefault="008F2D58" w:rsidP="008F2D58">
            <w:pPr>
              <w:spacing w:line="360" w:lineRule="auto"/>
              <w:jc w:val="both"/>
              <w:rPr>
                <w:szCs w:val="18"/>
              </w:rPr>
            </w:pPr>
          </w:p>
        </w:tc>
      </w:tr>
      <w:tr w:rsidR="008F2D58" w:rsidRPr="008F2D58" w:rsidTr="001E57EC">
        <w:tc>
          <w:tcPr>
            <w:tcW w:w="1690" w:type="dxa"/>
            <w:tcBorders>
              <w:top w:val="single" w:sz="6" w:space="0" w:color="auto"/>
              <w:left w:val="double" w:sz="6" w:space="0" w:color="000000"/>
              <w:bottom w:val="single" w:sz="6" w:space="0" w:color="auto"/>
              <w:right w:val="single" w:sz="6" w:space="0" w:color="000000"/>
            </w:tcBorders>
          </w:tcPr>
          <w:p w:rsidR="008F2D58" w:rsidRPr="008F2D58" w:rsidRDefault="008F2D58" w:rsidP="008F2D58">
            <w:pPr>
              <w:spacing w:line="240" w:lineRule="auto"/>
              <w:jc w:val="both"/>
              <w:rPr>
                <w:szCs w:val="18"/>
              </w:rPr>
            </w:pPr>
          </w:p>
        </w:tc>
        <w:tc>
          <w:tcPr>
            <w:tcW w:w="32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D58" w:rsidRPr="008F2D58" w:rsidRDefault="008F2D58" w:rsidP="008F2D58">
            <w:pPr>
              <w:spacing w:line="360" w:lineRule="auto"/>
              <w:jc w:val="both"/>
              <w:rPr>
                <w:szCs w:val="18"/>
              </w:rPr>
            </w:pPr>
          </w:p>
        </w:tc>
        <w:tc>
          <w:tcPr>
            <w:tcW w:w="18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D58" w:rsidRPr="008F2D58" w:rsidRDefault="008F2D58" w:rsidP="008F2D58">
            <w:pPr>
              <w:spacing w:line="360" w:lineRule="auto"/>
              <w:jc w:val="both"/>
              <w:rPr>
                <w:szCs w:val="18"/>
              </w:rPr>
            </w:pPr>
          </w:p>
        </w:tc>
        <w:tc>
          <w:tcPr>
            <w:tcW w:w="16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F2D58" w:rsidRPr="008F2D58" w:rsidRDefault="008F2D58" w:rsidP="008F2D58">
            <w:pPr>
              <w:spacing w:line="360" w:lineRule="auto"/>
              <w:jc w:val="both"/>
              <w:rPr>
                <w:szCs w:val="18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double" w:sz="6" w:space="0" w:color="000000"/>
            </w:tcBorders>
          </w:tcPr>
          <w:p w:rsidR="008F2D58" w:rsidRPr="008F2D58" w:rsidRDefault="008F2D58" w:rsidP="008F2D58">
            <w:pPr>
              <w:spacing w:line="360" w:lineRule="auto"/>
              <w:jc w:val="both"/>
              <w:rPr>
                <w:szCs w:val="18"/>
              </w:rPr>
            </w:pPr>
          </w:p>
        </w:tc>
      </w:tr>
      <w:tr w:rsidR="008F2D58" w:rsidRPr="008F2D58" w:rsidTr="001E57EC">
        <w:tc>
          <w:tcPr>
            <w:tcW w:w="1690" w:type="dxa"/>
            <w:tcBorders>
              <w:top w:val="single" w:sz="6" w:space="0" w:color="auto"/>
              <w:left w:val="double" w:sz="6" w:space="0" w:color="000000"/>
              <w:bottom w:val="single" w:sz="6" w:space="0" w:color="auto"/>
              <w:right w:val="single" w:sz="6" w:space="0" w:color="000000"/>
            </w:tcBorders>
          </w:tcPr>
          <w:p w:rsidR="008F2D58" w:rsidRPr="008F2D58" w:rsidRDefault="008F2D58" w:rsidP="008F2D58">
            <w:pPr>
              <w:spacing w:line="240" w:lineRule="auto"/>
              <w:jc w:val="both"/>
              <w:rPr>
                <w:szCs w:val="18"/>
              </w:rPr>
            </w:pPr>
          </w:p>
        </w:tc>
        <w:tc>
          <w:tcPr>
            <w:tcW w:w="32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D58" w:rsidRPr="008F2D58" w:rsidRDefault="008F2D58" w:rsidP="008F2D58">
            <w:pPr>
              <w:spacing w:line="360" w:lineRule="auto"/>
              <w:jc w:val="both"/>
              <w:rPr>
                <w:szCs w:val="18"/>
              </w:rPr>
            </w:pPr>
          </w:p>
        </w:tc>
        <w:tc>
          <w:tcPr>
            <w:tcW w:w="18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D58" w:rsidRPr="008F2D58" w:rsidRDefault="008F2D58" w:rsidP="008F2D58">
            <w:pPr>
              <w:spacing w:line="360" w:lineRule="auto"/>
              <w:jc w:val="both"/>
              <w:rPr>
                <w:szCs w:val="18"/>
              </w:rPr>
            </w:pPr>
          </w:p>
        </w:tc>
        <w:tc>
          <w:tcPr>
            <w:tcW w:w="16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F2D58" w:rsidRPr="008F2D58" w:rsidRDefault="008F2D58" w:rsidP="008F2D58">
            <w:pPr>
              <w:spacing w:line="360" w:lineRule="auto"/>
              <w:jc w:val="both"/>
              <w:rPr>
                <w:szCs w:val="18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double" w:sz="6" w:space="0" w:color="000000"/>
            </w:tcBorders>
          </w:tcPr>
          <w:p w:rsidR="008F2D58" w:rsidRPr="008F2D58" w:rsidRDefault="008F2D58" w:rsidP="008F2D58">
            <w:pPr>
              <w:spacing w:line="360" w:lineRule="auto"/>
              <w:jc w:val="both"/>
              <w:rPr>
                <w:szCs w:val="18"/>
              </w:rPr>
            </w:pPr>
          </w:p>
        </w:tc>
      </w:tr>
      <w:tr w:rsidR="008F2D58" w:rsidRPr="008F2D58" w:rsidTr="001E57EC">
        <w:tc>
          <w:tcPr>
            <w:tcW w:w="1690" w:type="dxa"/>
            <w:tcBorders>
              <w:top w:val="single" w:sz="6" w:space="0" w:color="auto"/>
              <w:left w:val="double" w:sz="6" w:space="0" w:color="000000"/>
              <w:bottom w:val="single" w:sz="6" w:space="0" w:color="auto"/>
              <w:right w:val="single" w:sz="6" w:space="0" w:color="000000"/>
            </w:tcBorders>
          </w:tcPr>
          <w:p w:rsidR="008F2D58" w:rsidRPr="008F2D58" w:rsidRDefault="008F2D58" w:rsidP="008F2D58">
            <w:pPr>
              <w:spacing w:line="240" w:lineRule="auto"/>
              <w:jc w:val="both"/>
              <w:rPr>
                <w:szCs w:val="18"/>
              </w:rPr>
            </w:pPr>
          </w:p>
        </w:tc>
        <w:tc>
          <w:tcPr>
            <w:tcW w:w="32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D58" w:rsidRPr="008F2D58" w:rsidRDefault="008F2D58" w:rsidP="008F2D58">
            <w:pPr>
              <w:spacing w:line="360" w:lineRule="auto"/>
              <w:jc w:val="both"/>
              <w:rPr>
                <w:szCs w:val="18"/>
              </w:rPr>
            </w:pPr>
          </w:p>
        </w:tc>
        <w:tc>
          <w:tcPr>
            <w:tcW w:w="18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D58" w:rsidRPr="008F2D58" w:rsidRDefault="008F2D58" w:rsidP="008F2D58">
            <w:pPr>
              <w:spacing w:line="360" w:lineRule="auto"/>
              <w:jc w:val="both"/>
              <w:rPr>
                <w:szCs w:val="18"/>
              </w:rPr>
            </w:pPr>
          </w:p>
        </w:tc>
        <w:tc>
          <w:tcPr>
            <w:tcW w:w="16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F2D58" w:rsidRPr="008F2D58" w:rsidRDefault="008F2D58" w:rsidP="008F2D58">
            <w:pPr>
              <w:spacing w:line="360" w:lineRule="auto"/>
              <w:jc w:val="both"/>
              <w:rPr>
                <w:szCs w:val="18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double" w:sz="6" w:space="0" w:color="000000"/>
            </w:tcBorders>
          </w:tcPr>
          <w:p w:rsidR="008F2D58" w:rsidRPr="008F2D58" w:rsidRDefault="008F2D58" w:rsidP="008F2D58">
            <w:pPr>
              <w:spacing w:line="360" w:lineRule="auto"/>
              <w:jc w:val="both"/>
              <w:rPr>
                <w:szCs w:val="18"/>
              </w:rPr>
            </w:pPr>
          </w:p>
        </w:tc>
      </w:tr>
      <w:tr w:rsidR="008F2D58" w:rsidRPr="008F2D58" w:rsidTr="001E57EC">
        <w:tc>
          <w:tcPr>
            <w:tcW w:w="1690" w:type="dxa"/>
            <w:tcBorders>
              <w:top w:val="single" w:sz="6" w:space="0" w:color="auto"/>
              <w:left w:val="double" w:sz="6" w:space="0" w:color="000000"/>
              <w:bottom w:val="single" w:sz="6" w:space="0" w:color="auto"/>
              <w:right w:val="single" w:sz="6" w:space="0" w:color="000000"/>
            </w:tcBorders>
          </w:tcPr>
          <w:p w:rsidR="008F2D58" w:rsidRPr="008F2D58" w:rsidRDefault="008F2D58" w:rsidP="008F2D58">
            <w:pPr>
              <w:spacing w:line="240" w:lineRule="auto"/>
              <w:jc w:val="both"/>
              <w:rPr>
                <w:szCs w:val="18"/>
              </w:rPr>
            </w:pPr>
          </w:p>
        </w:tc>
        <w:tc>
          <w:tcPr>
            <w:tcW w:w="32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D58" w:rsidRPr="008F2D58" w:rsidRDefault="008F2D58" w:rsidP="008F2D58">
            <w:pPr>
              <w:spacing w:line="360" w:lineRule="auto"/>
              <w:jc w:val="both"/>
              <w:rPr>
                <w:szCs w:val="18"/>
              </w:rPr>
            </w:pPr>
          </w:p>
        </w:tc>
        <w:tc>
          <w:tcPr>
            <w:tcW w:w="18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D58" w:rsidRPr="008F2D58" w:rsidRDefault="008F2D58" w:rsidP="008F2D58">
            <w:pPr>
              <w:spacing w:line="360" w:lineRule="auto"/>
              <w:jc w:val="both"/>
              <w:rPr>
                <w:szCs w:val="18"/>
              </w:rPr>
            </w:pPr>
          </w:p>
        </w:tc>
        <w:tc>
          <w:tcPr>
            <w:tcW w:w="16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F2D58" w:rsidRPr="008F2D58" w:rsidRDefault="008F2D58" w:rsidP="008F2D58">
            <w:pPr>
              <w:spacing w:line="360" w:lineRule="auto"/>
              <w:jc w:val="both"/>
              <w:rPr>
                <w:szCs w:val="18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double" w:sz="6" w:space="0" w:color="000000"/>
            </w:tcBorders>
          </w:tcPr>
          <w:p w:rsidR="008F2D58" w:rsidRPr="008F2D58" w:rsidRDefault="008F2D58" w:rsidP="008F2D58">
            <w:pPr>
              <w:spacing w:line="360" w:lineRule="auto"/>
              <w:jc w:val="both"/>
              <w:rPr>
                <w:szCs w:val="18"/>
              </w:rPr>
            </w:pPr>
          </w:p>
        </w:tc>
      </w:tr>
      <w:tr w:rsidR="008F2D58" w:rsidRPr="008F2D58" w:rsidTr="001E57EC">
        <w:tc>
          <w:tcPr>
            <w:tcW w:w="1690" w:type="dxa"/>
            <w:tcBorders>
              <w:top w:val="single" w:sz="6" w:space="0" w:color="auto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8F2D58" w:rsidRPr="008F2D58" w:rsidRDefault="008F2D58" w:rsidP="008F2D58">
            <w:pPr>
              <w:spacing w:line="240" w:lineRule="auto"/>
              <w:jc w:val="both"/>
              <w:rPr>
                <w:szCs w:val="18"/>
              </w:rPr>
            </w:pPr>
          </w:p>
        </w:tc>
        <w:tc>
          <w:tcPr>
            <w:tcW w:w="32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D58" w:rsidRPr="008F2D58" w:rsidRDefault="008F2D58" w:rsidP="008F2D58">
            <w:pPr>
              <w:spacing w:line="360" w:lineRule="auto"/>
              <w:jc w:val="both"/>
              <w:rPr>
                <w:szCs w:val="18"/>
              </w:rPr>
            </w:pPr>
          </w:p>
        </w:tc>
        <w:tc>
          <w:tcPr>
            <w:tcW w:w="18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D58" w:rsidRPr="008F2D58" w:rsidRDefault="008F2D58" w:rsidP="008F2D58">
            <w:pPr>
              <w:spacing w:line="360" w:lineRule="auto"/>
              <w:jc w:val="both"/>
              <w:rPr>
                <w:szCs w:val="18"/>
              </w:rPr>
            </w:pPr>
          </w:p>
        </w:tc>
        <w:tc>
          <w:tcPr>
            <w:tcW w:w="16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F2D58" w:rsidRPr="008F2D58" w:rsidRDefault="008F2D58" w:rsidP="008F2D58">
            <w:pPr>
              <w:spacing w:line="360" w:lineRule="auto"/>
              <w:jc w:val="both"/>
              <w:rPr>
                <w:szCs w:val="18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double" w:sz="6" w:space="0" w:color="000000"/>
            </w:tcBorders>
          </w:tcPr>
          <w:p w:rsidR="008F2D58" w:rsidRPr="008F2D58" w:rsidRDefault="008F2D58" w:rsidP="008F2D58">
            <w:pPr>
              <w:spacing w:line="360" w:lineRule="auto"/>
              <w:jc w:val="both"/>
              <w:rPr>
                <w:szCs w:val="18"/>
              </w:rPr>
            </w:pPr>
          </w:p>
        </w:tc>
      </w:tr>
      <w:tr w:rsidR="008F2D58" w:rsidRPr="008F2D58" w:rsidTr="001E57EC">
        <w:trPr>
          <w:cantSplit/>
        </w:trPr>
        <w:tc>
          <w:tcPr>
            <w:tcW w:w="8350" w:type="dxa"/>
            <w:gridSpan w:val="7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nil"/>
            </w:tcBorders>
          </w:tcPr>
          <w:p w:rsidR="008F2D58" w:rsidRPr="008F2D58" w:rsidRDefault="008F2D58" w:rsidP="008F2D58">
            <w:pPr>
              <w:spacing w:line="360" w:lineRule="auto"/>
              <w:jc w:val="both"/>
              <w:rPr>
                <w:szCs w:val="18"/>
              </w:rPr>
            </w:pPr>
            <w:r w:rsidRPr="008F2D58">
              <w:rPr>
                <w:szCs w:val="18"/>
              </w:rPr>
              <w:t>Totale hoeveelheid:</w:t>
            </w:r>
          </w:p>
        </w:tc>
        <w:tc>
          <w:tcPr>
            <w:tcW w:w="1440" w:type="dxa"/>
            <w:tcBorders>
              <w:top w:val="single" w:sz="6" w:space="0" w:color="000000"/>
              <w:left w:val="nil"/>
              <w:bottom w:val="double" w:sz="6" w:space="0" w:color="000000"/>
              <w:right w:val="double" w:sz="6" w:space="0" w:color="000000"/>
            </w:tcBorders>
          </w:tcPr>
          <w:p w:rsidR="008F2D58" w:rsidRPr="008F2D58" w:rsidRDefault="008F2D58" w:rsidP="008F2D58">
            <w:pPr>
              <w:spacing w:line="360" w:lineRule="auto"/>
              <w:jc w:val="both"/>
              <w:rPr>
                <w:szCs w:val="18"/>
              </w:rPr>
            </w:pPr>
          </w:p>
        </w:tc>
      </w:tr>
    </w:tbl>
    <w:p w:rsidR="00C10625" w:rsidRPr="008F2D58" w:rsidRDefault="00C10625" w:rsidP="008F2D58">
      <w:pPr>
        <w:rPr>
          <w:szCs w:val="18"/>
        </w:rPr>
      </w:pPr>
    </w:p>
    <w:sectPr w:rsidR="00C10625" w:rsidRPr="008F2D58" w:rsidSect="00C1062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398" w:right="567" w:bottom="1418" w:left="851" w:header="2398" w:footer="83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0A72" w:rsidRDefault="00FC0A72">
      <w:r>
        <w:separator/>
      </w:r>
    </w:p>
    <w:p w:rsidR="00FC0A72" w:rsidRDefault="00FC0A72"/>
  </w:endnote>
  <w:endnote w:type="continuationSeparator" w:id="0">
    <w:p w:rsidR="00FC0A72" w:rsidRDefault="00FC0A72">
      <w:r>
        <w:continuationSeparator/>
      </w:r>
    </w:p>
    <w:p w:rsidR="00FC0A72" w:rsidRDefault="00FC0A7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2722" w:rsidRDefault="00DA2722">
    <w:pPr>
      <w:pStyle w:val="Voettekst"/>
    </w:pPr>
  </w:p>
  <w:p w:rsidR="00DA2722" w:rsidRDefault="00DA2722"/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DA2722">
      <w:trPr>
        <w:trHeight w:hRule="exact" w:val="240"/>
      </w:trPr>
      <w:tc>
        <w:tcPr>
          <w:tcW w:w="7752" w:type="dxa"/>
        </w:tcPr>
        <w:p w:rsidR="00DA2722" w:rsidRDefault="00DA2722">
          <w:pPr>
            <w:pStyle w:val="Huisstijl-Rubricering"/>
          </w:pPr>
          <w:r>
            <w:t>VERTROUWELIJK</w:t>
          </w:r>
        </w:p>
      </w:tc>
      <w:tc>
        <w:tcPr>
          <w:tcW w:w="2148" w:type="dxa"/>
        </w:tcPr>
        <w:p w:rsidR="00DA2722" w:rsidRDefault="00DA2722">
          <w:pPr>
            <w:pStyle w:val="Huisstijl-Paginanummering"/>
          </w:pPr>
          <w:r>
            <w:rPr>
              <w:rStyle w:val="Huisstijl-GegevenCharChar"/>
            </w:rPr>
            <w:t xml:space="preserve">Pagina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PAGE   \* MERGEFORMAT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t>2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van</w:t>
          </w:r>
          <w:r>
            <w:t xml:space="preserve"> </w:t>
          </w:r>
          <w:fldSimple w:instr=" NUMPAGES   \* MERGEFORMAT ">
            <w:r w:rsidR="00411EBF">
              <w:t>1</w:t>
            </w:r>
          </w:fldSimple>
        </w:p>
      </w:tc>
    </w:tr>
  </w:tbl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2722" w:rsidRPr="00147FC8" w:rsidRDefault="00AD712F" w:rsidP="0043646B">
    <w:pPr>
      <w:pStyle w:val="Voettekst"/>
      <w:spacing w:line="240" w:lineRule="auto"/>
      <w:jc w:val="center"/>
      <w:rPr>
        <w:sz w:val="14"/>
        <w:szCs w:val="14"/>
      </w:rPr>
    </w:pPr>
    <w:r>
      <w:rPr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page">
                <wp:posOffset>5904865</wp:posOffset>
              </wp:positionH>
              <wp:positionV relativeFrom="page">
                <wp:posOffset>10007600</wp:posOffset>
              </wp:positionV>
              <wp:extent cx="1546225" cy="198120"/>
              <wp:effectExtent l="0" t="0" r="0" b="0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46225" cy="1981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ook w:val="01E0" w:firstRow="1" w:lastRow="1" w:firstColumn="1" w:lastColumn="1" w:noHBand="0" w:noVBand="0"/>
                          </w:tblPr>
                          <w:tblGrid>
                            <w:gridCol w:w="368"/>
                            <w:gridCol w:w="140"/>
                            <w:gridCol w:w="295"/>
                            <w:gridCol w:w="1448"/>
                          </w:tblGrid>
                          <w:tr w:rsidR="00DA2722" w:rsidRPr="0043646B">
                            <w:tc>
                              <w:tcPr>
                                <w:tcW w:w="360" w:type="dxa"/>
                                <w:noWrap/>
                                <w:tcMar>
                                  <w:left w:w="0" w:type="dxa"/>
                                  <w:right w:w="57" w:type="dxa"/>
                                </w:tcMar>
                              </w:tcPr>
                              <w:p w:rsidR="00DA2722" w:rsidRPr="0043646B" w:rsidRDefault="00DA2722">
                                <w:pPr>
                                  <w:pStyle w:val="Huisstijl-Gegeven"/>
                                </w:pPr>
                                <w:bookmarkStart w:id="0" w:name="bmPag2" w:colFirst="0" w:colLast="0"/>
                                <w:bookmarkStart w:id="1" w:name="bmPagVan2" w:colFirst="2" w:colLast="2"/>
                              </w:p>
                            </w:tc>
                            <w:tc>
                              <w:tcPr>
                                <w:tcW w:w="113" w:type="dxa"/>
                                <w:noWrap/>
                                <w:tcMar>
                                  <w:left w:w="0" w:type="dxa"/>
                                  <w:right w:w="57" w:type="dxa"/>
                                </w:tcMar>
                              </w:tcPr>
                              <w:p w:rsidR="00DA2722" w:rsidRPr="0043646B" w:rsidRDefault="00DA2722">
                                <w:pPr>
                                  <w:pStyle w:val="Huisstijl-Gegeven"/>
                                </w:pPr>
                                <w:r w:rsidRPr="0043646B">
                                  <w:rPr>
                                    <w:rStyle w:val="Huisstijl-GegevenCharChar"/>
                                  </w:rPr>
                                  <w:fldChar w:fldCharType="begin"/>
                                </w:r>
                                <w:r w:rsidRPr="0043646B">
                                  <w:rPr>
                                    <w:rStyle w:val="Huisstijl-GegevenCharChar"/>
                                  </w:rPr>
                                  <w:instrText xml:space="preserve"> PAGE   \* MERGEFORMAT </w:instrText>
                                </w:r>
                                <w:r w:rsidRPr="0043646B">
                                  <w:rPr>
                                    <w:rStyle w:val="Huisstijl-GegevenCharChar"/>
                                  </w:rPr>
                                  <w:fldChar w:fldCharType="separate"/>
                                </w:r>
                                <w:r w:rsidR="008F2D58">
                                  <w:rPr>
                                    <w:rStyle w:val="Huisstijl-GegevenCharChar"/>
                                  </w:rPr>
                                  <w:t>2</w:t>
                                </w:r>
                                <w:r w:rsidRPr="0043646B">
                                  <w:rPr>
                                    <w:rStyle w:val="Huisstijl-GegevenCharChar"/>
                                  </w:rPr>
                                  <w:fldChar w:fldCharType="end"/>
                                </w:r>
                              </w:p>
                            </w:tc>
                            <w:tc>
                              <w:tcPr>
                                <w:tcW w:w="180" w:type="dxa"/>
                                <w:noWrap/>
                                <w:tcMar>
                                  <w:left w:w="0" w:type="dxa"/>
                                  <w:right w:w="57" w:type="dxa"/>
                                </w:tcMar>
                              </w:tcPr>
                              <w:p w:rsidR="00DA2722" w:rsidRPr="0043646B" w:rsidRDefault="00DA2722">
                                <w:pPr>
                                  <w:pStyle w:val="Huisstijl-Gegeven"/>
                                </w:pPr>
                                <w:r w:rsidRPr="0043646B">
                                  <w:t>van</w:t>
                                </w:r>
                              </w:p>
                            </w:tc>
                            <w:tc>
                              <w:tcPr>
                                <w:tcW w:w="1440" w:type="dxa"/>
                                <w:noWrap/>
                                <w:tcMar>
                                  <w:left w:w="0" w:type="dxa"/>
                                  <w:right w:w="57" w:type="dxa"/>
                                </w:tcMar>
                              </w:tcPr>
                              <w:p w:rsidR="00DA2722" w:rsidRPr="0043646B" w:rsidRDefault="004E22BD">
                                <w:pPr>
                                  <w:pStyle w:val="Huisstijl-Gegeven"/>
                                </w:pPr>
                                <w:fldSimple w:instr=" NUMPAGES   \* MERGEFORMAT ">
                                  <w:r w:rsidR="00411EBF">
                                    <w:t>1</w:t>
                                  </w:r>
                                </w:fldSimple>
                              </w:p>
                            </w:tc>
                          </w:tr>
                          <w:bookmarkEnd w:id="0"/>
                          <w:bookmarkEnd w:id="1"/>
                        </w:tbl>
                        <w:p w:rsidR="00DA2722" w:rsidRPr="0043646B" w:rsidRDefault="00DA2722"/>
                      </w:txbxContent>
                    </wps:txbx>
                    <wps:bodyPr rot="0" vert="horz" wrap="square" lIns="0" tIns="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464.95pt;margin-top:788pt;width:121.75pt;height:15.6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" filled="f" stroked="f">
              <v:textbox inset="0,0">
                <w:txbxContent>
                  <w:tbl>
                    <w:tblPr>
                      <w:tblW w:w="0" w:type="auto"/>
                      <w:tblLook w:val="01E0" w:firstRow="1" w:lastRow="1" w:firstColumn="1" w:lastColumn="1" w:noHBand="0" w:noVBand="0"/>
                    </w:tblPr>
                    <w:tblGrid>
                      <w:gridCol w:w="368"/>
                      <w:gridCol w:w="140"/>
                      <w:gridCol w:w="295"/>
                      <w:gridCol w:w="1448"/>
                    </w:tblGrid>
                    <w:tr w:rsidR="00DA2722" w:rsidRPr="0043646B">
                      <w:tc>
                        <w:tcPr>
                          <w:tcW w:w="360" w:type="dxa"/>
                          <w:noWrap/>
                          <w:tcMar>
                            <w:left w:w="0" w:type="dxa"/>
                            <w:right w:w="57" w:type="dxa"/>
                          </w:tcMar>
                        </w:tcPr>
                        <w:p w:rsidR="00DA2722" w:rsidRPr="0043646B" w:rsidRDefault="00DA2722">
                          <w:pPr>
                            <w:pStyle w:val="Huisstijl-Gegeven"/>
                          </w:pPr>
                          <w:bookmarkStart w:id="2" w:name="bmPag2" w:colFirst="0" w:colLast="0"/>
                          <w:bookmarkStart w:id="3" w:name="bmPagVan2" w:colFirst="2" w:colLast="2"/>
                        </w:p>
                      </w:tc>
                      <w:tc>
                        <w:tcPr>
                          <w:tcW w:w="113" w:type="dxa"/>
                          <w:noWrap/>
                          <w:tcMar>
                            <w:left w:w="0" w:type="dxa"/>
                            <w:right w:w="57" w:type="dxa"/>
                          </w:tcMar>
                        </w:tcPr>
                        <w:p w:rsidR="00DA2722" w:rsidRPr="0043646B" w:rsidRDefault="00DA2722">
                          <w:pPr>
                            <w:pStyle w:val="Huisstijl-Gegeven"/>
                          </w:pPr>
                          <w:r w:rsidRPr="0043646B">
                            <w:rPr>
                              <w:rStyle w:val="Huisstijl-GegevenCharChar"/>
                            </w:rPr>
                            <w:fldChar w:fldCharType="begin"/>
                          </w:r>
                          <w:r w:rsidRPr="0043646B">
                            <w:rPr>
                              <w:rStyle w:val="Huisstijl-GegevenCharChar"/>
                            </w:rPr>
                            <w:instrText xml:space="preserve"> PAGE   \* MERGEFORMAT </w:instrText>
                          </w:r>
                          <w:r w:rsidRPr="0043646B">
                            <w:rPr>
                              <w:rStyle w:val="Huisstijl-GegevenCharChar"/>
                            </w:rPr>
                            <w:fldChar w:fldCharType="separate"/>
                          </w:r>
                          <w:r w:rsidR="008F2D58">
                            <w:rPr>
                              <w:rStyle w:val="Huisstijl-GegevenCharChar"/>
                            </w:rPr>
                            <w:t>2</w:t>
                          </w:r>
                          <w:r w:rsidRPr="0043646B">
                            <w:rPr>
                              <w:rStyle w:val="Huisstijl-GegevenCharChar"/>
                            </w:rPr>
                            <w:fldChar w:fldCharType="end"/>
                          </w:r>
                        </w:p>
                      </w:tc>
                      <w:tc>
                        <w:tcPr>
                          <w:tcW w:w="180" w:type="dxa"/>
                          <w:noWrap/>
                          <w:tcMar>
                            <w:left w:w="0" w:type="dxa"/>
                            <w:right w:w="57" w:type="dxa"/>
                          </w:tcMar>
                        </w:tcPr>
                        <w:p w:rsidR="00DA2722" w:rsidRPr="0043646B" w:rsidRDefault="00DA2722">
                          <w:pPr>
                            <w:pStyle w:val="Huisstijl-Gegeven"/>
                          </w:pPr>
                          <w:r w:rsidRPr="0043646B">
                            <w:t>van</w:t>
                          </w:r>
                        </w:p>
                      </w:tc>
                      <w:tc>
                        <w:tcPr>
                          <w:tcW w:w="1440" w:type="dxa"/>
                          <w:noWrap/>
                          <w:tcMar>
                            <w:left w:w="0" w:type="dxa"/>
                            <w:right w:w="57" w:type="dxa"/>
                          </w:tcMar>
                        </w:tcPr>
                        <w:p w:rsidR="00DA2722" w:rsidRPr="0043646B" w:rsidRDefault="004E22BD">
                          <w:pPr>
                            <w:pStyle w:val="Huisstijl-Gegeven"/>
                          </w:pPr>
                          <w:fldSimple w:instr=" NUMPAGES   \* MERGEFORMAT ">
                            <w:r w:rsidR="00411EBF">
                              <w:t>1</w:t>
                            </w:r>
                          </w:fldSimple>
                        </w:p>
                      </w:tc>
                    </w:tr>
                    <w:bookmarkEnd w:id="2"/>
                    <w:bookmarkEnd w:id="3"/>
                  </w:tbl>
                  <w:p w:rsidR="00DA2722" w:rsidRPr="0043646B" w:rsidRDefault="00DA2722"/>
                </w:txbxContent>
              </v:textbox>
              <w10:wrap anchorx="page" anchory="page"/>
            </v:shape>
          </w:pict>
        </mc:Fallback>
      </mc:AlternateContent>
    </w:r>
    <w:r w:rsidR="00DA2722" w:rsidRPr="00147FC8">
      <w:rPr>
        <w:sz w:val="14"/>
        <w:szCs w:val="14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2722" w:rsidRDefault="00AD712F" w:rsidP="00153710">
    <w:pPr>
      <w:pStyle w:val="Voettekst"/>
      <w:tabs>
        <w:tab w:val="clear" w:pos="9072"/>
        <w:tab w:val="right" w:pos="8222"/>
      </w:tabs>
      <w:spacing w:line="240" w:lineRule="auto"/>
      <w:ind w:left="9072" w:hanging="9072"/>
      <w:rPr>
        <w:szCs w:val="18"/>
      </w:rPr>
    </w:pPr>
    <w:r>
      <w:rPr>
        <w:noProof/>
        <w:szCs w:val="18"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page">
                <wp:posOffset>5868670</wp:posOffset>
              </wp:positionH>
              <wp:positionV relativeFrom="page">
                <wp:posOffset>10009505</wp:posOffset>
              </wp:positionV>
              <wp:extent cx="1485900" cy="228600"/>
              <wp:effectExtent l="1270" t="0" r="0" b="127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59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ook w:val="01E0" w:firstRow="1" w:lastRow="1" w:firstColumn="1" w:lastColumn="1" w:noHBand="0" w:noVBand="0"/>
                          </w:tblPr>
                          <w:tblGrid>
                            <w:gridCol w:w="376"/>
                            <w:gridCol w:w="148"/>
                            <w:gridCol w:w="266"/>
                            <w:gridCol w:w="1363"/>
                          </w:tblGrid>
                          <w:tr w:rsidR="00DA2722" w:rsidRPr="0043646B">
                            <w:tc>
                              <w:tcPr>
                                <w:tcW w:w="368" w:type="dxa"/>
                                <w:noWrap/>
                                <w:tcMar>
                                  <w:left w:w="0" w:type="dxa"/>
                                  <w:right w:w="57" w:type="dxa"/>
                                </w:tcMar>
                              </w:tcPr>
                              <w:p w:rsidR="00DA2722" w:rsidRPr="0043646B" w:rsidRDefault="00DA2722">
                                <w:pPr>
                                  <w:pStyle w:val="Huisstijl-Gegeven"/>
                                </w:pPr>
                                <w:bookmarkStart w:id="6" w:name="bmPag" w:colFirst="0" w:colLast="0"/>
                                <w:bookmarkStart w:id="7" w:name="bmPagVan" w:colFirst="2" w:colLast="2"/>
                              </w:p>
                            </w:tc>
                            <w:tc>
                              <w:tcPr>
                                <w:tcW w:w="140" w:type="dxa"/>
                                <w:noWrap/>
                                <w:tcMar>
                                  <w:left w:w="0" w:type="dxa"/>
                                  <w:right w:w="57" w:type="dxa"/>
                                </w:tcMar>
                              </w:tcPr>
                              <w:p w:rsidR="00DA2722" w:rsidRPr="0043646B" w:rsidRDefault="00DA2722">
                                <w:pPr>
                                  <w:pStyle w:val="Huisstijl-Gegeven"/>
                                </w:pPr>
                                <w:r w:rsidRPr="0043646B">
                                  <w:rPr>
                                    <w:rStyle w:val="Huisstijl-GegevenCharChar"/>
                                  </w:rPr>
                                  <w:fldChar w:fldCharType="begin"/>
                                </w:r>
                                <w:r w:rsidRPr="0043646B">
                                  <w:rPr>
                                    <w:rStyle w:val="Huisstijl-GegevenCharChar"/>
                                  </w:rPr>
                                  <w:instrText xml:space="preserve"> PAGE   \* MERGEFORMAT </w:instrText>
                                </w:r>
                                <w:r w:rsidRPr="0043646B">
                                  <w:rPr>
                                    <w:rStyle w:val="Huisstijl-GegevenCharChar"/>
                                  </w:rPr>
                                  <w:fldChar w:fldCharType="separate"/>
                                </w:r>
                                <w:r w:rsidR="00407A01">
                                  <w:rPr>
                                    <w:rStyle w:val="Huisstijl-GegevenCharChar"/>
                                  </w:rPr>
                                  <w:t>1</w:t>
                                </w:r>
                                <w:r w:rsidRPr="0043646B">
                                  <w:rPr>
                                    <w:rStyle w:val="Huisstijl-GegevenCharChar"/>
                                  </w:rPr>
                                  <w:fldChar w:fldCharType="end"/>
                                </w:r>
                              </w:p>
                            </w:tc>
                            <w:tc>
                              <w:tcPr>
                                <w:tcW w:w="188" w:type="dxa"/>
                                <w:noWrap/>
                                <w:tcMar>
                                  <w:left w:w="0" w:type="dxa"/>
                                  <w:right w:w="28" w:type="dxa"/>
                                </w:tcMar>
                              </w:tcPr>
                              <w:p w:rsidR="00DA2722" w:rsidRPr="0043646B" w:rsidRDefault="00DA2722">
                                <w:pPr>
                                  <w:pStyle w:val="Huisstijl-Gegeven"/>
                                </w:pPr>
                                <w:r w:rsidRPr="0043646B">
                                  <w:t>van</w:t>
                                </w:r>
                              </w:p>
                            </w:tc>
                            <w:tc>
                              <w:tcPr>
                                <w:tcW w:w="1355" w:type="dxa"/>
                                <w:noWrap/>
                                <w:tcMar>
                                  <w:left w:w="0" w:type="dxa"/>
                                  <w:right w:w="57" w:type="dxa"/>
                                </w:tcMar>
                              </w:tcPr>
                              <w:p w:rsidR="00DA2722" w:rsidRPr="0043646B" w:rsidRDefault="00DA2722">
                                <w:pPr>
                                  <w:pStyle w:val="Huisstijl-Gegeven"/>
                                </w:pPr>
                                <w:r>
                                  <w:t xml:space="preserve"> </w:t>
                                </w:r>
                                <w:r w:rsidRPr="0043646B">
                                  <w:fldChar w:fldCharType="begin"/>
                                </w:r>
                                <w:r w:rsidRPr="0043646B">
                                  <w:instrText xml:space="preserve"> NUMPAGES  </w:instrText>
                                </w:r>
                                <w:r w:rsidRPr="0043646B">
                                  <w:fldChar w:fldCharType="separate"/>
                                </w:r>
                                <w:r w:rsidR="00407A01">
                                  <w:t>1</w:t>
                                </w:r>
                                <w:r w:rsidRPr="0043646B">
                                  <w:fldChar w:fldCharType="end"/>
                                </w:r>
                              </w:p>
                            </w:tc>
                          </w:tr>
                          <w:bookmarkEnd w:id="6"/>
                          <w:bookmarkEnd w:id="7"/>
                        </w:tbl>
                        <w:p w:rsidR="00DA2722" w:rsidRPr="0043646B" w:rsidRDefault="00DA2722"/>
                      </w:txbxContent>
                    </wps:txbx>
                    <wps:bodyPr rot="0" vert="horz" wrap="square" lIns="36000" tIns="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left:0;text-align:left;margin-left:462.1pt;margin-top:788.15pt;width:117pt;height:18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" filled="f" stroked="f">
              <v:textbox inset="1mm,0">
                <w:txbxContent>
                  <w:tbl>
                    <w:tblPr>
                      <w:tblW w:w="0" w:type="auto"/>
                      <w:tblLook w:val="01E0" w:firstRow="1" w:lastRow="1" w:firstColumn="1" w:lastColumn="1" w:noHBand="0" w:noVBand="0"/>
                    </w:tblPr>
                    <w:tblGrid>
                      <w:gridCol w:w="376"/>
                      <w:gridCol w:w="148"/>
                      <w:gridCol w:w="266"/>
                      <w:gridCol w:w="1363"/>
                    </w:tblGrid>
                    <w:tr w:rsidR="00DA2722" w:rsidRPr="0043646B">
                      <w:tc>
                        <w:tcPr>
                          <w:tcW w:w="368" w:type="dxa"/>
                          <w:noWrap/>
                          <w:tcMar>
                            <w:left w:w="0" w:type="dxa"/>
                            <w:right w:w="57" w:type="dxa"/>
                          </w:tcMar>
                        </w:tcPr>
                        <w:p w:rsidR="00DA2722" w:rsidRPr="0043646B" w:rsidRDefault="00DA2722">
                          <w:pPr>
                            <w:pStyle w:val="Huisstijl-Gegeven"/>
                          </w:pPr>
                          <w:bookmarkStart w:id="8" w:name="bmPag" w:colFirst="0" w:colLast="0"/>
                          <w:bookmarkStart w:id="9" w:name="bmPagVan" w:colFirst="2" w:colLast="2"/>
                        </w:p>
                      </w:tc>
                      <w:tc>
                        <w:tcPr>
                          <w:tcW w:w="140" w:type="dxa"/>
                          <w:noWrap/>
                          <w:tcMar>
                            <w:left w:w="0" w:type="dxa"/>
                            <w:right w:w="57" w:type="dxa"/>
                          </w:tcMar>
                        </w:tcPr>
                        <w:p w:rsidR="00DA2722" w:rsidRPr="0043646B" w:rsidRDefault="00DA2722">
                          <w:pPr>
                            <w:pStyle w:val="Huisstijl-Gegeven"/>
                          </w:pPr>
                          <w:r w:rsidRPr="0043646B">
                            <w:rPr>
                              <w:rStyle w:val="Huisstijl-GegevenCharChar"/>
                            </w:rPr>
                            <w:fldChar w:fldCharType="begin"/>
                          </w:r>
                          <w:r w:rsidRPr="0043646B">
                            <w:rPr>
                              <w:rStyle w:val="Huisstijl-GegevenCharChar"/>
                            </w:rPr>
                            <w:instrText xml:space="preserve"> PAGE   \* MERGEFORMAT </w:instrText>
                          </w:r>
                          <w:r w:rsidRPr="0043646B">
                            <w:rPr>
                              <w:rStyle w:val="Huisstijl-GegevenCharChar"/>
                            </w:rPr>
                            <w:fldChar w:fldCharType="separate"/>
                          </w:r>
                          <w:r w:rsidR="00407A01">
                            <w:rPr>
                              <w:rStyle w:val="Huisstijl-GegevenCharChar"/>
                            </w:rPr>
                            <w:t>1</w:t>
                          </w:r>
                          <w:r w:rsidRPr="0043646B">
                            <w:rPr>
                              <w:rStyle w:val="Huisstijl-GegevenCharChar"/>
                            </w:rPr>
                            <w:fldChar w:fldCharType="end"/>
                          </w:r>
                        </w:p>
                      </w:tc>
                      <w:tc>
                        <w:tcPr>
                          <w:tcW w:w="188" w:type="dxa"/>
                          <w:noWrap/>
                          <w:tcMar>
                            <w:left w:w="0" w:type="dxa"/>
                            <w:right w:w="28" w:type="dxa"/>
                          </w:tcMar>
                        </w:tcPr>
                        <w:p w:rsidR="00DA2722" w:rsidRPr="0043646B" w:rsidRDefault="00DA2722">
                          <w:pPr>
                            <w:pStyle w:val="Huisstijl-Gegeven"/>
                          </w:pPr>
                          <w:r w:rsidRPr="0043646B">
                            <w:t>van</w:t>
                          </w:r>
                        </w:p>
                      </w:tc>
                      <w:tc>
                        <w:tcPr>
                          <w:tcW w:w="1355" w:type="dxa"/>
                          <w:noWrap/>
                          <w:tcMar>
                            <w:left w:w="0" w:type="dxa"/>
                            <w:right w:w="57" w:type="dxa"/>
                          </w:tcMar>
                        </w:tcPr>
                        <w:p w:rsidR="00DA2722" w:rsidRPr="0043646B" w:rsidRDefault="00DA2722">
                          <w:pPr>
                            <w:pStyle w:val="Huisstijl-Gegeven"/>
                          </w:pPr>
                          <w:r>
                            <w:t xml:space="preserve"> </w:t>
                          </w:r>
                          <w:r w:rsidRPr="0043646B">
                            <w:fldChar w:fldCharType="begin"/>
                          </w:r>
                          <w:r w:rsidRPr="0043646B">
                            <w:instrText xml:space="preserve"> NUMPAGES  </w:instrText>
                          </w:r>
                          <w:r w:rsidRPr="0043646B">
                            <w:fldChar w:fldCharType="separate"/>
                          </w:r>
                          <w:r w:rsidR="00407A01">
                            <w:t>1</w:t>
                          </w:r>
                          <w:r w:rsidRPr="0043646B">
                            <w:fldChar w:fldCharType="end"/>
                          </w:r>
                        </w:p>
                      </w:tc>
                    </w:tr>
                    <w:bookmarkEnd w:id="8"/>
                    <w:bookmarkEnd w:id="9"/>
                  </w:tbl>
                  <w:p w:rsidR="00DA2722" w:rsidRPr="0043646B" w:rsidRDefault="00DA2722"/>
                </w:txbxContent>
              </v:textbox>
              <w10:wrap anchorx="page" anchory="page"/>
            </v:shape>
          </w:pict>
        </mc:Fallback>
      </mc:AlternateContent>
    </w:r>
    <w:r w:rsidR="00153710">
      <w:rPr>
        <w:szCs w:val="18"/>
      </w:rPr>
      <w:tab/>
    </w:r>
    <w:r w:rsidR="00153710">
      <w:rPr>
        <w:szCs w:val="18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0A72" w:rsidRDefault="00FC0A72">
      <w:r>
        <w:separator/>
      </w:r>
    </w:p>
    <w:p w:rsidR="00FC0A72" w:rsidRDefault="00FC0A72"/>
  </w:footnote>
  <w:footnote w:type="continuationSeparator" w:id="0">
    <w:p w:rsidR="00FC0A72" w:rsidRDefault="00FC0A72">
      <w:r>
        <w:continuationSeparator/>
      </w:r>
    </w:p>
    <w:p w:rsidR="00FC0A72" w:rsidRDefault="00FC0A72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2722" w:rsidRDefault="00DA2722">
    <w:pPr>
      <w:pStyle w:val="Koptekst"/>
    </w:pPr>
  </w:p>
  <w:p w:rsidR="00DA2722" w:rsidRDefault="00DA2722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2722" w:rsidRPr="0043646B" w:rsidRDefault="00DA2722">
    <w:pPr>
      <w:spacing w:line="0" w:lineRule="atLeast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2722" w:rsidRDefault="002356CB">
    <w:pPr>
      <w:pStyle w:val="Koptekst"/>
    </w:pPr>
    <w:r w:rsidRPr="00BF7484"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3136265</wp:posOffset>
          </wp:positionH>
          <wp:positionV relativeFrom="paragraph">
            <wp:posOffset>-1513205</wp:posOffset>
          </wp:positionV>
          <wp:extent cx="2351405" cy="1590675"/>
          <wp:effectExtent l="0" t="0" r="0" b="9525"/>
          <wp:wrapNone/>
          <wp:docPr id="6" name="Afbeelding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51405" cy="1590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F7484"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2660015</wp:posOffset>
          </wp:positionH>
          <wp:positionV relativeFrom="paragraph">
            <wp:posOffset>-1513205</wp:posOffset>
          </wp:positionV>
          <wp:extent cx="466725" cy="1333500"/>
          <wp:effectExtent l="0" t="0" r="9525" b="0"/>
          <wp:wrapNone/>
          <wp:docPr id="3" name="Afbeelding 3" descr="Rijks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ijkslogo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1333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D712F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4050665</wp:posOffset>
              </wp:positionH>
              <wp:positionV relativeFrom="page">
                <wp:posOffset>-25400</wp:posOffset>
              </wp:positionV>
              <wp:extent cx="3568700" cy="1206500"/>
              <wp:effectExtent l="0" t="0" r="12700" b="12700"/>
              <wp:wrapNone/>
              <wp:docPr id="5" name="Text Box 6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68700" cy="1206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insideH w:val="single" w:sz="4" w:space="0" w:color="auto"/>
                              <w:insideV w:val="single" w:sz="4" w:space="0" w:color="auto"/>
                            </w:tblBorders>
                            <w:tblLook w:val="01E0" w:firstRow="1" w:lastRow="1" w:firstColumn="1" w:lastColumn="1" w:noHBand="0" w:noVBand="0"/>
                          </w:tblPr>
                          <w:tblGrid>
                            <w:gridCol w:w="4728"/>
                          </w:tblGrid>
                          <w:tr w:rsidR="00153710" w:rsidRPr="00394A52" w:rsidTr="00E572CA">
                            <w:trPr>
                              <w:trHeight w:val="1551"/>
                            </w:trPr>
                            <w:tc>
                              <w:tcPr>
                                <w:tcW w:w="4728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</w:tcPr>
                              <w:p w:rsidR="00153710" w:rsidRPr="00394A52" w:rsidRDefault="00153710">
                                <w:bookmarkStart w:id="4" w:name="bmLintregel1" w:colFirst="0" w:colLast="1"/>
                              </w:p>
                            </w:tc>
                          </w:tr>
                          <w:bookmarkEnd w:id="4"/>
                        </w:tbl>
                        <w:p w:rsidR="00153710" w:rsidRPr="00394A52" w:rsidRDefault="00153710" w:rsidP="00E572CA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2" o:spid="_x0000_s1027" type="#_x0000_t202" style="position:absolute;margin-left:318.95pt;margin-top:-2pt;width:281pt;height:9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" filled="f" stroked="f">
              <v:textbox inset="0,0,0,0">
                <w:txbxContent>
                  <w:tbl>
                    <w:tblPr>
                      <w:tblW w:w="0" w:type="auto"/>
                      <w:tbl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  <w:insideH w:val="single" w:sz="4" w:space="0" w:color="auto"/>
                        <w:insideV w:val="single" w:sz="4" w:space="0" w:color="auto"/>
                      </w:tblBorders>
                      <w:tblLook w:val="01E0" w:firstRow="1" w:lastRow="1" w:firstColumn="1" w:lastColumn="1" w:noHBand="0" w:noVBand="0"/>
                    </w:tblPr>
                    <w:tblGrid>
                      <w:gridCol w:w="4728"/>
                    </w:tblGrid>
                    <w:tr w:rsidR="00153710" w:rsidRPr="00394A52" w:rsidTr="00E572CA">
                      <w:trPr>
                        <w:trHeight w:val="1551"/>
                      </w:trPr>
                      <w:tc>
                        <w:tcPr>
                          <w:tcW w:w="4728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:rsidR="00153710" w:rsidRPr="00394A52" w:rsidRDefault="00153710">
                          <w:bookmarkStart w:id="5" w:name="bmLintregel1" w:colFirst="0" w:colLast="1"/>
                        </w:p>
                      </w:tc>
                    </w:tr>
                    <w:bookmarkEnd w:id="5"/>
                  </w:tbl>
                  <w:p w:rsidR="00153710" w:rsidRPr="00394A52" w:rsidRDefault="00153710" w:rsidP="00E572CA"/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0A4120A4"/>
    <w:multiLevelType w:val="hybridMultilevel"/>
    <w:tmpl w:val="1D8E1FCE"/>
    <w:lvl w:ilvl="0" w:tplc="1EDC355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C960A28"/>
    <w:multiLevelType w:val="hybridMultilevel"/>
    <w:tmpl w:val="9F26FEAA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E555FEF"/>
    <w:multiLevelType w:val="hybridMultilevel"/>
    <w:tmpl w:val="50F0923E"/>
    <w:lvl w:ilvl="0" w:tplc="A2CC0C3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1184139"/>
    <w:multiLevelType w:val="hybridMultilevel"/>
    <w:tmpl w:val="055CE2F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5511A0"/>
    <w:multiLevelType w:val="multilevel"/>
    <w:tmpl w:val="B20AC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9642CB2"/>
    <w:multiLevelType w:val="multilevel"/>
    <w:tmpl w:val="DD3A9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F9B7956"/>
    <w:multiLevelType w:val="hybridMultilevel"/>
    <w:tmpl w:val="BBD6709A"/>
    <w:lvl w:ilvl="0" w:tplc="D9B23D7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0723FD6"/>
    <w:multiLevelType w:val="hybridMultilevel"/>
    <w:tmpl w:val="CAD28CDC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66D11C71"/>
    <w:multiLevelType w:val="hybridMultilevel"/>
    <w:tmpl w:val="C94AAB8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12"/>
  </w:num>
  <w:num w:numId="13">
    <w:abstractNumId w:val="16"/>
  </w:num>
  <w:num w:numId="14">
    <w:abstractNumId w:val="13"/>
  </w:num>
  <w:num w:numId="15">
    <w:abstractNumId w:val="19"/>
  </w:num>
  <w:num w:numId="16">
    <w:abstractNumId w:val="17"/>
  </w:num>
  <w:num w:numId="17">
    <w:abstractNumId w:val="11"/>
  </w:num>
  <w:num w:numId="18">
    <w:abstractNumId w:val="1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9">
    <w:abstractNumId w:val="20"/>
  </w:num>
  <w:num w:numId="20">
    <w:abstractNumId w:val="14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GB" w:vendorID="64" w:dllVersion="131078" w:nlCheck="1" w:checkStyle="1"/>
  <w:activeWritingStyle w:appName="MSWord" w:lang="de-DE" w:vendorID="64" w:dllVersion="131078" w:nlCheck="1" w:checkStyle="1"/>
  <w:activeWritingStyle w:appName="MSWord" w:lang="fr-FR" w:vendorID="64" w:dllVersion="131078" w:nlCheck="1" w:checkStyle="1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227"/>
  <w:hyphenationZone w:val="425"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mbTaal" w:val="Nederlands"/>
    <w:docVar w:name="lstMinDienst" w:val="3"/>
    <w:docVar w:name="NieuwDocument" w:val="0"/>
  </w:docVars>
  <w:rsids>
    <w:rsidRoot w:val="003B6B5D"/>
    <w:rsid w:val="00023EA1"/>
    <w:rsid w:val="00024206"/>
    <w:rsid w:val="000339A2"/>
    <w:rsid w:val="00051C22"/>
    <w:rsid w:val="00066A33"/>
    <w:rsid w:val="00074C6E"/>
    <w:rsid w:val="00084DC2"/>
    <w:rsid w:val="00095BCD"/>
    <w:rsid w:val="00097319"/>
    <w:rsid w:val="000A30ED"/>
    <w:rsid w:val="000A52CA"/>
    <w:rsid w:val="000B121D"/>
    <w:rsid w:val="000B24E0"/>
    <w:rsid w:val="000C413C"/>
    <w:rsid w:val="000C5D97"/>
    <w:rsid w:val="000C5FDB"/>
    <w:rsid w:val="000D4CFD"/>
    <w:rsid w:val="000E55F2"/>
    <w:rsid w:val="000F0A1D"/>
    <w:rsid w:val="000F6218"/>
    <w:rsid w:val="0010169D"/>
    <w:rsid w:val="0010207E"/>
    <w:rsid w:val="001118CD"/>
    <w:rsid w:val="00114320"/>
    <w:rsid w:val="00115565"/>
    <w:rsid w:val="00116327"/>
    <w:rsid w:val="00121F63"/>
    <w:rsid w:val="00127A0B"/>
    <w:rsid w:val="00147FC8"/>
    <w:rsid w:val="00153710"/>
    <w:rsid w:val="0015390E"/>
    <w:rsid w:val="00160BBD"/>
    <w:rsid w:val="001750A3"/>
    <w:rsid w:val="0019010C"/>
    <w:rsid w:val="00196B47"/>
    <w:rsid w:val="001A2443"/>
    <w:rsid w:val="001A7E7A"/>
    <w:rsid w:val="001B2498"/>
    <w:rsid w:val="001D49BD"/>
    <w:rsid w:val="001D7379"/>
    <w:rsid w:val="001F359F"/>
    <w:rsid w:val="001F68D1"/>
    <w:rsid w:val="00220DCE"/>
    <w:rsid w:val="002317EA"/>
    <w:rsid w:val="002356CB"/>
    <w:rsid w:val="00242C59"/>
    <w:rsid w:val="00250F45"/>
    <w:rsid w:val="002548CA"/>
    <w:rsid w:val="002735CB"/>
    <w:rsid w:val="002A21C2"/>
    <w:rsid w:val="002A2927"/>
    <w:rsid w:val="002B3AD3"/>
    <w:rsid w:val="002C09A0"/>
    <w:rsid w:val="002F0DB6"/>
    <w:rsid w:val="002F78C5"/>
    <w:rsid w:val="00312853"/>
    <w:rsid w:val="00330F4B"/>
    <w:rsid w:val="0033285B"/>
    <w:rsid w:val="00336BE6"/>
    <w:rsid w:val="00340FE8"/>
    <w:rsid w:val="0034746B"/>
    <w:rsid w:val="003548CE"/>
    <w:rsid w:val="0036595A"/>
    <w:rsid w:val="00374453"/>
    <w:rsid w:val="00381248"/>
    <w:rsid w:val="0039396D"/>
    <w:rsid w:val="003A5A07"/>
    <w:rsid w:val="003B0FA0"/>
    <w:rsid w:val="003B2432"/>
    <w:rsid w:val="003B69AE"/>
    <w:rsid w:val="003B6B5D"/>
    <w:rsid w:val="003C3B0A"/>
    <w:rsid w:val="003D16A6"/>
    <w:rsid w:val="003D50BE"/>
    <w:rsid w:val="003F6437"/>
    <w:rsid w:val="00400BAD"/>
    <w:rsid w:val="00407A01"/>
    <w:rsid w:val="00411EBF"/>
    <w:rsid w:val="00423C1B"/>
    <w:rsid w:val="00427195"/>
    <w:rsid w:val="0043646B"/>
    <w:rsid w:val="00451940"/>
    <w:rsid w:val="00470F0D"/>
    <w:rsid w:val="00474301"/>
    <w:rsid w:val="00475D26"/>
    <w:rsid w:val="00481426"/>
    <w:rsid w:val="0049414C"/>
    <w:rsid w:val="00497AF8"/>
    <w:rsid w:val="004A049A"/>
    <w:rsid w:val="004B0083"/>
    <w:rsid w:val="004B5DB7"/>
    <w:rsid w:val="004C05DC"/>
    <w:rsid w:val="004C2661"/>
    <w:rsid w:val="004D6A0D"/>
    <w:rsid w:val="004E22BD"/>
    <w:rsid w:val="004F0F98"/>
    <w:rsid w:val="004F2439"/>
    <w:rsid w:val="005018A6"/>
    <w:rsid w:val="005132D4"/>
    <w:rsid w:val="005144ED"/>
    <w:rsid w:val="00532696"/>
    <w:rsid w:val="00542D1B"/>
    <w:rsid w:val="005644AC"/>
    <w:rsid w:val="00572EDB"/>
    <w:rsid w:val="00580380"/>
    <w:rsid w:val="00580391"/>
    <w:rsid w:val="005B4882"/>
    <w:rsid w:val="005C1D31"/>
    <w:rsid w:val="005C4346"/>
    <w:rsid w:val="005C481E"/>
    <w:rsid w:val="005C54C2"/>
    <w:rsid w:val="005C6AF0"/>
    <w:rsid w:val="005E54F9"/>
    <w:rsid w:val="005E7EF1"/>
    <w:rsid w:val="00613F98"/>
    <w:rsid w:val="0062140E"/>
    <w:rsid w:val="00625E18"/>
    <w:rsid w:val="0063399E"/>
    <w:rsid w:val="00633B50"/>
    <w:rsid w:val="00633D33"/>
    <w:rsid w:val="00643E2B"/>
    <w:rsid w:val="0066069F"/>
    <w:rsid w:val="00667FAC"/>
    <w:rsid w:val="00670ED2"/>
    <w:rsid w:val="00671D47"/>
    <w:rsid w:val="00675DB7"/>
    <w:rsid w:val="006815BD"/>
    <w:rsid w:val="006915B0"/>
    <w:rsid w:val="006A46C8"/>
    <w:rsid w:val="006D1121"/>
    <w:rsid w:val="006D283F"/>
    <w:rsid w:val="006D6CC0"/>
    <w:rsid w:val="006E75E8"/>
    <w:rsid w:val="006F07F3"/>
    <w:rsid w:val="006F1E79"/>
    <w:rsid w:val="006F6385"/>
    <w:rsid w:val="007021B1"/>
    <w:rsid w:val="00712ED6"/>
    <w:rsid w:val="0074109D"/>
    <w:rsid w:val="007428BA"/>
    <w:rsid w:val="00746F72"/>
    <w:rsid w:val="00750089"/>
    <w:rsid w:val="00754E06"/>
    <w:rsid w:val="00761118"/>
    <w:rsid w:val="0077637D"/>
    <w:rsid w:val="00792182"/>
    <w:rsid w:val="007A2113"/>
    <w:rsid w:val="007B4D84"/>
    <w:rsid w:val="007C525E"/>
    <w:rsid w:val="007D499E"/>
    <w:rsid w:val="007E5988"/>
    <w:rsid w:val="007E7930"/>
    <w:rsid w:val="00817377"/>
    <w:rsid w:val="00836539"/>
    <w:rsid w:val="0084058E"/>
    <w:rsid w:val="008577CE"/>
    <w:rsid w:val="00860177"/>
    <w:rsid w:val="0086202B"/>
    <w:rsid w:val="008807FD"/>
    <w:rsid w:val="00882198"/>
    <w:rsid w:val="008863E5"/>
    <w:rsid w:val="00890252"/>
    <w:rsid w:val="00896B00"/>
    <w:rsid w:val="008A5991"/>
    <w:rsid w:val="008B4E39"/>
    <w:rsid w:val="008B78F8"/>
    <w:rsid w:val="008C3702"/>
    <w:rsid w:val="008D106E"/>
    <w:rsid w:val="008F2D58"/>
    <w:rsid w:val="00915037"/>
    <w:rsid w:val="0091524A"/>
    <w:rsid w:val="0096292D"/>
    <w:rsid w:val="00962C46"/>
    <w:rsid w:val="00967F47"/>
    <w:rsid w:val="00977EA7"/>
    <w:rsid w:val="009816E5"/>
    <w:rsid w:val="009A0531"/>
    <w:rsid w:val="009A7063"/>
    <w:rsid w:val="009B196D"/>
    <w:rsid w:val="009C1D71"/>
    <w:rsid w:val="009E612E"/>
    <w:rsid w:val="009F4343"/>
    <w:rsid w:val="00A063C7"/>
    <w:rsid w:val="00A159B5"/>
    <w:rsid w:val="00A26E6F"/>
    <w:rsid w:val="00A31E88"/>
    <w:rsid w:val="00A3496D"/>
    <w:rsid w:val="00A40BE2"/>
    <w:rsid w:val="00A44662"/>
    <w:rsid w:val="00A47BC5"/>
    <w:rsid w:val="00A52070"/>
    <w:rsid w:val="00A706B3"/>
    <w:rsid w:val="00A74DD0"/>
    <w:rsid w:val="00A75093"/>
    <w:rsid w:val="00A8160E"/>
    <w:rsid w:val="00A84E63"/>
    <w:rsid w:val="00A9151C"/>
    <w:rsid w:val="00A9365C"/>
    <w:rsid w:val="00AA1E59"/>
    <w:rsid w:val="00AA603B"/>
    <w:rsid w:val="00AA6C2D"/>
    <w:rsid w:val="00AD3808"/>
    <w:rsid w:val="00AD712F"/>
    <w:rsid w:val="00AE0D42"/>
    <w:rsid w:val="00AE26AE"/>
    <w:rsid w:val="00B215B1"/>
    <w:rsid w:val="00B21760"/>
    <w:rsid w:val="00B342BC"/>
    <w:rsid w:val="00B447A4"/>
    <w:rsid w:val="00B5708D"/>
    <w:rsid w:val="00B57CD7"/>
    <w:rsid w:val="00B62A80"/>
    <w:rsid w:val="00B90679"/>
    <w:rsid w:val="00B9187A"/>
    <w:rsid w:val="00BA3EA1"/>
    <w:rsid w:val="00BB0414"/>
    <w:rsid w:val="00BC4F79"/>
    <w:rsid w:val="00BE58F7"/>
    <w:rsid w:val="00BF1C9D"/>
    <w:rsid w:val="00BF385F"/>
    <w:rsid w:val="00BF51FB"/>
    <w:rsid w:val="00BF5B67"/>
    <w:rsid w:val="00C10625"/>
    <w:rsid w:val="00C11D71"/>
    <w:rsid w:val="00C514E7"/>
    <w:rsid w:val="00C52D15"/>
    <w:rsid w:val="00C63A5C"/>
    <w:rsid w:val="00C66DE9"/>
    <w:rsid w:val="00C714EF"/>
    <w:rsid w:val="00C907F8"/>
    <w:rsid w:val="00CA3BA5"/>
    <w:rsid w:val="00CB1210"/>
    <w:rsid w:val="00CB325A"/>
    <w:rsid w:val="00CC3864"/>
    <w:rsid w:val="00CD07CA"/>
    <w:rsid w:val="00CF3BA5"/>
    <w:rsid w:val="00D023BA"/>
    <w:rsid w:val="00D34064"/>
    <w:rsid w:val="00D46698"/>
    <w:rsid w:val="00D468FB"/>
    <w:rsid w:val="00D652A7"/>
    <w:rsid w:val="00D82CDA"/>
    <w:rsid w:val="00D86644"/>
    <w:rsid w:val="00DA2722"/>
    <w:rsid w:val="00DA307B"/>
    <w:rsid w:val="00DB50B2"/>
    <w:rsid w:val="00DD0840"/>
    <w:rsid w:val="00DD5F76"/>
    <w:rsid w:val="00DE1E34"/>
    <w:rsid w:val="00DE2A63"/>
    <w:rsid w:val="00DF0B21"/>
    <w:rsid w:val="00E35226"/>
    <w:rsid w:val="00E572CA"/>
    <w:rsid w:val="00E63F07"/>
    <w:rsid w:val="00E6591E"/>
    <w:rsid w:val="00E905D7"/>
    <w:rsid w:val="00EA11AF"/>
    <w:rsid w:val="00ED084A"/>
    <w:rsid w:val="00ED2591"/>
    <w:rsid w:val="00EE06F6"/>
    <w:rsid w:val="00EE117A"/>
    <w:rsid w:val="00EF4746"/>
    <w:rsid w:val="00F03AF9"/>
    <w:rsid w:val="00F05C7C"/>
    <w:rsid w:val="00F11A70"/>
    <w:rsid w:val="00F11F91"/>
    <w:rsid w:val="00F15165"/>
    <w:rsid w:val="00F373DB"/>
    <w:rsid w:val="00F44806"/>
    <w:rsid w:val="00F5443D"/>
    <w:rsid w:val="00F82AB4"/>
    <w:rsid w:val="00F84AB4"/>
    <w:rsid w:val="00F85875"/>
    <w:rsid w:val="00FC0A72"/>
    <w:rsid w:val="00FC1C8D"/>
    <w:rsid w:val="00FC5DE2"/>
    <w:rsid w:val="00FD277C"/>
    <w:rsid w:val="00FD316D"/>
    <w:rsid w:val="00FD3936"/>
    <w:rsid w:val="00FD5B5D"/>
    <w:rsid w:val="00FD60A5"/>
    <w:rsid w:val="00FD672C"/>
    <w:rsid w:val="00FE0B09"/>
    <w:rsid w:val="00FE1560"/>
    <w:rsid w:val="00FF1CD4"/>
    <w:rsid w:val="00FF2B9B"/>
    <w:rsid w:val="00FF5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FD316D"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Standaard"/>
    <w:next w:val="Standaard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paragraph" w:styleId="Ballontekst">
    <w:name w:val="Balloon Text"/>
    <w:basedOn w:val="Standaard"/>
    <w:semiHidden/>
    <w:rsid w:val="00FE0B09"/>
    <w:rPr>
      <w:rFonts w:ascii="Tahoma" w:hAnsi="Tahoma" w:cs="Tahoma"/>
      <w:sz w:val="16"/>
      <w:szCs w:val="16"/>
    </w:rPr>
  </w:style>
  <w:style w:type="paragraph" w:customStyle="1" w:styleId="Huisstijl-Legeregel">
    <w:name w:val="Huisstijl-Legeregel"/>
    <w:basedOn w:val="Huisstijl-Adres"/>
    <w:pPr>
      <w:spacing w:line="100" w:lineRule="exact"/>
    </w:pPr>
  </w:style>
  <w:style w:type="paragraph" w:customStyle="1" w:styleId="Huisstijl-Adres">
    <w:name w:val="Huisstijl-Adres"/>
    <w:basedOn w:val="Standaard"/>
    <w:pPr>
      <w:tabs>
        <w:tab w:val="left" w:pos="192"/>
      </w:tabs>
      <w:adjustRightInd w:val="0"/>
      <w:spacing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pPr>
      <w:spacing w:after="92" w:line="180" w:lineRule="exact"/>
    </w:pPr>
    <w:rPr>
      <w:noProof/>
      <w:sz w:val="13"/>
    </w:rPr>
  </w:style>
  <w:style w:type="paragraph" w:styleId="Voetnoottekst">
    <w:name w:val="footnote text"/>
    <w:basedOn w:val="Standaard"/>
    <w:semiHidden/>
    <w:rPr>
      <w:sz w:val="13"/>
      <w:szCs w:val="20"/>
    </w:rPr>
  </w:style>
  <w:style w:type="paragraph" w:customStyle="1" w:styleId="Huisstijl-Rubricering">
    <w:name w:val="Huisstijl-Rubricering"/>
    <w:basedOn w:val="Standaard"/>
    <w:pPr>
      <w:adjustRightInd w:val="0"/>
      <w:spacing w:line="180" w:lineRule="exact"/>
    </w:pPr>
    <w:rPr>
      <w:rFonts w:cs="Verdana-Bold"/>
      <w:b/>
      <w:bCs/>
      <w:smallCaps/>
      <w:noProof/>
      <w:sz w:val="16"/>
      <w:szCs w:val="13"/>
    </w:rPr>
  </w:style>
  <w:style w:type="paragraph" w:customStyle="1" w:styleId="Huisstijl-NAW">
    <w:name w:val="Huisstijl-NAW"/>
    <w:basedOn w:val="Standaard"/>
    <w:pPr>
      <w:adjustRightInd w:val="0"/>
    </w:pPr>
    <w:rPr>
      <w:rFonts w:cs="Verdana"/>
      <w:noProof/>
      <w:szCs w:val="18"/>
    </w:rPr>
  </w:style>
  <w:style w:type="character" w:styleId="Hyperlink">
    <w:name w:val="Hyperlink"/>
    <w:rPr>
      <w:color w:val="0000FF"/>
      <w:u w:val="single"/>
    </w:rPr>
  </w:style>
  <w:style w:type="paragraph" w:customStyle="1" w:styleId="Huisstijl-Retouradres">
    <w:name w:val="Huisstijl-Retouradres"/>
    <w:basedOn w:val="Standaard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pPr>
      <w:spacing w:before="90" w:after="0"/>
    </w:pPr>
    <w:rPr>
      <w:b/>
    </w:rPr>
  </w:style>
  <w:style w:type="paragraph" w:customStyle="1" w:styleId="Huisstijl-Voorwaarden">
    <w:name w:val="Huisstijl-Voorwaarden"/>
    <w:basedOn w:val="Standaard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pPr>
      <w:spacing w:line="180" w:lineRule="exact"/>
    </w:pPr>
    <w:rPr>
      <w:noProof/>
      <w:sz w:val="13"/>
    </w:rPr>
  </w:style>
  <w:style w:type="character" w:styleId="Voetnootmarkering">
    <w:name w:val="footnote reference"/>
    <w:semiHidden/>
    <w:rPr>
      <w:vertAlign w:val="superscript"/>
    </w:rPr>
  </w:style>
  <w:style w:type="paragraph" w:styleId="Lijstopsomteken2">
    <w:name w:val="List Bullet 2"/>
    <w:basedOn w:val="Standaard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paragraph" w:customStyle="1" w:styleId="CustomerCode">
    <w:name w:val="CustomerCode"/>
    <w:basedOn w:val="Standaard"/>
    <w:rPr>
      <w:rFonts w:ascii="KIX Barcode" w:hAnsi="KIX Barcode"/>
      <w:sz w:val="20"/>
      <w:szCs w:val="18"/>
    </w:rPr>
  </w:style>
  <w:style w:type="paragraph" w:customStyle="1" w:styleId="Slogan">
    <w:name w:val="Slogan"/>
    <w:basedOn w:val="Huisstijl-Rubricering"/>
    <w:rPr>
      <w:sz w:val="13"/>
    </w:rPr>
  </w:style>
  <w:style w:type="character" w:styleId="Paginanummer">
    <w:name w:val="page number"/>
    <w:basedOn w:val="Standaardalinea-lettertype"/>
  </w:style>
  <w:style w:type="paragraph" w:styleId="Ondertitel">
    <w:name w:val="Subtitle"/>
    <w:basedOn w:val="Standaard"/>
    <w:next w:val="Standaard"/>
    <w:qFormat/>
    <w:pPr>
      <w:spacing w:line="320" w:lineRule="atLeast"/>
      <w:outlineLvl w:val="1"/>
    </w:pPr>
    <w:rPr>
      <w:sz w:val="24"/>
    </w:rPr>
  </w:style>
  <w:style w:type="paragraph" w:styleId="Titel">
    <w:name w:val="Title"/>
    <w:basedOn w:val="Standaard"/>
    <w:qFormat/>
    <w:pPr>
      <w:spacing w:line="320" w:lineRule="atLeast"/>
      <w:outlineLvl w:val="0"/>
    </w:pPr>
    <w:rPr>
      <w:rFonts w:cs="Arial"/>
      <w:bCs/>
      <w:kern w:val="28"/>
      <w:sz w:val="64"/>
      <w:szCs w:val="64"/>
    </w:rPr>
  </w:style>
  <w:style w:type="paragraph" w:customStyle="1" w:styleId="Documentvoetnoot">
    <w:name w:val="Documentvoetnoot"/>
    <w:basedOn w:val="Standaard"/>
    <w:rsid w:val="006A46C8"/>
    <w:pPr>
      <w:spacing w:line="400" w:lineRule="atLeast"/>
    </w:pPr>
    <w:rPr>
      <w:b/>
      <w:sz w:val="14"/>
    </w:rPr>
  </w:style>
  <w:style w:type="character" w:styleId="Verwijzingopmerking">
    <w:name w:val="annotation reference"/>
    <w:semiHidden/>
    <w:rsid w:val="004B0083"/>
    <w:rPr>
      <w:sz w:val="16"/>
      <w:szCs w:val="16"/>
    </w:rPr>
  </w:style>
  <w:style w:type="paragraph" w:styleId="Tekstopmerking">
    <w:name w:val="annotation text"/>
    <w:basedOn w:val="Standaard"/>
    <w:semiHidden/>
    <w:rsid w:val="004B0083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semiHidden/>
    <w:rsid w:val="004B0083"/>
    <w:rPr>
      <w:b/>
      <w:bCs/>
    </w:rPr>
  </w:style>
  <w:style w:type="paragraph" w:styleId="Documentstructuur">
    <w:name w:val="Document Map"/>
    <w:basedOn w:val="Standaard"/>
    <w:semiHidden/>
    <w:rsid w:val="004C266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Normaalweb">
    <w:name w:val="Normal (Web)"/>
    <w:basedOn w:val="Standaard"/>
    <w:rsid w:val="005C481E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customStyle="1" w:styleId="Default">
    <w:name w:val="Default"/>
    <w:rsid w:val="00C66DE9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FD316D"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Standaard"/>
    <w:next w:val="Standaard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paragraph" w:styleId="Ballontekst">
    <w:name w:val="Balloon Text"/>
    <w:basedOn w:val="Standaard"/>
    <w:semiHidden/>
    <w:rsid w:val="00FE0B09"/>
    <w:rPr>
      <w:rFonts w:ascii="Tahoma" w:hAnsi="Tahoma" w:cs="Tahoma"/>
      <w:sz w:val="16"/>
      <w:szCs w:val="16"/>
    </w:rPr>
  </w:style>
  <w:style w:type="paragraph" w:customStyle="1" w:styleId="Huisstijl-Legeregel">
    <w:name w:val="Huisstijl-Legeregel"/>
    <w:basedOn w:val="Huisstijl-Adres"/>
    <w:pPr>
      <w:spacing w:line="100" w:lineRule="exact"/>
    </w:pPr>
  </w:style>
  <w:style w:type="paragraph" w:customStyle="1" w:styleId="Huisstijl-Adres">
    <w:name w:val="Huisstijl-Adres"/>
    <w:basedOn w:val="Standaard"/>
    <w:pPr>
      <w:tabs>
        <w:tab w:val="left" w:pos="192"/>
      </w:tabs>
      <w:adjustRightInd w:val="0"/>
      <w:spacing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pPr>
      <w:spacing w:after="92" w:line="180" w:lineRule="exact"/>
    </w:pPr>
    <w:rPr>
      <w:noProof/>
      <w:sz w:val="13"/>
    </w:rPr>
  </w:style>
  <w:style w:type="paragraph" w:styleId="Voetnoottekst">
    <w:name w:val="footnote text"/>
    <w:basedOn w:val="Standaard"/>
    <w:semiHidden/>
    <w:rPr>
      <w:sz w:val="13"/>
      <w:szCs w:val="20"/>
    </w:rPr>
  </w:style>
  <w:style w:type="paragraph" w:customStyle="1" w:styleId="Huisstijl-Rubricering">
    <w:name w:val="Huisstijl-Rubricering"/>
    <w:basedOn w:val="Standaard"/>
    <w:pPr>
      <w:adjustRightInd w:val="0"/>
      <w:spacing w:line="180" w:lineRule="exact"/>
    </w:pPr>
    <w:rPr>
      <w:rFonts w:cs="Verdana-Bold"/>
      <w:b/>
      <w:bCs/>
      <w:smallCaps/>
      <w:noProof/>
      <w:sz w:val="16"/>
      <w:szCs w:val="13"/>
    </w:rPr>
  </w:style>
  <w:style w:type="paragraph" w:customStyle="1" w:styleId="Huisstijl-NAW">
    <w:name w:val="Huisstijl-NAW"/>
    <w:basedOn w:val="Standaard"/>
    <w:pPr>
      <w:adjustRightInd w:val="0"/>
    </w:pPr>
    <w:rPr>
      <w:rFonts w:cs="Verdana"/>
      <w:noProof/>
      <w:szCs w:val="18"/>
    </w:rPr>
  </w:style>
  <w:style w:type="character" w:styleId="Hyperlink">
    <w:name w:val="Hyperlink"/>
    <w:rPr>
      <w:color w:val="0000FF"/>
      <w:u w:val="single"/>
    </w:rPr>
  </w:style>
  <w:style w:type="paragraph" w:customStyle="1" w:styleId="Huisstijl-Retouradres">
    <w:name w:val="Huisstijl-Retouradres"/>
    <w:basedOn w:val="Standaard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pPr>
      <w:spacing w:before="90" w:after="0"/>
    </w:pPr>
    <w:rPr>
      <w:b/>
    </w:rPr>
  </w:style>
  <w:style w:type="paragraph" w:customStyle="1" w:styleId="Huisstijl-Voorwaarden">
    <w:name w:val="Huisstijl-Voorwaarden"/>
    <w:basedOn w:val="Standaard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pPr>
      <w:spacing w:line="180" w:lineRule="exact"/>
    </w:pPr>
    <w:rPr>
      <w:noProof/>
      <w:sz w:val="13"/>
    </w:rPr>
  </w:style>
  <w:style w:type="character" w:styleId="Voetnootmarkering">
    <w:name w:val="footnote reference"/>
    <w:semiHidden/>
    <w:rPr>
      <w:vertAlign w:val="superscript"/>
    </w:rPr>
  </w:style>
  <w:style w:type="paragraph" w:styleId="Lijstopsomteken2">
    <w:name w:val="List Bullet 2"/>
    <w:basedOn w:val="Standaard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paragraph" w:customStyle="1" w:styleId="CustomerCode">
    <w:name w:val="CustomerCode"/>
    <w:basedOn w:val="Standaard"/>
    <w:rPr>
      <w:rFonts w:ascii="KIX Barcode" w:hAnsi="KIX Barcode"/>
      <w:sz w:val="20"/>
      <w:szCs w:val="18"/>
    </w:rPr>
  </w:style>
  <w:style w:type="paragraph" w:customStyle="1" w:styleId="Slogan">
    <w:name w:val="Slogan"/>
    <w:basedOn w:val="Huisstijl-Rubricering"/>
    <w:rPr>
      <w:sz w:val="13"/>
    </w:rPr>
  </w:style>
  <w:style w:type="character" w:styleId="Paginanummer">
    <w:name w:val="page number"/>
    <w:basedOn w:val="Standaardalinea-lettertype"/>
  </w:style>
  <w:style w:type="paragraph" w:styleId="Ondertitel">
    <w:name w:val="Subtitle"/>
    <w:basedOn w:val="Standaard"/>
    <w:next w:val="Standaard"/>
    <w:qFormat/>
    <w:pPr>
      <w:spacing w:line="320" w:lineRule="atLeast"/>
      <w:outlineLvl w:val="1"/>
    </w:pPr>
    <w:rPr>
      <w:sz w:val="24"/>
    </w:rPr>
  </w:style>
  <w:style w:type="paragraph" w:styleId="Titel">
    <w:name w:val="Title"/>
    <w:basedOn w:val="Standaard"/>
    <w:qFormat/>
    <w:pPr>
      <w:spacing w:line="320" w:lineRule="atLeast"/>
      <w:outlineLvl w:val="0"/>
    </w:pPr>
    <w:rPr>
      <w:rFonts w:cs="Arial"/>
      <w:bCs/>
      <w:kern w:val="28"/>
      <w:sz w:val="64"/>
      <w:szCs w:val="64"/>
    </w:rPr>
  </w:style>
  <w:style w:type="paragraph" w:customStyle="1" w:styleId="Documentvoetnoot">
    <w:name w:val="Documentvoetnoot"/>
    <w:basedOn w:val="Standaard"/>
    <w:rsid w:val="006A46C8"/>
    <w:pPr>
      <w:spacing w:line="400" w:lineRule="atLeast"/>
    </w:pPr>
    <w:rPr>
      <w:b/>
      <w:sz w:val="14"/>
    </w:rPr>
  </w:style>
  <w:style w:type="character" w:styleId="Verwijzingopmerking">
    <w:name w:val="annotation reference"/>
    <w:semiHidden/>
    <w:rsid w:val="004B0083"/>
    <w:rPr>
      <w:sz w:val="16"/>
      <w:szCs w:val="16"/>
    </w:rPr>
  </w:style>
  <w:style w:type="paragraph" w:styleId="Tekstopmerking">
    <w:name w:val="annotation text"/>
    <w:basedOn w:val="Standaard"/>
    <w:semiHidden/>
    <w:rsid w:val="004B0083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semiHidden/>
    <w:rsid w:val="004B0083"/>
    <w:rPr>
      <w:b/>
      <w:bCs/>
    </w:rPr>
  </w:style>
  <w:style w:type="paragraph" w:styleId="Documentstructuur">
    <w:name w:val="Document Map"/>
    <w:basedOn w:val="Standaard"/>
    <w:semiHidden/>
    <w:rsid w:val="004C266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Normaalweb">
    <w:name w:val="Normal (Web)"/>
    <w:basedOn w:val="Standaard"/>
    <w:rsid w:val="005C481E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customStyle="1" w:styleId="Default">
    <w:name w:val="Default"/>
    <w:rsid w:val="00C66DE9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6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0239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19426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911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228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05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9061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8428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5881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2933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45232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26649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80198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55186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63700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68926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75747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144413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395216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387399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676614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515368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92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43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349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420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400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963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768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5180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huisstijlen\lnv\rijkshuisstijl\werkgroepsjablonen\RijksBlancoStaand.dot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E07D0C-681D-4A3D-BCC9-C7D6629F3C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RijksBlancoStaand.dot</Template>
  <TotalTime>0</TotalTime>
  <Pages>1</Pages>
  <Words>78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Specificatie invoer uitvoer-aug.2015</vt:lpstr>
    </vt:vector>
  </TitlesOfParts>
  <Company>Ministerie van EZ</Company>
  <LinksUpToDate>false</LinksUpToDate>
  <CharactersWithSpaces>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Specificatie invoer uitvoer-aug.2015</dc:title>
  <dc:creator>Rijksdienst voor Ondernemend Nederland</dc:creator>
  <cp:lastModifiedBy>Duijzer-Kok, J. (Joyce)</cp:lastModifiedBy>
  <cp:revision>1</cp:revision>
  <cp:lastPrinted>2015-08-10T12:43:00Z</cp:lastPrinted>
  <dcterms:created xsi:type="dcterms:W3CDTF">2016-03-24T11:15:00Z</dcterms:created>
  <dcterms:modified xsi:type="dcterms:W3CDTF">2016-03-24T11:15:00Z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e">
    <vt:lpwstr>2.1</vt:lpwstr>
  </property>
  <property fmtid="{D5CDD505-2E9C-101B-9397-08002B2CF9AE}" pid="3" name="Datum Versie">
    <vt:lpwstr>13 oktober 2010</vt:lpwstr>
  </property>
  <property fmtid="{D5CDD505-2E9C-101B-9397-08002B2CF9AE}" pid="4" name="BibliotheekVersie">
    <vt:lpwstr>2.1</vt:lpwstr>
  </property>
</Properties>
</file>