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10A75" w14:textId="43F76401" w:rsidR="00887036" w:rsidRDefault="00002054">
      <w:r>
        <w:rPr>
          <w:noProof/>
        </w:rPr>
        <w:drawing>
          <wp:anchor distT="0" distB="0" distL="114300" distR="114300" simplePos="0" relativeHeight="251661312" behindDoc="1" locked="0" layoutInCell="1" allowOverlap="1" wp14:anchorId="61B32BBE" wp14:editId="3F6A7575">
            <wp:simplePos x="0" y="0"/>
            <wp:positionH relativeFrom="column">
              <wp:posOffset>3263900</wp:posOffset>
            </wp:positionH>
            <wp:positionV relativeFrom="paragraph">
              <wp:posOffset>-1246505</wp:posOffset>
            </wp:positionV>
            <wp:extent cx="2353310" cy="1677035"/>
            <wp:effectExtent l="0" t="0" r="8890" b="0"/>
            <wp:wrapNone/>
            <wp:docPr id="1849137440"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2C0A4E8" wp14:editId="69CA09C2">
            <wp:simplePos x="0" y="0"/>
            <wp:positionH relativeFrom="column">
              <wp:posOffset>2792730</wp:posOffset>
            </wp:positionH>
            <wp:positionV relativeFrom="paragraph">
              <wp:posOffset>-1193800</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6CE7EEEA" w14:textId="0123CA02" w:rsidR="00887036" w:rsidRDefault="00887036"/>
    <w:p w14:paraId="295051D4" w14:textId="3ECF1B79" w:rsidR="00282946" w:rsidRPr="000D4EA2" w:rsidRDefault="00282946" w:rsidP="00EF6E4C">
      <w:pPr>
        <w:pStyle w:val="Titel"/>
        <w:spacing w:line="440" w:lineRule="exact"/>
        <w:rPr>
          <w:rFonts w:ascii="RijksoverheidSansHeadingTT" w:hAnsi="RijksoverheidSansHeadingTT"/>
          <w:i/>
          <w:iCs/>
          <w:color w:val="007BC7"/>
          <w:sz w:val="44"/>
          <w:szCs w:val="44"/>
        </w:rPr>
      </w:pPr>
      <w:bookmarkStart w:id="0" w:name="_Hlk131583628"/>
      <w:r w:rsidRPr="000D4EA2">
        <w:rPr>
          <w:rFonts w:ascii="RijksoverheidSansHeadingTT" w:hAnsi="RijksoverheidSansHeadingTT"/>
          <w:bCs w:val="0"/>
          <w:i/>
          <w:iCs/>
          <w:color w:val="007BC7"/>
          <w:sz w:val="44"/>
          <w:szCs w:val="44"/>
        </w:rPr>
        <w:t xml:space="preserve">Formulier melding </w:t>
      </w:r>
      <w:r w:rsidR="00EF6E4C" w:rsidRPr="00EF6E4C">
        <w:rPr>
          <w:rFonts w:ascii="RijksoverheidSansHeadingTT" w:hAnsi="RijksoverheidSansHeadingTT"/>
          <w:bCs w:val="0"/>
          <w:i/>
          <w:iCs/>
          <w:color w:val="007BC7"/>
          <w:sz w:val="44"/>
          <w:szCs w:val="44"/>
        </w:rPr>
        <w:t>Samenwerking in veenweidegebieden en Natura 2000-overgangsgebieden</w:t>
      </w:r>
      <w:r w:rsidR="00EF6E4C">
        <w:rPr>
          <w:rFonts w:ascii="RijksoverheidSansHeadingTT" w:hAnsi="RijksoverheidSansHeadingTT"/>
          <w:bCs w:val="0"/>
          <w:i/>
          <w:iCs/>
          <w:color w:val="007BC7"/>
          <w:sz w:val="44"/>
          <w:szCs w:val="44"/>
        </w:rPr>
        <w:t xml:space="preserve"> </w:t>
      </w:r>
    </w:p>
    <w:p w14:paraId="7DD7B635" w14:textId="77777777" w:rsidR="00282946" w:rsidRPr="00282946" w:rsidRDefault="00282946" w:rsidP="00002054">
      <w:pPr>
        <w:pStyle w:val="Titel"/>
        <w:spacing w:line="200" w:lineRule="exact"/>
        <w:rPr>
          <w:rFonts w:ascii="RijksoverheidSansHeadingTT" w:hAnsi="RijksoverheidSansHeadingTT"/>
          <w:i/>
          <w:iCs/>
          <w:color w:val="007BC7"/>
          <w:sz w:val="48"/>
          <w:szCs w:val="48"/>
        </w:rPr>
      </w:pPr>
    </w:p>
    <w:p w14:paraId="27E570E1" w14:textId="77777777" w:rsidR="00282946" w:rsidRDefault="00282946" w:rsidP="00282946">
      <w:pPr>
        <w:rPr>
          <w:szCs w:val="18"/>
        </w:rPr>
      </w:pPr>
      <w:r w:rsidRPr="005D1D15">
        <w:rPr>
          <w:szCs w:val="18"/>
        </w:rPr>
        <w:t xml:space="preserve">Met dit formulier </w:t>
      </w:r>
      <w:r>
        <w:rPr>
          <w:szCs w:val="18"/>
        </w:rPr>
        <w:t>doet</w:t>
      </w:r>
      <w:r w:rsidRPr="005D1D15">
        <w:rPr>
          <w:szCs w:val="18"/>
        </w:rPr>
        <w:t xml:space="preserve"> u een melding over uw project. </w:t>
      </w:r>
      <w:r>
        <w:rPr>
          <w:szCs w:val="18"/>
        </w:rPr>
        <w:t>Bijvoorbeeld</w:t>
      </w:r>
      <w:r w:rsidRPr="005D1D15">
        <w:rPr>
          <w:szCs w:val="18"/>
        </w:rPr>
        <w:t xml:space="preserve"> een wijziging van uw goedgekeurde projectplan</w:t>
      </w:r>
      <w:r>
        <w:rPr>
          <w:szCs w:val="18"/>
        </w:rPr>
        <w:t xml:space="preserve"> of </w:t>
      </w:r>
      <w:r w:rsidRPr="005D1D15">
        <w:rPr>
          <w:szCs w:val="18"/>
        </w:rPr>
        <w:t>van hoofd- of medeaanvragers</w:t>
      </w:r>
      <w:r>
        <w:rPr>
          <w:szCs w:val="18"/>
        </w:rPr>
        <w:t>.</w:t>
      </w:r>
      <w:r w:rsidRPr="005D1D15">
        <w:rPr>
          <w:szCs w:val="18"/>
        </w:rPr>
        <w:t xml:space="preserve">  </w:t>
      </w:r>
    </w:p>
    <w:p w14:paraId="28283C56" w14:textId="77777777" w:rsidR="00282946" w:rsidRPr="005D1D15" w:rsidRDefault="00282946" w:rsidP="00002054">
      <w:pPr>
        <w:spacing w:line="160" w:lineRule="exact"/>
        <w:rPr>
          <w:szCs w:val="18"/>
        </w:rPr>
      </w:pPr>
    </w:p>
    <w:p w14:paraId="2A9F657E" w14:textId="77777777" w:rsidR="00282946" w:rsidRPr="005D1D15" w:rsidRDefault="00282946" w:rsidP="00282946">
      <w:pPr>
        <w:rPr>
          <w:szCs w:val="18"/>
        </w:rPr>
      </w:pPr>
      <w:r w:rsidRPr="005D1D15">
        <w:rPr>
          <w:szCs w:val="18"/>
        </w:rPr>
        <w:t xml:space="preserve">Dit formulier </w:t>
      </w:r>
      <w:r>
        <w:rPr>
          <w:szCs w:val="18"/>
        </w:rPr>
        <w:t>gebruikt u niet</w:t>
      </w:r>
      <w:r w:rsidRPr="005D1D15">
        <w:rPr>
          <w:szCs w:val="18"/>
        </w:rPr>
        <w:t xml:space="preserve"> voor wijzigingen van bijvoorbeeld uw adres- of bankgegevens. Deze geeft u door via Mijn Dossier. </w:t>
      </w:r>
    </w:p>
    <w:p w14:paraId="3AD31FDD" w14:textId="77777777" w:rsidR="00282946" w:rsidRPr="003126B0" w:rsidRDefault="00282946" w:rsidP="00002054">
      <w:pPr>
        <w:pStyle w:val="Kop1"/>
        <w:numPr>
          <w:ilvl w:val="0"/>
          <w:numId w:val="24"/>
        </w:numPr>
        <w:tabs>
          <w:tab w:val="num" w:pos="227"/>
        </w:tabs>
        <w:spacing w:before="200" w:line="240" w:lineRule="exact"/>
        <w:ind w:left="227" w:hanging="227"/>
        <w:rPr>
          <w:b w:val="0"/>
          <w:sz w:val="26"/>
          <w:szCs w:val="26"/>
        </w:rPr>
      </w:pPr>
      <w:r w:rsidRPr="003126B0">
        <w:rPr>
          <w:b w:val="0"/>
          <w:sz w:val="26"/>
          <w:szCs w:val="26"/>
        </w:rPr>
        <w:t>Projectgegevens</w:t>
      </w:r>
    </w:p>
    <w:p w14:paraId="507A3B20" w14:textId="77777777" w:rsidR="00282946" w:rsidRPr="00282946" w:rsidRDefault="00282946" w:rsidP="00A52B3B">
      <w:pPr>
        <w:rPr>
          <w:b/>
        </w:rPr>
      </w:pPr>
      <w:r w:rsidRPr="00282946">
        <w:t>Geef hieronder een aantal basisgegevens door over uw project.</w:t>
      </w:r>
    </w:p>
    <w:p w14:paraId="12401CBF" w14:textId="409B77E5" w:rsidR="00107403" w:rsidRDefault="00107403" w:rsidP="00A52B3B">
      <w:pPr>
        <w:spacing w:line="120" w:lineRule="exact"/>
      </w:pPr>
    </w:p>
    <w:p w14:paraId="057007BD" w14:textId="3299F4CB" w:rsidR="00107403" w:rsidRPr="00107403" w:rsidRDefault="00A52B3B" w:rsidP="00107403">
      <w:bookmarkStart w:id="1" w:name="_Hlk136856063"/>
      <w:bookmarkStart w:id="2" w:name="_Hlk136855848"/>
      <w:r>
        <w:t>Hoofd</w:t>
      </w:r>
      <w:r w:rsidR="00107403" w:rsidRPr="004666F1">
        <w:t>aanvrage</w:t>
      </w:r>
      <w:r w:rsidR="00002054">
        <w:t>r</w:t>
      </w:r>
      <w:r>
        <w:t xml:space="preserve"> van het project</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107403" w:rsidRPr="006A3172" w14:paraId="44ACE9FD" w14:textId="77777777" w:rsidTr="006A3172">
        <w:trPr>
          <w:trHeight w:val="340"/>
        </w:trPr>
        <w:tc>
          <w:tcPr>
            <w:tcW w:w="9776" w:type="dxa"/>
            <w:shd w:val="clear" w:color="auto" w:fill="FBFBFB"/>
            <w:vAlign w:val="center"/>
          </w:tcPr>
          <w:p w14:paraId="35E59C60" w14:textId="61163963" w:rsidR="00107403" w:rsidRPr="004033F3" w:rsidRDefault="00107403" w:rsidP="00107403">
            <w:permStart w:id="254289014" w:edGrp="everyone"/>
            <w:permEnd w:id="254289014"/>
          </w:p>
        </w:tc>
      </w:tr>
      <w:bookmarkEnd w:id="1"/>
    </w:tbl>
    <w:p w14:paraId="389963F4" w14:textId="77777777" w:rsidR="00107403" w:rsidRPr="006A3172" w:rsidRDefault="00107403" w:rsidP="00282946">
      <w:pPr>
        <w:spacing w:line="80" w:lineRule="exact"/>
      </w:pPr>
    </w:p>
    <w:p w14:paraId="38D76DB7" w14:textId="5197A7B8" w:rsidR="00107403" w:rsidRPr="00107403" w:rsidRDefault="00A52B3B" w:rsidP="00107403">
      <w:r>
        <w:t>Relatienummer hoofdaanvrager</w:t>
      </w:r>
      <w:r w:rsidR="00107403" w:rsidRPr="002D04A5">
        <w:t xml:space="preserve"> </w:t>
      </w:r>
      <w:r w:rsidR="00107403" w:rsidRPr="00107403">
        <w:t xml:space="preserve"> </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107403" w:rsidRPr="00107403" w14:paraId="70FBB2A2" w14:textId="77777777" w:rsidTr="006A3172">
        <w:trPr>
          <w:trHeight w:val="340"/>
        </w:trPr>
        <w:tc>
          <w:tcPr>
            <w:tcW w:w="9776" w:type="dxa"/>
            <w:shd w:val="clear" w:color="auto" w:fill="FBFBFB"/>
            <w:vAlign w:val="center"/>
          </w:tcPr>
          <w:p w14:paraId="3B98D3A2" w14:textId="2CA48746" w:rsidR="00107403" w:rsidRPr="004033F3" w:rsidRDefault="00107403" w:rsidP="00257A1E">
            <w:permStart w:id="792271277" w:edGrp="everyone"/>
            <w:permEnd w:id="792271277"/>
          </w:p>
        </w:tc>
      </w:tr>
    </w:tbl>
    <w:p w14:paraId="567FACC4" w14:textId="77777777" w:rsidR="00002054" w:rsidRDefault="00002054" w:rsidP="00002054">
      <w:pPr>
        <w:spacing w:line="80" w:lineRule="exact"/>
      </w:pPr>
    </w:p>
    <w:p w14:paraId="46B4BE0B" w14:textId="5750EC22" w:rsidR="00282946" w:rsidRPr="00107403" w:rsidRDefault="00857753" w:rsidP="00282946">
      <w:r>
        <w:t>Zaaknummer project</w:t>
      </w:r>
      <w:r w:rsidR="00282946" w:rsidRPr="00107403">
        <w:t xml:space="preserve"> </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282946" w:rsidRPr="006A3172" w14:paraId="4F403478" w14:textId="77777777" w:rsidTr="00233B09">
        <w:trPr>
          <w:trHeight w:val="340"/>
        </w:trPr>
        <w:tc>
          <w:tcPr>
            <w:tcW w:w="9776" w:type="dxa"/>
            <w:shd w:val="clear" w:color="auto" w:fill="FBFBFB"/>
            <w:vAlign w:val="center"/>
          </w:tcPr>
          <w:p w14:paraId="1EEB9858" w14:textId="77777777" w:rsidR="00282946" w:rsidRPr="004033F3" w:rsidRDefault="00282946" w:rsidP="00233B09">
            <w:permStart w:id="313816936" w:edGrp="everyone"/>
            <w:permEnd w:id="313816936"/>
          </w:p>
        </w:tc>
      </w:tr>
    </w:tbl>
    <w:p w14:paraId="6D29CAE3" w14:textId="77777777" w:rsidR="00282946" w:rsidRPr="006A3172" w:rsidRDefault="00282946" w:rsidP="00282946">
      <w:pPr>
        <w:spacing w:line="80" w:lineRule="exact"/>
      </w:pPr>
    </w:p>
    <w:p w14:paraId="77596ADC" w14:textId="4DEEAD5A" w:rsidR="00282946" w:rsidRPr="00107403" w:rsidRDefault="00857753" w:rsidP="00282946">
      <w:r>
        <w:t>P</w:t>
      </w:r>
      <w:r w:rsidR="00282946" w:rsidRPr="002D04A5">
        <w:t>roject</w:t>
      </w:r>
      <w:r>
        <w:t>naam</w:t>
      </w:r>
      <w:r w:rsidR="00282946" w:rsidRPr="002D04A5">
        <w:t xml:space="preserve"> </w:t>
      </w:r>
      <w:r w:rsidR="00282946" w:rsidRPr="00107403">
        <w:t xml:space="preserve"> </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282946" w:rsidRPr="00107403" w14:paraId="1BD171F6" w14:textId="77777777" w:rsidTr="00233B09">
        <w:trPr>
          <w:trHeight w:val="340"/>
        </w:trPr>
        <w:tc>
          <w:tcPr>
            <w:tcW w:w="9776" w:type="dxa"/>
            <w:shd w:val="clear" w:color="auto" w:fill="FBFBFB"/>
            <w:vAlign w:val="center"/>
          </w:tcPr>
          <w:p w14:paraId="3C6578A0" w14:textId="77777777" w:rsidR="00282946" w:rsidRPr="004033F3" w:rsidRDefault="00282946" w:rsidP="00233B09">
            <w:permStart w:id="196427516" w:edGrp="everyone"/>
            <w:permEnd w:id="196427516"/>
          </w:p>
        </w:tc>
      </w:tr>
    </w:tbl>
    <w:p w14:paraId="419D959B" w14:textId="7C416BBE" w:rsidR="00A52B3B" w:rsidRPr="003126B0" w:rsidRDefault="00A52B3B" w:rsidP="00002054">
      <w:pPr>
        <w:pStyle w:val="Kop1"/>
        <w:numPr>
          <w:ilvl w:val="0"/>
          <w:numId w:val="24"/>
        </w:numPr>
        <w:tabs>
          <w:tab w:val="num" w:pos="227"/>
        </w:tabs>
        <w:spacing w:before="180"/>
        <w:ind w:left="227" w:hanging="227"/>
        <w:rPr>
          <w:b w:val="0"/>
          <w:sz w:val="26"/>
          <w:szCs w:val="26"/>
        </w:rPr>
      </w:pPr>
      <w:r>
        <w:rPr>
          <w:b w:val="0"/>
          <w:sz w:val="26"/>
          <w:szCs w:val="26"/>
        </w:rPr>
        <w:t>Wat wilt u melden</w:t>
      </w:r>
      <w:r w:rsidR="00002054">
        <w:rPr>
          <w:b w:val="0"/>
          <w:sz w:val="26"/>
          <w:szCs w:val="26"/>
        </w:rPr>
        <w:t>?</w:t>
      </w:r>
    </w:p>
    <w:p w14:paraId="4157EDF7" w14:textId="7C3F9500" w:rsidR="00A52B3B" w:rsidRDefault="00A52B3B" w:rsidP="00A52B3B">
      <w:pPr>
        <w:rPr>
          <w:b/>
        </w:rPr>
      </w:pPr>
      <w:r w:rsidRPr="005D1D15">
        <w:t xml:space="preserve">Beschrijf hieronder in het kort wat u wilt melden. Een </w:t>
      </w:r>
      <w:r>
        <w:t>(</w:t>
      </w:r>
      <w:r w:rsidRPr="005D1D15">
        <w:t>uitgebreide</w:t>
      </w:r>
      <w:r>
        <w:t>)</w:t>
      </w:r>
      <w:r w:rsidRPr="005D1D15">
        <w:t xml:space="preserve"> </w:t>
      </w:r>
      <w:r>
        <w:t>uitleg</w:t>
      </w:r>
      <w:r w:rsidRPr="005D1D15">
        <w:t xml:space="preserve"> en andere stukken die uw melding onderbouwen stuurt u als bijlage mee. </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52B3B" w:rsidRPr="006A3172" w14:paraId="2062D8E6" w14:textId="77777777" w:rsidTr="00233B09">
        <w:trPr>
          <w:trHeight w:val="340"/>
        </w:trPr>
        <w:tc>
          <w:tcPr>
            <w:tcW w:w="9776" w:type="dxa"/>
            <w:shd w:val="clear" w:color="auto" w:fill="FBFBFB"/>
            <w:vAlign w:val="center"/>
          </w:tcPr>
          <w:p w14:paraId="3D848804" w14:textId="77777777" w:rsidR="00A52B3B" w:rsidRPr="004033F3" w:rsidRDefault="00A52B3B" w:rsidP="00233B09">
            <w:permStart w:id="1605173590" w:edGrp="everyone"/>
            <w:permEnd w:id="1605173590"/>
          </w:p>
        </w:tc>
      </w:tr>
    </w:tbl>
    <w:p w14:paraId="5BEB3FAA" w14:textId="00F4E1F6" w:rsidR="00A52B3B" w:rsidRPr="003126B0" w:rsidRDefault="00A52B3B" w:rsidP="00002054">
      <w:pPr>
        <w:pStyle w:val="Kop1"/>
        <w:numPr>
          <w:ilvl w:val="0"/>
          <w:numId w:val="24"/>
        </w:numPr>
        <w:tabs>
          <w:tab w:val="num" w:pos="227"/>
        </w:tabs>
        <w:spacing w:before="180"/>
        <w:ind w:left="227" w:hanging="227"/>
        <w:rPr>
          <w:b w:val="0"/>
          <w:sz w:val="26"/>
          <w:szCs w:val="26"/>
        </w:rPr>
      </w:pPr>
      <w:r>
        <w:rPr>
          <w:b w:val="0"/>
          <w:sz w:val="26"/>
          <w:szCs w:val="26"/>
        </w:rPr>
        <w:t>Contactgegevens</w:t>
      </w:r>
    </w:p>
    <w:p w14:paraId="6AF63193" w14:textId="5424F76F" w:rsidR="00A52B3B" w:rsidRPr="00282946" w:rsidRDefault="00002054" w:rsidP="00A52B3B">
      <w:pPr>
        <w:rPr>
          <w:b/>
        </w:rPr>
      </w:pPr>
      <w:r>
        <w:t>Met wie kunnen wij contact opnemen over uw melding?</w:t>
      </w:r>
    </w:p>
    <w:p w14:paraId="01D8C5EC" w14:textId="77777777" w:rsidR="00A52B3B" w:rsidRDefault="00A52B3B" w:rsidP="00A52B3B">
      <w:pPr>
        <w:spacing w:line="120" w:lineRule="exact"/>
      </w:pPr>
    </w:p>
    <w:p w14:paraId="742DA966" w14:textId="05AB3320" w:rsidR="00A52B3B" w:rsidRPr="00107403" w:rsidRDefault="00A52B3B" w:rsidP="00A52B3B">
      <w:r w:rsidRPr="00107403">
        <w:t xml:space="preserve">Naam </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52B3B" w:rsidRPr="006A3172" w14:paraId="2D1C93DB" w14:textId="77777777" w:rsidTr="00233B09">
        <w:trPr>
          <w:trHeight w:val="340"/>
        </w:trPr>
        <w:tc>
          <w:tcPr>
            <w:tcW w:w="9776" w:type="dxa"/>
            <w:shd w:val="clear" w:color="auto" w:fill="FBFBFB"/>
            <w:vAlign w:val="center"/>
          </w:tcPr>
          <w:p w14:paraId="16C8B6E1" w14:textId="77777777" w:rsidR="00A52B3B" w:rsidRPr="004033F3" w:rsidRDefault="00A52B3B" w:rsidP="00233B09">
            <w:permStart w:id="1117546200" w:edGrp="everyone"/>
            <w:permEnd w:id="1117546200"/>
          </w:p>
        </w:tc>
      </w:tr>
    </w:tbl>
    <w:p w14:paraId="3C61024A" w14:textId="77777777" w:rsidR="00A52B3B" w:rsidRPr="006A3172" w:rsidRDefault="00A52B3B" w:rsidP="00A52B3B">
      <w:pPr>
        <w:spacing w:line="80" w:lineRule="exact"/>
      </w:pPr>
    </w:p>
    <w:p w14:paraId="70A1A087" w14:textId="3A77AF4C" w:rsidR="00A52B3B" w:rsidRPr="00107403" w:rsidRDefault="00857753" w:rsidP="00A52B3B">
      <w:r>
        <w:t>Telefoonnummer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52B3B" w:rsidRPr="00107403" w14:paraId="076CEC27" w14:textId="77777777" w:rsidTr="00233B09">
        <w:trPr>
          <w:trHeight w:val="340"/>
        </w:trPr>
        <w:tc>
          <w:tcPr>
            <w:tcW w:w="9776" w:type="dxa"/>
            <w:shd w:val="clear" w:color="auto" w:fill="FBFBFB"/>
            <w:vAlign w:val="center"/>
          </w:tcPr>
          <w:p w14:paraId="03985E79" w14:textId="77777777" w:rsidR="00A52B3B" w:rsidRPr="004033F3" w:rsidRDefault="00A52B3B" w:rsidP="00233B09">
            <w:permStart w:id="19409722" w:edGrp="everyone"/>
            <w:permEnd w:id="19409722"/>
          </w:p>
        </w:tc>
      </w:tr>
    </w:tbl>
    <w:p w14:paraId="78AC3D60" w14:textId="77777777" w:rsidR="00A52B3B" w:rsidRDefault="00A52B3B" w:rsidP="00A52B3B">
      <w:pPr>
        <w:spacing w:line="80" w:lineRule="exact"/>
      </w:pPr>
    </w:p>
    <w:p w14:paraId="02BB8856" w14:textId="74896AB4" w:rsidR="00A52B3B" w:rsidRPr="00107403" w:rsidRDefault="00857753" w:rsidP="00A52B3B">
      <w:r>
        <w:t>E-mail</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52B3B" w:rsidRPr="006A3172" w14:paraId="4EAE7DEB" w14:textId="77777777" w:rsidTr="00233B09">
        <w:trPr>
          <w:trHeight w:val="340"/>
        </w:trPr>
        <w:tc>
          <w:tcPr>
            <w:tcW w:w="9776" w:type="dxa"/>
            <w:shd w:val="clear" w:color="auto" w:fill="FBFBFB"/>
            <w:vAlign w:val="center"/>
          </w:tcPr>
          <w:p w14:paraId="6F69F37A" w14:textId="77777777" w:rsidR="00A52B3B" w:rsidRPr="004033F3" w:rsidRDefault="00A52B3B" w:rsidP="00233B09">
            <w:permStart w:id="1353127124" w:edGrp="everyone"/>
            <w:permEnd w:id="1353127124"/>
          </w:p>
        </w:tc>
      </w:tr>
    </w:tbl>
    <w:p w14:paraId="04B27A24" w14:textId="3240B01D" w:rsidR="00A52B3B" w:rsidRPr="003126B0" w:rsidRDefault="00A52B3B" w:rsidP="00002054">
      <w:pPr>
        <w:pStyle w:val="Kop1"/>
        <w:numPr>
          <w:ilvl w:val="0"/>
          <w:numId w:val="24"/>
        </w:numPr>
        <w:tabs>
          <w:tab w:val="num" w:pos="227"/>
        </w:tabs>
        <w:spacing w:before="180"/>
        <w:ind w:left="227" w:hanging="227"/>
        <w:rPr>
          <w:b w:val="0"/>
          <w:sz w:val="26"/>
          <w:szCs w:val="26"/>
        </w:rPr>
      </w:pPr>
      <w:r>
        <w:rPr>
          <w:b w:val="0"/>
          <w:sz w:val="26"/>
          <w:szCs w:val="26"/>
        </w:rPr>
        <w:t>Ondertekening</w:t>
      </w:r>
    </w:p>
    <w:p w14:paraId="41D2ABD7" w14:textId="630C2EC0" w:rsidR="00A52B3B" w:rsidRPr="00107403" w:rsidRDefault="00A52B3B" w:rsidP="00A52B3B">
      <w:r w:rsidRPr="00107403">
        <w:t xml:space="preserve">Naam </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52B3B" w:rsidRPr="006A3172" w14:paraId="792A69A6" w14:textId="77777777" w:rsidTr="00233B09">
        <w:trPr>
          <w:trHeight w:val="340"/>
        </w:trPr>
        <w:tc>
          <w:tcPr>
            <w:tcW w:w="9776" w:type="dxa"/>
            <w:shd w:val="clear" w:color="auto" w:fill="FBFBFB"/>
            <w:vAlign w:val="center"/>
          </w:tcPr>
          <w:p w14:paraId="4A174121" w14:textId="77777777" w:rsidR="00A52B3B" w:rsidRPr="004033F3" w:rsidRDefault="00A52B3B" w:rsidP="00233B09">
            <w:permStart w:id="2024019745" w:edGrp="everyone"/>
            <w:permEnd w:id="2024019745"/>
          </w:p>
        </w:tc>
      </w:tr>
    </w:tbl>
    <w:p w14:paraId="6B23FD43" w14:textId="77777777" w:rsidR="00A52B3B" w:rsidRPr="006A3172" w:rsidRDefault="00A52B3B" w:rsidP="00A52B3B">
      <w:pPr>
        <w:spacing w:line="80" w:lineRule="exact"/>
      </w:pPr>
    </w:p>
    <w:p w14:paraId="5EB7EC33" w14:textId="45FCB2F1" w:rsidR="00A52B3B" w:rsidRPr="00107403" w:rsidRDefault="00857753" w:rsidP="00A52B3B">
      <w:r>
        <w:t>Datum</w:t>
      </w:r>
      <w:r w:rsidR="00A52B3B" w:rsidRPr="002D04A5">
        <w:t xml:space="preserve"> </w:t>
      </w:r>
      <w:r w:rsidR="00A52B3B" w:rsidRPr="00107403">
        <w:t xml:space="preserve"> </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52B3B" w:rsidRPr="00107403" w14:paraId="37D3BA99" w14:textId="77777777" w:rsidTr="00233B09">
        <w:trPr>
          <w:trHeight w:val="340"/>
        </w:trPr>
        <w:tc>
          <w:tcPr>
            <w:tcW w:w="9776" w:type="dxa"/>
            <w:shd w:val="clear" w:color="auto" w:fill="FBFBFB"/>
            <w:vAlign w:val="center"/>
          </w:tcPr>
          <w:p w14:paraId="50ED39EB" w14:textId="77777777" w:rsidR="00A52B3B" w:rsidRPr="004033F3" w:rsidRDefault="00A52B3B" w:rsidP="00233B09">
            <w:permStart w:id="1048606929" w:edGrp="everyone"/>
            <w:permEnd w:id="1048606929"/>
          </w:p>
        </w:tc>
      </w:tr>
    </w:tbl>
    <w:p w14:paraId="50AA4B55" w14:textId="77777777" w:rsidR="00A52B3B" w:rsidRDefault="00A52B3B" w:rsidP="00A52B3B">
      <w:pPr>
        <w:spacing w:line="80" w:lineRule="exact"/>
      </w:pPr>
    </w:p>
    <w:p w14:paraId="3018EE39" w14:textId="048495E6" w:rsidR="00A52B3B" w:rsidRPr="00107403" w:rsidRDefault="00857753" w:rsidP="00A52B3B">
      <w:r>
        <w:t>Handtekening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A52B3B" w:rsidRPr="006A3172" w14:paraId="57567497" w14:textId="77777777" w:rsidTr="00233B09">
        <w:trPr>
          <w:trHeight w:val="340"/>
        </w:trPr>
        <w:tc>
          <w:tcPr>
            <w:tcW w:w="9776" w:type="dxa"/>
            <w:shd w:val="clear" w:color="auto" w:fill="FBFBFB"/>
            <w:vAlign w:val="center"/>
          </w:tcPr>
          <w:p w14:paraId="4777BB3A" w14:textId="77777777" w:rsidR="00A52B3B" w:rsidRPr="004033F3" w:rsidRDefault="00A52B3B" w:rsidP="00233B09">
            <w:permStart w:id="358579478" w:edGrp="everyone"/>
            <w:permEnd w:id="358579478"/>
          </w:p>
        </w:tc>
      </w:tr>
    </w:tbl>
    <w:p w14:paraId="389FF264" w14:textId="1080AA25" w:rsidR="00002054" w:rsidRPr="003126B0" w:rsidRDefault="000D4EA2" w:rsidP="00002054">
      <w:pPr>
        <w:pStyle w:val="Kop1"/>
        <w:numPr>
          <w:ilvl w:val="0"/>
          <w:numId w:val="24"/>
        </w:numPr>
        <w:tabs>
          <w:tab w:val="num" w:pos="227"/>
        </w:tabs>
        <w:spacing w:before="180"/>
        <w:ind w:left="227" w:hanging="227"/>
        <w:rPr>
          <w:b w:val="0"/>
          <w:sz w:val="26"/>
          <w:szCs w:val="26"/>
        </w:rPr>
      </w:pPr>
      <w:r>
        <w:rPr>
          <w:b w:val="0"/>
          <w:sz w:val="26"/>
          <w:szCs w:val="26"/>
        </w:rPr>
        <w:t>Bijlagen</w:t>
      </w:r>
    </w:p>
    <w:p w14:paraId="4E658D6F" w14:textId="7012F774" w:rsidR="00A52B3B" w:rsidRDefault="000D4EA2" w:rsidP="002C240B">
      <w:pPr>
        <w:rPr>
          <w:szCs w:val="18"/>
        </w:rPr>
      </w:pPr>
      <w:r>
        <w:rPr>
          <w:szCs w:val="18"/>
        </w:rPr>
        <w:t>U v</w:t>
      </w:r>
      <w:r w:rsidRPr="005D1D15">
        <w:rPr>
          <w:szCs w:val="18"/>
        </w:rPr>
        <w:t>oeg</w:t>
      </w:r>
      <w:r>
        <w:rPr>
          <w:szCs w:val="18"/>
        </w:rPr>
        <w:t>t</w:t>
      </w:r>
      <w:r w:rsidRPr="005D1D15">
        <w:rPr>
          <w:szCs w:val="18"/>
        </w:rPr>
        <w:t xml:space="preserve"> u</w:t>
      </w:r>
      <w:r>
        <w:rPr>
          <w:szCs w:val="18"/>
        </w:rPr>
        <w:t>w</w:t>
      </w:r>
      <w:r w:rsidRPr="005D1D15">
        <w:rPr>
          <w:szCs w:val="18"/>
        </w:rPr>
        <w:t xml:space="preserve"> bijlagen toe</w:t>
      </w:r>
      <w:r>
        <w:rPr>
          <w:szCs w:val="18"/>
        </w:rPr>
        <w:t>. Deze onderbouwen uw melding. U stuurt in ieder geval een (uitgebreide) uitleg op uw melding. Bij een wijziging van uw projectplan stuurt u stukken mee om die wijziging te onderbouwen. Dit is bijvoorbeeld een nieuwe planning van uw project of een onderbouwende offerte van een wijziging in de begroting.</w:t>
      </w:r>
    </w:p>
    <w:p w14:paraId="63E41CEC" w14:textId="77777777" w:rsidR="00920F6F" w:rsidRDefault="00920F6F" w:rsidP="002C240B">
      <w:pPr>
        <w:rPr>
          <w:szCs w:val="18"/>
        </w:rPr>
      </w:pPr>
    </w:p>
    <w:p w14:paraId="74A4C321" w14:textId="77777777" w:rsidR="00920F6F" w:rsidRPr="00920F6F" w:rsidRDefault="00920F6F" w:rsidP="00920F6F">
      <w:pPr>
        <w:pStyle w:val="Kop1"/>
        <w:numPr>
          <w:ilvl w:val="0"/>
          <w:numId w:val="24"/>
        </w:numPr>
        <w:tabs>
          <w:tab w:val="num" w:pos="227"/>
        </w:tabs>
        <w:ind w:left="227" w:hanging="227"/>
        <w:rPr>
          <w:b w:val="0"/>
          <w:sz w:val="26"/>
          <w:szCs w:val="26"/>
        </w:rPr>
      </w:pPr>
      <w:r w:rsidRPr="00920F6F">
        <w:rPr>
          <w:b w:val="0"/>
          <w:sz w:val="26"/>
          <w:szCs w:val="26"/>
        </w:rPr>
        <w:lastRenderedPageBreak/>
        <w:t>Versturen</w:t>
      </w:r>
    </w:p>
    <w:p w14:paraId="6FDEC54B" w14:textId="77777777" w:rsidR="00920F6F" w:rsidRPr="005515B7" w:rsidRDefault="00920F6F" w:rsidP="00920F6F">
      <w:pPr>
        <w:rPr>
          <w:szCs w:val="18"/>
        </w:rPr>
      </w:pPr>
      <w:bookmarkStart w:id="3" w:name="_Hlk8039564"/>
      <w:r>
        <w:rPr>
          <w:szCs w:val="18"/>
        </w:rPr>
        <w:t>Stuur</w:t>
      </w:r>
      <w:r w:rsidRPr="005515B7">
        <w:rPr>
          <w:szCs w:val="18"/>
        </w:rPr>
        <w:t xml:space="preserve"> het ingevulde meldingsformulier en</w:t>
      </w:r>
      <w:r>
        <w:rPr>
          <w:szCs w:val="18"/>
        </w:rPr>
        <w:t xml:space="preserve"> de</w:t>
      </w:r>
      <w:r w:rsidRPr="005515B7">
        <w:rPr>
          <w:szCs w:val="18"/>
        </w:rPr>
        <w:t xml:space="preserve"> bijlagen naar</w:t>
      </w:r>
      <w:r>
        <w:rPr>
          <w:szCs w:val="18"/>
        </w:rPr>
        <w:t xml:space="preserve">: </w:t>
      </w:r>
      <w:hyperlink r:id="rId10" w:history="1">
        <w:r w:rsidRPr="009E6628">
          <w:rPr>
            <w:rStyle w:val="Hyperlink"/>
            <w:szCs w:val="18"/>
          </w:rPr>
          <w:t>plattelandsinterventies@rvo.nl</w:t>
        </w:r>
      </w:hyperlink>
      <w:r>
        <w:rPr>
          <w:szCs w:val="18"/>
        </w:rPr>
        <w:t xml:space="preserve">. </w:t>
      </w:r>
    </w:p>
    <w:p w14:paraId="5043B546" w14:textId="77777777" w:rsidR="00920F6F" w:rsidRPr="005515B7" w:rsidRDefault="00920F6F" w:rsidP="00920F6F">
      <w:pPr>
        <w:autoSpaceDE w:val="0"/>
        <w:autoSpaceDN w:val="0"/>
        <w:rPr>
          <w:szCs w:val="18"/>
        </w:rPr>
      </w:pPr>
    </w:p>
    <w:p w14:paraId="508E0EFA" w14:textId="77777777" w:rsidR="00920F6F" w:rsidRDefault="00920F6F" w:rsidP="00920F6F">
      <w:pPr>
        <w:rPr>
          <w:szCs w:val="18"/>
        </w:rPr>
      </w:pPr>
      <w:bookmarkStart w:id="4" w:name="_Hlk148199213"/>
      <w:r w:rsidRPr="005515B7">
        <w:rPr>
          <w:szCs w:val="18"/>
        </w:rPr>
        <w:t xml:space="preserve">Geef daarbij in het onderwerp van uw e-mail aan dat het om een </w:t>
      </w:r>
      <w:r>
        <w:rPr>
          <w:szCs w:val="18"/>
        </w:rPr>
        <w:t>m</w:t>
      </w:r>
      <w:r w:rsidRPr="005515B7">
        <w:rPr>
          <w:szCs w:val="18"/>
        </w:rPr>
        <w:t xml:space="preserve">elding </w:t>
      </w:r>
      <w:r>
        <w:rPr>
          <w:szCs w:val="18"/>
        </w:rPr>
        <w:t>NSP</w:t>
      </w:r>
      <w:r w:rsidRPr="005515B7">
        <w:rPr>
          <w:szCs w:val="18"/>
        </w:rPr>
        <w:t xml:space="preserve"> gaat met het zaaknummer en de naam van de </w:t>
      </w:r>
      <w:r>
        <w:rPr>
          <w:szCs w:val="18"/>
        </w:rPr>
        <w:t>interventie.</w:t>
      </w:r>
    </w:p>
    <w:p w14:paraId="74E170C6" w14:textId="77777777" w:rsidR="00920F6F" w:rsidRDefault="00920F6F" w:rsidP="00920F6F">
      <w:pPr>
        <w:rPr>
          <w:szCs w:val="18"/>
        </w:rPr>
      </w:pPr>
    </w:p>
    <w:bookmarkEnd w:id="4"/>
    <w:p w14:paraId="07B0419C" w14:textId="77777777" w:rsidR="00920F6F" w:rsidRPr="002C670B" w:rsidRDefault="00920F6F" w:rsidP="00920F6F">
      <w:pPr>
        <w:rPr>
          <w:b/>
          <w:bCs/>
          <w:szCs w:val="18"/>
        </w:rPr>
      </w:pPr>
      <w:r w:rsidRPr="002C670B">
        <w:rPr>
          <w:b/>
          <w:bCs/>
          <w:szCs w:val="18"/>
        </w:rPr>
        <w:t xml:space="preserve">Wijziging melden </w:t>
      </w:r>
    </w:p>
    <w:p w14:paraId="0FD1C3E2" w14:textId="77777777" w:rsidR="00920F6F" w:rsidRDefault="00920F6F" w:rsidP="00920F6F">
      <w:pPr>
        <w:rPr>
          <w:szCs w:val="18"/>
        </w:rPr>
      </w:pPr>
      <w:r w:rsidRPr="002C670B">
        <w:rPr>
          <w:szCs w:val="18"/>
        </w:rPr>
        <w:t xml:space="preserve">U doet altijd eerst een wijzigingsverzoek als u een wijziging wilt </w:t>
      </w:r>
      <w:r>
        <w:rPr>
          <w:szCs w:val="18"/>
        </w:rPr>
        <w:t>doen</w:t>
      </w:r>
      <w:r w:rsidRPr="002C670B">
        <w:rPr>
          <w:szCs w:val="18"/>
        </w:rPr>
        <w:t xml:space="preserve"> in uw investering of project. </w:t>
      </w:r>
    </w:p>
    <w:p w14:paraId="7D547024" w14:textId="77777777" w:rsidR="00920F6F" w:rsidRDefault="00920F6F" w:rsidP="00920F6F">
      <w:pPr>
        <w:rPr>
          <w:szCs w:val="18"/>
        </w:rPr>
      </w:pPr>
    </w:p>
    <w:p w14:paraId="2B5F1A61" w14:textId="77777777" w:rsidR="00920F6F" w:rsidRDefault="00920F6F" w:rsidP="00920F6F">
      <w:pPr>
        <w:rPr>
          <w:szCs w:val="18"/>
        </w:rPr>
      </w:pPr>
      <w:r w:rsidRPr="00742110">
        <w:rPr>
          <w:szCs w:val="18"/>
        </w:rPr>
        <w:t>Bijvoorbeeld als u een onderdeel niet wilt gaan uitvoeren. Het niet of niet op tijd melden van een wijziging kan effect hebben op de hoogte van uw subsidie. De Minister van Landbouw, Visserij, Voedselkwaliteit en Natuur kan door dat verzoek toestemming geven om de beslissing te wijzigen. Een wijziging kan niet leiden tot:</w:t>
      </w:r>
    </w:p>
    <w:p w14:paraId="7A83B41B" w14:textId="77777777" w:rsidR="00920F6F" w:rsidRDefault="00920F6F" w:rsidP="00920F6F">
      <w:pPr>
        <w:pStyle w:val="Lijstalinea"/>
        <w:numPr>
          <w:ilvl w:val="0"/>
          <w:numId w:val="25"/>
        </w:numPr>
        <w:rPr>
          <w:szCs w:val="18"/>
        </w:rPr>
      </w:pPr>
      <w:r w:rsidRPr="00742110">
        <w:rPr>
          <w:szCs w:val="18"/>
        </w:rPr>
        <w:t>een hogere subsidie;</w:t>
      </w:r>
    </w:p>
    <w:p w14:paraId="29A16AD8" w14:textId="77777777" w:rsidR="00920F6F" w:rsidRDefault="00920F6F" w:rsidP="00920F6F">
      <w:pPr>
        <w:pStyle w:val="Lijstalinea"/>
        <w:numPr>
          <w:ilvl w:val="0"/>
          <w:numId w:val="25"/>
        </w:numPr>
        <w:rPr>
          <w:szCs w:val="18"/>
        </w:rPr>
      </w:pPr>
      <w:r w:rsidRPr="00742110">
        <w:rPr>
          <w:szCs w:val="18"/>
        </w:rPr>
        <w:t>een activiteit die niet subsidiabel is, waarbij wordt uitgegaan van het openstellingsbesluit;</w:t>
      </w:r>
    </w:p>
    <w:p w14:paraId="308C9DD6" w14:textId="77777777" w:rsidR="00920F6F" w:rsidRDefault="00920F6F" w:rsidP="00920F6F">
      <w:pPr>
        <w:pStyle w:val="Lijstalinea"/>
        <w:numPr>
          <w:ilvl w:val="0"/>
          <w:numId w:val="25"/>
        </w:numPr>
        <w:rPr>
          <w:szCs w:val="18"/>
        </w:rPr>
      </w:pPr>
      <w:r w:rsidRPr="00742110">
        <w:rPr>
          <w:szCs w:val="18"/>
        </w:rPr>
        <w:t>minder punten dan het minimum aantal punten om aan de voorwaarden voor subsidie te voldoen;</w:t>
      </w:r>
    </w:p>
    <w:p w14:paraId="1D8FEB84" w14:textId="77777777" w:rsidR="00920F6F" w:rsidRDefault="00920F6F" w:rsidP="00920F6F">
      <w:pPr>
        <w:pStyle w:val="Lijstalinea"/>
        <w:numPr>
          <w:ilvl w:val="0"/>
          <w:numId w:val="25"/>
        </w:numPr>
        <w:rPr>
          <w:szCs w:val="18"/>
        </w:rPr>
      </w:pPr>
      <w:r w:rsidRPr="00742110">
        <w:rPr>
          <w:szCs w:val="18"/>
        </w:rPr>
        <w:t>een lagere plaats op de prioriteitenlijst dan de plaats waarop het subsidieplafond is bereikt.</w:t>
      </w:r>
    </w:p>
    <w:p w14:paraId="354AF973" w14:textId="77777777" w:rsidR="00920F6F" w:rsidRDefault="00920F6F" w:rsidP="00920F6F">
      <w:pPr>
        <w:rPr>
          <w:szCs w:val="18"/>
        </w:rPr>
      </w:pPr>
    </w:p>
    <w:p w14:paraId="18508A18" w14:textId="77777777" w:rsidR="00920F6F" w:rsidRDefault="00920F6F" w:rsidP="00920F6F">
      <w:pPr>
        <w:rPr>
          <w:szCs w:val="18"/>
        </w:rPr>
      </w:pPr>
      <w:r w:rsidRPr="00742110">
        <w:rPr>
          <w:szCs w:val="18"/>
        </w:rPr>
        <w:t xml:space="preserve">Worden activiteiten waarvoor subsidie u subsidie krijgt niet, niet op tijd of niet helemaal uitgevoerd? U laat dat dan direct schriftelijk aan ons weten. </w:t>
      </w:r>
    </w:p>
    <w:p w14:paraId="64CE81F9" w14:textId="77777777" w:rsidR="00920F6F" w:rsidRDefault="00920F6F" w:rsidP="00920F6F">
      <w:pPr>
        <w:rPr>
          <w:szCs w:val="18"/>
        </w:rPr>
      </w:pPr>
    </w:p>
    <w:p w14:paraId="615D23B1" w14:textId="77777777" w:rsidR="00920F6F" w:rsidRPr="005D1D15" w:rsidRDefault="00920F6F" w:rsidP="00920F6F">
      <w:pPr>
        <w:rPr>
          <w:szCs w:val="18"/>
        </w:rPr>
      </w:pPr>
      <w:r w:rsidRPr="00742110">
        <w:rPr>
          <w:szCs w:val="18"/>
        </w:rPr>
        <w:t>Kunt u niet, niet op tijd of niet helemaal aan de verplichtingen van de subsidie voldoen? Dan laat u dat ook schriftelijk aan ons weten.</w:t>
      </w:r>
      <w:bookmarkEnd w:id="3"/>
    </w:p>
    <w:p w14:paraId="72826DB1" w14:textId="77777777" w:rsidR="00920F6F" w:rsidRDefault="00920F6F" w:rsidP="002C240B"/>
    <w:bookmarkEnd w:id="2"/>
    <w:bookmarkEnd w:id="0"/>
    <w:sectPr w:rsidR="00920F6F" w:rsidSect="000D4EA2">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680" w:left="1134" w:header="119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1CB6A" w14:textId="77777777" w:rsidR="00EF00EC" w:rsidRDefault="00EF00EC">
      <w:r>
        <w:separator/>
      </w:r>
    </w:p>
    <w:p w14:paraId="00156493" w14:textId="77777777" w:rsidR="00EF00EC" w:rsidRDefault="00EF00EC"/>
  </w:endnote>
  <w:endnote w:type="continuationSeparator" w:id="0">
    <w:p w14:paraId="138C5BFF" w14:textId="77777777" w:rsidR="00EF00EC" w:rsidRDefault="00EF00EC">
      <w:r>
        <w:continuationSeparator/>
      </w:r>
    </w:p>
    <w:p w14:paraId="0AB1FC57" w14:textId="77777777" w:rsidR="00EF00EC" w:rsidRDefault="00EF0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KDAG O+ Univers">
    <w:altName w:val="Calibri"/>
    <w:panose1 w:val="00000000000000000000"/>
    <w:charset w:val="00"/>
    <w:family w:val="swiss"/>
    <w:notTrueType/>
    <w:pitch w:val="default"/>
    <w:sig w:usb0="0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CC79" w14:textId="7F07064B" w:rsidR="00427195" w:rsidRDefault="00427195">
    <w:pPr>
      <w:pStyle w:val="Voettekst"/>
    </w:pPr>
  </w:p>
  <w:p w14:paraId="6E100BCE" w14:textId="77777777" w:rsidR="00427195" w:rsidRDefault="00427195"/>
  <w:tbl>
    <w:tblPr>
      <w:tblStyle w:val="Onopgemaaktetabel2"/>
      <w:tblW w:w="9900" w:type="dxa"/>
      <w:tblLayout w:type="fixed"/>
      <w:tblLook w:val="0020" w:firstRow="1" w:lastRow="0" w:firstColumn="0" w:lastColumn="0" w:noHBand="0" w:noVBand="0"/>
    </w:tblPr>
    <w:tblGrid>
      <w:gridCol w:w="7752"/>
      <w:gridCol w:w="2148"/>
    </w:tblGrid>
    <w:tr w:rsidR="00427195" w14:paraId="2C8CB1F6" w14:textId="77777777" w:rsidTr="0060183C">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78A1D378" w14:textId="73E7A36D" w:rsidR="00427195" w:rsidRDefault="006632FB">
          <w:pPr>
            <w:pStyle w:val="Huisstijl-Rubricering"/>
          </w:pPr>
          <w:r>
            <w:t xml:space="preserve"> </w:t>
          </w:r>
        </w:p>
      </w:tc>
      <w:tc>
        <w:tcPr>
          <w:cnfStyle w:val="000001000000" w:firstRow="0" w:lastRow="0" w:firstColumn="0" w:lastColumn="0" w:oddVBand="0" w:evenVBand="1" w:oddHBand="0" w:evenHBand="0" w:firstRowFirstColumn="0" w:firstRowLastColumn="0" w:lastRowFirstColumn="0" w:lastRowLastColumn="0"/>
          <w:tcW w:w="2148" w:type="dxa"/>
        </w:tcPr>
        <w:p w14:paraId="733AA9B0"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052451"/>
      <w:docPartObj>
        <w:docPartGallery w:val="Page Numbers (Bottom of Page)"/>
        <w:docPartUnique/>
      </w:docPartObj>
    </w:sdtPr>
    <w:sdtEndPr/>
    <w:sdtContent>
      <w:sdt>
        <w:sdtPr>
          <w:id w:val="-482925381"/>
          <w:docPartObj>
            <w:docPartGallery w:val="Page Numbers (Top of Page)"/>
            <w:docPartUnique/>
          </w:docPartObj>
        </w:sdtPr>
        <w:sdtEndPr/>
        <w:sdtContent>
          <w:p w14:paraId="2BCC52DD" w14:textId="3C228B15" w:rsidR="00356301" w:rsidRDefault="00857753" w:rsidP="00857753">
            <w:pPr>
              <w:pStyle w:val="Voettekst"/>
            </w:pPr>
            <w:r>
              <w:t>Versie maart 2025</w:t>
            </w:r>
            <w:r>
              <w:tab/>
            </w:r>
            <w:r>
              <w:tab/>
            </w:r>
            <w:r w:rsidR="00356301">
              <w:t xml:space="preserve">Pagina </w:t>
            </w:r>
            <w:r w:rsidR="00356301">
              <w:rPr>
                <w:b/>
                <w:bCs/>
                <w:sz w:val="24"/>
                <w:szCs w:val="24"/>
              </w:rPr>
              <w:fldChar w:fldCharType="begin"/>
            </w:r>
            <w:r w:rsidR="00356301">
              <w:rPr>
                <w:b/>
                <w:bCs/>
              </w:rPr>
              <w:instrText>PAGE</w:instrText>
            </w:r>
            <w:r w:rsidR="00356301">
              <w:rPr>
                <w:b/>
                <w:bCs/>
                <w:sz w:val="24"/>
                <w:szCs w:val="24"/>
              </w:rPr>
              <w:fldChar w:fldCharType="separate"/>
            </w:r>
            <w:r w:rsidR="00356301">
              <w:rPr>
                <w:b/>
                <w:bCs/>
              </w:rPr>
              <w:t>2</w:t>
            </w:r>
            <w:r w:rsidR="00356301">
              <w:rPr>
                <w:b/>
                <w:bCs/>
                <w:sz w:val="24"/>
                <w:szCs w:val="24"/>
              </w:rPr>
              <w:fldChar w:fldCharType="end"/>
            </w:r>
            <w:r w:rsidR="00356301">
              <w:t xml:space="preserve"> van </w:t>
            </w:r>
            <w:r w:rsidR="00356301">
              <w:rPr>
                <w:b/>
                <w:bCs/>
                <w:sz w:val="24"/>
                <w:szCs w:val="24"/>
              </w:rPr>
              <w:fldChar w:fldCharType="begin"/>
            </w:r>
            <w:r w:rsidR="00356301">
              <w:rPr>
                <w:b/>
                <w:bCs/>
              </w:rPr>
              <w:instrText>NUMPAGES</w:instrText>
            </w:r>
            <w:r w:rsidR="00356301">
              <w:rPr>
                <w:b/>
                <w:bCs/>
                <w:sz w:val="24"/>
                <w:szCs w:val="24"/>
              </w:rPr>
              <w:fldChar w:fldCharType="separate"/>
            </w:r>
            <w:r w:rsidR="00356301">
              <w:rPr>
                <w:b/>
                <w:bCs/>
              </w:rPr>
              <w:t>2</w:t>
            </w:r>
            <w:r w:rsidR="00356301">
              <w:rPr>
                <w:b/>
                <w:bCs/>
                <w:sz w:val="24"/>
                <w:szCs w:val="24"/>
              </w:rPr>
              <w:fldChar w:fldCharType="end"/>
            </w:r>
          </w:p>
        </w:sdtContent>
      </w:sdt>
    </w:sdtContent>
  </w:sdt>
  <w:p w14:paraId="415BE600" w14:textId="7C76B8CB" w:rsidR="00427195" w:rsidRPr="002C240B" w:rsidRDefault="00427195">
    <w:pPr>
      <w:pStyle w:val="Voettek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745693"/>
      <w:docPartObj>
        <w:docPartGallery w:val="Page Numbers (Bottom of Page)"/>
        <w:docPartUnique/>
      </w:docPartObj>
    </w:sdtPr>
    <w:sdtEndPr/>
    <w:sdtContent>
      <w:sdt>
        <w:sdtPr>
          <w:id w:val="-1769616900"/>
          <w:docPartObj>
            <w:docPartGallery w:val="Page Numbers (Top of Page)"/>
            <w:docPartUnique/>
          </w:docPartObj>
        </w:sdtPr>
        <w:sdtEndPr/>
        <w:sdtContent>
          <w:p w14:paraId="6DDD8B47" w14:textId="726CB12A" w:rsidR="00356301" w:rsidRDefault="00356301">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3BA4933" w14:textId="49CF7E90" w:rsidR="00427195" w:rsidRDefault="00427195">
    <w:pPr>
      <w:pStyle w:val="Voetteks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0389E" w14:textId="77777777" w:rsidR="00EF00EC" w:rsidRDefault="00EF00EC">
      <w:r>
        <w:separator/>
      </w:r>
    </w:p>
    <w:p w14:paraId="6F58CED4" w14:textId="77777777" w:rsidR="00EF00EC" w:rsidRDefault="00EF00EC"/>
  </w:footnote>
  <w:footnote w:type="continuationSeparator" w:id="0">
    <w:p w14:paraId="4A6B82F9" w14:textId="77777777" w:rsidR="00EF00EC" w:rsidRDefault="00EF00EC">
      <w:r>
        <w:continuationSeparator/>
      </w:r>
    </w:p>
    <w:p w14:paraId="198C7169" w14:textId="77777777" w:rsidR="00EF00EC" w:rsidRDefault="00EF0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AD2A" w14:textId="77777777" w:rsidR="00427195" w:rsidRDefault="00427195">
    <w:pPr>
      <w:pStyle w:val="Koptekst"/>
    </w:pPr>
  </w:p>
  <w:p w14:paraId="231BEB97"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5882" w14:textId="77777777" w:rsidR="00427195" w:rsidRPr="002C240B" w:rsidRDefault="00427195">
    <w:pPr>
      <w:spacing w:line="200" w:lineRule="exact"/>
    </w:pPr>
  </w:p>
  <w:p w14:paraId="50365801" w14:textId="77777777" w:rsidR="00427195" w:rsidRPr="002C240B"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7AED5" w14:textId="26E5FE47" w:rsidR="00427195" w:rsidRDefault="00EB11DD">
    <w:pPr>
      <w:pStyle w:val="Koptekst"/>
    </w:pPr>
    <w:r>
      <w:rPr>
        <w:noProof/>
      </w:rPr>
      <w:drawing>
        <wp:anchor distT="0" distB="0" distL="114300" distR="114300" simplePos="0" relativeHeight="251659264" behindDoc="1" locked="0" layoutInCell="1" allowOverlap="1" wp14:anchorId="6164590A" wp14:editId="7C304FE3">
          <wp:simplePos x="0" y="0"/>
          <wp:positionH relativeFrom="column">
            <wp:posOffset>3263265</wp:posOffset>
          </wp:positionH>
          <wp:positionV relativeFrom="paragraph">
            <wp:posOffset>-899795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p>
  <w:p w14:paraId="3F4AD6A7" w14:textId="277DF9D4" w:rsidR="00427195" w:rsidRDefault="004271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E76037"/>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0FDA453B"/>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4832A4"/>
    <w:multiLevelType w:val="hybridMultilevel"/>
    <w:tmpl w:val="E5801E74"/>
    <w:lvl w:ilvl="0" w:tplc="D4682FF2">
      <w:numFmt w:val="bullet"/>
      <w:lvlText w:val="-"/>
      <w:lvlJc w:val="left"/>
      <w:pPr>
        <w:ind w:left="720" w:hanging="360"/>
      </w:pPr>
      <w:rPr>
        <w:rFonts w:ascii="Verdana" w:eastAsia="Calibr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D8237C"/>
    <w:multiLevelType w:val="hybridMultilevel"/>
    <w:tmpl w:val="C56C38DC"/>
    <w:lvl w:ilvl="0" w:tplc="33E090CE">
      <w:numFmt w:val="bullet"/>
      <w:lvlText w:val="-"/>
      <w:lvlJc w:val="left"/>
      <w:pPr>
        <w:ind w:left="720" w:hanging="360"/>
      </w:pPr>
      <w:rPr>
        <w:rFonts w:ascii="Verdana" w:eastAsia="Calibr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806E0C"/>
    <w:multiLevelType w:val="hybridMultilevel"/>
    <w:tmpl w:val="7F987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A534240"/>
    <w:multiLevelType w:val="hybridMultilevel"/>
    <w:tmpl w:val="40D6A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6237A7A"/>
    <w:multiLevelType w:val="multilevel"/>
    <w:tmpl w:val="B5D06CF6"/>
    <w:lvl w:ilvl="0">
      <w:start w:val="1"/>
      <w:numFmt w:val="decimal"/>
      <w:pStyle w:val="Kop1"/>
      <w:lvlText w:val="%1."/>
      <w:lvlJc w:val="left"/>
      <w:pPr>
        <w:ind w:left="1353"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A9423F"/>
    <w:multiLevelType w:val="hybridMultilevel"/>
    <w:tmpl w:val="65724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AF2368"/>
    <w:multiLevelType w:val="hybridMultilevel"/>
    <w:tmpl w:val="D21E4672"/>
    <w:lvl w:ilvl="0" w:tplc="F706411A">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8141C49"/>
    <w:multiLevelType w:val="hybridMultilevel"/>
    <w:tmpl w:val="A16299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872299039">
    <w:abstractNumId w:val="10"/>
  </w:num>
  <w:num w:numId="2" w16cid:durableId="393507020">
    <w:abstractNumId w:val="7"/>
  </w:num>
  <w:num w:numId="3" w16cid:durableId="1255240219">
    <w:abstractNumId w:val="6"/>
  </w:num>
  <w:num w:numId="4" w16cid:durableId="1567378441">
    <w:abstractNumId w:val="5"/>
  </w:num>
  <w:num w:numId="5" w16cid:durableId="1319649349">
    <w:abstractNumId w:val="4"/>
  </w:num>
  <w:num w:numId="6" w16cid:durableId="935090073">
    <w:abstractNumId w:val="8"/>
  </w:num>
  <w:num w:numId="7" w16cid:durableId="355932695">
    <w:abstractNumId w:val="3"/>
  </w:num>
  <w:num w:numId="8" w16cid:durableId="1447844254">
    <w:abstractNumId w:val="2"/>
  </w:num>
  <w:num w:numId="9" w16cid:durableId="369187783">
    <w:abstractNumId w:val="1"/>
  </w:num>
  <w:num w:numId="10" w16cid:durableId="299774815">
    <w:abstractNumId w:val="0"/>
  </w:num>
  <w:num w:numId="11" w16cid:durableId="266931950">
    <w:abstractNumId w:val="9"/>
  </w:num>
  <w:num w:numId="12" w16cid:durableId="1694309349">
    <w:abstractNumId w:val="13"/>
  </w:num>
  <w:num w:numId="13" w16cid:durableId="177744730">
    <w:abstractNumId w:val="20"/>
  </w:num>
  <w:num w:numId="14" w16cid:durableId="644314847">
    <w:abstractNumId w:val="14"/>
  </w:num>
  <w:num w:numId="15" w16cid:durableId="1172599725">
    <w:abstractNumId w:val="19"/>
  </w:num>
  <w:num w:numId="16" w16cid:durableId="349574251">
    <w:abstractNumId w:val="12"/>
  </w:num>
  <w:num w:numId="17" w16cid:durableId="185145339">
    <w:abstractNumId w:val="11"/>
  </w:num>
  <w:num w:numId="18" w16cid:durableId="719477528">
    <w:abstractNumId w:val="17"/>
  </w:num>
  <w:num w:numId="19" w16cid:durableId="2005084311">
    <w:abstractNumId w:val="22"/>
  </w:num>
  <w:num w:numId="20" w16cid:durableId="528883686">
    <w:abstractNumId w:val="15"/>
  </w:num>
  <w:num w:numId="21" w16cid:durableId="1901936541">
    <w:abstractNumId w:val="16"/>
  </w:num>
  <w:num w:numId="22" w16cid:durableId="1123499416">
    <w:abstractNumId w:val="18"/>
  </w:num>
  <w:num w:numId="23" w16cid:durableId="610816377">
    <w:abstractNumId w:val="21"/>
  </w:num>
  <w:num w:numId="24" w16cid:durableId="1054743799">
    <w:abstractNumId w:val="24"/>
  </w:num>
  <w:num w:numId="25" w16cid:durableId="16072267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5PywOq/WyMMIzQ8QqGL4n7vqXLIFU8FY5u0ySEGLErzLAaqYcPJRwpOzdVVbcxu5UOKytEGqsT9kFvtzBA96Rw==" w:salt="mhjROrJVb74ddpQMf5DJ7Q=="/>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2C240B"/>
    <w:rsid w:val="00002054"/>
    <w:rsid w:val="000339A2"/>
    <w:rsid w:val="000464F5"/>
    <w:rsid w:val="0005113E"/>
    <w:rsid w:val="00055515"/>
    <w:rsid w:val="000B7C3A"/>
    <w:rsid w:val="000D4EA2"/>
    <w:rsid w:val="0010551D"/>
    <w:rsid w:val="00107403"/>
    <w:rsid w:val="001362EF"/>
    <w:rsid w:val="00197504"/>
    <w:rsid w:val="001A0B9C"/>
    <w:rsid w:val="001B328C"/>
    <w:rsid w:val="00200E4B"/>
    <w:rsid w:val="00204036"/>
    <w:rsid w:val="00213A8F"/>
    <w:rsid w:val="00230460"/>
    <w:rsid w:val="00233298"/>
    <w:rsid w:val="00282946"/>
    <w:rsid w:val="0028382E"/>
    <w:rsid w:val="002A240B"/>
    <w:rsid w:val="002C240B"/>
    <w:rsid w:val="002D04A5"/>
    <w:rsid w:val="002E672E"/>
    <w:rsid w:val="002F0E40"/>
    <w:rsid w:val="002F178F"/>
    <w:rsid w:val="003126B0"/>
    <w:rsid w:val="0033285B"/>
    <w:rsid w:val="00356301"/>
    <w:rsid w:val="003A5DEE"/>
    <w:rsid w:val="003C3A1E"/>
    <w:rsid w:val="003D0609"/>
    <w:rsid w:val="003D3E09"/>
    <w:rsid w:val="003D50BE"/>
    <w:rsid w:val="003F1694"/>
    <w:rsid w:val="004033F3"/>
    <w:rsid w:val="00414D3E"/>
    <w:rsid w:val="00416A63"/>
    <w:rsid w:val="00420DC7"/>
    <w:rsid w:val="00421BE1"/>
    <w:rsid w:val="00427195"/>
    <w:rsid w:val="004446EC"/>
    <w:rsid w:val="00445C91"/>
    <w:rsid w:val="004524C1"/>
    <w:rsid w:val="00457FD9"/>
    <w:rsid w:val="004666F1"/>
    <w:rsid w:val="00475AA8"/>
    <w:rsid w:val="004A6B13"/>
    <w:rsid w:val="004A76B2"/>
    <w:rsid w:val="004B78E0"/>
    <w:rsid w:val="004E7307"/>
    <w:rsid w:val="00553352"/>
    <w:rsid w:val="00573B3B"/>
    <w:rsid w:val="00583B0F"/>
    <w:rsid w:val="00585199"/>
    <w:rsid w:val="005B5C2C"/>
    <w:rsid w:val="005D2FF2"/>
    <w:rsid w:val="005E1639"/>
    <w:rsid w:val="0060183C"/>
    <w:rsid w:val="00607A8B"/>
    <w:rsid w:val="006571B0"/>
    <w:rsid w:val="006632FB"/>
    <w:rsid w:val="00675C82"/>
    <w:rsid w:val="006A3172"/>
    <w:rsid w:val="006A7390"/>
    <w:rsid w:val="007164F1"/>
    <w:rsid w:val="00725AB0"/>
    <w:rsid w:val="007566E0"/>
    <w:rsid w:val="00771713"/>
    <w:rsid w:val="00792B6A"/>
    <w:rsid w:val="007E5988"/>
    <w:rsid w:val="00822892"/>
    <w:rsid w:val="00850F04"/>
    <w:rsid w:val="00856D27"/>
    <w:rsid w:val="00857753"/>
    <w:rsid w:val="00887036"/>
    <w:rsid w:val="00920F6F"/>
    <w:rsid w:val="0092708E"/>
    <w:rsid w:val="00970FFF"/>
    <w:rsid w:val="009A0A10"/>
    <w:rsid w:val="00A34324"/>
    <w:rsid w:val="00A34365"/>
    <w:rsid w:val="00A43F46"/>
    <w:rsid w:val="00A44C86"/>
    <w:rsid w:val="00A52B3B"/>
    <w:rsid w:val="00A8107E"/>
    <w:rsid w:val="00AB2B3B"/>
    <w:rsid w:val="00AE02E1"/>
    <w:rsid w:val="00AF754E"/>
    <w:rsid w:val="00B12AB9"/>
    <w:rsid w:val="00B16356"/>
    <w:rsid w:val="00B215B1"/>
    <w:rsid w:val="00B41A10"/>
    <w:rsid w:val="00BE4174"/>
    <w:rsid w:val="00C04393"/>
    <w:rsid w:val="00C371A6"/>
    <w:rsid w:val="00C41F27"/>
    <w:rsid w:val="00C75925"/>
    <w:rsid w:val="00C83CCB"/>
    <w:rsid w:val="00CA2C4E"/>
    <w:rsid w:val="00CA6C89"/>
    <w:rsid w:val="00CC3864"/>
    <w:rsid w:val="00CD7FAE"/>
    <w:rsid w:val="00CE29E2"/>
    <w:rsid w:val="00D00AA3"/>
    <w:rsid w:val="00D0108F"/>
    <w:rsid w:val="00D327C3"/>
    <w:rsid w:val="00D537B0"/>
    <w:rsid w:val="00D701CE"/>
    <w:rsid w:val="00DC7084"/>
    <w:rsid w:val="00E11CA4"/>
    <w:rsid w:val="00E237CE"/>
    <w:rsid w:val="00E5678A"/>
    <w:rsid w:val="00EB11DD"/>
    <w:rsid w:val="00EE06F6"/>
    <w:rsid w:val="00EF00EC"/>
    <w:rsid w:val="00EF6E4C"/>
    <w:rsid w:val="00F106D1"/>
    <w:rsid w:val="00F22C97"/>
    <w:rsid w:val="00F33456"/>
    <w:rsid w:val="00F60F4E"/>
    <w:rsid w:val="00F83D8D"/>
    <w:rsid w:val="00F84B48"/>
    <w:rsid w:val="00FB0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211A59E"/>
  <w15:docId w15:val="{5E63A9A3-36F8-4FA7-BE82-29437E02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87036"/>
    <w:rPr>
      <w:rFonts w:ascii="Verdana" w:eastAsiaTheme="minorHAnsi" w:hAnsi="Verdana" w:cstheme="minorBidi"/>
      <w:sz w:val="18"/>
      <w:szCs w:val="22"/>
      <w:lang w:eastAsia="en-US"/>
    </w:rPr>
  </w:style>
  <w:style w:type="paragraph" w:styleId="Kop1">
    <w:name w:val="heading 1"/>
    <w:basedOn w:val="Standaard"/>
    <w:next w:val="Standaard"/>
    <w:link w:val="Kop1Char"/>
    <w:uiPriority w:val="9"/>
    <w:qFormat/>
    <w:rsid w:val="00356301"/>
    <w:pPr>
      <w:keepNext/>
      <w:numPr>
        <w:numId w:val="15"/>
      </w:numPr>
      <w:tabs>
        <w:tab w:val="num" w:pos="227"/>
        <w:tab w:val="num" w:pos="360"/>
      </w:tabs>
      <w:spacing w:before="240" w:after="60"/>
      <w:ind w:left="426" w:hanging="426"/>
      <w:outlineLvl w:val="0"/>
    </w:pPr>
    <w:rPr>
      <w:rFonts w:cs="Arial"/>
      <w:b/>
      <w:bCs/>
      <w:color w:val="007BC7"/>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uiPriority w:val="99"/>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uiPriority w:val="99"/>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link w:val="OndertitelChar"/>
    <w:qFormat/>
    <w:pPr>
      <w:spacing w:line="320" w:lineRule="atLeast"/>
      <w:outlineLvl w:val="1"/>
    </w:pPr>
    <w:rPr>
      <w:sz w:val="24"/>
    </w:rPr>
  </w:style>
  <w:style w:type="paragraph" w:styleId="Titel">
    <w:name w:val="Title"/>
    <w:basedOn w:val="Standaard"/>
    <w:link w:val="TitelChar"/>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character" w:customStyle="1" w:styleId="Kop1Char">
    <w:name w:val="Kop 1 Char"/>
    <w:basedOn w:val="Standaardalinea-lettertype"/>
    <w:link w:val="Kop1"/>
    <w:uiPriority w:val="9"/>
    <w:rsid w:val="00356301"/>
    <w:rPr>
      <w:rFonts w:ascii="Verdana" w:eastAsiaTheme="minorHAnsi" w:hAnsi="Verdana" w:cs="Arial"/>
      <w:b/>
      <w:bCs/>
      <w:color w:val="007BC7"/>
      <w:kern w:val="32"/>
      <w:sz w:val="32"/>
      <w:szCs w:val="32"/>
      <w:lang w:eastAsia="en-US"/>
    </w:rPr>
  </w:style>
  <w:style w:type="character" w:customStyle="1" w:styleId="Kop2Char">
    <w:name w:val="Kop 2 Char"/>
    <w:basedOn w:val="Standaardalinea-lettertype"/>
    <w:link w:val="Kop2"/>
    <w:uiPriority w:val="9"/>
    <w:rsid w:val="002C240B"/>
    <w:rPr>
      <w:rFonts w:ascii="Verdana" w:hAnsi="Verdana" w:cs="Arial"/>
      <w:b/>
      <w:bCs/>
      <w:i/>
      <w:iCs/>
      <w:sz w:val="28"/>
      <w:szCs w:val="28"/>
    </w:rPr>
  </w:style>
  <w:style w:type="character" w:customStyle="1" w:styleId="VoetnoottekstChar">
    <w:name w:val="Voetnoottekst Char"/>
    <w:basedOn w:val="Standaardalinea-lettertype"/>
    <w:link w:val="Voetnoottekst"/>
    <w:uiPriority w:val="99"/>
    <w:semiHidden/>
    <w:rsid w:val="002C240B"/>
    <w:rPr>
      <w:rFonts w:ascii="Verdana" w:hAnsi="Verdana"/>
      <w:sz w:val="13"/>
    </w:rPr>
  </w:style>
  <w:style w:type="character" w:customStyle="1" w:styleId="OndertitelChar">
    <w:name w:val="Ondertitel Char"/>
    <w:basedOn w:val="Standaardalinea-lettertype"/>
    <w:link w:val="Ondertitel"/>
    <w:rsid w:val="002C240B"/>
    <w:rPr>
      <w:rFonts w:ascii="Verdana" w:hAnsi="Verdana"/>
      <w:sz w:val="24"/>
      <w:szCs w:val="24"/>
    </w:rPr>
  </w:style>
  <w:style w:type="character" w:customStyle="1" w:styleId="TitelChar">
    <w:name w:val="Titel Char"/>
    <w:basedOn w:val="Standaardalinea-lettertype"/>
    <w:link w:val="Titel"/>
    <w:rsid w:val="002C240B"/>
    <w:rPr>
      <w:rFonts w:ascii="Verdana" w:hAnsi="Verdana" w:cs="Arial"/>
      <w:bCs/>
      <w:kern w:val="28"/>
      <w:sz w:val="64"/>
      <w:szCs w:val="64"/>
    </w:rPr>
  </w:style>
  <w:style w:type="table" w:styleId="Tabelraster">
    <w:name w:val="Table Grid"/>
    <w:basedOn w:val="Standaardtabel"/>
    <w:rsid w:val="002C24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C240B"/>
    <w:pPr>
      <w:ind w:left="720"/>
      <w:contextualSpacing/>
    </w:pPr>
  </w:style>
  <w:style w:type="table" w:customStyle="1" w:styleId="Tabelraster3">
    <w:name w:val="Tabelraster3"/>
    <w:basedOn w:val="Standaardtabel"/>
    <w:uiPriority w:val="59"/>
    <w:rsid w:val="002C240B"/>
    <w:rPr>
      <w:rFonts w:ascii="Calibri" w:eastAsiaTheme="minorHAns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83CCB"/>
    <w:rPr>
      <w:rFonts w:ascii="Verdana" w:eastAsiaTheme="minorHAnsi" w:hAnsi="Verdana" w:cstheme="minorBidi"/>
      <w:sz w:val="18"/>
      <w:szCs w:val="22"/>
      <w:lang w:eastAsia="en-US"/>
    </w:rPr>
  </w:style>
  <w:style w:type="character" w:styleId="Verwijzingopmerking">
    <w:name w:val="annotation reference"/>
    <w:basedOn w:val="Standaardalinea-lettertype"/>
    <w:semiHidden/>
    <w:unhideWhenUsed/>
    <w:rsid w:val="00C83CCB"/>
    <w:rPr>
      <w:sz w:val="16"/>
      <w:szCs w:val="16"/>
    </w:rPr>
  </w:style>
  <w:style w:type="paragraph" w:styleId="Tekstopmerking">
    <w:name w:val="annotation text"/>
    <w:basedOn w:val="Standaard"/>
    <w:link w:val="TekstopmerkingChar"/>
    <w:semiHidden/>
    <w:unhideWhenUsed/>
    <w:rsid w:val="00C83CCB"/>
    <w:rPr>
      <w:sz w:val="20"/>
      <w:szCs w:val="20"/>
    </w:rPr>
  </w:style>
  <w:style w:type="character" w:customStyle="1" w:styleId="TekstopmerkingChar">
    <w:name w:val="Tekst opmerking Char"/>
    <w:basedOn w:val="Standaardalinea-lettertype"/>
    <w:link w:val="Tekstopmerking"/>
    <w:semiHidden/>
    <w:rsid w:val="00C83CCB"/>
    <w:rPr>
      <w:rFonts w:ascii="Verdana" w:eastAsiaTheme="minorHAnsi" w:hAnsi="Verdana" w:cstheme="minorBidi"/>
      <w:lang w:eastAsia="en-US"/>
    </w:rPr>
  </w:style>
  <w:style w:type="paragraph" w:styleId="Onderwerpvanopmerking">
    <w:name w:val="annotation subject"/>
    <w:basedOn w:val="Tekstopmerking"/>
    <w:next w:val="Tekstopmerking"/>
    <w:link w:val="OnderwerpvanopmerkingChar"/>
    <w:semiHidden/>
    <w:unhideWhenUsed/>
    <w:rsid w:val="00C83CCB"/>
    <w:rPr>
      <w:b/>
      <w:bCs/>
    </w:rPr>
  </w:style>
  <w:style w:type="character" w:customStyle="1" w:styleId="OnderwerpvanopmerkingChar">
    <w:name w:val="Onderwerp van opmerking Char"/>
    <w:basedOn w:val="TekstopmerkingChar"/>
    <w:link w:val="Onderwerpvanopmerking"/>
    <w:semiHidden/>
    <w:rsid w:val="00C83CCB"/>
    <w:rPr>
      <w:rFonts w:ascii="Verdana" w:eastAsiaTheme="minorHAnsi" w:hAnsi="Verdana" w:cstheme="minorBidi"/>
      <w:b/>
      <w:bCs/>
      <w:lang w:eastAsia="en-US"/>
    </w:rPr>
  </w:style>
  <w:style w:type="table" w:styleId="Rastertabel4-Accent1">
    <w:name w:val="Grid Table 4 Accent 1"/>
    <w:basedOn w:val="Standaardtabel"/>
    <w:uiPriority w:val="49"/>
    <w:rsid w:val="0010740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850F04"/>
    <w:pPr>
      <w:autoSpaceDE w:val="0"/>
      <w:autoSpaceDN w:val="0"/>
      <w:adjustRightInd w:val="0"/>
    </w:pPr>
    <w:rPr>
      <w:rFonts w:ascii="OKDAG O+ Univers" w:eastAsiaTheme="minorHAnsi" w:hAnsi="OKDAG O+ Univers" w:cs="OKDAG O+ Univers"/>
      <w:color w:val="000000"/>
      <w:sz w:val="24"/>
      <w:szCs w:val="24"/>
      <w:lang w:eastAsia="en-US"/>
    </w:rPr>
  </w:style>
  <w:style w:type="table" w:styleId="Onopgemaaktetabel2">
    <w:name w:val="Plain Table 2"/>
    <w:basedOn w:val="Standaardtabel"/>
    <w:uiPriority w:val="42"/>
    <w:rsid w:val="006632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1">
    <w:name w:val="Plain Table 1"/>
    <w:basedOn w:val="Standaardtabel"/>
    <w:uiPriority w:val="41"/>
    <w:rsid w:val="006018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kstvantijdelijkeaanduiding">
    <w:name w:val="Placeholder Text"/>
    <w:basedOn w:val="Standaardalinea-lettertype"/>
    <w:uiPriority w:val="99"/>
    <w:semiHidden/>
    <w:rsid w:val="006A3172"/>
    <w:rPr>
      <w:color w:val="808080"/>
    </w:rPr>
  </w:style>
  <w:style w:type="character" w:styleId="Zwaar">
    <w:name w:val="Strong"/>
    <w:basedOn w:val="Standaardalinea-lettertype"/>
    <w:qFormat/>
    <w:rsid w:val="00356301"/>
    <w:rPr>
      <w:b/>
      <w:bCs/>
    </w:rPr>
  </w:style>
  <w:style w:type="character" w:customStyle="1" w:styleId="KoptekstChar">
    <w:name w:val="Koptekst Char"/>
    <w:basedOn w:val="Standaardalinea-lettertype"/>
    <w:link w:val="Koptekst"/>
    <w:uiPriority w:val="99"/>
    <w:rsid w:val="00356301"/>
    <w:rPr>
      <w:rFonts w:ascii="Verdana" w:eastAsiaTheme="minorHAnsi" w:hAnsi="Verdana" w:cstheme="minorBidi"/>
      <w:sz w:val="18"/>
      <w:szCs w:val="22"/>
      <w:lang w:eastAsia="en-US"/>
    </w:rPr>
  </w:style>
  <w:style w:type="character" w:customStyle="1" w:styleId="VoettekstChar">
    <w:name w:val="Voettekst Char"/>
    <w:basedOn w:val="Standaardalinea-lettertype"/>
    <w:link w:val="Voettekst"/>
    <w:uiPriority w:val="99"/>
    <w:rsid w:val="00356301"/>
    <w:rPr>
      <w:rFonts w:ascii="Verdana" w:eastAsiaTheme="minorHAnsi" w:hAnsi="Verdana"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69224">
      <w:bodyDiv w:val="1"/>
      <w:marLeft w:val="0"/>
      <w:marRight w:val="0"/>
      <w:marTop w:val="0"/>
      <w:marBottom w:val="0"/>
      <w:divBdr>
        <w:top w:val="none" w:sz="0" w:space="0" w:color="auto"/>
        <w:left w:val="none" w:sz="0" w:space="0" w:color="auto"/>
        <w:bottom w:val="none" w:sz="0" w:space="0" w:color="auto"/>
        <w:right w:val="none" w:sz="0" w:space="0" w:color="auto"/>
      </w:divBdr>
    </w:div>
    <w:div w:id="159975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lattelandsinterventies@rvo.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20C59-7CEF-4243-8FCB-BDEEE9D62AC4}">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1</TotalTime>
  <Pages>2</Pages>
  <Words>375</Words>
  <Characters>2170</Characters>
  <Application>Microsoft Office Word</Application>
  <DocSecurity>8</DocSecurity>
  <Lines>18</Lines>
  <Paragraphs>5</Paragraphs>
  <ScaleCrop>false</ScaleCrop>
  <HeadingPairs>
    <vt:vector size="2" baseType="variant">
      <vt:variant>
        <vt:lpstr>Titel</vt:lpstr>
      </vt:variant>
      <vt:variant>
        <vt:i4>1</vt:i4>
      </vt:variant>
    </vt:vector>
  </HeadingPairs>
  <TitlesOfParts>
    <vt:vector size="1" baseType="lpstr">
      <vt:lpstr>Formulier melding voor projecten NSP</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melding voor projecten NSP Plattelandsinterventies</dc:title>
  <cp:revision>2</cp:revision>
  <cp:lastPrinted>2009-05-11T11:10:00Z</cp:lastPrinted>
  <dcterms:created xsi:type="dcterms:W3CDTF">2025-04-16T14:14:00Z</dcterms:created>
  <dcterms:modified xsi:type="dcterms:W3CDTF">2025-04-16T14:14:00Z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