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1D07" w14:textId="0F3FF496" w:rsidR="00061A5E" w:rsidRPr="00061A5E" w:rsidRDefault="00061A5E" w:rsidP="00141799">
      <w:pPr>
        <w:pStyle w:val="Kop1"/>
        <w:spacing w:before="600"/>
      </w:pPr>
      <w:r w:rsidRPr="00A927DB">
        <w:rPr>
          <w:noProof/>
        </w:rPr>
        <w:drawing>
          <wp:anchor distT="0" distB="0" distL="114300" distR="114300" simplePos="0" relativeHeight="251659264" behindDoc="1" locked="0" layoutInCell="1" allowOverlap="1" wp14:anchorId="14E0C65D" wp14:editId="1DEA5F9D">
            <wp:simplePos x="0" y="0"/>
            <wp:positionH relativeFrom="column">
              <wp:posOffset>3093085</wp:posOffset>
            </wp:positionH>
            <wp:positionV relativeFrom="paragraph">
              <wp:posOffset>-1333500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60288" behindDoc="1" locked="0" layoutInCell="1" allowOverlap="1" wp14:anchorId="7AB07136" wp14:editId="309FAC4A">
            <wp:simplePos x="0" y="0"/>
            <wp:positionH relativeFrom="column">
              <wp:posOffset>2628900</wp:posOffset>
            </wp:positionH>
            <wp:positionV relativeFrom="paragraph">
              <wp:posOffset>-1333500</wp:posOffset>
            </wp:positionV>
            <wp:extent cx="466725" cy="1333500"/>
            <wp:effectExtent l="0" t="0" r="9525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C25">
        <w:t>E</w:t>
      </w:r>
      <w:r w:rsidR="002B0402" w:rsidRPr="00061A5E">
        <w:t xml:space="preserve">indverslag </w:t>
      </w:r>
    </w:p>
    <w:p w14:paraId="0972AD6E" w14:textId="71FE7EFF" w:rsidR="002B0402" w:rsidRPr="002C5B59" w:rsidRDefault="00164C25" w:rsidP="00061A5E">
      <w:pPr>
        <w:pStyle w:val="Titel"/>
        <w:tabs>
          <w:tab w:val="center" w:pos="4818"/>
        </w:tabs>
        <w:spacing w:after="240" w:line="480" w:lineRule="exact"/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</w:pPr>
      <w:r w:rsidRPr="002C5B59"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  <w:t>Landelijke verplaatsingsregeling veehouderijen met piekbelasting</w:t>
      </w:r>
      <w:r w:rsidR="00601EA4"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  <w:t xml:space="preserve"> (Lvvp)</w:t>
      </w:r>
      <w:r w:rsidRPr="002C5B59"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  <w:t>: haalbaarheidsonderzoek</w:t>
      </w:r>
    </w:p>
    <w:p w14:paraId="62CB40FA" w14:textId="77777777" w:rsidR="00DE3372" w:rsidRPr="000E4972" w:rsidRDefault="00DE3372" w:rsidP="00DE3372">
      <w:pPr>
        <w:tabs>
          <w:tab w:val="num" w:pos="360"/>
        </w:tabs>
        <w:jc w:val="both"/>
        <w:rPr>
          <w:rFonts w:ascii="Verdana" w:hAnsi="Verdana"/>
          <w:b/>
          <w:bCs/>
          <w:sz w:val="20"/>
        </w:rPr>
      </w:pPr>
      <w:r w:rsidRPr="000E4972">
        <w:rPr>
          <w:rFonts w:ascii="Verdana" w:hAnsi="Verdana"/>
          <w:b/>
          <w:bCs/>
          <w:sz w:val="20"/>
        </w:rPr>
        <w:t xml:space="preserve">Bijlage bij </w:t>
      </w:r>
      <w:r>
        <w:rPr>
          <w:rFonts w:ascii="Verdana" w:hAnsi="Verdana"/>
          <w:b/>
          <w:bCs/>
          <w:sz w:val="20"/>
        </w:rPr>
        <w:t>a</w:t>
      </w:r>
      <w:r w:rsidRPr="000E4972">
        <w:rPr>
          <w:rFonts w:ascii="Verdana" w:hAnsi="Verdana"/>
          <w:b/>
          <w:bCs/>
          <w:sz w:val="20"/>
        </w:rPr>
        <w:t xml:space="preserve">anvraag </w:t>
      </w:r>
      <w:r>
        <w:rPr>
          <w:rFonts w:ascii="Verdana" w:hAnsi="Verdana"/>
          <w:b/>
          <w:bCs/>
          <w:sz w:val="20"/>
        </w:rPr>
        <w:t>v</w:t>
      </w:r>
      <w:r w:rsidRPr="000E4972">
        <w:rPr>
          <w:rFonts w:ascii="Verdana" w:hAnsi="Verdana"/>
          <w:b/>
          <w:bCs/>
          <w:sz w:val="20"/>
        </w:rPr>
        <w:t>aststelling</w:t>
      </w:r>
      <w:r>
        <w:rPr>
          <w:rFonts w:ascii="Verdana" w:hAnsi="Verdana"/>
          <w:b/>
          <w:bCs/>
          <w:sz w:val="20"/>
        </w:rPr>
        <w:t xml:space="preserve"> subsidie</w:t>
      </w:r>
      <w:r w:rsidRPr="000E4972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€ 25.000 - € 50.000</w:t>
      </w:r>
    </w:p>
    <w:p w14:paraId="60A6E9A9" w14:textId="77777777" w:rsidR="002B0402" w:rsidRDefault="002B0402" w:rsidP="002504F7">
      <w:pPr>
        <w:tabs>
          <w:tab w:val="num" w:pos="360"/>
        </w:tabs>
        <w:jc w:val="both"/>
        <w:rPr>
          <w:rFonts w:ascii="Verdana" w:hAnsi="Verdana"/>
          <w:sz w:val="20"/>
        </w:rPr>
      </w:pPr>
    </w:p>
    <w:p w14:paraId="0D7886E0" w14:textId="3A3C268C" w:rsidR="00205410" w:rsidRDefault="00DE3372" w:rsidP="00205410">
      <w:pPr>
        <w:tabs>
          <w:tab w:val="num" w:pos="360"/>
        </w:tabs>
        <w:rPr>
          <w:rFonts w:ascii="Verdana" w:hAnsi="Verdana"/>
          <w:sz w:val="18"/>
          <w:szCs w:val="18"/>
        </w:rPr>
      </w:pPr>
      <w:r w:rsidRPr="00DE3372">
        <w:rPr>
          <w:rFonts w:ascii="Verdana" w:hAnsi="Verdana"/>
          <w:sz w:val="18"/>
          <w:szCs w:val="18"/>
        </w:rPr>
        <w:t>In het eindverslag geeft u aan welke onderzoeken en analyses u heeft laten uitvoeren. Deze vinkt u hieronder aan. Daarbij noemt u per onderzoek wie het heeft uitgevoerd en wanneer. En u geeft uw conclusie over de haalbaarheid van verplaatsing van uw bedrijf. Tot slot vult u het overzicht in van de kosten die u heeft gemaakt. En geeft u een toelichting als de inhoud of de kosten van uw haalbaarheidsonderzoek anders zijn geworden dan in uw beslisbrief staan</w:t>
      </w:r>
      <w:r w:rsidR="00205410" w:rsidRPr="00574673">
        <w:rPr>
          <w:rFonts w:ascii="Verdana" w:hAnsi="Verdana"/>
          <w:sz w:val="18"/>
          <w:szCs w:val="18"/>
        </w:rPr>
        <w:t>.</w:t>
      </w:r>
    </w:p>
    <w:p w14:paraId="58FA25B9" w14:textId="77777777" w:rsidR="00141799" w:rsidRPr="00141799" w:rsidRDefault="00141799" w:rsidP="00141799">
      <w:pPr>
        <w:pStyle w:val="Kop2"/>
      </w:pPr>
      <w:r w:rsidRPr="00141799">
        <w:t>Uw gegevens</w:t>
      </w:r>
    </w:p>
    <w:p w14:paraId="5D6E7F65" w14:textId="47EFA166" w:rsidR="007C2DC3" w:rsidRPr="00574673" w:rsidRDefault="007C2DC3" w:rsidP="007C2DC3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 w:rsidRPr="00574673">
        <w:rPr>
          <w:rFonts w:ascii="Verdana" w:hAnsi="Verdana" w:cs="Verdana"/>
          <w:sz w:val="18"/>
          <w:szCs w:val="18"/>
        </w:rPr>
        <w:t>Referentienummer/aanvraagnummer</w:t>
      </w:r>
    </w:p>
    <w:tbl>
      <w:tblPr>
        <w:tblStyle w:val="Tabelraster"/>
        <w:tblW w:w="9626" w:type="dxa"/>
        <w:tblLayout w:type="fixed"/>
        <w:tblLook w:val="04A0" w:firstRow="1" w:lastRow="0" w:firstColumn="1" w:lastColumn="0" w:noHBand="0" w:noVBand="1"/>
      </w:tblPr>
      <w:tblGrid>
        <w:gridCol w:w="9626"/>
      </w:tblGrid>
      <w:tr w:rsidR="00574673" w:rsidRPr="00731483" w14:paraId="3C142646" w14:textId="77777777" w:rsidTr="00907B65">
        <w:trPr>
          <w:trHeight w:val="284"/>
        </w:trPr>
        <w:tc>
          <w:tcPr>
            <w:tcW w:w="9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557FCA" w14:textId="06C116C5" w:rsidR="00574673" w:rsidRPr="00731483" w:rsidRDefault="0057467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612506479" w:edGrp="everyone"/>
            <w:permEnd w:id="612506479"/>
          </w:p>
        </w:tc>
      </w:tr>
    </w:tbl>
    <w:p w14:paraId="48830721" w14:textId="77777777" w:rsidR="00574673" w:rsidRPr="001E40FF" w:rsidRDefault="00574673" w:rsidP="007C2DC3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</w:p>
    <w:p w14:paraId="3D20CF44" w14:textId="0EAF5D71" w:rsidR="007C2DC3" w:rsidRDefault="007C2DC3" w:rsidP="007C2DC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theme="minorBidi"/>
          <w:color w:val="auto"/>
          <w:sz w:val="18"/>
          <w:szCs w:val="18"/>
        </w:rPr>
        <w:t>Naam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574673" w:rsidRPr="009458B1" w14:paraId="2D9A742A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A843964" w14:textId="59B261E5" w:rsidR="00574673" w:rsidRPr="00574673" w:rsidRDefault="0057467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883456378" w:edGrp="everyone"/>
            <w:permEnd w:id="1883456378"/>
          </w:p>
        </w:tc>
      </w:tr>
    </w:tbl>
    <w:p w14:paraId="7DFCD632" w14:textId="77777777" w:rsidR="00574673" w:rsidRDefault="00574673" w:rsidP="007C2DC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</w:p>
    <w:p w14:paraId="65920897" w14:textId="2348914A" w:rsidR="007C2DC3" w:rsidRPr="009458B1" w:rsidRDefault="007C2DC3" w:rsidP="007C2DC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theme="minorBidi"/>
          <w:color w:val="auto"/>
          <w:sz w:val="18"/>
          <w:szCs w:val="18"/>
        </w:rPr>
        <w:t>Adres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7C2DC3" w:rsidRPr="009458B1" w14:paraId="43131433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E606518" w14:textId="04D352A5" w:rsidR="007C2DC3" w:rsidRPr="00574673" w:rsidRDefault="007C2DC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31169631" w:edGrp="everyone"/>
            <w:permEnd w:id="131169631"/>
          </w:p>
        </w:tc>
      </w:tr>
    </w:tbl>
    <w:p w14:paraId="0B299B20" w14:textId="434A48FD" w:rsidR="00433C5D" w:rsidRDefault="0011430F" w:rsidP="00141799">
      <w:pPr>
        <w:pStyle w:val="Kop2"/>
      </w:pPr>
      <w:r>
        <w:t>Onderzoeken</w:t>
      </w:r>
      <w:r w:rsidR="00394B18">
        <w:t>, analyses</w:t>
      </w:r>
      <w:r w:rsidR="00BE3389">
        <w:t xml:space="preserve"> </w:t>
      </w:r>
      <w:r w:rsidR="00074620">
        <w:t xml:space="preserve">en </w:t>
      </w:r>
      <w:r w:rsidR="00394B18">
        <w:t>c</w:t>
      </w:r>
      <w:r w:rsidR="00074620">
        <w:t>onclusies</w:t>
      </w:r>
    </w:p>
    <w:permStart w:id="361711060" w:edGrp="everyone"/>
    <w:p w14:paraId="59AC5ACF" w14:textId="5AC15489" w:rsidR="00C40460" w:rsidRDefault="00004DA3" w:rsidP="00684D00">
      <w:pPr>
        <w:pStyle w:val="Kop3"/>
        <w:spacing w:before="120"/>
      </w:pPr>
      <w:sdt>
        <w:sdtPr>
          <w:rPr>
            <w:sz w:val="24"/>
            <w:szCs w:val="24"/>
          </w:rPr>
          <w:id w:val="-40669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361711060"/>
      <w:r w:rsidR="00137DF3" w:rsidRPr="00CA064E">
        <w:tab/>
      </w:r>
      <w:r w:rsidR="00C40460" w:rsidRPr="00CD3264">
        <w:t>Onderzoek naar mogelijke nieuwe locaties</w:t>
      </w:r>
    </w:p>
    <w:p w14:paraId="2DAF5DF8" w14:textId="60ED61B6" w:rsidR="00D6076B" w:rsidRPr="00CA064E" w:rsidRDefault="00D6076B" w:rsidP="00D6076B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</w:t>
      </w:r>
      <w:r w:rsidR="00A17D0A">
        <w:rPr>
          <w:rFonts w:ascii="Verdana" w:hAnsi="Verdana" w:cs="Verdana"/>
          <w:sz w:val="18"/>
          <w:szCs w:val="18"/>
        </w:rPr>
        <w:t xml:space="preserve">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6076B" w:rsidRPr="00CA064E" w14:paraId="1EABA697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3BB4B5B5" w14:textId="77777777" w:rsidR="00D6076B" w:rsidRPr="00CA064E" w:rsidRDefault="00D6076B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504403287" w:edGrp="everyone"/>
            <w:permEnd w:id="1504403287"/>
          </w:p>
        </w:tc>
      </w:tr>
    </w:tbl>
    <w:p w14:paraId="1098FA25" w14:textId="77777777" w:rsidR="00D6076B" w:rsidRPr="001E40FF" w:rsidRDefault="00D6076B" w:rsidP="001E40FF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13FEFA6F" w14:textId="4AD0E449" w:rsidR="00D6076B" w:rsidRPr="001E40FF" w:rsidRDefault="001E40FF" w:rsidP="00D6076B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6076B" w:rsidRPr="00CA064E" w14:paraId="48078BB4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37DA2D45" w14:textId="77777777" w:rsidR="00D6076B" w:rsidRPr="00CA064E" w:rsidRDefault="00D6076B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600338466" w:edGrp="everyone"/>
            <w:permEnd w:id="1600338466"/>
          </w:p>
        </w:tc>
      </w:tr>
    </w:tbl>
    <w:p w14:paraId="260EA965" w14:textId="77777777" w:rsidR="00D6076B" w:rsidRPr="001E40FF" w:rsidRDefault="00D6076B" w:rsidP="001E40FF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7B6FB1FF" w14:textId="77AF83A9" w:rsidR="00D6076B" w:rsidRPr="00CA064E" w:rsidRDefault="001E40FF" w:rsidP="00D6076B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6076B" w:rsidRPr="00CA064E" w14:paraId="02E3469F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070C6DF7" w14:textId="77777777" w:rsidR="00D6076B" w:rsidRPr="00CA064E" w:rsidRDefault="00D6076B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927032454" w:edGrp="everyone"/>
            <w:permEnd w:id="927032454"/>
          </w:p>
        </w:tc>
      </w:tr>
    </w:tbl>
    <w:p w14:paraId="66ED10B9" w14:textId="77777777" w:rsidR="00D6076B" w:rsidRPr="001E40FF" w:rsidRDefault="00D6076B" w:rsidP="001E40FF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5BCFF082" w14:textId="49D238AD" w:rsidR="00574673" w:rsidRPr="00CA064E" w:rsidRDefault="001E40FF" w:rsidP="0057467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574673" w:rsidRPr="00CA064E" w14:paraId="6FF636BF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534A99AC" w14:textId="0CCB0C14" w:rsidR="00574673" w:rsidRPr="00CA064E" w:rsidRDefault="0057467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97966921"/>
            <w:permStart w:id="969545830" w:edGrp="everyone"/>
            <w:permEnd w:id="969545830"/>
          </w:p>
        </w:tc>
      </w:tr>
    </w:tbl>
    <w:bookmarkEnd w:id="0"/>
    <w:permStart w:id="569060221" w:edGrp="everyone"/>
    <w:p w14:paraId="0518608A" w14:textId="0F276223" w:rsidR="00093224" w:rsidRDefault="00004DA3" w:rsidP="00CD3264">
      <w:pPr>
        <w:pStyle w:val="Kop3"/>
      </w:pPr>
      <w:sdt>
        <w:sdtPr>
          <w:rPr>
            <w:sz w:val="24"/>
            <w:szCs w:val="24"/>
          </w:rPr>
          <w:id w:val="12592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26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569060221"/>
      <w:r w:rsidR="00137DF3" w:rsidRPr="00CA064E">
        <w:tab/>
      </w:r>
      <w:r w:rsidR="00137DF3">
        <w:t>T</w:t>
      </w:r>
      <w:r w:rsidR="00093224" w:rsidRPr="00CA064E">
        <w:t>axatie van de marktwaarde van de gebouwen op de nieuwe locatie</w:t>
      </w:r>
    </w:p>
    <w:p w14:paraId="75A2886B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169D9B96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77586EBF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611590413" w:edGrp="everyone"/>
            <w:permEnd w:id="611590413"/>
          </w:p>
        </w:tc>
      </w:tr>
    </w:tbl>
    <w:p w14:paraId="37668942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73AC728E" w14:textId="77777777" w:rsidR="00CD3264" w:rsidRPr="001E40FF" w:rsidRDefault="00CD3264" w:rsidP="00CD3264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3A1ACDC6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39B399A9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055613805" w:edGrp="everyone"/>
            <w:permEnd w:id="2055613805"/>
          </w:p>
        </w:tc>
      </w:tr>
    </w:tbl>
    <w:p w14:paraId="3154F58E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235D0D26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6949482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43CE2600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464994758" w:edGrp="everyone"/>
            <w:permEnd w:id="464994758"/>
          </w:p>
        </w:tc>
      </w:tr>
    </w:tbl>
    <w:p w14:paraId="1D121625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59E857E4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7F7FC905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4180A67C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605532038" w:edGrp="everyone"/>
            <w:permEnd w:id="1605532038"/>
          </w:p>
        </w:tc>
      </w:tr>
    </w:tbl>
    <w:permStart w:id="1114729327" w:edGrp="everyone"/>
    <w:p w14:paraId="71407C07" w14:textId="5BC57C44" w:rsidR="005E3094" w:rsidRDefault="00004DA3" w:rsidP="00CD3264">
      <w:pPr>
        <w:pStyle w:val="Kop3"/>
      </w:pPr>
      <w:sdt>
        <w:sdtPr>
          <w:rPr>
            <w:sz w:val="24"/>
            <w:szCs w:val="24"/>
          </w:rPr>
          <w:id w:val="-137375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1114729327"/>
      <w:r w:rsidR="005E3094" w:rsidRPr="00CA064E">
        <w:tab/>
        <w:t>Bouwkundig onderzoek naar gebouwen op de nieuwe locatie</w:t>
      </w:r>
    </w:p>
    <w:p w14:paraId="6E7A2862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435BC23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5F6C2E36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358244438" w:edGrp="everyone"/>
            <w:permEnd w:id="358244438"/>
          </w:p>
        </w:tc>
      </w:tr>
    </w:tbl>
    <w:p w14:paraId="2C7F617C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2DCB9290" w14:textId="77777777" w:rsidR="00CD3264" w:rsidRPr="001E40FF" w:rsidRDefault="00CD3264" w:rsidP="00CD3264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3D0A4A10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75C260D9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036878657" w:edGrp="everyone"/>
            <w:permEnd w:id="2036878657"/>
          </w:p>
        </w:tc>
      </w:tr>
    </w:tbl>
    <w:p w14:paraId="4EC80A93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6B4A7D2B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334DD7C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3B0DDAC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968578251" w:edGrp="everyone"/>
            <w:permEnd w:id="968578251"/>
          </w:p>
        </w:tc>
      </w:tr>
    </w:tbl>
    <w:p w14:paraId="2E21BB42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5F19AB51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D024428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76CE222E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89785457" w:edGrp="everyone"/>
            <w:permEnd w:id="89785457"/>
          </w:p>
        </w:tc>
      </w:tr>
    </w:tbl>
    <w:permStart w:id="340876854" w:edGrp="everyone"/>
    <w:p w14:paraId="592B338B" w14:textId="414820B4" w:rsidR="00074620" w:rsidRDefault="00004DA3" w:rsidP="00CD3264">
      <w:pPr>
        <w:pStyle w:val="Kop3"/>
      </w:pPr>
      <w:sdt>
        <w:sdtPr>
          <w:rPr>
            <w:sz w:val="24"/>
            <w:szCs w:val="24"/>
          </w:rPr>
          <w:id w:val="17083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340876854"/>
      <w:r w:rsidR="00137DF3" w:rsidRPr="00CA064E">
        <w:tab/>
      </w:r>
      <w:r w:rsidR="00074620" w:rsidRPr="00CA064E">
        <w:t>Bedrijfseconomische analyse van een bedrijfsverplaatsing</w:t>
      </w:r>
    </w:p>
    <w:p w14:paraId="53169234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58ECF9A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3F3A85D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738273383" w:edGrp="everyone"/>
            <w:permEnd w:id="738273383"/>
          </w:p>
        </w:tc>
      </w:tr>
    </w:tbl>
    <w:p w14:paraId="62BF1C49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58AD1873" w14:textId="77777777" w:rsidR="00CD3264" w:rsidRPr="001E40FF" w:rsidRDefault="00CD3264" w:rsidP="00CD3264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414E1B5C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038FDE41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005879759" w:edGrp="everyone"/>
            <w:permEnd w:id="2005879759"/>
          </w:p>
        </w:tc>
      </w:tr>
    </w:tbl>
    <w:p w14:paraId="6C7C77A7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7E073CB2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6C951D52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76B082C1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9822549" w:edGrp="everyone"/>
            <w:permEnd w:id="19822549"/>
          </w:p>
        </w:tc>
      </w:tr>
    </w:tbl>
    <w:p w14:paraId="2F92D2B1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2EA9AC8A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2950F3A4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3E4CF49D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35744674" w:edGrp="everyone"/>
            <w:permEnd w:id="35744674"/>
          </w:p>
        </w:tc>
      </w:tr>
    </w:tbl>
    <w:permStart w:id="1707223091" w:edGrp="everyone"/>
    <w:p w14:paraId="1136D26C" w14:textId="7A682AD0" w:rsidR="000A6B8A" w:rsidRDefault="00004DA3" w:rsidP="00CD3264">
      <w:pPr>
        <w:pStyle w:val="Kop3"/>
      </w:pPr>
      <w:sdt>
        <w:sdtPr>
          <w:rPr>
            <w:sz w:val="24"/>
            <w:szCs w:val="24"/>
          </w:rPr>
          <w:id w:val="152366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1707223091"/>
      <w:r w:rsidR="000A6B8A" w:rsidRPr="00CA064E">
        <w:tab/>
        <w:t>Onderzoek naar de lening voor verplaatsing van uw veehouderij</w:t>
      </w:r>
    </w:p>
    <w:p w14:paraId="6E27E84A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12253D53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0C07611D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608581442" w:edGrp="everyone"/>
            <w:permEnd w:id="608581442"/>
          </w:p>
        </w:tc>
      </w:tr>
    </w:tbl>
    <w:p w14:paraId="39AE5DF0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71569048" w14:textId="77777777" w:rsidR="00CD3264" w:rsidRPr="001E40FF" w:rsidRDefault="00CD3264" w:rsidP="00CD3264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101E195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0EA2108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850427966" w:edGrp="everyone"/>
            <w:permEnd w:id="1850427966"/>
          </w:p>
        </w:tc>
      </w:tr>
    </w:tbl>
    <w:p w14:paraId="5037FB60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0EB38172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33872EDA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1779B7A7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474393378" w:edGrp="everyone"/>
            <w:permEnd w:id="1474393378"/>
          </w:p>
        </w:tc>
      </w:tr>
    </w:tbl>
    <w:p w14:paraId="641D28FA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4DB9D91C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1A71E9E9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6DCADC4A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654269009" w:edGrp="everyone"/>
            <w:permEnd w:id="1654269009"/>
          </w:p>
        </w:tc>
      </w:tr>
    </w:tbl>
    <w:permStart w:id="1787365775" w:edGrp="everyone"/>
    <w:p w14:paraId="4AB29A9B" w14:textId="6316B36E" w:rsidR="00852ED4" w:rsidRDefault="00004DA3" w:rsidP="00CD3264">
      <w:pPr>
        <w:pStyle w:val="Kop3"/>
      </w:pPr>
      <w:sdt>
        <w:sdtPr>
          <w:rPr>
            <w:sz w:val="24"/>
            <w:szCs w:val="24"/>
          </w:rPr>
          <w:id w:val="-188324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1787365775"/>
      <w:r w:rsidR="00852ED4" w:rsidRPr="00CA064E">
        <w:tab/>
        <w:t>Onderzoek naar de fiscale gevolgen van een bedrijfsverplaatsing</w:t>
      </w:r>
    </w:p>
    <w:p w14:paraId="2694C4E9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6C58D2A2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3452ECF2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347896897" w:edGrp="everyone"/>
            <w:permEnd w:id="347896897"/>
          </w:p>
        </w:tc>
      </w:tr>
    </w:tbl>
    <w:p w14:paraId="26957F13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5038B6DF" w14:textId="77777777" w:rsidR="00CD3264" w:rsidRPr="001E40FF" w:rsidRDefault="00CD3264" w:rsidP="00CD3264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7DB13A19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ACC60FB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678845796" w:edGrp="everyone"/>
            <w:permEnd w:id="1678845796"/>
          </w:p>
        </w:tc>
      </w:tr>
    </w:tbl>
    <w:p w14:paraId="130EC4C6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389FA4CA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0D5B082B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5F81B073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139962251" w:edGrp="everyone"/>
            <w:permEnd w:id="2139962251"/>
          </w:p>
        </w:tc>
      </w:tr>
    </w:tbl>
    <w:p w14:paraId="78550BAC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71ADAC35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B05F12E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EB46EA8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561260240" w:edGrp="everyone"/>
            <w:permEnd w:id="561260240"/>
          </w:p>
        </w:tc>
      </w:tr>
    </w:tbl>
    <w:permStart w:id="522986041" w:edGrp="everyone"/>
    <w:p w14:paraId="35957C58" w14:textId="0744F26E" w:rsidR="00074620" w:rsidRDefault="00004DA3" w:rsidP="00CD3264">
      <w:pPr>
        <w:pStyle w:val="Kop3"/>
      </w:pPr>
      <w:sdt>
        <w:sdtPr>
          <w:rPr>
            <w:sz w:val="24"/>
            <w:szCs w:val="24"/>
          </w:rPr>
          <w:id w:val="112950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522986041"/>
      <w:r w:rsidR="00074620" w:rsidRPr="00CA064E">
        <w:tab/>
        <w:t xml:space="preserve">Taxatie van de vervangingswaarde van de gebouwen op de </w:t>
      </w:r>
      <w:r w:rsidR="00937508" w:rsidRPr="00CA064E">
        <w:t>oud</w:t>
      </w:r>
      <w:r w:rsidR="00074620" w:rsidRPr="00CA064E">
        <w:t>e locatie</w:t>
      </w:r>
    </w:p>
    <w:p w14:paraId="3C9044F7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2D28AF7D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05B2886F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283540004" w:edGrp="everyone"/>
            <w:permEnd w:id="1283540004"/>
          </w:p>
        </w:tc>
      </w:tr>
    </w:tbl>
    <w:p w14:paraId="0CE12BD9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355BEAB7" w14:textId="77777777" w:rsidR="00CD3264" w:rsidRPr="001E40FF" w:rsidRDefault="00CD3264" w:rsidP="00CD3264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49140E95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24841E1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006054433" w:edGrp="everyone"/>
            <w:permEnd w:id="1006054433"/>
          </w:p>
        </w:tc>
      </w:tr>
    </w:tbl>
    <w:p w14:paraId="21804CA9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5209C3C3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56C4A6F7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5BA7FDE8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901077101" w:edGrp="everyone"/>
            <w:permEnd w:id="1901077101"/>
          </w:p>
        </w:tc>
      </w:tr>
    </w:tbl>
    <w:p w14:paraId="51462AF8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0BEB52C0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6589A3D4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5DD23D61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144935577" w:edGrp="everyone"/>
            <w:permEnd w:id="1144935577"/>
          </w:p>
        </w:tc>
      </w:tr>
    </w:tbl>
    <w:permStart w:id="2126984698" w:edGrp="everyone"/>
    <w:p w14:paraId="58238ACF" w14:textId="7365D850" w:rsidR="00074620" w:rsidRDefault="00004DA3" w:rsidP="00CD3264">
      <w:pPr>
        <w:pStyle w:val="Kop3"/>
      </w:pPr>
      <w:sdt>
        <w:sdtPr>
          <w:rPr>
            <w:sz w:val="24"/>
            <w:szCs w:val="24"/>
          </w:rPr>
          <w:id w:val="11864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2126984698"/>
      <w:r w:rsidR="00137DF3" w:rsidRPr="00CA064E">
        <w:tab/>
      </w:r>
      <w:r w:rsidR="00074620" w:rsidRPr="00CA064E">
        <w:t xml:space="preserve">Onderzoek naar mogelijkheden voor uw provincie of gemeente om uw oude locatie </w:t>
      </w:r>
      <w:r w:rsidR="00CD3264" w:rsidRPr="00CA064E">
        <w:t xml:space="preserve"> </w:t>
      </w:r>
      <w:r w:rsidR="00CD3264" w:rsidRPr="00CA064E">
        <w:tab/>
        <w:t xml:space="preserve"> </w:t>
      </w:r>
      <w:r w:rsidR="00CD3264" w:rsidRPr="00CA064E">
        <w:tab/>
      </w:r>
      <w:r w:rsidR="00074620" w:rsidRPr="00CA064E">
        <w:t>te</w:t>
      </w:r>
      <w:r w:rsidR="009122FF">
        <w:t xml:space="preserve"> </w:t>
      </w:r>
      <w:r w:rsidR="00074620" w:rsidRPr="00CA064E">
        <w:t>herontwikkelen</w:t>
      </w:r>
    </w:p>
    <w:p w14:paraId="0E0309B0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1D4F15">
        <w:rPr>
          <w:rFonts w:ascii="Verdana" w:hAnsi="Verdana" w:cs="Verdana"/>
          <w:sz w:val="18"/>
          <w:szCs w:val="18"/>
        </w:rPr>
        <w:t xml:space="preserve">Wie heeft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385BC0DF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5974C6D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442382923" w:edGrp="everyone"/>
            <w:permEnd w:id="442382923"/>
          </w:p>
        </w:tc>
      </w:tr>
    </w:tbl>
    <w:p w14:paraId="33030B98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16E0A53B" w14:textId="77777777" w:rsidR="00CD3264" w:rsidRPr="001E40FF" w:rsidRDefault="00CD3264" w:rsidP="00CD3264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Wanneer</w:t>
      </w:r>
      <w:r w:rsidRPr="001D4F15">
        <w:rPr>
          <w:rFonts w:ascii="Verdana" w:hAnsi="Verdana" w:cs="Verdana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>dit</w:t>
      </w:r>
      <w:r w:rsidRPr="001D4F15">
        <w:rPr>
          <w:rFonts w:ascii="Verdana" w:hAnsi="Verdana" w:cs="Verdana"/>
          <w:sz w:val="18"/>
          <w:szCs w:val="18"/>
        </w:rPr>
        <w:t xml:space="preserve"> onderzoek uitgevoerd</w:t>
      </w:r>
      <w:r>
        <w:rPr>
          <w:rFonts w:ascii="Verdana" w:hAnsi="Verdana" w:cs="Verdana"/>
          <w:sz w:val="18"/>
          <w:szCs w:val="18"/>
        </w:rPr>
        <w:t xml:space="preserve"> (datum/periode)</w:t>
      </w:r>
      <w:r w:rsidRPr="001D4F15">
        <w:rPr>
          <w:rFonts w:ascii="Verdana" w:hAnsi="Verdana" w:cs="Verdana"/>
          <w:sz w:val="18"/>
          <w:szCs w:val="18"/>
        </w:rPr>
        <w:t>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1188D61C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432F8833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61172468" w:edGrp="everyone"/>
            <w:permEnd w:id="161172468"/>
          </w:p>
        </w:tc>
      </w:tr>
    </w:tbl>
    <w:p w14:paraId="498AB1E2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68D71067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Pr="001D4F15">
        <w:rPr>
          <w:rFonts w:ascii="Verdana" w:hAnsi="Verdana" w:cs="Verdana"/>
          <w:sz w:val="18"/>
          <w:szCs w:val="18"/>
        </w:rPr>
        <w:t xml:space="preserve">orte toelichting </w:t>
      </w:r>
      <w:r>
        <w:rPr>
          <w:rFonts w:ascii="Verdana" w:hAnsi="Verdana" w:cs="Verdana"/>
          <w:sz w:val="18"/>
          <w:szCs w:val="18"/>
        </w:rPr>
        <w:t>op</w:t>
      </w:r>
      <w:r w:rsidRPr="001D4F1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 w:rsidRPr="001D4F15">
        <w:rPr>
          <w:rFonts w:ascii="Verdana" w:hAnsi="Verdana" w:cs="Verdana"/>
          <w:sz w:val="18"/>
          <w:szCs w:val="18"/>
        </w:rPr>
        <w:t>t onderzoek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3231A45E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1D9D2F70" w14:textId="77777777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59006619" w:edGrp="everyone"/>
            <w:permEnd w:id="259006619"/>
          </w:p>
        </w:tc>
      </w:tr>
    </w:tbl>
    <w:p w14:paraId="357B8B55" w14:textId="77777777" w:rsidR="00CD3264" w:rsidRPr="001E40FF" w:rsidRDefault="00CD3264" w:rsidP="00CD3264">
      <w:pPr>
        <w:pStyle w:val="Default"/>
        <w:spacing w:line="120" w:lineRule="exact"/>
        <w:rPr>
          <w:rFonts w:ascii="Verdana" w:hAnsi="Verdana" w:cs="Verdana"/>
          <w:sz w:val="18"/>
          <w:szCs w:val="18"/>
        </w:rPr>
      </w:pPr>
    </w:p>
    <w:p w14:paraId="5F9D05E8" w14:textId="77777777" w:rsidR="00CD3264" w:rsidRPr="00CA064E" w:rsidRDefault="00CD3264" w:rsidP="00CD3264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Welke </w:t>
      </w:r>
      <w:r w:rsidRPr="000946C4">
        <w:rPr>
          <w:rFonts w:ascii="Verdana" w:hAnsi="Verdana" w:cs="Verdana"/>
          <w:sz w:val="18"/>
          <w:szCs w:val="18"/>
        </w:rPr>
        <w:t>conclusie over de haalbaarheid van verplaatsing van uw bedrijf</w:t>
      </w:r>
      <w:r>
        <w:rPr>
          <w:rFonts w:ascii="Verdana" w:hAnsi="Verdana" w:cs="Verdana"/>
          <w:sz w:val="18"/>
          <w:szCs w:val="18"/>
        </w:rPr>
        <w:t xml:space="preserve">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D3264" w:rsidRPr="00CA064E" w14:paraId="49722B6A" w14:textId="77777777" w:rsidTr="00AF776E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5F880CE" w14:textId="7CF6EDDA" w:rsidR="00CD3264" w:rsidRPr="00CA064E" w:rsidRDefault="00CD3264" w:rsidP="00AF77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101046455" w:edGrp="everyone"/>
            <w:permEnd w:id="2101046455"/>
          </w:p>
        </w:tc>
      </w:tr>
    </w:tbl>
    <w:p w14:paraId="26DE65EB" w14:textId="0A724AE7" w:rsidR="00533C33" w:rsidRDefault="00AF21D1" w:rsidP="00141799">
      <w:pPr>
        <w:pStyle w:val="Kop2"/>
      </w:pPr>
      <w:r>
        <w:t>K</w:t>
      </w:r>
      <w:r w:rsidR="00BE3389">
        <w:t>osten</w:t>
      </w:r>
    </w:p>
    <w:tbl>
      <w:tblPr>
        <w:tblStyle w:val="Tabelraster"/>
        <w:tblW w:w="96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557"/>
      </w:tblGrid>
      <w:tr w:rsidR="00D26200" w:rsidRPr="00CA064E" w14:paraId="55F0EE8C" w14:textId="77777777" w:rsidTr="00907B65">
        <w:trPr>
          <w:cantSplit/>
          <w:trHeight w:val="340"/>
          <w:tblHeader/>
        </w:trPr>
        <w:tc>
          <w:tcPr>
            <w:tcW w:w="7083" w:type="dxa"/>
            <w:shd w:val="clear" w:color="auto" w:fill="007BC7"/>
            <w:vAlign w:val="center"/>
          </w:tcPr>
          <w:p w14:paraId="0ADD5081" w14:textId="0C4D84D1" w:rsidR="00D26200" w:rsidRPr="00137DF3" w:rsidRDefault="00AF21D1" w:rsidP="003A55D8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Onderzoek of analyse</w:t>
            </w:r>
          </w:p>
        </w:tc>
        <w:tc>
          <w:tcPr>
            <w:tcW w:w="2557" w:type="dxa"/>
            <w:shd w:val="clear" w:color="auto" w:fill="007BC7"/>
            <w:vAlign w:val="center"/>
          </w:tcPr>
          <w:p w14:paraId="67662D9E" w14:textId="46F18722" w:rsidR="00D26200" w:rsidRPr="00137DF3" w:rsidRDefault="00F41050" w:rsidP="003A55D8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Ge</w:t>
            </w:r>
            <w:r w:rsidR="00AF21D1"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maakt</w:t>
            </w:r>
            <w:r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 kosten</w:t>
            </w:r>
          </w:p>
        </w:tc>
      </w:tr>
      <w:tr w:rsidR="000D3F78" w:rsidRPr="00CA064E" w14:paraId="57481B85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16FC5D22" w14:textId="2327A8F2" w:rsidR="000D3F78" w:rsidRPr="00CA064E" w:rsidRDefault="000D3F78" w:rsidP="000D3F78">
            <w:pPr>
              <w:rPr>
                <w:rFonts w:ascii="Verdana" w:hAnsi="Verdana"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Onderzoek naar mogelijke nieuwe locaties</w:t>
            </w:r>
          </w:p>
        </w:tc>
        <w:tc>
          <w:tcPr>
            <w:tcW w:w="2557" w:type="dxa"/>
            <w:vAlign w:val="center"/>
          </w:tcPr>
          <w:p w14:paraId="6A8DA6E2" w14:textId="50E4E644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032695393" w:edGrp="everyone"/>
            <w:permEnd w:id="2032695393"/>
          </w:p>
        </w:tc>
      </w:tr>
      <w:tr w:rsidR="000D3F78" w:rsidRPr="00CA064E" w14:paraId="36B6DBB4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04549AFB" w14:textId="7BEAF7C7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Taxatie van de marktwaarde van de gebouwen op de nieuwe locatie</w:t>
            </w:r>
          </w:p>
        </w:tc>
        <w:tc>
          <w:tcPr>
            <w:tcW w:w="2557" w:type="dxa"/>
            <w:vAlign w:val="center"/>
          </w:tcPr>
          <w:p w14:paraId="3CCA449C" w14:textId="520B1E79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333516700" w:edGrp="everyone"/>
            <w:permEnd w:id="333516700"/>
          </w:p>
        </w:tc>
      </w:tr>
      <w:tr w:rsidR="000D3F78" w:rsidRPr="00CA064E" w14:paraId="503C9944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201769BA" w14:textId="61ED7017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Bouwkundig onderzoek naar gebouwen op de nieuwe locatie</w:t>
            </w:r>
          </w:p>
        </w:tc>
        <w:tc>
          <w:tcPr>
            <w:tcW w:w="2557" w:type="dxa"/>
            <w:vAlign w:val="center"/>
          </w:tcPr>
          <w:p w14:paraId="3D3FB62C" w14:textId="5F53E1AE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1740189701" w:edGrp="everyone"/>
            <w:permEnd w:id="1740189701"/>
          </w:p>
        </w:tc>
      </w:tr>
      <w:tr w:rsidR="000D3F78" w:rsidRPr="00CA064E" w14:paraId="46315C45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3FD09308" w14:textId="1E9AD9BA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Bedrijfseconomische analyse van een bedrijfsverplaatsing</w:t>
            </w:r>
          </w:p>
        </w:tc>
        <w:tc>
          <w:tcPr>
            <w:tcW w:w="2557" w:type="dxa"/>
            <w:vAlign w:val="center"/>
          </w:tcPr>
          <w:p w14:paraId="3FA55EC4" w14:textId="02502B2D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1738234004" w:edGrp="everyone"/>
            <w:permEnd w:id="1738234004"/>
          </w:p>
        </w:tc>
      </w:tr>
      <w:tr w:rsidR="000D3F78" w:rsidRPr="00CA064E" w14:paraId="276E1750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6EAD9F73" w14:textId="42BFFF7E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Onderzoek naar de lening voor de verplaatsing van uw veehouderij</w:t>
            </w:r>
          </w:p>
        </w:tc>
        <w:tc>
          <w:tcPr>
            <w:tcW w:w="2557" w:type="dxa"/>
            <w:vAlign w:val="center"/>
          </w:tcPr>
          <w:p w14:paraId="15CAFD8F" w14:textId="7D8EB0E1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624977443" w:edGrp="everyone"/>
            <w:permEnd w:id="624977443"/>
          </w:p>
        </w:tc>
      </w:tr>
      <w:tr w:rsidR="000D3F78" w:rsidRPr="00CA064E" w14:paraId="7E957A9A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45813307" w14:textId="144D0043" w:rsidR="000D3F78" w:rsidRPr="00CA064E" w:rsidRDefault="000D3F78" w:rsidP="000D3F78">
            <w:pPr>
              <w:rPr>
                <w:rFonts w:ascii="Verdana" w:hAnsi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Onderzoek naar de fiscale gevolgen van een bedrijfsverplaatsing</w:t>
            </w:r>
          </w:p>
        </w:tc>
        <w:tc>
          <w:tcPr>
            <w:tcW w:w="2557" w:type="dxa"/>
            <w:vAlign w:val="center"/>
          </w:tcPr>
          <w:p w14:paraId="088F5AA7" w14:textId="345BEDDE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526796224" w:edGrp="everyone"/>
            <w:permEnd w:id="526796224"/>
          </w:p>
        </w:tc>
      </w:tr>
      <w:tr w:rsidR="000D3F78" w:rsidRPr="00CA064E" w14:paraId="669F9753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478D6027" w14:textId="1D89FA3C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Taxatie van de vervangingswaarde van de gebouwen op uw oude locatie</w:t>
            </w:r>
          </w:p>
        </w:tc>
        <w:tc>
          <w:tcPr>
            <w:tcW w:w="2557" w:type="dxa"/>
            <w:vAlign w:val="center"/>
          </w:tcPr>
          <w:p w14:paraId="15AE9BE7" w14:textId="3D5BB184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976486837" w:edGrp="everyone"/>
            <w:permEnd w:id="976486837"/>
          </w:p>
        </w:tc>
      </w:tr>
      <w:tr w:rsidR="000D3F78" w:rsidRPr="00CA064E" w14:paraId="6CC75D09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137D4404" w14:textId="435EB57A" w:rsidR="000D3F78" w:rsidRPr="00CA064E" w:rsidRDefault="000D3F78" w:rsidP="000D3F78">
            <w:pPr>
              <w:rPr>
                <w:rFonts w:ascii="Verdana" w:hAnsi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Onderzoek naar mogelijkheden voor uw provincie of gemeente om uw oude locatie te herontwikkelen</w:t>
            </w:r>
          </w:p>
        </w:tc>
        <w:tc>
          <w:tcPr>
            <w:tcW w:w="2557" w:type="dxa"/>
            <w:vAlign w:val="center"/>
          </w:tcPr>
          <w:p w14:paraId="47A70067" w14:textId="239908B7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1408909551" w:edGrp="everyone"/>
            <w:permEnd w:id="1408909551"/>
          </w:p>
        </w:tc>
      </w:tr>
      <w:tr w:rsidR="00D26200" w:rsidRPr="00CA064E" w14:paraId="076BAF2A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37491882" w14:textId="77777777" w:rsidR="00D26200" w:rsidRPr="00CA064E" w:rsidRDefault="00D26200" w:rsidP="005627BE">
            <w:pPr>
              <w:rPr>
                <w:rFonts w:ascii="Verdana" w:eastAsia="MS Gothic" w:hAnsi="Verdana" w:cs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b/>
                <w:bCs/>
                <w:sz w:val="18"/>
                <w:szCs w:val="18"/>
              </w:rPr>
              <w:t>Totale kosten</w:t>
            </w:r>
          </w:p>
        </w:tc>
        <w:tc>
          <w:tcPr>
            <w:tcW w:w="2557" w:type="dxa"/>
            <w:vAlign w:val="center"/>
          </w:tcPr>
          <w:p w14:paraId="0A3DFEFC" w14:textId="77777777" w:rsidR="00D26200" w:rsidRPr="00CA064E" w:rsidRDefault="00D26200" w:rsidP="005627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 xml:space="preserve">€ </w:t>
            </w:r>
            <w:permStart w:id="1302223983" w:edGrp="everyone"/>
            <w:permEnd w:id="1302223983"/>
          </w:p>
        </w:tc>
      </w:tr>
    </w:tbl>
    <w:p w14:paraId="2DED261C" w14:textId="77777777" w:rsidR="00A5281A" w:rsidRDefault="00A5281A" w:rsidP="00141799">
      <w:pPr>
        <w:spacing w:line="160" w:lineRule="exact"/>
        <w:rPr>
          <w:rFonts w:ascii="Verdana" w:hAnsi="Verdana" w:cs="Verdana"/>
          <w:sz w:val="20"/>
        </w:rPr>
      </w:pPr>
    </w:p>
    <w:tbl>
      <w:tblPr>
        <w:tblStyle w:val="Tabelraster"/>
        <w:tblW w:w="96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571"/>
      </w:tblGrid>
      <w:tr w:rsidR="00A5281A" w:rsidRPr="00CA064E" w14:paraId="11A01EFF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7DDBC507" w14:textId="77777777" w:rsidR="00A5281A" w:rsidRPr="00CA064E" w:rsidRDefault="00A5281A" w:rsidP="00A70F5D">
            <w:pPr>
              <w:tabs>
                <w:tab w:val="left" w:pos="810"/>
              </w:tabs>
              <w:rPr>
                <w:rFonts w:ascii="Verdana" w:eastAsia="MS Gothic" w:hAnsi="Verdana" w:cs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Subsidiebedrag (95% van de totale kosten)</w:t>
            </w:r>
          </w:p>
        </w:tc>
        <w:tc>
          <w:tcPr>
            <w:tcW w:w="2571" w:type="dxa"/>
            <w:vAlign w:val="center"/>
          </w:tcPr>
          <w:p w14:paraId="73229AF8" w14:textId="6D6799CC" w:rsidR="00A5281A" w:rsidRPr="00CA064E" w:rsidRDefault="00A5281A" w:rsidP="00A70F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ermStart w:id="1996176003" w:edGrp="everyone"/>
            <w:permEnd w:id="1996176003"/>
          </w:p>
        </w:tc>
      </w:tr>
      <w:tr w:rsidR="00A5281A" w:rsidRPr="00CA064E" w14:paraId="0C0EDA47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46D1DCB3" w14:textId="77777777" w:rsidR="00A5281A" w:rsidRPr="00CA064E" w:rsidRDefault="00A5281A" w:rsidP="00A70F5D">
            <w:pPr>
              <w:tabs>
                <w:tab w:val="left" w:pos="81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Eigen bijdrage (5% van de totale kosten)</w:t>
            </w:r>
          </w:p>
        </w:tc>
        <w:tc>
          <w:tcPr>
            <w:tcW w:w="2571" w:type="dxa"/>
            <w:vAlign w:val="center"/>
          </w:tcPr>
          <w:p w14:paraId="7C0CA47A" w14:textId="5598689B" w:rsidR="00A5281A" w:rsidRPr="00CA064E" w:rsidRDefault="00A5281A" w:rsidP="00A70F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ermStart w:id="615928561" w:edGrp="everyone"/>
            <w:permEnd w:id="615928561"/>
          </w:p>
        </w:tc>
      </w:tr>
    </w:tbl>
    <w:p w14:paraId="4821940D" w14:textId="194552E0" w:rsidR="00433C5D" w:rsidRPr="00BE3389" w:rsidRDefault="00433C5D" w:rsidP="00141799">
      <w:pPr>
        <w:pStyle w:val="Kop2"/>
      </w:pPr>
      <w:bookmarkStart w:id="1" w:name="_Hlk195794169"/>
      <w:r w:rsidRPr="00061A5E">
        <w:t xml:space="preserve">Toelichting op </w:t>
      </w:r>
      <w:r w:rsidR="00026C24">
        <w:t>verschill</w:t>
      </w:r>
      <w:r w:rsidRPr="00061A5E">
        <w:t xml:space="preserve">en </w:t>
      </w:r>
      <w:r w:rsidR="00232DC4" w:rsidRPr="00061A5E">
        <w:t xml:space="preserve">in </w:t>
      </w:r>
      <w:r w:rsidR="00575E72">
        <w:t>onderzoeken of analyses</w:t>
      </w:r>
    </w:p>
    <w:p w14:paraId="4B39834D" w14:textId="7E94F461" w:rsidR="00433C5D" w:rsidRPr="00CA064E" w:rsidRDefault="0087723C" w:rsidP="00F12FA6">
      <w:pPr>
        <w:spacing w:after="120"/>
        <w:rPr>
          <w:rFonts w:ascii="Verdana" w:hAnsi="Verdana" w:cs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 xml:space="preserve">Heeft u andere onderzoeken of analyses laten doen dan in uw </w:t>
      </w:r>
      <w:r w:rsidR="00AE4406" w:rsidRPr="00CA064E">
        <w:rPr>
          <w:rFonts w:ascii="Verdana" w:hAnsi="Verdana" w:cs="Verdana"/>
          <w:sz w:val="18"/>
          <w:szCs w:val="18"/>
        </w:rPr>
        <w:t>beslisbrief</w:t>
      </w:r>
      <w:r w:rsidRPr="00CA064E">
        <w:rPr>
          <w:rFonts w:ascii="Verdana" w:hAnsi="Verdana" w:cs="Verdana"/>
          <w:sz w:val="18"/>
          <w:szCs w:val="18"/>
        </w:rPr>
        <w:t xml:space="preserve"> staan? Of heeft u sommige onderzoeken of analyses niet laten doen? Leg uit wat er is veranderd en waarom:</w:t>
      </w:r>
    </w:p>
    <w:tbl>
      <w:tblPr>
        <w:tblStyle w:val="Tabelraster"/>
        <w:tblW w:w="9626" w:type="dxa"/>
        <w:tblLayout w:type="fixed"/>
        <w:tblLook w:val="04A0" w:firstRow="1" w:lastRow="0" w:firstColumn="1" w:lastColumn="0" w:noHBand="0" w:noVBand="1"/>
      </w:tblPr>
      <w:tblGrid>
        <w:gridCol w:w="9626"/>
      </w:tblGrid>
      <w:tr w:rsidR="00F12FA6" w:rsidRPr="00CA064E" w14:paraId="2208E40F" w14:textId="77777777" w:rsidTr="00502F15">
        <w:trPr>
          <w:trHeight w:val="284"/>
        </w:trPr>
        <w:tc>
          <w:tcPr>
            <w:tcW w:w="9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FC7B09" w14:textId="77777777" w:rsidR="00F12FA6" w:rsidRPr="00CA064E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845761821" w:edGrp="everyone"/>
            <w:permEnd w:id="1845761821"/>
          </w:p>
        </w:tc>
      </w:tr>
    </w:tbl>
    <w:p w14:paraId="7899D6E8" w14:textId="002F1EC6" w:rsidR="00781C76" w:rsidRPr="00574673" w:rsidRDefault="00781C76" w:rsidP="00141799">
      <w:pPr>
        <w:pStyle w:val="Kop2"/>
      </w:pPr>
      <w:r w:rsidRPr="00574673">
        <w:lastRenderedPageBreak/>
        <w:t xml:space="preserve">Toelichting op verschillen in kosten </w:t>
      </w:r>
    </w:p>
    <w:p w14:paraId="40D680C3" w14:textId="1A938A6A" w:rsidR="00781C76" w:rsidRPr="00CA064E" w:rsidRDefault="0088631D" w:rsidP="00781C76">
      <w:pPr>
        <w:spacing w:after="120"/>
        <w:rPr>
          <w:rFonts w:ascii="Verdana" w:hAnsi="Verdana" w:cs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Heeft u andere kosten gemaakt dan in uw beslisbrief staan? Leg uit wat er is veranderd en waarom</w:t>
      </w:r>
      <w:r w:rsidR="00E51430" w:rsidRPr="00CA064E">
        <w:rPr>
          <w:rFonts w:ascii="Verdana" w:hAnsi="Verdana" w:cs="Verdana"/>
          <w:sz w:val="18"/>
          <w:szCs w:val="18"/>
        </w:rPr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81C76" w:rsidRPr="00CA064E" w14:paraId="7AC708BF" w14:textId="77777777" w:rsidTr="00502F1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1683B3" w14:textId="77777777" w:rsidR="00781C76" w:rsidRPr="00CA064E" w:rsidRDefault="00781C76" w:rsidP="005627B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421239791" w:edGrp="everyone"/>
            <w:permEnd w:id="1421239791"/>
          </w:p>
        </w:tc>
      </w:tr>
      <w:bookmarkEnd w:id="1"/>
    </w:tbl>
    <w:p w14:paraId="2A04FB9A" w14:textId="77777777" w:rsidR="00574673" w:rsidRPr="00CA064E" w:rsidRDefault="00574673" w:rsidP="00B24AA2">
      <w:pPr>
        <w:jc w:val="both"/>
        <w:rPr>
          <w:rFonts w:ascii="Verdana" w:hAnsi="Verdana" w:cs="Verdana"/>
          <w:sz w:val="18"/>
          <w:szCs w:val="18"/>
        </w:rPr>
      </w:pPr>
    </w:p>
    <w:p w14:paraId="0EE937EA" w14:textId="24CB3BDB" w:rsidR="00B24AA2" w:rsidRDefault="00B24AA2" w:rsidP="00B24AA2">
      <w:pPr>
        <w:jc w:val="both"/>
        <w:rPr>
          <w:rFonts w:ascii="Verdana" w:hAnsi="Verdana" w:cs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Belangrijk:</w:t>
      </w:r>
      <w:r w:rsidRPr="00CA064E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CA064E">
        <w:rPr>
          <w:rFonts w:ascii="Verdana" w:hAnsi="Verdana" w:cs="Verdana"/>
          <w:sz w:val="18"/>
          <w:szCs w:val="18"/>
        </w:rPr>
        <w:t>U krijgt nooit meer subsidie toegekend dan wij aan u hebben verleend. U vindt het subsidiebedrag in uw beslisbrief.</w:t>
      </w:r>
    </w:p>
    <w:p w14:paraId="22997AD9" w14:textId="77777777" w:rsidR="00CF0776" w:rsidRPr="00CF0776" w:rsidRDefault="00CF0776" w:rsidP="00CF0776">
      <w:pPr>
        <w:pStyle w:val="Kop2"/>
        <w:numPr>
          <w:ilvl w:val="0"/>
          <w:numId w:val="0"/>
        </w:numPr>
        <w:ind w:left="284"/>
      </w:pPr>
      <w:r w:rsidRPr="00CF0776">
        <w:t>Verklaringen</w:t>
      </w:r>
    </w:p>
    <w:permStart w:id="1914593709" w:edGrp="everyone"/>
    <w:p w14:paraId="358A6F45" w14:textId="28FEAE63" w:rsidR="00CF0776" w:rsidRDefault="00004DA3" w:rsidP="00CF0776">
      <w:pPr>
        <w:jc w:val="both"/>
        <w:rPr>
          <w:rFonts w:ascii="Verdana" w:hAnsi="Verdana" w:cs="Verdana"/>
          <w:sz w:val="20"/>
        </w:rPr>
      </w:pPr>
      <w:sdt>
        <w:sdtPr>
          <w:rPr>
            <w:sz w:val="24"/>
            <w:szCs w:val="24"/>
          </w:rPr>
          <w:id w:val="-17236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914593709"/>
      <w:r w:rsidR="00CF0776" w:rsidRPr="009221AF">
        <w:rPr>
          <w:rFonts w:ascii="Verdana" w:hAnsi="Verdana" w:cs="Verdana"/>
          <w:sz w:val="20"/>
        </w:rPr>
        <w:t xml:space="preserve"> Ik verklaar dat aan de subsidie verbonden verplichtingen is voldaan</w:t>
      </w:r>
      <w:r w:rsidR="00CF0776">
        <w:rPr>
          <w:rFonts w:ascii="Verdana" w:hAnsi="Verdana" w:cs="Verdana"/>
          <w:sz w:val="20"/>
        </w:rPr>
        <w:t>.</w:t>
      </w:r>
    </w:p>
    <w:p w14:paraId="316D7DEA" w14:textId="77777777" w:rsidR="00CF0776" w:rsidRPr="00F30865" w:rsidRDefault="00CF0776" w:rsidP="00F30865">
      <w:pPr>
        <w:spacing w:line="160" w:lineRule="exact"/>
        <w:rPr>
          <w:rFonts w:ascii="Verdana" w:hAnsi="Verdana" w:cs="Verdana"/>
          <w:sz w:val="20"/>
        </w:rPr>
      </w:pPr>
    </w:p>
    <w:permStart w:id="1844327239" w:edGrp="everyone"/>
    <w:p w14:paraId="1ADB8003" w14:textId="7F7E0C60" w:rsidR="00CF0776" w:rsidRPr="008F2020" w:rsidRDefault="00004DA3" w:rsidP="00CF0776">
      <w:pPr>
        <w:rPr>
          <w:rFonts w:ascii="Verdana" w:hAnsi="Verdana" w:cs="Verdana"/>
          <w:sz w:val="20"/>
        </w:rPr>
      </w:pPr>
      <w:sdt>
        <w:sdtPr>
          <w:rPr>
            <w:sz w:val="24"/>
            <w:szCs w:val="24"/>
          </w:rPr>
          <w:id w:val="178707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844327239"/>
      <w:r w:rsidR="00CF0776">
        <w:rPr>
          <w:rFonts w:ascii="Verdana" w:hAnsi="Verdana" w:cs="Verdana"/>
          <w:sz w:val="20"/>
        </w:rPr>
        <w:t xml:space="preserve"> I</w:t>
      </w:r>
      <w:r w:rsidR="00CF0776" w:rsidRPr="009221AF">
        <w:rPr>
          <w:rFonts w:ascii="Verdana" w:hAnsi="Verdana" w:cs="Verdana"/>
          <w:sz w:val="20"/>
        </w:rPr>
        <w:t>k verklaar dat alle activiteiten waarvoor subsidie is verleend zijn uitgevoerd</w:t>
      </w:r>
      <w:r w:rsidR="00CF0776">
        <w:rPr>
          <w:rFonts w:ascii="Verdana" w:hAnsi="Verdana" w:cs="Verdana"/>
          <w:sz w:val="20"/>
        </w:rPr>
        <w:t>.</w:t>
      </w:r>
    </w:p>
    <w:sectPr w:rsidR="00CF0776" w:rsidRPr="008F2020" w:rsidSect="00884C5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2127" w:right="1274" w:bottom="1135" w:left="1559" w:header="15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C9AF" w14:textId="77777777" w:rsidR="0019739E" w:rsidRDefault="0019739E">
      <w:r>
        <w:separator/>
      </w:r>
    </w:p>
    <w:p w14:paraId="2770F31A" w14:textId="77777777" w:rsidR="0019739E" w:rsidRDefault="0019739E"/>
  </w:endnote>
  <w:endnote w:type="continuationSeparator" w:id="0">
    <w:p w14:paraId="10C2FC8E" w14:textId="77777777" w:rsidR="0019739E" w:rsidRDefault="0019739E">
      <w:r>
        <w:continuationSeparator/>
      </w:r>
    </w:p>
    <w:p w14:paraId="235F80B2" w14:textId="77777777" w:rsidR="0019739E" w:rsidRDefault="00197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0B3" w14:textId="6C951737" w:rsidR="004A4DF5" w:rsidRDefault="004A4DF5">
    <w:pPr>
      <w:pStyle w:val="Voettekst"/>
    </w:pPr>
  </w:p>
  <w:p w14:paraId="5673805A" w14:textId="77777777" w:rsidR="004A4DF5" w:rsidRDefault="004A4DF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A4DF5" w14:paraId="28AE1A13" w14:textId="77777777">
      <w:trPr>
        <w:trHeight w:hRule="exact" w:val="240"/>
      </w:trPr>
      <w:tc>
        <w:tcPr>
          <w:tcW w:w="7752" w:type="dxa"/>
        </w:tcPr>
        <w:p w14:paraId="280FE7EB" w14:textId="77777777" w:rsidR="004A4DF5" w:rsidRDefault="004A4DF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540F971" w14:textId="77777777" w:rsidR="004A4DF5" w:rsidRDefault="004A4DF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2662" w14:textId="1290B8D0" w:rsidR="00884C54" w:rsidRPr="00061A5E" w:rsidRDefault="00884C54" w:rsidP="00884C54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>Versie:</w:t>
    </w:r>
    <w:r w:rsidR="00CA064E">
      <w:rPr>
        <w:rFonts w:ascii="Verdana" w:hAnsi="Verdana"/>
        <w:sz w:val="16"/>
        <w:szCs w:val="16"/>
      </w:rPr>
      <w:t xml:space="preserve"> mei</w:t>
    </w:r>
    <w:r w:rsidRPr="00061A5E">
      <w:rPr>
        <w:rFonts w:ascii="Verdana" w:hAnsi="Verdana"/>
        <w:sz w:val="16"/>
        <w:szCs w:val="16"/>
      </w:rPr>
      <w:t xml:space="preserve"> </w:t>
    </w:r>
    <w:r w:rsidR="00FD6634">
      <w:rPr>
        <w:rFonts w:ascii="Verdana" w:hAnsi="Verdana"/>
        <w:sz w:val="16"/>
        <w:szCs w:val="16"/>
      </w:rPr>
      <w:t>202</w:t>
    </w:r>
    <w:r w:rsidR="00164C25">
      <w:rPr>
        <w:rFonts w:ascii="Verdana" w:hAnsi="Verdana"/>
        <w:sz w:val="16"/>
        <w:szCs w:val="16"/>
      </w:rPr>
      <w:t>5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9056539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303243794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5596" w14:textId="4DAE2C56" w:rsidR="00061A5E" w:rsidRPr="00061A5E" w:rsidRDefault="00061A5E" w:rsidP="00061A5E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 xml:space="preserve">Versie: augustus </w:t>
    </w:r>
    <w:r w:rsidR="00FD6634">
      <w:rPr>
        <w:rFonts w:ascii="Verdana" w:hAnsi="Verdana"/>
        <w:sz w:val="16"/>
        <w:szCs w:val="16"/>
      </w:rPr>
      <w:t>2025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10812938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E00B" w14:textId="77777777" w:rsidR="0019739E" w:rsidRDefault="0019739E">
      <w:r>
        <w:separator/>
      </w:r>
    </w:p>
    <w:p w14:paraId="1C98F69E" w14:textId="77777777" w:rsidR="0019739E" w:rsidRDefault="0019739E"/>
  </w:footnote>
  <w:footnote w:type="continuationSeparator" w:id="0">
    <w:p w14:paraId="496508A9" w14:textId="77777777" w:rsidR="0019739E" w:rsidRDefault="0019739E">
      <w:r>
        <w:continuationSeparator/>
      </w:r>
    </w:p>
    <w:p w14:paraId="440A086C" w14:textId="77777777" w:rsidR="0019739E" w:rsidRDefault="00197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1424" w14:textId="77777777" w:rsidR="004A4DF5" w:rsidRDefault="004A4DF5">
    <w:pPr>
      <w:pStyle w:val="Koptekst"/>
    </w:pPr>
  </w:p>
  <w:p w14:paraId="55335EBA" w14:textId="77777777" w:rsidR="004A4DF5" w:rsidRDefault="004A4D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1040" w14:textId="77777777" w:rsidR="004A4DF5" w:rsidRPr="004F46DA" w:rsidRDefault="004A4DF5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694A"/>
    <w:multiLevelType w:val="hybridMultilevel"/>
    <w:tmpl w:val="F892B2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051C54"/>
    <w:multiLevelType w:val="hybridMultilevel"/>
    <w:tmpl w:val="E0E65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57419"/>
    <w:multiLevelType w:val="hybridMultilevel"/>
    <w:tmpl w:val="13D2C6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27CD2"/>
    <w:multiLevelType w:val="hybridMultilevel"/>
    <w:tmpl w:val="32D68F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23163"/>
    <w:multiLevelType w:val="hybridMultilevel"/>
    <w:tmpl w:val="C51C56A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5D01E2"/>
    <w:multiLevelType w:val="hybridMultilevel"/>
    <w:tmpl w:val="23D634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D45EC"/>
    <w:multiLevelType w:val="hybridMultilevel"/>
    <w:tmpl w:val="4DB4581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1AC"/>
    <w:multiLevelType w:val="hybridMultilevel"/>
    <w:tmpl w:val="AB463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2E72"/>
    <w:multiLevelType w:val="hybridMultilevel"/>
    <w:tmpl w:val="315AB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03225"/>
    <w:multiLevelType w:val="hybridMultilevel"/>
    <w:tmpl w:val="C6E6FB0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E7AF2"/>
    <w:multiLevelType w:val="hybridMultilevel"/>
    <w:tmpl w:val="C2388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E11E8"/>
    <w:multiLevelType w:val="hybridMultilevel"/>
    <w:tmpl w:val="AA9A79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E01ED"/>
    <w:multiLevelType w:val="hybridMultilevel"/>
    <w:tmpl w:val="16D0A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64290"/>
    <w:multiLevelType w:val="hybridMultilevel"/>
    <w:tmpl w:val="75E0AE60"/>
    <w:lvl w:ilvl="0" w:tplc="38801934">
      <w:start w:val="1"/>
      <w:numFmt w:val="decimal"/>
      <w:pStyle w:val="Kop2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BC8FAC">
      <w:numFmt w:val="bullet"/>
      <w:lvlText w:val="-"/>
      <w:lvlJc w:val="left"/>
      <w:pPr>
        <w:ind w:left="1980" w:hanging="360"/>
      </w:pPr>
      <w:rPr>
        <w:rFonts w:ascii="Verdana" w:eastAsia="MS Mincho" w:hAnsi="Verdana" w:cs="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923EF7"/>
    <w:multiLevelType w:val="hybridMultilevel"/>
    <w:tmpl w:val="BAB066C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13F15"/>
    <w:multiLevelType w:val="hybridMultilevel"/>
    <w:tmpl w:val="B7EAFB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5AB66DD"/>
    <w:multiLevelType w:val="hybridMultilevel"/>
    <w:tmpl w:val="D844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84C49"/>
    <w:multiLevelType w:val="hybridMultilevel"/>
    <w:tmpl w:val="FD181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3AB8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526F7"/>
    <w:multiLevelType w:val="hybridMultilevel"/>
    <w:tmpl w:val="FD4CE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D752C"/>
    <w:multiLevelType w:val="hybridMultilevel"/>
    <w:tmpl w:val="B03C5A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064895"/>
    <w:multiLevelType w:val="hybridMultilevel"/>
    <w:tmpl w:val="9E06D85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52DCC"/>
    <w:multiLevelType w:val="hybridMultilevel"/>
    <w:tmpl w:val="2B50FFB2"/>
    <w:lvl w:ilvl="0" w:tplc="7B62D9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63689D"/>
    <w:multiLevelType w:val="hybridMultilevel"/>
    <w:tmpl w:val="216EEE4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379C0"/>
    <w:multiLevelType w:val="hybridMultilevel"/>
    <w:tmpl w:val="29D095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124277"/>
    <w:multiLevelType w:val="hybridMultilevel"/>
    <w:tmpl w:val="1C6A582C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822EB"/>
    <w:multiLevelType w:val="hybridMultilevel"/>
    <w:tmpl w:val="3F4EF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CECEC">
      <w:start w:val="1"/>
      <w:numFmt w:val="lowerLetter"/>
      <w:lvlText w:val="%2."/>
      <w:lvlJc w:val="left"/>
      <w:pPr>
        <w:ind w:left="1440" w:hanging="360"/>
      </w:pPr>
      <w:rPr>
        <w:rFonts w:ascii="Verdana" w:eastAsia="MS Mincho" w:hAnsi="Verdana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748">
    <w:abstractNumId w:val="10"/>
  </w:num>
  <w:num w:numId="2" w16cid:durableId="1802266872">
    <w:abstractNumId w:val="7"/>
  </w:num>
  <w:num w:numId="3" w16cid:durableId="1819304591">
    <w:abstractNumId w:val="6"/>
  </w:num>
  <w:num w:numId="4" w16cid:durableId="1593583424">
    <w:abstractNumId w:val="5"/>
  </w:num>
  <w:num w:numId="5" w16cid:durableId="828714626">
    <w:abstractNumId w:val="4"/>
  </w:num>
  <w:num w:numId="6" w16cid:durableId="1439058709">
    <w:abstractNumId w:val="8"/>
  </w:num>
  <w:num w:numId="7" w16cid:durableId="295843170">
    <w:abstractNumId w:val="3"/>
  </w:num>
  <w:num w:numId="8" w16cid:durableId="2093770469">
    <w:abstractNumId w:val="2"/>
  </w:num>
  <w:num w:numId="9" w16cid:durableId="256837644">
    <w:abstractNumId w:val="1"/>
  </w:num>
  <w:num w:numId="10" w16cid:durableId="1445733911">
    <w:abstractNumId w:val="0"/>
  </w:num>
  <w:num w:numId="11" w16cid:durableId="460611051">
    <w:abstractNumId w:val="9"/>
  </w:num>
  <w:num w:numId="12" w16cid:durableId="388042692">
    <w:abstractNumId w:val="14"/>
  </w:num>
  <w:num w:numId="13" w16cid:durableId="727341341">
    <w:abstractNumId w:val="34"/>
  </w:num>
  <w:num w:numId="14" w16cid:durableId="135032855">
    <w:abstractNumId w:val="16"/>
  </w:num>
  <w:num w:numId="15" w16cid:durableId="1391266041">
    <w:abstractNumId w:val="24"/>
  </w:num>
  <w:num w:numId="16" w16cid:durableId="1343509760">
    <w:abstractNumId w:val="28"/>
  </w:num>
  <w:num w:numId="17" w16cid:durableId="2012485915">
    <w:abstractNumId w:val="36"/>
  </w:num>
  <w:num w:numId="18" w16cid:durableId="1303078289">
    <w:abstractNumId w:val="20"/>
  </w:num>
  <w:num w:numId="19" w16cid:durableId="653530121">
    <w:abstractNumId w:val="38"/>
  </w:num>
  <w:num w:numId="20" w16cid:durableId="945817140">
    <w:abstractNumId w:val="19"/>
  </w:num>
  <w:num w:numId="21" w16cid:durableId="1827626950">
    <w:abstractNumId w:val="33"/>
  </w:num>
  <w:num w:numId="22" w16cid:durableId="419562719">
    <w:abstractNumId w:val="37"/>
  </w:num>
  <w:num w:numId="23" w16cid:durableId="582489622">
    <w:abstractNumId w:val="27"/>
  </w:num>
  <w:num w:numId="24" w16cid:durableId="859974348">
    <w:abstractNumId w:val="40"/>
  </w:num>
  <w:num w:numId="25" w16cid:durableId="565579388">
    <w:abstractNumId w:val="22"/>
  </w:num>
  <w:num w:numId="26" w16cid:durableId="1620725403">
    <w:abstractNumId w:val="26"/>
  </w:num>
  <w:num w:numId="27" w16cid:durableId="1328249849">
    <w:abstractNumId w:val="35"/>
  </w:num>
  <w:num w:numId="28" w16cid:durableId="585849942">
    <w:abstractNumId w:val="23"/>
  </w:num>
  <w:num w:numId="29" w16cid:durableId="1105687825">
    <w:abstractNumId w:val="12"/>
  </w:num>
  <w:num w:numId="30" w16cid:durableId="1319726833">
    <w:abstractNumId w:val="30"/>
  </w:num>
  <w:num w:numId="31" w16cid:durableId="1762556918">
    <w:abstractNumId w:val="41"/>
  </w:num>
  <w:num w:numId="32" w16cid:durableId="124812049">
    <w:abstractNumId w:val="11"/>
  </w:num>
  <w:num w:numId="33" w16cid:durableId="904998135">
    <w:abstractNumId w:val="29"/>
  </w:num>
  <w:num w:numId="34" w16cid:durableId="1410008209">
    <w:abstractNumId w:val="31"/>
  </w:num>
  <w:num w:numId="35" w16cid:durableId="1796633157">
    <w:abstractNumId w:val="15"/>
  </w:num>
  <w:num w:numId="36" w16cid:durableId="479269305">
    <w:abstractNumId w:val="39"/>
  </w:num>
  <w:num w:numId="37" w16cid:durableId="381835213">
    <w:abstractNumId w:val="17"/>
  </w:num>
  <w:num w:numId="38" w16cid:durableId="1968703863">
    <w:abstractNumId w:val="32"/>
  </w:num>
  <w:num w:numId="39" w16cid:durableId="357046358">
    <w:abstractNumId w:val="25"/>
  </w:num>
  <w:num w:numId="40" w16cid:durableId="2094281528">
    <w:abstractNumId w:val="21"/>
  </w:num>
  <w:num w:numId="41" w16cid:durableId="1952318390">
    <w:abstractNumId w:val="13"/>
  </w:num>
  <w:num w:numId="42" w16cid:durableId="136459397">
    <w:abstractNumId w:val="18"/>
  </w:num>
  <w:num w:numId="43" w16cid:durableId="1178739018">
    <w:abstractNumId w:val="26"/>
  </w:num>
  <w:num w:numId="44" w16cid:durableId="18930309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Kfnx93Q4qXt1lAtJAHIndYKAbMB2tmtbsGH0Y88HZJyUQG4e1Z3qKY3Wt8IhX3aK9clSZu1SPXtie37o/IhmA==" w:salt="RAL3zTkgXB6WP8WXZJ6mVg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4F46DA"/>
    <w:rsid w:val="00004DA3"/>
    <w:rsid w:val="00026C24"/>
    <w:rsid w:val="000339A2"/>
    <w:rsid w:val="00037D0B"/>
    <w:rsid w:val="00040A7C"/>
    <w:rsid w:val="00061A5E"/>
    <w:rsid w:val="00074620"/>
    <w:rsid w:val="00093224"/>
    <w:rsid w:val="00093871"/>
    <w:rsid w:val="000A152A"/>
    <w:rsid w:val="000A6B8A"/>
    <w:rsid w:val="000B4922"/>
    <w:rsid w:val="000C0AAC"/>
    <w:rsid w:val="000C6AE5"/>
    <w:rsid w:val="000D3F78"/>
    <w:rsid w:val="000E4972"/>
    <w:rsid w:val="000F688B"/>
    <w:rsid w:val="00100526"/>
    <w:rsid w:val="001014AF"/>
    <w:rsid w:val="00104C1D"/>
    <w:rsid w:val="0011430F"/>
    <w:rsid w:val="001338D1"/>
    <w:rsid w:val="00137DF3"/>
    <w:rsid w:val="00141799"/>
    <w:rsid w:val="00141E8A"/>
    <w:rsid w:val="00151588"/>
    <w:rsid w:val="00153E11"/>
    <w:rsid w:val="001564E0"/>
    <w:rsid w:val="00162B2F"/>
    <w:rsid w:val="00164C25"/>
    <w:rsid w:val="00194748"/>
    <w:rsid w:val="0019739E"/>
    <w:rsid w:val="001A1B65"/>
    <w:rsid w:val="001C2337"/>
    <w:rsid w:val="001D0B7A"/>
    <w:rsid w:val="001D34C9"/>
    <w:rsid w:val="001E40FF"/>
    <w:rsid w:val="00205410"/>
    <w:rsid w:val="00206E7B"/>
    <w:rsid w:val="00210770"/>
    <w:rsid w:val="00225B6A"/>
    <w:rsid w:val="00232DC4"/>
    <w:rsid w:val="00233298"/>
    <w:rsid w:val="002504F7"/>
    <w:rsid w:val="002619E2"/>
    <w:rsid w:val="002741DF"/>
    <w:rsid w:val="00284C2A"/>
    <w:rsid w:val="00291153"/>
    <w:rsid w:val="002964C5"/>
    <w:rsid w:val="002A03FD"/>
    <w:rsid w:val="002B0402"/>
    <w:rsid w:val="002C5B59"/>
    <w:rsid w:val="002C6B43"/>
    <w:rsid w:val="002E672E"/>
    <w:rsid w:val="002F1BDB"/>
    <w:rsid w:val="00303EA5"/>
    <w:rsid w:val="00305322"/>
    <w:rsid w:val="00312341"/>
    <w:rsid w:val="0033285B"/>
    <w:rsid w:val="003404FC"/>
    <w:rsid w:val="00345541"/>
    <w:rsid w:val="00346DE9"/>
    <w:rsid w:val="003513EE"/>
    <w:rsid w:val="003524B1"/>
    <w:rsid w:val="003559B3"/>
    <w:rsid w:val="003578E4"/>
    <w:rsid w:val="00366CFA"/>
    <w:rsid w:val="0037487C"/>
    <w:rsid w:val="00375633"/>
    <w:rsid w:val="003815BE"/>
    <w:rsid w:val="0039126D"/>
    <w:rsid w:val="00394B18"/>
    <w:rsid w:val="003A0366"/>
    <w:rsid w:val="003A55D8"/>
    <w:rsid w:val="003B465C"/>
    <w:rsid w:val="003B5B40"/>
    <w:rsid w:val="003C5F15"/>
    <w:rsid w:val="003D50BE"/>
    <w:rsid w:val="003E4C45"/>
    <w:rsid w:val="003F1694"/>
    <w:rsid w:val="003F44F7"/>
    <w:rsid w:val="003F54A4"/>
    <w:rsid w:val="004027C0"/>
    <w:rsid w:val="004205D7"/>
    <w:rsid w:val="0042657D"/>
    <w:rsid w:val="00427195"/>
    <w:rsid w:val="00433C5D"/>
    <w:rsid w:val="00436A81"/>
    <w:rsid w:val="00446E69"/>
    <w:rsid w:val="00480682"/>
    <w:rsid w:val="00484E5F"/>
    <w:rsid w:val="0048550D"/>
    <w:rsid w:val="00487047"/>
    <w:rsid w:val="0049264C"/>
    <w:rsid w:val="004A4DF5"/>
    <w:rsid w:val="004B4DCE"/>
    <w:rsid w:val="004D00E4"/>
    <w:rsid w:val="004E4B82"/>
    <w:rsid w:val="004F46DA"/>
    <w:rsid w:val="004F7F59"/>
    <w:rsid w:val="00502F15"/>
    <w:rsid w:val="00505F6B"/>
    <w:rsid w:val="0051159A"/>
    <w:rsid w:val="0052737D"/>
    <w:rsid w:val="00533C33"/>
    <w:rsid w:val="00540CF7"/>
    <w:rsid w:val="00543EFD"/>
    <w:rsid w:val="0055655B"/>
    <w:rsid w:val="005731D3"/>
    <w:rsid w:val="00574673"/>
    <w:rsid w:val="00575E72"/>
    <w:rsid w:val="0058076A"/>
    <w:rsid w:val="00596034"/>
    <w:rsid w:val="005A0887"/>
    <w:rsid w:val="005D2FF2"/>
    <w:rsid w:val="005D6250"/>
    <w:rsid w:val="005E3094"/>
    <w:rsid w:val="005E460F"/>
    <w:rsid w:val="005F121E"/>
    <w:rsid w:val="00601EA4"/>
    <w:rsid w:val="00606F42"/>
    <w:rsid w:val="006320A4"/>
    <w:rsid w:val="00633AE6"/>
    <w:rsid w:val="00662204"/>
    <w:rsid w:val="00684D00"/>
    <w:rsid w:val="00686B8E"/>
    <w:rsid w:val="00691574"/>
    <w:rsid w:val="00693D87"/>
    <w:rsid w:val="006B5F78"/>
    <w:rsid w:val="006B6EE3"/>
    <w:rsid w:val="006D7126"/>
    <w:rsid w:val="00724F7E"/>
    <w:rsid w:val="00725AB0"/>
    <w:rsid w:val="0075397C"/>
    <w:rsid w:val="00776CAF"/>
    <w:rsid w:val="00781C76"/>
    <w:rsid w:val="00795F04"/>
    <w:rsid w:val="007B0E5D"/>
    <w:rsid w:val="007B5D69"/>
    <w:rsid w:val="007C211D"/>
    <w:rsid w:val="007C2DC3"/>
    <w:rsid w:val="007D0171"/>
    <w:rsid w:val="007D71EF"/>
    <w:rsid w:val="007E5988"/>
    <w:rsid w:val="007F493D"/>
    <w:rsid w:val="007F7886"/>
    <w:rsid w:val="00815A30"/>
    <w:rsid w:val="008204F8"/>
    <w:rsid w:val="00841785"/>
    <w:rsid w:val="00852ED4"/>
    <w:rsid w:val="00870C4D"/>
    <w:rsid w:val="0087723C"/>
    <w:rsid w:val="00884617"/>
    <w:rsid w:val="00884C54"/>
    <w:rsid w:val="0088631D"/>
    <w:rsid w:val="008A0846"/>
    <w:rsid w:val="008A16A1"/>
    <w:rsid w:val="008A2B80"/>
    <w:rsid w:val="008D379B"/>
    <w:rsid w:val="008E78D3"/>
    <w:rsid w:val="008F1834"/>
    <w:rsid w:val="008F58C1"/>
    <w:rsid w:val="00907353"/>
    <w:rsid w:val="00907B65"/>
    <w:rsid w:val="00907DF7"/>
    <w:rsid w:val="009122FF"/>
    <w:rsid w:val="00917376"/>
    <w:rsid w:val="00937508"/>
    <w:rsid w:val="0094117D"/>
    <w:rsid w:val="00941792"/>
    <w:rsid w:val="00960967"/>
    <w:rsid w:val="00967B93"/>
    <w:rsid w:val="009717B3"/>
    <w:rsid w:val="0097674C"/>
    <w:rsid w:val="009802AB"/>
    <w:rsid w:val="00983ABB"/>
    <w:rsid w:val="009A1706"/>
    <w:rsid w:val="009B10FF"/>
    <w:rsid w:val="009D5262"/>
    <w:rsid w:val="00A06675"/>
    <w:rsid w:val="00A17825"/>
    <w:rsid w:val="00A17D0A"/>
    <w:rsid w:val="00A20565"/>
    <w:rsid w:val="00A337A5"/>
    <w:rsid w:val="00A5281A"/>
    <w:rsid w:val="00A67AD5"/>
    <w:rsid w:val="00A75128"/>
    <w:rsid w:val="00A86F1B"/>
    <w:rsid w:val="00AA6726"/>
    <w:rsid w:val="00AE2988"/>
    <w:rsid w:val="00AE4406"/>
    <w:rsid w:val="00AE7566"/>
    <w:rsid w:val="00AF21D1"/>
    <w:rsid w:val="00B05327"/>
    <w:rsid w:val="00B05F54"/>
    <w:rsid w:val="00B12AB9"/>
    <w:rsid w:val="00B215B1"/>
    <w:rsid w:val="00B24AA2"/>
    <w:rsid w:val="00B26BD8"/>
    <w:rsid w:val="00B416F8"/>
    <w:rsid w:val="00B61268"/>
    <w:rsid w:val="00B74A48"/>
    <w:rsid w:val="00B84A2E"/>
    <w:rsid w:val="00B909D3"/>
    <w:rsid w:val="00B9525E"/>
    <w:rsid w:val="00B964BB"/>
    <w:rsid w:val="00BA43EB"/>
    <w:rsid w:val="00BC1E70"/>
    <w:rsid w:val="00BC247A"/>
    <w:rsid w:val="00BE3389"/>
    <w:rsid w:val="00BF7424"/>
    <w:rsid w:val="00C05CB1"/>
    <w:rsid w:val="00C148D6"/>
    <w:rsid w:val="00C2595F"/>
    <w:rsid w:val="00C260E2"/>
    <w:rsid w:val="00C3240B"/>
    <w:rsid w:val="00C34E70"/>
    <w:rsid w:val="00C35578"/>
    <w:rsid w:val="00C36E49"/>
    <w:rsid w:val="00C40460"/>
    <w:rsid w:val="00C443F4"/>
    <w:rsid w:val="00C4528B"/>
    <w:rsid w:val="00C57E39"/>
    <w:rsid w:val="00C61A5B"/>
    <w:rsid w:val="00C62092"/>
    <w:rsid w:val="00C81250"/>
    <w:rsid w:val="00C81BE2"/>
    <w:rsid w:val="00C8752B"/>
    <w:rsid w:val="00C974B9"/>
    <w:rsid w:val="00CA064E"/>
    <w:rsid w:val="00CA3C8F"/>
    <w:rsid w:val="00CC3864"/>
    <w:rsid w:val="00CD3264"/>
    <w:rsid w:val="00CD38FA"/>
    <w:rsid w:val="00CD7FAE"/>
    <w:rsid w:val="00CF0776"/>
    <w:rsid w:val="00D216AB"/>
    <w:rsid w:val="00D26200"/>
    <w:rsid w:val="00D336D6"/>
    <w:rsid w:val="00D6076B"/>
    <w:rsid w:val="00D667FA"/>
    <w:rsid w:val="00D862EA"/>
    <w:rsid w:val="00DA48A4"/>
    <w:rsid w:val="00DC0190"/>
    <w:rsid w:val="00DC1C57"/>
    <w:rsid w:val="00DD2C58"/>
    <w:rsid w:val="00DD7A25"/>
    <w:rsid w:val="00DE1CB3"/>
    <w:rsid w:val="00DE3372"/>
    <w:rsid w:val="00E11AE6"/>
    <w:rsid w:val="00E1607F"/>
    <w:rsid w:val="00E277E9"/>
    <w:rsid w:val="00E30B32"/>
    <w:rsid w:val="00E40E1C"/>
    <w:rsid w:val="00E43C50"/>
    <w:rsid w:val="00E51430"/>
    <w:rsid w:val="00E61DC7"/>
    <w:rsid w:val="00E645B4"/>
    <w:rsid w:val="00E770FF"/>
    <w:rsid w:val="00E87C69"/>
    <w:rsid w:val="00E90478"/>
    <w:rsid w:val="00EA2B2B"/>
    <w:rsid w:val="00EB402E"/>
    <w:rsid w:val="00EC11D9"/>
    <w:rsid w:val="00EC15CF"/>
    <w:rsid w:val="00ED03EC"/>
    <w:rsid w:val="00ED624A"/>
    <w:rsid w:val="00EE06F6"/>
    <w:rsid w:val="00EE4911"/>
    <w:rsid w:val="00EF7BC8"/>
    <w:rsid w:val="00EF7BCE"/>
    <w:rsid w:val="00F12FA6"/>
    <w:rsid w:val="00F157BF"/>
    <w:rsid w:val="00F27A8C"/>
    <w:rsid w:val="00F30865"/>
    <w:rsid w:val="00F347CE"/>
    <w:rsid w:val="00F41050"/>
    <w:rsid w:val="00F60F4E"/>
    <w:rsid w:val="00F7399A"/>
    <w:rsid w:val="00F75EC9"/>
    <w:rsid w:val="00F935F1"/>
    <w:rsid w:val="00FB1A98"/>
    <w:rsid w:val="00FB5731"/>
    <w:rsid w:val="00FC1BA7"/>
    <w:rsid w:val="00FC5BBD"/>
    <w:rsid w:val="00FC71DF"/>
    <w:rsid w:val="00FD6634"/>
    <w:rsid w:val="00FD69F9"/>
    <w:rsid w:val="00FD7BC7"/>
    <w:rsid w:val="00FE499D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6894858"/>
  <w15:docId w15:val="{2DD66391-95DE-4AF7-B31C-B5B8FC5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F46DA"/>
    <w:rPr>
      <w:rFonts w:ascii="HelveticaNeue-Light" w:eastAsia="MS Mincho" w:hAnsi="HelveticaNeue-Light"/>
      <w:sz w:val="22"/>
    </w:rPr>
  </w:style>
  <w:style w:type="paragraph" w:styleId="Kop1">
    <w:name w:val="heading 1"/>
    <w:basedOn w:val="Titel"/>
    <w:next w:val="Standaard"/>
    <w:link w:val="Kop1Char"/>
    <w:uiPriority w:val="9"/>
    <w:qFormat/>
    <w:rsid w:val="00061A5E"/>
    <w:pPr>
      <w:tabs>
        <w:tab w:val="left" w:pos="6880"/>
      </w:tabs>
      <w:spacing w:before="720" w:line="560" w:lineRule="exact"/>
      <w:contextualSpacing/>
    </w:pPr>
    <w:rPr>
      <w:rFonts w:ascii="RijksoverheidSansHeadingTT" w:eastAsiaTheme="minorHAnsi" w:hAnsi="RijksoverheidSansHeadingTT"/>
      <w:b/>
      <w:bCs w:val="0"/>
      <w:color w:val="007BC7"/>
      <w:sz w:val="48"/>
      <w:szCs w:val="48"/>
      <w:lang w:eastAsia="en-US"/>
    </w:rPr>
  </w:style>
  <w:style w:type="paragraph" w:styleId="Kop2">
    <w:name w:val="heading 2"/>
    <w:basedOn w:val="Kop1"/>
    <w:next w:val="Standaard"/>
    <w:qFormat/>
    <w:rsid w:val="00141799"/>
    <w:pPr>
      <w:keepNext/>
      <w:keepLines/>
      <w:numPr>
        <w:numId w:val="26"/>
      </w:numPr>
      <w:tabs>
        <w:tab w:val="clear" w:pos="6880"/>
      </w:tabs>
      <w:spacing w:before="360" w:after="80" w:line="240" w:lineRule="exact"/>
      <w:contextualSpacing w:val="0"/>
      <w:outlineLvl w:val="1"/>
    </w:pPr>
    <w:rPr>
      <w:rFonts w:ascii="Verdana" w:eastAsiaTheme="majorEastAsia" w:hAnsi="Verdana" w:cstheme="majorBidi"/>
      <w:b w:val="0"/>
      <w:kern w:val="0"/>
      <w:sz w:val="24"/>
      <w:szCs w:val="24"/>
    </w:rPr>
  </w:style>
  <w:style w:type="paragraph" w:styleId="Kop3">
    <w:name w:val="heading 3"/>
    <w:basedOn w:val="Standaard"/>
    <w:next w:val="Standaard"/>
    <w:qFormat/>
    <w:rsid w:val="00CD3264"/>
    <w:pPr>
      <w:spacing w:before="360" w:after="60"/>
      <w:outlineLvl w:val="2"/>
    </w:pPr>
    <w:rPr>
      <w:rFonts w:ascii="Verdana" w:eastAsia="MS Gothic" w:hAnsi="Verdana" w:cs="Verdana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F46DA"/>
    <w:pPr>
      <w:ind w:left="720"/>
      <w:contextualSpacing/>
    </w:pPr>
  </w:style>
  <w:style w:type="paragraph" w:customStyle="1" w:styleId="labeled2">
    <w:name w:val="labeled2"/>
    <w:basedOn w:val="Standaard"/>
    <w:rsid w:val="004F46DA"/>
    <w:pPr>
      <w:ind w:left="1200"/>
    </w:pPr>
    <w:rPr>
      <w:rFonts w:ascii="Times New Roman" w:eastAsia="Times New Roman" w:hAnsi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inspringen2">
    <w:name w:val="Body Text Indent 2"/>
    <w:basedOn w:val="Standaard"/>
    <w:link w:val="Plattetekstinspringen2Char"/>
    <w:uiPriority w:val="99"/>
    <w:rsid w:val="00433C5D"/>
    <w:pPr>
      <w:spacing w:after="120" w:line="480" w:lineRule="auto"/>
      <w:ind w:left="283"/>
    </w:pPr>
    <w:rPr>
      <w:rFonts w:eastAsia="Times New Roman" w:cs="HelveticaNeue-Light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433C5D"/>
    <w:rPr>
      <w:rFonts w:ascii="HelveticaNeue-Light" w:hAnsi="HelveticaNeue-Light" w:cs="HelveticaNeue-Light"/>
      <w:sz w:val="22"/>
      <w:szCs w:val="22"/>
    </w:rPr>
  </w:style>
  <w:style w:type="paragraph" w:styleId="Aanhef">
    <w:name w:val="Salutation"/>
    <w:basedOn w:val="Standaard"/>
    <w:next w:val="Standaard"/>
    <w:link w:val="AanhefChar"/>
    <w:uiPriority w:val="99"/>
    <w:rsid w:val="00433C5D"/>
    <w:pPr>
      <w:spacing w:after="480" w:line="240" w:lineRule="exact"/>
    </w:pPr>
    <w:rPr>
      <w:rFonts w:eastAsia="Times New Roman"/>
      <w:szCs w:val="22"/>
    </w:rPr>
  </w:style>
  <w:style w:type="character" w:customStyle="1" w:styleId="AanhefChar">
    <w:name w:val="Aanhef Char"/>
    <w:basedOn w:val="Standaardalinea-lettertype"/>
    <w:link w:val="Aanhef"/>
    <w:uiPriority w:val="99"/>
    <w:rsid w:val="00433C5D"/>
    <w:rPr>
      <w:rFonts w:ascii="HelveticaNeue-Light" w:hAnsi="HelveticaNeue-Light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">
    <w:name w:val="Body Text"/>
    <w:basedOn w:val="Standaard"/>
    <w:link w:val="PlattetekstChar"/>
    <w:semiHidden/>
    <w:unhideWhenUsed/>
    <w:rsid w:val="00EE491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EE4911"/>
    <w:rPr>
      <w:rFonts w:ascii="HelveticaNeue-Light" w:eastAsia="MS Mincho" w:hAnsi="HelveticaNeue-Light"/>
      <w:sz w:val="22"/>
    </w:rPr>
  </w:style>
  <w:style w:type="table" w:styleId="Tabelraster">
    <w:name w:val="Table Grid"/>
    <w:basedOn w:val="Standaardtabel"/>
    <w:rsid w:val="00EE49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4A4D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A4DF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A4DF5"/>
    <w:rPr>
      <w:rFonts w:ascii="HelveticaNeue-Light" w:eastAsia="MS Mincho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4D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4DF5"/>
    <w:rPr>
      <w:rFonts w:ascii="HelveticaNeue-Light" w:eastAsia="MS Mincho" w:hAnsi="HelveticaNeue-Light"/>
      <w:b/>
      <w:bCs/>
    </w:rPr>
  </w:style>
  <w:style w:type="paragraph" w:styleId="Revisie">
    <w:name w:val="Revision"/>
    <w:hidden/>
    <w:uiPriority w:val="99"/>
    <w:semiHidden/>
    <w:rsid w:val="004A4DF5"/>
    <w:rPr>
      <w:rFonts w:ascii="HelveticaNeue-Light" w:eastAsia="MS Mincho" w:hAnsi="HelveticaNeue-Light"/>
      <w:sz w:val="22"/>
    </w:rPr>
  </w:style>
  <w:style w:type="character" w:customStyle="1" w:styleId="normaltextrun">
    <w:name w:val="normaltextrun"/>
    <w:basedOn w:val="Standaardalinea-lettertype"/>
    <w:rsid w:val="00C36E49"/>
  </w:style>
  <w:style w:type="character" w:customStyle="1" w:styleId="cf01">
    <w:name w:val="cf01"/>
    <w:basedOn w:val="Standaardalinea-lettertype"/>
    <w:rsid w:val="00C36E4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C2DC3"/>
    <w:pPr>
      <w:autoSpaceDE w:val="0"/>
      <w:autoSpaceDN w:val="0"/>
      <w:adjustRightInd w:val="0"/>
    </w:pPr>
    <w:rPr>
      <w:rFonts w:ascii="OKDAG O+ Univers" w:eastAsiaTheme="minorHAnsi" w:hAnsi="OKDAG O+ Univers" w:cs="OKDAG O+ Univers"/>
      <w:color w:val="000000"/>
      <w:sz w:val="24"/>
      <w:szCs w:val="24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D336D6"/>
    <w:rPr>
      <w:rFonts w:ascii="RijksoverheidSansHeadingTT" w:eastAsiaTheme="minorHAnsi" w:hAnsi="RijksoverheidSansHeadingTT" w:cs="Arial"/>
      <w:b/>
      <w:color w:val="007BC7"/>
      <w:kern w:val="28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A31885536948A5F79983E10E5AF0" ma:contentTypeVersion="13" ma:contentTypeDescription="Een nieuw document maken." ma:contentTypeScope="" ma:versionID="7b620a591a04a8ff3bbd42e6b0913fcb">
  <xsd:schema xmlns:xsd="http://www.w3.org/2001/XMLSchema" xmlns:xs="http://www.w3.org/2001/XMLSchema" xmlns:p="http://schemas.microsoft.com/office/2006/metadata/properties" xmlns:ns2="3f1b6629-91d5-4b70-bfd8-93701b639c30" xmlns:ns3="813fa0ba-bdd1-47db-89f1-a37738a50607" targetNamespace="http://schemas.microsoft.com/office/2006/metadata/properties" ma:root="true" ma:fieldsID="8073614c762ecd54dd1141a3c561a721" ns2:_="" ns3:_="">
    <xsd:import namespace="3f1b6629-91d5-4b70-bfd8-93701b639c30"/>
    <xsd:import namespace="813fa0ba-bdd1-47db-89f1-a37738a50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b6629-91d5-4b70-bfd8-93701b639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fa0ba-bdd1-47db-89f1-a37738a5060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1072d2-6cb0-4ab6-9832-9a14130c7647}" ma:internalName="TaxCatchAll" ma:showField="CatchAllData" ma:web="813fa0ba-bdd1-47db-89f1-a37738a50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fa0ba-bdd1-47db-89f1-a37738a50607" xsi:nil="true"/>
    <lcf76f155ced4ddcb4097134ff3c332f xmlns="3f1b6629-91d5-4b70-bfd8-93701b639c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A1A5F-15CF-4D18-8131-5C7603D0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b6629-91d5-4b70-bfd8-93701b639c30"/>
    <ds:schemaRef ds:uri="813fa0ba-bdd1-47db-89f1-a37738a50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B4719-B6A4-40C6-A266-94A4AC7E05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0CD8A3-071F-4335-9231-72FF890F238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3f1b6629-91d5-4b70-bfd8-93701b639c30"/>
    <ds:schemaRef ds:uri="813fa0ba-bdd1-47db-89f1-a37738a5060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7D511E-CC2F-41FA-95CD-D951118B40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4</Pages>
  <Words>647</Words>
  <Characters>3851</Characters>
  <Application>Microsoft Office Word</Application>
  <DocSecurity>8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Lvvp-haalbaarheidsonderzoek - format eindverslag RUS2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Lvvp-haalbaarheidsonderzoek - format eindverslag RUS2</dc:title>
  <dc:creator>Rijksdienst voor Ondernemend Nederland</dc:creator>
  <cp:lastModifiedBy>Rijksdienst voor Ondernemend Nederland</cp:lastModifiedBy>
  <cp:revision>8</cp:revision>
  <cp:lastPrinted>2009-05-11T11:10:00Z</cp:lastPrinted>
  <dcterms:created xsi:type="dcterms:W3CDTF">2025-05-14T11:37:00Z</dcterms:created>
  <dcterms:modified xsi:type="dcterms:W3CDTF">2025-05-15T07:38:00Z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7,9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  <property fmtid="{D5CDD505-2E9C-101B-9397-08002B2CF9AE}" pid="8" name="ContentTypeId">
    <vt:lpwstr>0x0101004890A31885536948A5F79983E10E5AF0</vt:lpwstr>
  </property>
  <property fmtid="{D5CDD505-2E9C-101B-9397-08002B2CF9AE}" pid="9" name="MediaServiceImageTags">
    <vt:lpwstr/>
  </property>
</Properties>
</file>