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0A75" w14:textId="0A43A15F" w:rsidR="00887036" w:rsidRDefault="00AB5400" w:rsidP="00E35205">
      <w:r>
        <w:rPr>
          <w:noProof/>
        </w:rPr>
        <w:drawing>
          <wp:anchor distT="0" distB="0" distL="114300" distR="114300" simplePos="0" relativeHeight="251657216" behindDoc="0" locked="0" layoutInCell="1" allowOverlap="1" wp14:anchorId="3D02BAA7" wp14:editId="40F88F42">
            <wp:simplePos x="0" y="0"/>
            <wp:positionH relativeFrom="column">
              <wp:posOffset>267619</wp:posOffset>
            </wp:positionH>
            <wp:positionV relativeFrom="paragraph">
              <wp:posOffset>-758190</wp:posOffset>
            </wp:positionV>
            <wp:extent cx="1228725" cy="1228725"/>
            <wp:effectExtent l="0" t="0" r="9525" b="9525"/>
            <wp:wrapNone/>
            <wp:docPr id="10" name="Afbeelding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7F0B78" wp14:editId="28431843">
            <wp:simplePos x="0" y="0"/>
            <wp:positionH relativeFrom="column">
              <wp:posOffset>3280410</wp:posOffset>
            </wp:positionH>
            <wp:positionV relativeFrom="paragraph">
              <wp:posOffset>-1177925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1DD">
        <w:rPr>
          <w:noProof/>
        </w:rPr>
        <w:drawing>
          <wp:anchor distT="0" distB="0" distL="114300" distR="114300" simplePos="0" relativeHeight="251659264" behindDoc="1" locked="0" layoutInCell="1" allowOverlap="1" wp14:anchorId="02C0A4E8" wp14:editId="6CB6CCB1">
            <wp:simplePos x="0" y="0"/>
            <wp:positionH relativeFrom="column">
              <wp:posOffset>2794635</wp:posOffset>
            </wp:positionH>
            <wp:positionV relativeFrom="paragraph">
              <wp:posOffset>-1176020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7EEEA" w14:textId="50EFE314" w:rsidR="00887036" w:rsidRDefault="00887036" w:rsidP="00E35205"/>
    <w:p w14:paraId="3422959F" w14:textId="77777777" w:rsidR="00887036" w:rsidRDefault="00887036" w:rsidP="00E35205"/>
    <w:p w14:paraId="1AA2A6F1" w14:textId="759CA7E6" w:rsidR="006632FB" w:rsidRPr="00107403" w:rsidRDefault="006632FB" w:rsidP="00AB5400">
      <w:pPr>
        <w:pStyle w:val="Titel"/>
        <w:spacing w:before="720" w:line="240" w:lineRule="auto"/>
        <w:rPr>
          <w:rFonts w:ascii="RijksoverheidSansHeadingTT" w:hAnsi="RijksoverheidSansHeadingTT"/>
          <w:b/>
          <w:bCs w:val="0"/>
          <w:color w:val="007BC7"/>
          <w:sz w:val="48"/>
          <w:szCs w:val="48"/>
        </w:rPr>
      </w:pPr>
      <w:bookmarkStart w:id="0" w:name="_Hlk131583628"/>
      <w:r w:rsidRPr="00107403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Samenwerkingsovereenkomst</w:t>
      </w:r>
      <w:r w:rsidR="003F563D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 xml:space="preserve"> Samenwerken aan innovatie (EIP) </w:t>
      </w:r>
      <w:r w:rsidR="00C015A9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provincies 2</w:t>
      </w:r>
      <w:r w:rsidR="003F563D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02</w:t>
      </w:r>
      <w:r w:rsidR="000E2AC3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5</w:t>
      </w:r>
    </w:p>
    <w:p w14:paraId="49B37EE0" w14:textId="4F8FC377" w:rsidR="002C240B" w:rsidRDefault="006632FB" w:rsidP="00E35205">
      <w:pPr>
        <w:rPr>
          <w:szCs w:val="18"/>
        </w:rPr>
      </w:pPr>
      <w:r w:rsidRPr="00107403">
        <w:rPr>
          <w:rFonts w:ascii="RijksoverheidSansHeadingTT" w:hAnsi="RijksoverheidSansHeadingTT"/>
          <w:i/>
          <w:iCs/>
          <w:color w:val="007BC7"/>
          <w:sz w:val="48"/>
          <w:szCs w:val="48"/>
        </w:rPr>
        <w:t xml:space="preserve">Voor interventies </w:t>
      </w:r>
      <w:r w:rsidR="005C6411">
        <w:rPr>
          <w:rFonts w:ascii="RijksoverheidSansHeadingTT" w:hAnsi="RijksoverheidSansHeadingTT"/>
          <w:i/>
          <w:iCs/>
          <w:color w:val="007BC7"/>
          <w:sz w:val="48"/>
          <w:szCs w:val="48"/>
        </w:rPr>
        <w:t>onder het GLB 23-27</w:t>
      </w:r>
    </w:p>
    <w:p w14:paraId="0617247B" w14:textId="5CC5940A" w:rsidR="002C240B" w:rsidRPr="00B43986" w:rsidRDefault="002C240B" w:rsidP="00E35205">
      <w:pPr>
        <w:rPr>
          <w:szCs w:val="18"/>
        </w:rPr>
      </w:pPr>
    </w:p>
    <w:p w14:paraId="40DF32A3" w14:textId="366E5E16" w:rsidR="002C240B" w:rsidRDefault="002C240B" w:rsidP="00E35205">
      <w:pPr>
        <w:ind w:right="566"/>
      </w:pPr>
      <w:r>
        <w:t>De samenwerkingsovereenkomst is een verplichte bijlage voor</w:t>
      </w:r>
      <w:r w:rsidR="00C83CCB">
        <w:t xml:space="preserve"> aanvragen die door een samenwerkingsverband worden </w:t>
      </w:r>
      <w:r w:rsidR="00475AA8">
        <w:t xml:space="preserve">gedaan. Dit geldt </w:t>
      </w:r>
      <w:r w:rsidR="00C83CCB">
        <w:t xml:space="preserve">voor regelingen die vallen onder het </w:t>
      </w:r>
      <w:r w:rsidR="005C6411">
        <w:t xml:space="preserve">Gemeenschappelijk </w:t>
      </w:r>
      <w:r w:rsidR="009E4B83">
        <w:t>l</w:t>
      </w:r>
      <w:r w:rsidR="005C6411">
        <w:t xml:space="preserve">andbouwbeleid </w:t>
      </w:r>
      <w:r w:rsidR="003F563D">
        <w:t xml:space="preserve">(GLB) </w:t>
      </w:r>
      <w:r w:rsidR="005C6411">
        <w:t>23-27</w:t>
      </w:r>
      <w:r w:rsidR="003F563D">
        <w:t>.</w:t>
      </w:r>
      <w:r>
        <w:t xml:space="preserve"> Alle </w:t>
      </w:r>
      <w:r w:rsidR="004A126C">
        <w:t xml:space="preserve">deelnemers </w:t>
      </w:r>
      <w:r w:rsidR="00475AA8">
        <w:t xml:space="preserve">kennen </w:t>
      </w:r>
      <w:r>
        <w:t xml:space="preserve">de inhoud en </w:t>
      </w:r>
      <w:r w:rsidR="00475AA8">
        <w:t xml:space="preserve">ondertekenen </w:t>
      </w:r>
      <w:r>
        <w:t xml:space="preserve">deze overeenkomst. </w:t>
      </w:r>
    </w:p>
    <w:p w14:paraId="4DA67AA5" w14:textId="39A93157" w:rsidR="002C240B" w:rsidRDefault="002C240B" w:rsidP="00E35205"/>
    <w:p w14:paraId="48771967" w14:textId="77777777" w:rsidR="00E35205" w:rsidRDefault="00E35205" w:rsidP="00E35205">
      <w:pPr>
        <w:rPr>
          <w:szCs w:val="18"/>
        </w:rPr>
      </w:pPr>
      <w:r w:rsidRPr="00BA4EA4">
        <w:rPr>
          <w:szCs w:val="18"/>
        </w:rPr>
        <w:t xml:space="preserve">De penvoerder is één van de deelnemers in het samenwerkingsverband, bijvoorbeeld de projectleider. </w:t>
      </w:r>
      <w:r>
        <w:rPr>
          <w:szCs w:val="18"/>
        </w:rPr>
        <w:t>De penvoerder vraagt subsidie aan namens het samenwerkingsverband.</w:t>
      </w:r>
      <w:r w:rsidRPr="00BA4EA4">
        <w:rPr>
          <w:szCs w:val="18"/>
        </w:rPr>
        <w:t xml:space="preserve"> </w:t>
      </w:r>
      <w:r>
        <w:rPr>
          <w:szCs w:val="18"/>
        </w:rPr>
        <w:t xml:space="preserve">Elke deelnemer machtigt de penvoerder door de samenwerkingsovereenkomst te ondertekenen. </w:t>
      </w:r>
    </w:p>
    <w:p w14:paraId="1C165844" w14:textId="6E293961" w:rsidR="00E35205" w:rsidRDefault="00E35205" w:rsidP="00E35205">
      <w:pPr>
        <w:rPr>
          <w:szCs w:val="18"/>
        </w:rPr>
      </w:pPr>
    </w:p>
    <w:p w14:paraId="2044E5FF" w14:textId="77777777" w:rsidR="00E35205" w:rsidRDefault="00E35205" w:rsidP="00E35205">
      <w:pPr>
        <w:rPr>
          <w:szCs w:val="18"/>
        </w:rPr>
      </w:pPr>
      <w:r>
        <w:rPr>
          <w:szCs w:val="18"/>
        </w:rPr>
        <w:t>Zo zorgt de penvoerder voor het:</w:t>
      </w:r>
    </w:p>
    <w:p w14:paraId="0E383172" w14:textId="5297B34B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onderhouden van contact met RVO namens het samenwerkingsverband</w:t>
      </w:r>
      <w:r w:rsidR="009E4B83">
        <w:rPr>
          <w:szCs w:val="18"/>
        </w:rPr>
        <w:t>;</w:t>
      </w:r>
    </w:p>
    <w:p w14:paraId="1CCD92AC" w14:textId="04E9AE4D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doen van de subsidie-, deelbetaling- en vaststellingsaanvraag</w:t>
      </w:r>
      <w:r w:rsidR="009E4B83">
        <w:rPr>
          <w:szCs w:val="18"/>
        </w:rPr>
        <w:t>;</w:t>
      </w:r>
    </w:p>
    <w:p w14:paraId="15808310" w14:textId="74D226C3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doorgeven van wijzigingen</w:t>
      </w:r>
      <w:r w:rsidR="009E4B83">
        <w:rPr>
          <w:szCs w:val="18"/>
        </w:rPr>
        <w:t>; en</w:t>
      </w:r>
    </w:p>
    <w:p w14:paraId="7E30C796" w14:textId="0B831E82" w:rsidR="00E35205" w:rsidRDefault="00E35205" w:rsidP="00E35205">
      <w:pPr>
        <w:pStyle w:val="Lijstalinea"/>
        <w:numPr>
          <w:ilvl w:val="0"/>
          <w:numId w:val="24"/>
        </w:numPr>
        <w:contextualSpacing w:val="0"/>
        <w:rPr>
          <w:szCs w:val="18"/>
        </w:rPr>
      </w:pPr>
      <w:r>
        <w:rPr>
          <w:szCs w:val="18"/>
        </w:rPr>
        <w:t>goed informeren van de deelnemers van het samenwerkingsverband</w:t>
      </w:r>
      <w:r w:rsidR="009E4B83">
        <w:rPr>
          <w:szCs w:val="18"/>
        </w:rPr>
        <w:t>.</w:t>
      </w:r>
    </w:p>
    <w:p w14:paraId="3065D056" w14:textId="77777777" w:rsidR="00E35205" w:rsidRDefault="00E35205" w:rsidP="00E35205">
      <w:pPr>
        <w:rPr>
          <w:szCs w:val="18"/>
        </w:rPr>
      </w:pPr>
    </w:p>
    <w:p w14:paraId="4CF63D0C" w14:textId="77777777" w:rsidR="00E35205" w:rsidRDefault="00E35205" w:rsidP="00E35205">
      <w:pPr>
        <w:rPr>
          <w:szCs w:val="18"/>
        </w:rPr>
      </w:pPr>
      <w:r>
        <w:rPr>
          <w:szCs w:val="18"/>
        </w:rPr>
        <w:t xml:space="preserve">De penvoerder ontvangt het subsidiebedrag. De penvoerder is verantwoordelijk voor het verdelen van het subsidiebedrag over de deelnemers. </w:t>
      </w:r>
    </w:p>
    <w:p w14:paraId="1D90CBFB" w14:textId="77777777" w:rsidR="00E35205" w:rsidRDefault="00E35205" w:rsidP="00E35205">
      <w:pPr>
        <w:rPr>
          <w:szCs w:val="18"/>
        </w:rPr>
      </w:pPr>
    </w:p>
    <w:p w14:paraId="7B058B4D" w14:textId="0670087E" w:rsidR="00E1346D" w:rsidRDefault="00E35205" w:rsidP="00E35205">
      <w:pPr>
        <w:rPr>
          <w:szCs w:val="18"/>
        </w:rPr>
      </w:pPr>
      <w:r>
        <w:rPr>
          <w:szCs w:val="18"/>
        </w:rPr>
        <w:t xml:space="preserve">De bewijslast van de uren en kosten ligt wel bij de individuele deelnemers. De penvoerder verzamelt deze informatie en levert dit aan bij </w:t>
      </w:r>
      <w:r w:rsidR="00D03D7F">
        <w:rPr>
          <w:szCs w:val="18"/>
        </w:rPr>
        <w:t>RVO</w:t>
      </w:r>
      <w:r>
        <w:rPr>
          <w:szCs w:val="18"/>
        </w:rPr>
        <w:t xml:space="preserve">. </w:t>
      </w:r>
    </w:p>
    <w:p w14:paraId="623F79D6" w14:textId="77777777" w:rsidR="003F563D" w:rsidRDefault="003F563D" w:rsidP="00E35205"/>
    <w:p w14:paraId="057007BD" w14:textId="01CCCE77" w:rsidR="00107403" w:rsidRPr="00107403" w:rsidRDefault="00107403" w:rsidP="00E35205">
      <w:r w:rsidRPr="00107403">
        <w:t>N</w:t>
      </w:r>
      <w:bookmarkStart w:id="1" w:name="_Hlk136856063"/>
      <w:bookmarkStart w:id="2" w:name="_Hlk136855848"/>
      <w:r w:rsidRPr="00107403">
        <w:t xml:space="preserve">aam penvoerder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44ACE9FD" w14:textId="77777777" w:rsidTr="00107403">
        <w:trPr>
          <w:trHeight w:val="340"/>
        </w:trPr>
        <w:tc>
          <w:tcPr>
            <w:tcW w:w="9776" w:type="dxa"/>
            <w:shd w:val="clear" w:color="auto" w:fill="FBFBFB"/>
          </w:tcPr>
          <w:p w14:paraId="35E59C60" w14:textId="73A6C100" w:rsidR="00107403" w:rsidRPr="00695952" w:rsidRDefault="00107403" w:rsidP="00E35205">
            <w:permStart w:id="300024978" w:edGrp="everyone"/>
            <w:permEnd w:id="300024978"/>
          </w:p>
        </w:tc>
      </w:tr>
      <w:bookmarkEnd w:id="1"/>
    </w:tbl>
    <w:p w14:paraId="389963F4" w14:textId="77777777" w:rsidR="00107403" w:rsidRPr="00107403" w:rsidRDefault="00107403" w:rsidP="00E35205"/>
    <w:p w14:paraId="38D76DB7" w14:textId="58DBA4CF" w:rsidR="00107403" w:rsidRPr="00107403" w:rsidRDefault="00107403" w:rsidP="00E35205">
      <w:r w:rsidRPr="00107403">
        <w:t xml:space="preserve">Naam </w:t>
      </w:r>
      <w:r w:rsidRPr="002D04A5">
        <w:t xml:space="preserve">project </w:t>
      </w:r>
      <w:r w:rsidRPr="00107403">
        <w:t xml:space="preserve">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70FBB2A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B98D3A2" w14:textId="7490D776" w:rsidR="00107403" w:rsidRPr="007A1F8E" w:rsidRDefault="00107403" w:rsidP="00E35205">
            <w:permStart w:id="838479492" w:edGrp="everyone"/>
            <w:permEnd w:id="838479492"/>
          </w:p>
        </w:tc>
      </w:tr>
    </w:tbl>
    <w:p w14:paraId="275361FC" w14:textId="77777777" w:rsidR="00107403" w:rsidRDefault="00107403" w:rsidP="00E35205"/>
    <w:bookmarkEnd w:id="2"/>
    <w:p w14:paraId="62513BB6" w14:textId="77777777" w:rsidR="002C240B" w:rsidRDefault="002C240B" w:rsidP="00E35205"/>
    <w:p w14:paraId="7F35417F" w14:textId="77777777" w:rsidR="00E35205" w:rsidRDefault="00E35205" w:rsidP="00E35205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1D84155E" w14:textId="526B735B" w:rsidR="002C240B" w:rsidRPr="003D1613" w:rsidRDefault="002C240B" w:rsidP="00E577D6">
      <w:pPr>
        <w:pStyle w:val="Kop1"/>
      </w:pPr>
      <w:r w:rsidRPr="003D1613">
        <w:lastRenderedPageBreak/>
        <w:t>Aanvragers samenwerkingsovereenkomst</w:t>
      </w:r>
    </w:p>
    <w:p w14:paraId="45159A45" w14:textId="77777777" w:rsidR="000E2AC3" w:rsidRPr="000E2AC3" w:rsidRDefault="000E2AC3" w:rsidP="000E2AC3">
      <w:pPr>
        <w:rPr>
          <w:rFonts w:cs="Arial"/>
          <w:szCs w:val="18"/>
        </w:rPr>
      </w:pPr>
      <w:r w:rsidRPr="000E2AC3">
        <w:rPr>
          <w:rFonts w:cs="Arial"/>
          <w:szCs w:val="18"/>
        </w:rPr>
        <w:t>Beschrijf alle betrokken deelnemers (bedrijven, organisaties en/of instellingen) in het samenwerkingsverband.</w:t>
      </w:r>
    </w:p>
    <w:p w14:paraId="68CC27B3" w14:textId="77777777" w:rsidR="000E2AC3" w:rsidRPr="000E2AC3" w:rsidRDefault="000E2AC3" w:rsidP="000E2AC3">
      <w:pPr>
        <w:rPr>
          <w:rFonts w:cs="Arial"/>
          <w:szCs w:val="18"/>
        </w:rPr>
      </w:pPr>
    </w:p>
    <w:p w14:paraId="5A8B8387" w14:textId="725FA92F" w:rsidR="00C015A9" w:rsidRPr="006B4514" w:rsidRDefault="00C015A9" w:rsidP="00C015A9">
      <w:pPr>
        <w:rPr>
          <w:b/>
          <w:bCs/>
        </w:rPr>
      </w:pPr>
      <w:r>
        <w:t>In de provincie Zeeland bestaat het samenwerkingsverband uit minimaal 2 deelnemers. Ten</w:t>
      </w:r>
      <w:r w:rsidR="00E67EF2">
        <w:t xml:space="preserve"> </w:t>
      </w:r>
      <w:r>
        <w:t>minste één van de deelnemers is landbouwer. In Noord-Holland bestaat het samenwerkingsverband uit minimaal 4 deelnemers. Ten</w:t>
      </w:r>
      <w:r w:rsidR="00E67EF2">
        <w:t xml:space="preserve"> </w:t>
      </w:r>
      <w:r>
        <w:t>minste één van de deelnemers is landbouwer.</w:t>
      </w:r>
      <w:r w:rsidR="008B2D27">
        <w:t xml:space="preserve"> </w:t>
      </w:r>
      <w:r w:rsidR="008B2D27" w:rsidRPr="000E2AC3">
        <w:rPr>
          <w:rFonts w:cs="Arial"/>
          <w:szCs w:val="18"/>
        </w:rPr>
        <w:t xml:space="preserve">Een andere deelnemer </w:t>
      </w:r>
      <w:r w:rsidR="00E67EF2">
        <w:rPr>
          <w:rFonts w:cs="Arial"/>
          <w:szCs w:val="18"/>
        </w:rPr>
        <w:t>is</w:t>
      </w:r>
      <w:r w:rsidR="008B2D27" w:rsidRPr="000E2AC3">
        <w:rPr>
          <w:rFonts w:cs="Arial"/>
          <w:szCs w:val="18"/>
        </w:rPr>
        <w:t xml:space="preserve"> bijvoorbeeld een landbouworganisatie of een onderwijs- of kennisinstelling.</w:t>
      </w:r>
    </w:p>
    <w:p w14:paraId="41C20489" w14:textId="77777777" w:rsidR="000E2AC3" w:rsidRDefault="000E2AC3" w:rsidP="000E2AC3">
      <w:pPr>
        <w:rPr>
          <w:rFonts w:cs="Arial"/>
          <w:szCs w:val="18"/>
        </w:rPr>
      </w:pPr>
    </w:p>
    <w:p w14:paraId="5B6D5A46" w14:textId="65947D17" w:rsidR="000E2AC3" w:rsidRPr="007774BC" w:rsidRDefault="000E2AC3" w:rsidP="00AD1B07">
      <w:pPr>
        <w:pStyle w:val="Kop2"/>
      </w:pPr>
      <w:r>
        <w:t>Vermeld de naam en</w:t>
      </w:r>
      <w:r w:rsidRPr="007774BC">
        <w:t xml:space="preserve"> rechtsvorm van alle betrokken deelnemers (bedrijven, organisaties en/of instellingen) in het samenwerkingsverband. Bijvoorbeeld een eenmanszaak, maatschap of besloten vennootschap (BV).</w:t>
      </w:r>
    </w:p>
    <w:p w14:paraId="0D2D218D" w14:textId="77777777" w:rsidR="000E2AC3" w:rsidRPr="007774BC" w:rsidRDefault="000E2AC3" w:rsidP="000E2AC3"/>
    <w:p w14:paraId="176CC3D7" w14:textId="77777777" w:rsidR="000E2AC3" w:rsidRPr="007774BC" w:rsidRDefault="000E2AC3" w:rsidP="000E2AC3">
      <w:r w:rsidRPr="007774BC">
        <w:t>De deelnemers zijn:</w:t>
      </w:r>
    </w:p>
    <w:p w14:paraId="55BB372F" w14:textId="77777777" w:rsidR="000E2AC3" w:rsidRDefault="000E2AC3" w:rsidP="000E2AC3"/>
    <w:tbl>
      <w:tblPr>
        <w:tblStyle w:val="Rastertabel4-Accent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118"/>
      </w:tblGrid>
      <w:tr w:rsidR="000E2AC3" w:rsidRPr="00107403" w14:paraId="26E9FC9A" w14:textId="692EDF5E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007BC7"/>
            <w:vAlign w:val="center"/>
          </w:tcPr>
          <w:p w14:paraId="528FD52F" w14:textId="7DF71989" w:rsidR="000E2AC3" w:rsidRPr="00E577D6" w:rsidRDefault="000E2AC3" w:rsidP="00E35205">
            <w:pPr>
              <w:ind w:left="227"/>
              <w:jc w:val="center"/>
              <w:rPr>
                <w:iCs/>
              </w:rPr>
            </w:pPr>
            <w:r w:rsidRPr="00E577D6">
              <w:rPr>
                <w:iCs/>
              </w:rPr>
              <w:t>Naam deelnemer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007BC7"/>
            <w:vAlign w:val="center"/>
          </w:tcPr>
          <w:p w14:paraId="72F24144" w14:textId="70A2C11C" w:rsidR="000E2AC3" w:rsidRPr="00E577D6" w:rsidRDefault="000E2AC3" w:rsidP="00E35205">
            <w:pPr>
              <w:ind w:lef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577D6">
              <w:rPr>
                <w:iCs/>
              </w:rPr>
              <w:t>Rechtsvorm</w:t>
            </w:r>
          </w:p>
        </w:tc>
      </w:tr>
      <w:tr w:rsidR="000E2AC3" w:rsidRPr="00107403" w14:paraId="4B0F07A4" w14:textId="3924C98C" w:rsidTr="00E5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nil"/>
            </w:tcBorders>
            <w:shd w:val="clear" w:color="auto" w:fill="FBFBFB"/>
          </w:tcPr>
          <w:p w14:paraId="798C6001" w14:textId="0D889F3A" w:rsidR="000E2AC3" w:rsidRPr="00AE426D" w:rsidRDefault="000E2AC3" w:rsidP="00E35205">
            <w:pPr>
              <w:rPr>
                <w:b w:val="0"/>
                <w:bCs w:val="0"/>
              </w:rPr>
            </w:pPr>
            <w:permStart w:id="2060530210" w:edGrp="everyone" w:colFirst="0" w:colLast="0"/>
            <w:permStart w:id="1775135393" w:edGrp="everyone" w:colFirst="1" w:colLast="1"/>
          </w:p>
        </w:tc>
        <w:tc>
          <w:tcPr>
            <w:tcW w:w="3118" w:type="dxa"/>
            <w:tcBorders>
              <w:top w:val="nil"/>
            </w:tcBorders>
            <w:shd w:val="clear" w:color="auto" w:fill="FBFBFB"/>
          </w:tcPr>
          <w:p w14:paraId="194C122F" w14:textId="14800E09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2A2CBA34" w14:textId="1372542D" w:rsidTr="000E2A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AA508AE" w14:textId="77777777" w:rsidR="000E2AC3" w:rsidRPr="00AE426D" w:rsidRDefault="000E2AC3" w:rsidP="00E35205">
            <w:pPr>
              <w:rPr>
                <w:b w:val="0"/>
                <w:bCs w:val="0"/>
              </w:rPr>
            </w:pPr>
            <w:permStart w:id="1365465182" w:edGrp="everyone" w:colFirst="0" w:colLast="0"/>
            <w:permStart w:id="1302336524" w:edGrp="everyone" w:colFirst="1" w:colLast="1"/>
            <w:permEnd w:id="2060530210"/>
            <w:permEnd w:id="1775135393"/>
          </w:p>
        </w:tc>
        <w:tc>
          <w:tcPr>
            <w:tcW w:w="3118" w:type="dxa"/>
            <w:shd w:val="clear" w:color="auto" w:fill="FBFBFB"/>
          </w:tcPr>
          <w:p w14:paraId="484AB67B" w14:textId="27105EC4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21BABF12" w14:textId="6A351D75" w:rsidTr="000E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0F01AA2" w14:textId="77777777" w:rsidR="000E2AC3" w:rsidRPr="00AE426D" w:rsidRDefault="000E2AC3" w:rsidP="00E35205">
            <w:pPr>
              <w:rPr>
                <w:b w:val="0"/>
                <w:bCs w:val="0"/>
              </w:rPr>
            </w:pPr>
            <w:permStart w:id="787564286" w:edGrp="everyone" w:colFirst="0" w:colLast="0"/>
            <w:permStart w:id="581835577" w:edGrp="everyone" w:colFirst="1" w:colLast="1"/>
            <w:permEnd w:id="1365465182"/>
            <w:permEnd w:id="1302336524"/>
          </w:p>
        </w:tc>
        <w:tc>
          <w:tcPr>
            <w:tcW w:w="3118" w:type="dxa"/>
            <w:shd w:val="clear" w:color="auto" w:fill="FBFBFB"/>
          </w:tcPr>
          <w:p w14:paraId="663A861A" w14:textId="5DE9D133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5E9ED29C" w14:textId="3A33924B" w:rsidTr="000E2A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440D216" w14:textId="77777777" w:rsidR="000E2AC3" w:rsidRPr="00AE426D" w:rsidRDefault="000E2AC3" w:rsidP="00E35205">
            <w:pPr>
              <w:rPr>
                <w:b w:val="0"/>
                <w:bCs w:val="0"/>
              </w:rPr>
            </w:pPr>
            <w:permStart w:id="1266882235" w:edGrp="everyone" w:colFirst="0" w:colLast="0"/>
            <w:permStart w:id="56633259" w:edGrp="everyone" w:colFirst="1" w:colLast="1"/>
            <w:permEnd w:id="787564286"/>
            <w:permEnd w:id="581835577"/>
          </w:p>
        </w:tc>
        <w:tc>
          <w:tcPr>
            <w:tcW w:w="3118" w:type="dxa"/>
            <w:shd w:val="clear" w:color="auto" w:fill="FBFBFB"/>
          </w:tcPr>
          <w:p w14:paraId="15C8407B" w14:textId="7E01A51F" w:rsidR="000E2AC3" w:rsidRPr="00AE426D" w:rsidRDefault="000E2AC3" w:rsidP="00AE4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462A8127" w14:textId="0A22BE58" w:rsidTr="000E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0E029D64" w14:textId="3F010A0F" w:rsidR="000E2AC3" w:rsidRPr="00AE426D" w:rsidRDefault="000E2AC3" w:rsidP="00E35205">
            <w:pPr>
              <w:rPr>
                <w:b w:val="0"/>
                <w:bCs w:val="0"/>
              </w:rPr>
            </w:pPr>
            <w:permStart w:id="591870603" w:edGrp="everyone" w:colFirst="0" w:colLast="0"/>
            <w:permStart w:id="1659246542" w:edGrp="everyone" w:colFirst="1" w:colLast="1"/>
            <w:permEnd w:id="1266882235"/>
            <w:permEnd w:id="56633259"/>
          </w:p>
        </w:tc>
        <w:tc>
          <w:tcPr>
            <w:tcW w:w="3118" w:type="dxa"/>
            <w:shd w:val="clear" w:color="auto" w:fill="FBFBFB"/>
          </w:tcPr>
          <w:p w14:paraId="155CBC54" w14:textId="4D513F13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43F4FE7A" w14:textId="2559CF70" w:rsidTr="000E2A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67A99B38" w14:textId="3A103D67" w:rsidR="000E2AC3" w:rsidRPr="00AE426D" w:rsidRDefault="000E2AC3" w:rsidP="00E35205">
            <w:pPr>
              <w:rPr>
                <w:b w:val="0"/>
                <w:bCs w:val="0"/>
              </w:rPr>
            </w:pPr>
            <w:permStart w:id="344937737" w:edGrp="everyone" w:colFirst="0" w:colLast="0"/>
            <w:permStart w:id="829381141" w:edGrp="everyone" w:colFirst="1" w:colLast="1"/>
            <w:permEnd w:id="591870603"/>
            <w:permEnd w:id="1659246542"/>
          </w:p>
        </w:tc>
        <w:tc>
          <w:tcPr>
            <w:tcW w:w="3118" w:type="dxa"/>
            <w:shd w:val="clear" w:color="auto" w:fill="FBFBFB"/>
          </w:tcPr>
          <w:p w14:paraId="70B49C51" w14:textId="46919DE5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148B92EC" w14:textId="0A4EFFAE" w:rsidTr="000E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71CEF271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2062494028" w:edGrp="everyone" w:colFirst="0" w:colLast="0"/>
            <w:permStart w:id="1447198600" w:edGrp="everyone" w:colFirst="1" w:colLast="1"/>
            <w:permEnd w:id="344937737"/>
            <w:permEnd w:id="829381141"/>
          </w:p>
        </w:tc>
        <w:tc>
          <w:tcPr>
            <w:tcW w:w="3118" w:type="dxa"/>
            <w:shd w:val="clear" w:color="auto" w:fill="FBFBFB"/>
          </w:tcPr>
          <w:p w14:paraId="2B37BE48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73134720" w14:textId="4FA22463" w:rsidTr="000E2A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49901524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585608267" w:edGrp="everyone" w:colFirst="0" w:colLast="0"/>
            <w:permStart w:id="525298375" w:edGrp="everyone" w:colFirst="1" w:colLast="1"/>
            <w:permEnd w:id="2062494028"/>
            <w:permEnd w:id="1447198600"/>
          </w:p>
        </w:tc>
        <w:tc>
          <w:tcPr>
            <w:tcW w:w="3118" w:type="dxa"/>
            <w:shd w:val="clear" w:color="auto" w:fill="FBFBFB"/>
          </w:tcPr>
          <w:p w14:paraId="3787E2C4" w14:textId="77777777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181C8273" w14:textId="3674948B" w:rsidTr="000E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459C933B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581409031" w:edGrp="everyone" w:colFirst="0" w:colLast="0"/>
            <w:permStart w:id="1338726921" w:edGrp="everyone" w:colFirst="1" w:colLast="1"/>
            <w:permEnd w:id="1585608267"/>
            <w:permEnd w:id="525298375"/>
          </w:p>
        </w:tc>
        <w:tc>
          <w:tcPr>
            <w:tcW w:w="3118" w:type="dxa"/>
            <w:shd w:val="clear" w:color="auto" w:fill="FBFBFB"/>
          </w:tcPr>
          <w:p w14:paraId="22C91AF9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19A39322" w14:textId="3F421FED" w:rsidTr="000E2A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8C52DE7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522231648" w:edGrp="everyone" w:colFirst="0" w:colLast="0"/>
            <w:permStart w:id="1471482809" w:edGrp="everyone" w:colFirst="1" w:colLast="1"/>
            <w:permEnd w:id="1581409031"/>
            <w:permEnd w:id="1338726921"/>
          </w:p>
        </w:tc>
        <w:tc>
          <w:tcPr>
            <w:tcW w:w="3118" w:type="dxa"/>
            <w:shd w:val="clear" w:color="auto" w:fill="FBFBFB"/>
          </w:tcPr>
          <w:p w14:paraId="5F7EAC44" w14:textId="77777777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2A211662" w14:textId="6DF9B073" w:rsidTr="000E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33503E71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708738881" w:edGrp="everyone" w:colFirst="0" w:colLast="0"/>
            <w:permStart w:id="412891653" w:edGrp="everyone" w:colFirst="1" w:colLast="1"/>
            <w:permEnd w:id="1522231648"/>
            <w:permEnd w:id="1471482809"/>
          </w:p>
        </w:tc>
        <w:tc>
          <w:tcPr>
            <w:tcW w:w="3118" w:type="dxa"/>
            <w:shd w:val="clear" w:color="auto" w:fill="FBFBFB"/>
          </w:tcPr>
          <w:p w14:paraId="28784CA5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79F135C4" w14:textId="2C981E69" w:rsidTr="000E2A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5264692B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127433909" w:edGrp="everyone" w:colFirst="0" w:colLast="0"/>
            <w:permStart w:id="407320249" w:edGrp="everyone" w:colFirst="1" w:colLast="1"/>
            <w:permEnd w:id="708738881"/>
            <w:permEnd w:id="412891653"/>
          </w:p>
        </w:tc>
        <w:tc>
          <w:tcPr>
            <w:tcW w:w="3118" w:type="dxa"/>
            <w:shd w:val="clear" w:color="auto" w:fill="FBFBFB"/>
          </w:tcPr>
          <w:p w14:paraId="71237FF8" w14:textId="77777777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08AB6B51" w14:textId="30C3E30B" w:rsidTr="000E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649A082D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532437598" w:edGrp="everyone" w:colFirst="0" w:colLast="0"/>
            <w:permStart w:id="2052742786" w:edGrp="everyone" w:colFirst="1" w:colLast="1"/>
            <w:permEnd w:id="1127433909"/>
            <w:permEnd w:id="407320249"/>
          </w:p>
        </w:tc>
        <w:tc>
          <w:tcPr>
            <w:tcW w:w="3118" w:type="dxa"/>
            <w:shd w:val="clear" w:color="auto" w:fill="FBFBFB"/>
          </w:tcPr>
          <w:p w14:paraId="04388DFA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AC3" w:rsidRPr="00107403" w14:paraId="2FA311C8" w14:textId="78A9340B" w:rsidTr="000E2A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3340BE72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55724055" w:edGrp="everyone" w:colFirst="0" w:colLast="0"/>
            <w:permStart w:id="1420378364" w:edGrp="everyone" w:colFirst="1" w:colLast="1"/>
            <w:permEnd w:id="1532437598"/>
            <w:permEnd w:id="2052742786"/>
          </w:p>
        </w:tc>
        <w:tc>
          <w:tcPr>
            <w:tcW w:w="3118" w:type="dxa"/>
            <w:shd w:val="clear" w:color="auto" w:fill="FBFBFB"/>
          </w:tcPr>
          <w:p w14:paraId="55D6E1D8" w14:textId="77777777" w:rsidR="000E2AC3" w:rsidRPr="00AE426D" w:rsidRDefault="000E2AC3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AC3" w:rsidRPr="00107403" w14:paraId="5D65CB31" w14:textId="75A3748A" w:rsidTr="000E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BFBFB"/>
          </w:tcPr>
          <w:p w14:paraId="1DEDF83B" w14:textId="77777777" w:rsidR="000E2AC3" w:rsidRPr="00AE426D" w:rsidRDefault="000E2AC3" w:rsidP="00E35205">
            <w:pPr>
              <w:rPr>
                <w:rStyle w:val="Verwijzingopmerking"/>
                <w:b w:val="0"/>
                <w:bCs w:val="0"/>
              </w:rPr>
            </w:pPr>
            <w:permStart w:id="1218646078" w:edGrp="everyone" w:colFirst="0" w:colLast="0"/>
            <w:permStart w:id="1195796822" w:edGrp="everyone" w:colFirst="1" w:colLast="1"/>
            <w:permEnd w:id="155724055"/>
            <w:permEnd w:id="1420378364"/>
          </w:p>
        </w:tc>
        <w:tc>
          <w:tcPr>
            <w:tcW w:w="3118" w:type="dxa"/>
            <w:shd w:val="clear" w:color="auto" w:fill="FBFBFB"/>
          </w:tcPr>
          <w:p w14:paraId="4D58A95A" w14:textId="77777777" w:rsidR="000E2AC3" w:rsidRPr="00AE426D" w:rsidRDefault="000E2AC3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1218646078"/>
      <w:permEnd w:id="1195796822"/>
    </w:tbl>
    <w:p w14:paraId="34E68F92" w14:textId="77777777" w:rsidR="00887036" w:rsidRPr="00107403" w:rsidRDefault="00887036" w:rsidP="00E35205"/>
    <w:p w14:paraId="34850026" w14:textId="6BBCB23B" w:rsidR="00887036" w:rsidRPr="001A4885" w:rsidRDefault="00887036" w:rsidP="001A4885">
      <w:pPr>
        <w:pStyle w:val="Kop2"/>
      </w:pPr>
      <w:r w:rsidRPr="001A4885">
        <w:t xml:space="preserve">Geef een beschrijving van de samenwerking. Wat is het doel van de samenwerking? </w:t>
      </w:r>
      <w:r w:rsidR="00E35205" w:rsidRPr="001A4885">
        <w:t>En w</w:t>
      </w:r>
      <w:r w:rsidRPr="001A4885">
        <w:t xml:space="preserve">at is de </w:t>
      </w:r>
      <w:bookmarkStart w:id="3" w:name="_Hlk136857387"/>
      <w:r w:rsidRPr="001A4885">
        <w:t xml:space="preserve">looptijd van het samenwerkingsverband?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70A3193F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EEF6282" w14:textId="68614277" w:rsidR="00887036" w:rsidRPr="001A4885" w:rsidRDefault="00887036" w:rsidP="00E35205">
            <w:permStart w:id="1440774561" w:edGrp="everyone"/>
            <w:permEnd w:id="1440774561"/>
          </w:p>
        </w:tc>
      </w:tr>
    </w:tbl>
    <w:p w14:paraId="3C0C8830" w14:textId="77777777" w:rsidR="00887036" w:rsidRPr="00887036" w:rsidRDefault="00887036" w:rsidP="00E35205"/>
    <w:bookmarkEnd w:id="3"/>
    <w:p w14:paraId="57A20023" w14:textId="339CCC71" w:rsidR="00887036" w:rsidRPr="001D32FC" w:rsidRDefault="00887036" w:rsidP="001A4885">
      <w:pPr>
        <w:pStyle w:val="Kop2"/>
        <w:rPr>
          <w:b/>
          <w:bCs/>
          <w:i/>
          <w:iCs/>
        </w:rPr>
      </w:pPr>
      <w:r w:rsidRPr="001D32FC">
        <w:t xml:space="preserve">Beschrijf de </w:t>
      </w:r>
      <w:r>
        <w:t>manier</w:t>
      </w:r>
      <w:r w:rsidRPr="001D32FC">
        <w:t xml:space="preserve"> van samenwer</w:t>
      </w:r>
      <w:r w:rsidR="003C05A1">
        <w:t>ken in het samenwerkingsverband</w:t>
      </w:r>
      <w:r w:rsidR="00E35205">
        <w:t>.</w:t>
      </w:r>
      <w:r w:rsidR="003C05A1">
        <w:t xml:space="preserve"> Welke procedures worden gevolgd om beslissingen te nemen? En</w:t>
      </w:r>
      <w:r w:rsidR="00E35205">
        <w:t xml:space="preserve"> </w:t>
      </w:r>
      <w:r w:rsidR="003C05A1">
        <w:t>h</w:t>
      </w:r>
      <w:r w:rsidR="00E35205">
        <w:t>oe</w:t>
      </w:r>
      <w:r w:rsidR="003C05A1">
        <w:t xml:space="preserve"> worden besluiten genomen?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2EC2019E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88844BE" w14:textId="3943EE7F" w:rsidR="00887036" w:rsidRPr="001A4885" w:rsidRDefault="00887036" w:rsidP="00E35205">
            <w:permStart w:id="889998662" w:edGrp="everyone"/>
            <w:permEnd w:id="889998662"/>
          </w:p>
        </w:tc>
      </w:tr>
    </w:tbl>
    <w:p w14:paraId="62FD474A" w14:textId="77777777" w:rsidR="002C240B" w:rsidRDefault="002C240B" w:rsidP="00E577D6">
      <w:pPr>
        <w:pStyle w:val="Kop1"/>
      </w:pPr>
      <w:r>
        <w:t>Verdeling taken en verantwoordelijkheden</w:t>
      </w:r>
    </w:p>
    <w:p w14:paraId="156BA9E6" w14:textId="77777777" w:rsidR="000E2AC3" w:rsidRPr="001A4885" w:rsidRDefault="000E2AC3" w:rsidP="000E2AC3">
      <w:pPr>
        <w:pStyle w:val="Kop2"/>
      </w:pPr>
      <w:r w:rsidRPr="001A4885">
        <w:t xml:space="preserve">Geef per deelnemer de verdeling van de taken en verantwoordelijkheden aan. </w:t>
      </w:r>
    </w:p>
    <w:p w14:paraId="5E61A59C" w14:textId="215BCD4A" w:rsidR="000E2AC3" w:rsidRDefault="000E2AC3" w:rsidP="000E2AC3">
      <w:pPr>
        <w:rPr>
          <w:b/>
          <w:bCs/>
          <w:i/>
          <w:iCs/>
        </w:rPr>
      </w:pPr>
      <w:r>
        <w:t>V</w:t>
      </w:r>
      <w:r w:rsidRPr="001D32FC">
        <w:t xml:space="preserve">erantwoordelijkheden zijn de taken waarvoor een deelnemer verantwoordelijk is om die goed uit te (laten) voeren en </w:t>
      </w:r>
      <w:r w:rsidR="00E67EF2">
        <w:t>af te ronden</w:t>
      </w:r>
      <w:r w:rsidRPr="001D32FC">
        <w:t xml:space="preserve">. </w:t>
      </w:r>
    </w:p>
    <w:p w14:paraId="631B2F55" w14:textId="77777777" w:rsidR="000E2AC3" w:rsidRPr="00E35205" w:rsidRDefault="000E2AC3" w:rsidP="000E2AC3"/>
    <w:tbl>
      <w:tblPr>
        <w:tblStyle w:val="Rastertabel4-Accent1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0E2AC3" w:rsidRPr="002E0A84" w14:paraId="7105FFEA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24F3ABAB" w14:textId="77777777" w:rsidR="000E2AC3" w:rsidRDefault="000E2AC3" w:rsidP="00931754">
            <w:pPr>
              <w:jc w:val="center"/>
              <w:rPr>
                <w:b w:val="0"/>
                <w:bCs w:val="0"/>
                <w:iCs/>
              </w:rPr>
            </w:pPr>
          </w:p>
          <w:p w14:paraId="330D8627" w14:textId="77777777" w:rsidR="000E2AC3" w:rsidRPr="003E287E" w:rsidRDefault="000E2AC3" w:rsidP="00931754">
            <w:pPr>
              <w:jc w:val="center"/>
              <w:rPr>
                <w:iCs/>
              </w:rPr>
            </w:pPr>
            <w:r w:rsidRPr="003E287E">
              <w:rPr>
                <w:iCs/>
              </w:rPr>
              <w:t>Naam deelnemer</w:t>
            </w: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28E06780" w14:textId="77777777" w:rsidR="000E2AC3" w:rsidRPr="003E287E" w:rsidRDefault="000E2AC3" w:rsidP="00931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E287E">
              <w:rPr>
                <w:iCs/>
              </w:rPr>
              <w:t>Naam en functie rechtsgeldige vertegenwoordiger</w:t>
            </w: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43EF7177" w14:textId="77777777" w:rsidR="000E2AC3" w:rsidRDefault="000E2AC3" w:rsidP="00931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  <w:p w14:paraId="53E0C582" w14:textId="77777777" w:rsidR="000E2AC3" w:rsidRPr="003E287E" w:rsidRDefault="000E2AC3" w:rsidP="00931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Taken en v</w:t>
            </w:r>
            <w:r w:rsidRPr="003E287E">
              <w:rPr>
                <w:iCs/>
              </w:rPr>
              <w:t>erantwoordelijkheden</w:t>
            </w:r>
          </w:p>
        </w:tc>
      </w:tr>
      <w:tr w:rsidR="000E2AC3" w:rsidRPr="002E0A84" w14:paraId="055EA1C6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E379F3C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112235245" w:edGrp="everyone" w:colFirst="0" w:colLast="0"/>
            <w:permStart w:id="261490204" w:edGrp="everyone" w:colFirst="1" w:colLast="1"/>
            <w:permStart w:id="1280513477" w:edGrp="everyone" w:colFirst="2" w:colLast="2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6E47194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4E5F7C3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580E3DAB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A70E9AC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601049637" w:edGrp="everyone" w:colFirst="0" w:colLast="0"/>
            <w:permStart w:id="1737956119" w:edGrp="everyone" w:colFirst="1" w:colLast="1"/>
            <w:permStart w:id="934758122" w:edGrp="everyone" w:colFirst="2" w:colLast="2"/>
            <w:permEnd w:id="1112235245"/>
            <w:permEnd w:id="261490204"/>
            <w:permEnd w:id="1280513477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8C11C8F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371992E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84E9811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560BFA9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502406723" w:edGrp="everyone" w:colFirst="0" w:colLast="0"/>
            <w:permStart w:id="1457720299" w:edGrp="everyone" w:colFirst="1" w:colLast="1"/>
            <w:permStart w:id="1112802822" w:edGrp="everyone" w:colFirst="2" w:colLast="2"/>
            <w:permEnd w:id="601049637"/>
            <w:permEnd w:id="1737956119"/>
            <w:permEnd w:id="934758122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BA57781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5E68A25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3DE77B56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A2C89EF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591231931" w:edGrp="everyone" w:colFirst="0" w:colLast="0"/>
            <w:permStart w:id="606751432" w:edGrp="everyone" w:colFirst="1" w:colLast="1"/>
            <w:permStart w:id="583804273" w:edGrp="everyone" w:colFirst="2" w:colLast="2"/>
            <w:permEnd w:id="502406723"/>
            <w:permEnd w:id="1457720299"/>
            <w:permEnd w:id="1112802822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9B473C9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ACAB751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65F91815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4737512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765683906" w:edGrp="everyone" w:colFirst="0" w:colLast="0"/>
            <w:permStart w:id="1067729772" w:edGrp="everyone" w:colFirst="1" w:colLast="1"/>
            <w:permStart w:id="1770404693" w:edGrp="everyone" w:colFirst="2" w:colLast="2"/>
            <w:permEnd w:id="1591231931"/>
            <w:permEnd w:id="606751432"/>
            <w:permEnd w:id="583804273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C5F23C9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8EC8D64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D681AB7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01DC6E8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931347907" w:edGrp="everyone" w:colFirst="0" w:colLast="0"/>
            <w:permStart w:id="269224249" w:edGrp="everyone" w:colFirst="1" w:colLast="1"/>
            <w:permStart w:id="1948600233" w:edGrp="everyone" w:colFirst="2" w:colLast="2"/>
            <w:permEnd w:id="1765683906"/>
            <w:permEnd w:id="1067729772"/>
            <w:permEnd w:id="1770404693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1646DA0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4CE6791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093408D1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DD5ADD5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72155739" w:edGrp="everyone" w:colFirst="0" w:colLast="0"/>
            <w:permStart w:id="835403424" w:edGrp="everyone" w:colFirst="1" w:colLast="1"/>
            <w:permStart w:id="1595541683" w:edGrp="everyone" w:colFirst="2" w:colLast="2"/>
            <w:permEnd w:id="1931347907"/>
            <w:permEnd w:id="269224249"/>
            <w:permEnd w:id="1948600233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97A8591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C62E690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EC708E6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C42FFFC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2114862857" w:edGrp="everyone" w:colFirst="0" w:colLast="0"/>
            <w:permStart w:id="1281962919" w:edGrp="everyone" w:colFirst="1" w:colLast="1"/>
            <w:permStart w:id="36121318" w:edGrp="everyone" w:colFirst="2" w:colLast="2"/>
            <w:permEnd w:id="72155739"/>
            <w:permEnd w:id="835403424"/>
            <w:permEnd w:id="1595541683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1633A05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6B592A0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0C5FF4CA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4AD344D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855397222" w:edGrp="everyone" w:colFirst="0" w:colLast="0"/>
            <w:permStart w:id="1858807776" w:edGrp="everyone" w:colFirst="1" w:colLast="1"/>
            <w:permStart w:id="1995718803" w:edGrp="everyone" w:colFirst="2" w:colLast="2"/>
            <w:permEnd w:id="2114862857"/>
            <w:permEnd w:id="1281962919"/>
            <w:permEnd w:id="36121318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3BC3229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5DD0D9D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40321EFF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83E9810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583085563" w:edGrp="everyone" w:colFirst="0" w:colLast="0"/>
            <w:permStart w:id="1545892496" w:edGrp="everyone" w:colFirst="1" w:colLast="1"/>
            <w:permStart w:id="1308502894" w:edGrp="everyone" w:colFirst="2" w:colLast="2"/>
            <w:permEnd w:id="855397222"/>
            <w:permEnd w:id="1858807776"/>
            <w:permEnd w:id="1995718803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45C7DDE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B55A89C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56308BBE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DDBEA90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408767443" w:edGrp="everyone" w:colFirst="0" w:colLast="0"/>
            <w:permStart w:id="292578884" w:edGrp="everyone" w:colFirst="1" w:colLast="1"/>
            <w:permStart w:id="553597482" w:edGrp="everyone" w:colFirst="2" w:colLast="2"/>
            <w:permEnd w:id="583085563"/>
            <w:permEnd w:id="1545892496"/>
            <w:permEnd w:id="1308502894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8C26C8E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5CB600C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164EA4A5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F6DDAA2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470162420" w:edGrp="everyone" w:colFirst="0" w:colLast="0"/>
            <w:permStart w:id="27744048" w:edGrp="everyone" w:colFirst="1" w:colLast="1"/>
            <w:permStart w:id="918295210" w:edGrp="everyone" w:colFirst="2" w:colLast="2"/>
            <w:permEnd w:id="408767443"/>
            <w:permEnd w:id="292578884"/>
            <w:permEnd w:id="553597482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4692DD3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20FE199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735F9FAF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20EFD4B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313268555" w:edGrp="everyone" w:colFirst="0" w:colLast="0"/>
            <w:permStart w:id="1632992540" w:edGrp="everyone" w:colFirst="1" w:colLast="1"/>
            <w:permStart w:id="1379746258" w:edGrp="everyone" w:colFirst="2" w:colLast="2"/>
            <w:permEnd w:id="470162420"/>
            <w:permEnd w:id="27744048"/>
            <w:permEnd w:id="918295210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4181EA7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C5CE8E6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88BABEF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67DFE80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142426319" w:edGrp="everyone" w:colFirst="0" w:colLast="0"/>
            <w:permStart w:id="906715987" w:edGrp="everyone" w:colFirst="1" w:colLast="1"/>
            <w:permStart w:id="1188956111" w:edGrp="everyone" w:colFirst="2" w:colLast="2"/>
            <w:permEnd w:id="313268555"/>
            <w:permEnd w:id="1632992540"/>
            <w:permEnd w:id="1379746258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A994D25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631335A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E2AC3" w:rsidRPr="002E0A84" w14:paraId="2A595C46" w14:textId="77777777" w:rsidTr="00E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14FB80F" w14:textId="77777777" w:rsidR="000E2AC3" w:rsidRPr="00695952" w:rsidRDefault="000E2AC3" w:rsidP="00931754">
            <w:pPr>
              <w:rPr>
                <w:b w:val="0"/>
                <w:bCs w:val="0"/>
                <w:color w:val="auto"/>
                <w:szCs w:val="18"/>
              </w:rPr>
            </w:pPr>
            <w:permStart w:id="71172565" w:edGrp="everyone" w:colFirst="0" w:colLast="0"/>
            <w:permStart w:id="1435856094" w:edGrp="everyone" w:colFirst="1" w:colLast="1"/>
            <w:permStart w:id="1250103234" w:edGrp="everyone" w:colFirst="2" w:colLast="2"/>
            <w:permEnd w:id="142426319"/>
            <w:permEnd w:id="906715987"/>
            <w:permEnd w:id="1188956111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A54CED2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628F310B" w14:textId="77777777" w:rsidR="000E2AC3" w:rsidRPr="00695952" w:rsidRDefault="000E2AC3" w:rsidP="0093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permEnd w:id="71172565"/>
      <w:permEnd w:id="1435856094"/>
      <w:permEnd w:id="1250103234"/>
    </w:tbl>
    <w:p w14:paraId="0D3FE306" w14:textId="77777777" w:rsidR="000E2AC3" w:rsidRDefault="000E2AC3" w:rsidP="00E35205"/>
    <w:p w14:paraId="64B1D600" w14:textId="77777777" w:rsidR="000E2AC3" w:rsidRPr="009344A6" w:rsidRDefault="000E2AC3" w:rsidP="00E35205"/>
    <w:p w14:paraId="66CD3344" w14:textId="22DCE35F" w:rsidR="002C240B" w:rsidRPr="001A4885" w:rsidRDefault="002C240B" w:rsidP="001A4885">
      <w:pPr>
        <w:pStyle w:val="Kop2"/>
      </w:pPr>
      <w:r w:rsidRPr="001A4885">
        <w:t>Toelichting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776"/>
      </w:tblGrid>
      <w:tr w:rsidR="002C240B" w14:paraId="23EDCE92" w14:textId="77777777" w:rsidTr="00F30842">
        <w:trPr>
          <w:trHeight w:val="340"/>
        </w:trPr>
        <w:tc>
          <w:tcPr>
            <w:tcW w:w="9776" w:type="dxa"/>
            <w:shd w:val="clear" w:color="auto" w:fill="FBFBFB"/>
          </w:tcPr>
          <w:p w14:paraId="6934A6BF" w14:textId="73E5B893" w:rsidR="002C240B" w:rsidRDefault="002C240B" w:rsidP="00E35205">
            <w:pPr>
              <w:ind w:left="-57"/>
            </w:pPr>
            <w:permStart w:id="826372838" w:edGrp="everyone"/>
            <w:permEnd w:id="826372838"/>
          </w:p>
        </w:tc>
      </w:tr>
    </w:tbl>
    <w:p w14:paraId="5CFF154C" w14:textId="77777777" w:rsidR="002C240B" w:rsidRPr="00E577D6" w:rsidRDefault="002C240B" w:rsidP="00E577D6">
      <w:pPr>
        <w:pStyle w:val="Kop1"/>
      </w:pPr>
      <w:r w:rsidRPr="00E577D6">
        <w:t>Verklaren te zijn overeengekomen</w:t>
      </w:r>
    </w:p>
    <w:p w14:paraId="0E2A2ECC" w14:textId="2EF46691" w:rsidR="002C240B" w:rsidRDefault="002C240B" w:rsidP="00E35205">
      <w:pPr>
        <w:numPr>
          <w:ilvl w:val="0"/>
          <w:numId w:val="17"/>
        </w:numPr>
        <w:rPr>
          <w:szCs w:val="18"/>
        </w:rPr>
      </w:pPr>
      <w:r>
        <w:rPr>
          <w:szCs w:val="18"/>
        </w:rPr>
        <w:t xml:space="preserve">De overeenkomst geldt voor de </w:t>
      </w:r>
      <w:r w:rsidR="003F563D">
        <w:rPr>
          <w:szCs w:val="18"/>
        </w:rPr>
        <w:t>looptijd</w:t>
      </w:r>
      <w:r>
        <w:rPr>
          <w:szCs w:val="18"/>
        </w:rPr>
        <w:t xml:space="preserve"> van het goedgekeurde project.</w:t>
      </w:r>
    </w:p>
    <w:p w14:paraId="162872D7" w14:textId="43549B78" w:rsidR="003F563D" w:rsidRDefault="003F563D" w:rsidP="00E35205">
      <w:pPr>
        <w:numPr>
          <w:ilvl w:val="0"/>
          <w:numId w:val="17"/>
        </w:numPr>
        <w:rPr>
          <w:szCs w:val="18"/>
        </w:rPr>
      </w:pPr>
      <w:r w:rsidRPr="003F563D">
        <w:rPr>
          <w:szCs w:val="18"/>
        </w:rPr>
        <w:t xml:space="preserve">Iedere deelnemer is </w:t>
      </w:r>
      <w:r>
        <w:rPr>
          <w:szCs w:val="18"/>
        </w:rPr>
        <w:t xml:space="preserve">zelf </w:t>
      </w:r>
      <w:r w:rsidRPr="003F563D">
        <w:rPr>
          <w:szCs w:val="18"/>
        </w:rPr>
        <w:t xml:space="preserve">voor </w:t>
      </w:r>
      <w:r>
        <w:rPr>
          <w:szCs w:val="18"/>
        </w:rPr>
        <w:t>zijn of haar</w:t>
      </w:r>
      <w:r w:rsidRPr="003F563D">
        <w:rPr>
          <w:szCs w:val="18"/>
        </w:rPr>
        <w:t xml:space="preserve"> eigen deel verantwoordelijk voor het volgen van de subsidieverplichtingen en </w:t>
      </w:r>
      <w:r>
        <w:rPr>
          <w:szCs w:val="18"/>
        </w:rPr>
        <w:t>-</w:t>
      </w:r>
      <w:r w:rsidRPr="003F563D">
        <w:rPr>
          <w:szCs w:val="18"/>
        </w:rPr>
        <w:t>voorwaarden.</w:t>
      </w:r>
    </w:p>
    <w:p w14:paraId="03F2B15D" w14:textId="77777777" w:rsidR="003F563D" w:rsidRPr="003F563D" w:rsidRDefault="003F563D" w:rsidP="003F563D">
      <w:pPr>
        <w:pStyle w:val="Lijstalinea"/>
        <w:numPr>
          <w:ilvl w:val="0"/>
          <w:numId w:val="17"/>
        </w:numPr>
        <w:rPr>
          <w:szCs w:val="18"/>
        </w:rPr>
      </w:pPr>
      <w:r w:rsidRPr="003F563D">
        <w:rPr>
          <w:szCs w:val="18"/>
        </w:rPr>
        <w:t xml:space="preserve">Als er te veel uitbetaald is, wordt er (een deel van) het bedrag teruggevorderd. Dit gebeurt bij iedere deelnemer aan het samenwerkingsverband. </w:t>
      </w:r>
    </w:p>
    <w:p w14:paraId="1CE9FFB1" w14:textId="706E7A30" w:rsidR="00AB2B3B" w:rsidRDefault="002C240B" w:rsidP="00E35205">
      <w:pPr>
        <w:numPr>
          <w:ilvl w:val="0"/>
          <w:numId w:val="17"/>
        </w:numPr>
        <w:rPr>
          <w:szCs w:val="18"/>
        </w:rPr>
      </w:pPr>
      <w:r>
        <w:rPr>
          <w:szCs w:val="18"/>
        </w:rPr>
        <w:t xml:space="preserve">Alle taken en verantwoordelijkheden van alle deelnemers zijn beschreven in het projectplan. Het projectplan </w:t>
      </w:r>
      <w:r w:rsidR="000629F6">
        <w:rPr>
          <w:szCs w:val="18"/>
        </w:rPr>
        <w:t xml:space="preserve">is </w:t>
      </w:r>
      <w:r>
        <w:rPr>
          <w:szCs w:val="18"/>
        </w:rPr>
        <w:t>onderdeel van deze overeenkomst.</w:t>
      </w:r>
    </w:p>
    <w:p w14:paraId="0604A83A" w14:textId="4587F4C9" w:rsidR="002C240B" w:rsidRDefault="002C240B" w:rsidP="00E577D6">
      <w:pPr>
        <w:pStyle w:val="Kop1"/>
      </w:pPr>
      <w:r>
        <w:t>Ondertekening voor akkoord</w:t>
      </w:r>
    </w:p>
    <w:p w14:paraId="39421A07" w14:textId="77777777" w:rsidR="000E2AC3" w:rsidRDefault="000E2AC3" w:rsidP="000E2AC3">
      <w:r>
        <w:t>Laat de overeenkomst ondertekenen door personen met tekenbevoegdheid.</w:t>
      </w:r>
    </w:p>
    <w:p w14:paraId="519E196C" w14:textId="77777777" w:rsidR="000E2AC3" w:rsidRPr="000E2AC3" w:rsidRDefault="000E2AC3" w:rsidP="000E2AC3"/>
    <w:p w14:paraId="0E18451C" w14:textId="48D090E2" w:rsidR="00850F04" w:rsidRPr="001A4885" w:rsidRDefault="00850F04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Penvoerder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678E43C3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541FEB2F" w14:textId="234528ED" w:rsidR="00850F04" w:rsidRPr="00850F04" w:rsidRDefault="00850F04" w:rsidP="00E35205">
            <w:permStart w:id="638866067" w:edGrp="everyone"/>
            <w:permEnd w:id="638866067"/>
          </w:p>
        </w:tc>
      </w:tr>
    </w:tbl>
    <w:p w14:paraId="57CA79F0" w14:textId="77777777" w:rsidR="00850F04" w:rsidRPr="00850F04" w:rsidRDefault="00850F04" w:rsidP="00E35205"/>
    <w:p w14:paraId="0DB4CDD3" w14:textId="76BD1344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3DCB3800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6C48BEC3" w14:textId="7A11FFE9" w:rsidR="00850F04" w:rsidRPr="00850F04" w:rsidRDefault="00850F04" w:rsidP="00E35205">
            <w:permStart w:id="175577176" w:edGrp="everyone"/>
            <w:permEnd w:id="175577176"/>
          </w:p>
        </w:tc>
      </w:tr>
    </w:tbl>
    <w:p w14:paraId="383026E6" w14:textId="77777777" w:rsidR="00850F04" w:rsidRPr="00850F04" w:rsidRDefault="00850F04" w:rsidP="00E35205"/>
    <w:p w14:paraId="2A5129A9" w14:textId="638153F5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5CBD6F32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06B805A6" w14:textId="74BFB865" w:rsidR="00850F04" w:rsidRPr="00850F04" w:rsidRDefault="00850F04" w:rsidP="00E35205">
            <w:permStart w:id="404239717" w:edGrp="everyone"/>
            <w:permEnd w:id="404239717"/>
          </w:p>
        </w:tc>
      </w:tr>
    </w:tbl>
    <w:p w14:paraId="6A5FAC59" w14:textId="77777777" w:rsidR="00850F04" w:rsidRPr="00850F04" w:rsidRDefault="00850F04" w:rsidP="00E35205"/>
    <w:p w14:paraId="7363D4B4" w14:textId="09D9D493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60D4FE58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57E3FFB1" w14:textId="67D51627" w:rsidR="00850F04" w:rsidRPr="00850F04" w:rsidRDefault="00850F04" w:rsidP="00E35205">
            <w:permStart w:id="364188196" w:edGrp="everyone"/>
            <w:permEnd w:id="364188196"/>
          </w:p>
        </w:tc>
      </w:tr>
    </w:tbl>
    <w:p w14:paraId="662E5606" w14:textId="77777777" w:rsidR="00850F04" w:rsidRPr="00850F04" w:rsidRDefault="00850F04" w:rsidP="00E35205"/>
    <w:p w14:paraId="1AA71F24" w14:textId="727C10D7" w:rsidR="00850F04" w:rsidRPr="00850F04" w:rsidRDefault="00850F04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:rsidRPr="00850F04" w14:paraId="10C9837A" w14:textId="77777777" w:rsidTr="00AB2B3B">
        <w:trPr>
          <w:trHeight w:val="340"/>
        </w:trPr>
        <w:tc>
          <w:tcPr>
            <w:tcW w:w="9776" w:type="dxa"/>
            <w:shd w:val="clear" w:color="auto" w:fill="FBFBFB"/>
          </w:tcPr>
          <w:p w14:paraId="18625E54" w14:textId="60B095BE" w:rsidR="00850F04" w:rsidRPr="00850F04" w:rsidRDefault="00850F04" w:rsidP="00E35205">
            <w:permStart w:id="629308912" w:edGrp="everyone"/>
            <w:permEnd w:id="629308912"/>
          </w:p>
        </w:tc>
      </w:tr>
    </w:tbl>
    <w:p w14:paraId="1DC59353" w14:textId="77777777" w:rsidR="00850F04" w:rsidRPr="00850F04" w:rsidRDefault="00850F04" w:rsidP="00E35205"/>
    <w:p w14:paraId="3FB18CE0" w14:textId="389890E4" w:rsidR="00850F04" w:rsidRPr="00850F04" w:rsidRDefault="00850F04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50F04" w14:paraId="6AF2AB00" w14:textId="77777777" w:rsidTr="00AB2B3B">
        <w:trPr>
          <w:trHeight w:val="680"/>
        </w:trPr>
        <w:tc>
          <w:tcPr>
            <w:tcW w:w="9776" w:type="dxa"/>
            <w:shd w:val="clear" w:color="auto" w:fill="auto"/>
          </w:tcPr>
          <w:p w14:paraId="19765048" w14:textId="77777777" w:rsidR="00850F04" w:rsidRPr="0044793D" w:rsidRDefault="00850F04" w:rsidP="00E35205">
            <w:pPr>
              <w:rPr>
                <w:b/>
                <w:bCs/>
              </w:rPr>
            </w:pPr>
            <w:permStart w:id="1793338433" w:edGrp="everyone"/>
            <w:permEnd w:id="1793338433"/>
          </w:p>
        </w:tc>
      </w:tr>
    </w:tbl>
    <w:p w14:paraId="37CCDF41" w14:textId="4A908D2E" w:rsidR="00850F04" w:rsidRDefault="00850F04" w:rsidP="00E35205"/>
    <w:p w14:paraId="2684FB73" w14:textId="77777777" w:rsidR="00AB2B3B" w:rsidRDefault="00AB2B3B" w:rsidP="00E35205"/>
    <w:p w14:paraId="7A489CD3" w14:textId="1AA6C6E2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9FD3CCA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EB53D4B" w14:textId="573E6EC9" w:rsidR="00AB2B3B" w:rsidRPr="00850F04" w:rsidRDefault="00AB2B3B" w:rsidP="00E35205">
            <w:permStart w:id="2093639716" w:edGrp="everyone"/>
            <w:permEnd w:id="2093639716"/>
          </w:p>
        </w:tc>
      </w:tr>
    </w:tbl>
    <w:p w14:paraId="2311E35B" w14:textId="77777777" w:rsidR="00AB2B3B" w:rsidRPr="00850F04" w:rsidRDefault="00AB2B3B" w:rsidP="00E35205"/>
    <w:p w14:paraId="004BE8F6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36F9766D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B34E31B" w14:textId="77777777" w:rsidR="00AB2B3B" w:rsidRPr="00850F04" w:rsidRDefault="00AB2B3B" w:rsidP="00E35205">
            <w:permStart w:id="895428074" w:edGrp="everyone"/>
            <w:permEnd w:id="895428074"/>
          </w:p>
        </w:tc>
      </w:tr>
    </w:tbl>
    <w:p w14:paraId="1B40FFF4" w14:textId="77777777" w:rsidR="00AB2B3B" w:rsidRPr="00850F04" w:rsidRDefault="00AB2B3B" w:rsidP="00E35205"/>
    <w:p w14:paraId="27A7EAA4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32999A4A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FE1557D" w14:textId="77777777" w:rsidR="00AB2B3B" w:rsidRPr="00850F04" w:rsidRDefault="00AB2B3B" w:rsidP="00E35205">
            <w:permStart w:id="2044279307" w:edGrp="everyone"/>
            <w:permEnd w:id="2044279307"/>
          </w:p>
        </w:tc>
      </w:tr>
    </w:tbl>
    <w:p w14:paraId="49C0E8B7" w14:textId="77777777" w:rsidR="00AB2B3B" w:rsidRPr="00850F04" w:rsidRDefault="00AB2B3B" w:rsidP="00E35205"/>
    <w:p w14:paraId="08AC9A89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A664170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0B13C61" w14:textId="231788A4" w:rsidR="00AB2B3B" w:rsidRPr="00850F04" w:rsidRDefault="00AB2B3B" w:rsidP="00E35205">
            <w:permStart w:id="1689734628" w:edGrp="everyone"/>
            <w:permEnd w:id="1689734628"/>
          </w:p>
        </w:tc>
      </w:tr>
    </w:tbl>
    <w:p w14:paraId="0FE92442" w14:textId="77777777" w:rsidR="00AB2B3B" w:rsidRPr="00850F04" w:rsidRDefault="00AB2B3B" w:rsidP="00E35205"/>
    <w:p w14:paraId="7E209EC9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5F1FE781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47888AB" w14:textId="77777777" w:rsidR="00AB2B3B" w:rsidRPr="00850F04" w:rsidRDefault="00AB2B3B" w:rsidP="00E35205">
            <w:permStart w:id="445978952" w:edGrp="everyone"/>
            <w:permEnd w:id="445978952"/>
          </w:p>
        </w:tc>
      </w:tr>
    </w:tbl>
    <w:p w14:paraId="66012278" w14:textId="77777777" w:rsidR="00AB2B3B" w:rsidRPr="00850F04" w:rsidRDefault="00AB2B3B" w:rsidP="00E35205"/>
    <w:p w14:paraId="549430EE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518403D7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54260469" w14:textId="77777777" w:rsidR="00AB2B3B" w:rsidRPr="0044793D" w:rsidRDefault="00AB2B3B" w:rsidP="00E35205">
            <w:pPr>
              <w:rPr>
                <w:b/>
                <w:bCs/>
              </w:rPr>
            </w:pPr>
            <w:permStart w:id="953445034" w:edGrp="everyone"/>
            <w:permEnd w:id="953445034"/>
          </w:p>
        </w:tc>
      </w:tr>
    </w:tbl>
    <w:p w14:paraId="3D15F301" w14:textId="509424D3" w:rsidR="00850F04" w:rsidRDefault="00850F04" w:rsidP="00E35205"/>
    <w:p w14:paraId="5E5584B3" w14:textId="11D09CE6" w:rsidR="00AB2B3B" w:rsidRDefault="00AB2B3B" w:rsidP="00E35205"/>
    <w:p w14:paraId="45CE02C6" w14:textId="77777777" w:rsidR="00A42150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7D45F63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D1B3530" w14:textId="3FE7C9C5" w:rsidR="00AB2B3B" w:rsidRPr="00850F04" w:rsidRDefault="00AB2B3B" w:rsidP="00E35205">
            <w:permStart w:id="1825264761" w:edGrp="everyone"/>
            <w:permEnd w:id="1825264761"/>
          </w:p>
        </w:tc>
      </w:tr>
    </w:tbl>
    <w:p w14:paraId="495C10A3" w14:textId="77777777" w:rsidR="00AB2B3B" w:rsidRPr="00850F04" w:rsidRDefault="00AB2B3B" w:rsidP="00E35205"/>
    <w:p w14:paraId="6BF7157A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4864D3C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00FFE87A" w14:textId="77777777" w:rsidR="00AB2B3B" w:rsidRPr="00850F04" w:rsidRDefault="00AB2B3B" w:rsidP="00E35205">
            <w:permStart w:id="1128166862" w:edGrp="everyone"/>
            <w:permEnd w:id="1128166862"/>
          </w:p>
        </w:tc>
      </w:tr>
    </w:tbl>
    <w:p w14:paraId="5F4DEA7C" w14:textId="77777777" w:rsidR="00AB2B3B" w:rsidRPr="00850F04" w:rsidRDefault="00AB2B3B" w:rsidP="00E35205"/>
    <w:p w14:paraId="4B298DCF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03E6FE6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14321438" w14:textId="46F12E55" w:rsidR="00AB2B3B" w:rsidRPr="00850F04" w:rsidRDefault="00AB2B3B" w:rsidP="00E35205">
            <w:permStart w:id="879782413" w:edGrp="everyone"/>
            <w:permEnd w:id="879782413"/>
          </w:p>
        </w:tc>
      </w:tr>
    </w:tbl>
    <w:p w14:paraId="5657B64D" w14:textId="77777777" w:rsidR="00AB2B3B" w:rsidRPr="00850F04" w:rsidRDefault="00AB2B3B" w:rsidP="00E35205"/>
    <w:p w14:paraId="7DF98973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4DD03A09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91B0D0A" w14:textId="77777777" w:rsidR="00AB2B3B" w:rsidRPr="00850F04" w:rsidRDefault="00AB2B3B" w:rsidP="00E35205">
            <w:permStart w:id="1689409554" w:edGrp="everyone"/>
            <w:permEnd w:id="1689409554"/>
          </w:p>
        </w:tc>
      </w:tr>
    </w:tbl>
    <w:p w14:paraId="484F3958" w14:textId="77777777" w:rsidR="00AB2B3B" w:rsidRPr="00850F04" w:rsidRDefault="00AB2B3B" w:rsidP="00E35205"/>
    <w:p w14:paraId="2257C926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DFE454F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1CCC8B07" w14:textId="77777777" w:rsidR="00AB2B3B" w:rsidRPr="00850F04" w:rsidRDefault="00AB2B3B" w:rsidP="00E35205">
            <w:permStart w:id="646006021" w:edGrp="everyone"/>
            <w:permEnd w:id="646006021"/>
          </w:p>
        </w:tc>
      </w:tr>
    </w:tbl>
    <w:p w14:paraId="4EB5E9A0" w14:textId="77777777" w:rsidR="00AB2B3B" w:rsidRPr="00850F04" w:rsidRDefault="00AB2B3B" w:rsidP="00E35205"/>
    <w:p w14:paraId="33D077C4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1CB4438F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5F8F6F78" w14:textId="77777777" w:rsidR="00AB2B3B" w:rsidRPr="0044793D" w:rsidRDefault="00AB2B3B" w:rsidP="00E35205">
            <w:pPr>
              <w:rPr>
                <w:b/>
                <w:bCs/>
              </w:rPr>
            </w:pPr>
            <w:permStart w:id="913272777" w:edGrp="everyone"/>
            <w:permEnd w:id="913272777"/>
          </w:p>
        </w:tc>
      </w:tr>
    </w:tbl>
    <w:p w14:paraId="3E89E3FE" w14:textId="77777777" w:rsidR="00AB2B3B" w:rsidRPr="00850F04" w:rsidRDefault="00AB2B3B" w:rsidP="00E35205"/>
    <w:p w14:paraId="1C91B8E0" w14:textId="77777777" w:rsidR="00A42150" w:rsidRDefault="00A42150" w:rsidP="00E35205">
      <w:pPr>
        <w:pStyle w:val="Default"/>
        <w:rPr>
          <w:rFonts w:ascii="Verdana" w:hAnsi="Verdana"/>
          <w:sz w:val="18"/>
          <w:szCs w:val="18"/>
        </w:rPr>
      </w:pPr>
    </w:p>
    <w:p w14:paraId="4AFC5BCB" w14:textId="1AE349C5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9CAD767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E5A5063" w14:textId="0B900755" w:rsidR="00AB2B3B" w:rsidRPr="00850F04" w:rsidRDefault="00AB2B3B" w:rsidP="00E35205">
            <w:permStart w:id="489780986" w:edGrp="everyone"/>
            <w:permEnd w:id="489780986"/>
          </w:p>
        </w:tc>
      </w:tr>
    </w:tbl>
    <w:p w14:paraId="75B68AC4" w14:textId="77777777" w:rsidR="00AB2B3B" w:rsidRPr="00850F04" w:rsidRDefault="00AB2B3B" w:rsidP="00E35205"/>
    <w:p w14:paraId="76F6873F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8F912F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AAF7A70" w14:textId="77777777" w:rsidR="00AB2B3B" w:rsidRPr="00850F04" w:rsidRDefault="00AB2B3B" w:rsidP="00E35205">
            <w:permStart w:id="2076191112" w:edGrp="everyone"/>
            <w:permEnd w:id="2076191112"/>
          </w:p>
        </w:tc>
      </w:tr>
    </w:tbl>
    <w:p w14:paraId="3658BC36" w14:textId="77777777" w:rsidR="00AB2B3B" w:rsidRPr="00850F04" w:rsidRDefault="00AB2B3B" w:rsidP="00E35205"/>
    <w:p w14:paraId="0539257C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D6BD1B9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C5FAC8F" w14:textId="04426CDB" w:rsidR="00AB2B3B" w:rsidRPr="00850F04" w:rsidRDefault="00AB2B3B" w:rsidP="00E35205">
            <w:permStart w:id="319901371" w:edGrp="everyone"/>
            <w:permEnd w:id="319901371"/>
          </w:p>
        </w:tc>
      </w:tr>
    </w:tbl>
    <w:p w14:paraId="2C599614" w14:textId="77777777" w:rsidR="00AB2B3B" w:rsidRPr="00850F04" w:rsidRDefault="00AB2B3B" w:rsidP="00E35205"/>
    <w:p w14:paraId="03DF381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71C4A156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25776E06" w14:textId="31982925" w:rsidR="00AB2B3B" w:rsidRPr="00850F04" w:rsidRDefault="00AB2B3B" w:rsidP="00E35205">
            <w:permStart w:id="902437456" w:edGrp="everyone"/>
            <w:permEnd w:id="902437456"/>
          </w:p>
        </w:tc>
      </w:tr>
    </w:tbl>
    <w:p w14:paraId="1F6E532F" w14:textId="77777777" w:rsidR="00AB2B3B" w:rsidRPr="00850F04" w:rsidRDefault="00AB2B3B" w:rsidP="00E35205"/>
    <w:p w14:paraId="6679FE20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96D8DB9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116F979" w14:textId="77777777" w:rsidR="00AB2B3B" w:rsidRPr="00850F04" w:rsidRDefault="00AB2B3B" w:rsidP="00E35205">
            <w:permStart w:id="1763136266" w:edGrp="everyone"/>
            <w:permEnd w:id="1763136266"/>
          </w:p>
        </w:tc>
      </w:tr>
    </w:tbl>
    <w:p w14:paraId="1AE2A1F0" w14:textId="77777777" w:rsidR="00AB2B3B" w:rsidRPr="00850F04" w:rsidRDefault="00AB2B3B" w:rsidP="00E35205"/>
    <w:p w14:paraId="036B42B7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0C6085E2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44EB27BE" w14:textId="77777777" w:rsidR="00AB2B3B" w:rsidRPr="0044793D" w:rsidRDefault="00AB2B3B" w:rsidP="00E35205">
            <w:pPr>
              <w:rPr>
                <w:b/>
                <w:bCs/>
              </w:rPr>
            </w:pPr>
            <w:permStart w:id="351099570" w:edGrp="everyone"/>
            <w:permEnd w:id="351099570"/>
          </w:p>
        </w:tc>
      </w:tr>
    </w:tbl>
    <w:p w14:paraId="6DFCEB1E" w14:textId="77777777" w:rsidR="00AB2B3B" w:rsidRDefault="00AB2B3B" w:rsidP="00E35205"/>
    <w:p w14:paraId="1AD4CAB2" w14:textId="77777777" w:rsidR="00AB2B3B" w:rsidRDefault="00AB2B3B" w:rsidP="00E35205"/>
    <w:p w14:paraId="7070DE9C" w14:textId="673F35D2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B12BDBE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518FF9B" w14:textId="77777777" w:rsidR="00AB2B3B" w:rsidRPr="00850F04" w:rsidRDefault="00AB2B3B" w:rsidP="00E35205">
            <w:permStart w:id="110429100" w:edGrp="everyone"/>
            <w:permEnd w:id="110429100"/>
          </w:p>
        </w:tc>
      </w:tr>
    </w:tbl>
    <w:p w14:paraId="3905F319" w14:textId="77777777" w:rsidR="00AB2B3B" w:rsidRPr="00850F04" w:rsidRDefault="00AB2B3B" w:rsidP="00E35205"/>
    <w:p w14:paraId="344BCE1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1156273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5B2E112F" w14:textId="77777777" w:rsidR="00AB2B3B" w:rsidRPr="00850F04" w:rsidRDefault="00AB2B3B" w:rsidP="00E35205">
            <w:permStart w:id="128790314" w:edGrp="everyone"/>
            <w:permEnd w:id="128790314"/>
          </w:p>
        </w:tc>
      </w:tr>
    </w:tbl>
    <w:p w14:paraId="312A6AF4" w14:textId="77777777" w:rsidR="00AB2B3B" w:rsidRPr="00850F04" w:rsidRDefault="00AB2B3B" w:rsidP="00E35205"/>
    <w:p w14:paraId="4355D88D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57D0188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F615EC1" w14:textId="77777777" w:rsidR="00AB2B3B" w:rsidRPr="00850F04" w:rsidRDefault="00AB2B3B" w:rsidP="00E35205">
            <w:permStart w:id="2033131691" w:edGrp="everyone"/>
            <w:permEnd w:id="2033131691"/>
          </w:p>
        </w:tc>
      </w:tr>
    </w:tbl>
    <w:p w14:paraId="07B09C12" w14:textId="77777777" w:rsidR="00AB2B3B" w:rsidRPr="00850F04" w:rsidRDefault="00AB2B3B" w:rsidP="00E35205"/>
    <w:p w14:paraId="1D6013F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BB2672D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09EAB1C4" w14:textId="77777777" w:rsidR="00AB2B3B" w:rsidRPr="00850F04" w:rsidRDefault="00AB2B3B" w:rsidP="00E35205">
            <w:permStart w:id="1787387495" w:edGrp="everyone"/>
            <w:permEnd w:id="1787387495"/>
          </w:p>
        </w:tc>
      </w:tr>
    </w:tbl>
    <w:p w14:paraId="562CDAF3" w14:textId="77777777" w:rsidR="00AB2B3B" w:rsidRPr="00850F04" w:rsidRDefault="00AB2B3B" w:rsidP="00E35205"/>
    <w:p w14:paraId="11D87F8F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25078EA7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9A25E47" w14:textId="77777777" w:rsidR="00AB2B3B" w:rsidRPr="00850F04" w:rsidRDefault="00AB2B3B" w:rsidP="00E35205">
            <w:permStart w:id="1652580500" w:edGrp="everyone"/>
            <w:permEnd w:id="1652580500"/>
          </w:p>
        </w:tc>
      </w:tr>
    </w:tbl>
    <w:p w14:paraId="2DF873BC" w14:textId="77777777" w:rsidR="00AB2B3B" w:rsidRPr="00850F04" w:rsidRDefault="00AB2B3B" w:rsidP="00E35205"/>
    <w:p w14:paraId="2F7CCFAF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23BB84A4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623844FD" w14:textId="77777777" w:rsidR="00AB2B3B" w:rsidRPr="0044793D" w:rsidRDefault="00AB2B3B" w:rsidP="00E35205">
            <w:pPr>
              <w:rPr>
                <w:b/>
                <w:bCs/>
              </w:rPr>
            </w:pPr>
            <w:permStart w:id="2016085191" w:edGrp="everyone"/>
            <w:permEnd w:id="2016085191"/>
          </w:p>
        </w:tc>
      </w:tr>
    </w:tbl>
    <w:p w14:paraId="6BDC3C2D" w14:textId="77777777" w:rsidR="00AB2B3B" w:rsidRDefault="00AB2B3B" w:rsidP="00E35205"/>
    <w:p w14:paraId="7AFD77D1" w14:textId="77777777" w:rsidR="00AB2B3B" w:rsidRDefault="00AB2B3B" w:rsidP="00E35205"/>
    <w:p w14:paraId="68EA754C" w14:textId="22FCC8E0" w:rsidR="00AB2B3B" w:rsidRPr="001A4885" w:rsidRDefault="00A42150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1A4885">
        <w:rPr>
          <w:rFonts w:ascii="Verdana" w:hAnsi="Verdana"/>
          <w:b/>
          <w:bCs/>
          <w:sz w:val="18"/>
          <w:szCs w:val="18"/>
        </w:rPr>
        <w:t>Deelnemer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55590F6C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05A2E5DD" w14:textId="6A9F64D5" w:rsidR="00AB2B3B" w:rsidRPr="00850F04" w:rsidRDefault="00AB2B3B" w:rsidP="00E35205">
            <w:permStart w:id="402411669" w:edGrp="everyone"/>
            <w:permEnd w:id="402411669"/>
          </w:p>
        </w:tc>
      </w:tr>
    </w:tbl>
    <w:p w14:paraId="54B18EA8" w14:textId="77777777" w:rsidR="00AB2B3B" w:rsidRPr="00850F04" w:rsidRDefault="00AB2B3B" w:rsidP="00E35205"/>
    <w:p w14:paraId="3ABA9681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Functie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02A3243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232C93AE" w14:textId="77777777" w:rsidR="00AB2B3B" w:rsidRPr="00850F04" w:rsidRDefault="00AB2B3B" w:rsidP="00E35205">
            <w:permStart w:id="2140750238" w:edGrp="everyone"/>
            <w:permEnd w:id="2140750238"/>
          </w:p>
        </w:tc>
      </w:tr>
    </w:tbl>
    <w:p w14:paraId="6DD6E2B8" w14:textId="77777777" w:rsidR="00AB2B3B" w:rsidRPr="00850F04" w:rsidRDefault="00AB2B3B" w:rsidP="00E35205"/>
    <w:p w14:paraId="67C49764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5FA0A410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7BF0CACA" w14:textId="77777777" w:rsidR="00AB2B3B" w:rsidRPr="00850F04" w:rsidRDefault="00AB2B3B" w:rsidP="00E35205">
            <w:permStart w:id="1883854222" w:edGrp="everyone"/>
            <w:permEnd w:id="1883854222"/>
          </w:p>
        </w:tc>
      </w:tr>
    </w:tbl>
    <w:p w14:paraId="30C2DD3E" w14:textId="77777777" w:rsidR="00AB2B3B" w:rsidRPr="00850F04" w:rsidRDefault="00AB2B3B" w:rsidP="00E35205"/>
    <w:p w14:paraId="3EAE6EC9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6C22EFD0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4DCF800" w14:textId="77777777" w:rsidR="00AB2B3B" w:rsidRPr="00850F04" w:rsidRDefault="00AB2B3B" w:rsidP="00E35205">
            <w:permStart w:id="909010344" w:edGrp="everyone"/>
            <w:permEnd w:id="909010344"/>
          </w:p>
        </w:tc>
      </w:tr>
    </w:tbl>
    <w:p w14:paraId="1356FA46" w14:textId="77777777" w:rsidR="00AB2B3B" w:rsidRPr="00850F04" w:rsidRDefault="00AB2B3B" w:rsidP="00E35205"/>
    <w:p w14:paraId="0ACBFEB7" w14:textId="77777777" w:rsidR="00AB2B3B" w:rsidRPr="00850F04" w:rsidRDefault="00AB2B3B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:rsidRPr="00850F04" w14:paraId="01D8F328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EF75732" w14:textId="77777777" w:rsidR="00AB2B3B" w:rsidRPr="00850F04" w:rsidRDefault="00AB2B3B" w:rsidP="00E35205">
            <w:permStart w:id="1969829220" w:edGrp="everyone"/>
            <w:permEnd w:id="1969829220"/>
          </w:p>
        </w:tc>
      </w:tr>
    </w:tbl>
    <w:p w14:paraId="7AF4FEC6" w14:textId="77777777" w:rsidR="00AB2B3B" w:rsidRPr="00850F04" w:rsidRDefault="00AB2B3B" w:rsidP="00E35205"/>
    <w:p w14:paraId="23DEE972" w14:textId="77777777" w:rsidR="00AB2B3B" w:rsidRPr="00850F04" w:rsidRDefault="00AB2B3B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B2B3B" w14:paraId="758C408C" w14:textId="77777777" w:rsidTr="00257A1E">
        <w:trPr>
          <w:trHeight w:val="680"/>
        </w:trPr>
        <w:tc>
          <w:tcPr>
            <w:tcW w:w="9776" w:type="dxa"/>
            <w:shd w:val="clear" w:color="auto" w:fill="auto"/>
          </w:tcPr>
          <w:p w14:paraId="39AE7A07" w14:textId="77777777" w:rsidR="00AB2B3B" w:rsidRPr="0044793D" w:rsidRDefault="00AB2B3B" w:rsidP="00E35205">
            <w:pPr>
              <w:rPr>
                <w:b/>
                <w:bCs/>
              </w:rPr>
            </w:pPr>
            <w:permStart w:id="1771643017" w:edGrp="everyone"/>
            <w:permEnd w:id="1771643017"/>
          </w:p>
        </w:tc>
      </w:tr>
    </w:tbl>
    <w:p w14:paraId="3CB12794" w14:textId="77777777" w:rsidR="0033285B" w:rsidRPr="002C240B" w:rsidRDefault="0033285B" w:rsidP="00E35205">
      <w:pPr>
        <w:rPr>
          <w:szCs w:val="18"/>
        </w:rPr>
      </w:pPr>
      <w:bookmarkStart w:id="4" w:name="bmBegin"/>
      <w:bookmarkEnd w:id="0"/>
      <w:bookmarkEnd w:id="4"/>
    </w:p>
    <w:sectPr w:rsidR="0033285B" w:rsidRPr="002C240B" w:rsidSect="00F308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5D74" w14:textId="77777777" w:rsidR="002C240B" w:rsidRDefault="002C240B">
      <w:r>
        <w:separator/>
      </w:r>
    </w:p>
    <w:p w14:paraId="19671F95" w14:textId="77777777" w:rsidR="002C240B" w:rsidRDefault="002C240B"/>
  </w:endnote>
  <w:endnote w:type="continuationSeparator" w:id="0">
    <w:p w14:paraId="604E9C22" w14:textId="77777777" w:rsidR="002C240B" w:rsidRDefault="002C240B">
      <w:r>
        <w:continuationSeparator/>
      </w:r>
    </w:p>
    <w:p w14:paraId="42C8A47C" w14:textId="77777777" w:rsidR="002C240B" w:rsidRDefault="002C2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CC79" w14:textId="7F07064B" w:rsidR="00427195" w:rsidRDefault="00427195">
    <w:pPr>
      <w:pStyle w:val="Voettekst"/>
    </w:pPr>
  </w:p>
  <w:p w14:paraId="6E100BCE" w14:textId="77777777" w:rsidR="00427195" w:rsidRDefault="00427195"/>
  <w:tbl>
    <w:tblPr>
      <w:tblStyle w:val="Onopgemaaktetabel2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14:paraId="2C8CB1F6" w14:textId="77777777" w:rsidTr="006018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78A1D378" w14:textId="73E7A36D" w:rsidR="00427195" w:rsidRDefault="006632FB">
          <w:pPr>
            <w:pStyle w:val="Huisstijl-Rubricering"/>
          </w:pPr>
          <w:r>
            <w:t xml:space="preserve"> 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148" w:type="dxa"/>
        </w:tcPr>
        <w:p w14:paraId="733AA9B0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EEB6" w14:textId="526EF023" w:rsidR="00F30842" w:rsidRPr="00F30842" w:rsidRDefault="00F30842" w:rsidP="00F30842">
    <w:pPr>
      <w:pStyle w:val="Voettekst"/>
      <w:rPr>
        <w:sz w:val="16"/>
        <w:szCs w:val="16"/>
      </w:rPr>
    </w:pPr>
    <w:r w:rsidRPr="00F30842">
      <w:rPr>
        <w:sz w:val="16"/>
        <w:szCs w:val="16"/>
      </w:rPr>
      <w:t xml:space="preserve">Versie </w:t>
    </w:r>
    <w:r w:rsidR="00E577D6">
      <w:rPr>
        <w:sz w:val="16"/>
        <w:szCs w:val="16"/>
      </w:rPr>
      <w:t xml:space="preserve">mei </w:t>
    </w:r>
    <w:r w:rsidRPr="00F30842">
      <w:rPr>
        <w:sz w:val="16"/>
        <w:szCs w:val="16"/>
      </w:rPr>
      <w:t>202</w:t>
    </w:r>
    <w:r w:rsidR="00AD1B07">
      <w:rPr>
        <w:sz w:val="16"/>
        <w:szCs w:val="16"/>
      </w:rPr>
      <w:t>5</w:t>
    </w:r>
    <w:r w:rsidRPr="00F30842">
      <w:rPr>
        <w:sz w:val="16"/>
        <w:szCs w:val="16"/>
      </w:rPr>
      <w:tab/>
    </w:r>
    <w:r w:rsidRPr="00F30842">
      <w:rPr>
        <w:sz w:val="16"/>
        <w:szCs w:val="16"/>
      </w:rPr>
      <w:tab/>
    </w:r>
    <w:sdt>
      <w:sdtPr>
        <w:rPr>
          <w:sz w:val="16"/>
          <w:szCs w:val="16"/>
        </w:rPr>
        <w:id w:val="-3320739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2082170137"/>
            <w:docPartObj>
              <w:docPartGallery w:val="Page Numbers (Top of Page)"/>
              <w:docPartUnique/>
            </w:docPartObj>
          </w:sdtPr>
          <w:sdtEndPr/>
          <w:sdtContent>
            <w:r w:rsidRPr="00F30842">
              <w:rPr>
                <w:sz w:val="16"/>
                <w:szCs w:val="16"/>
              </w:rPr>
              <w:t xml:space="preserve">Pagina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PAGE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  <w:r w:rsidRPr="00F30842">
              <w:rPr>
                <w:sz w:val="16"/>
                <w:szCs w:val="16"/>
              </w:rPr>
              <w:t xml:space="preserve"> van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NUMPAGES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15BE600" w14:textId="31525183" w:rsidR="00427195" w:rsidRPr="002C240B" w:rsidRDefault="00427195">
    <w:pPr>
      <w:pStyle w:val="Voetteks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0461" w14:textId="50B5D5DD" w:rsidR="00F30842" w:rsidRDefault="00F30842" w:rsidP="00F30842">
    <w:pPr>
      <w:pStyle w:val="Voettekst"/>
    </w:pPr>
    <w:r w:rsidRPr="00F30842">
      <w:rPr>
        <w:sz w:val="16"/>
        <w:szCs w:val="16"/>
      </w:rPr>
      <w:t xml:space="preserve">Versie </w:t>
    </w:r>
    <w:r w:rsidR="003D1613">
      <w:rPr>
        <w:sz w:val="16"/>
        <w:szCs w:val="16"/>
      </w:rPr>
      <w:t xml:space="preserve">mei </w:t>
    </w:r>
    <w:r w:rsidRPr="00F30842">
      <w:rPr>
        <w:sz w:val="16"/>
        <w:szCs w:val="16"/>
      </w:rPr>
      <w:t>202</w:t>
    </w:r>
    <w:r w:rsidR="00AD1B07">
      <w:rPr>
        <w:sz w:val="16"/>
        <w:szCs w:val="16"/>
      </w:rPr>
      <w:t>5</w:t>
    </w:r>
    <w:r w:rsidRPr="00F30842">
      <w:rPr>
        <w:sz w:val="16"/>
        <w:szCs w:val="16"/>
      </w:rPr>
      <w:tab/>
    </w:r>
    <w:r w:rsidRPr="00F30842">
      <w:rPr>
        <w:sz w:val="16"/>
        <w:szCs w:val="16"/>
      </w:rPr>
      <w:tab/>
    </w:r>
    <w:sdt>
      <w:sdtPr>
        <w:rPr>
          <w:sz w:val="16"/>
          <w:szCs w:val="16"/>
        </w:rPr>
        <w:id w:val="-135806733"/>
        <w:docPartObj>
          <w:docPartGallery w:val="Page Numbers (Bottom of Page)"/>
          <w:docPartUnique/>
        </w:docPartObj>
      </w:sdtPr>
      <w:sdtEndPr>
        <w:rPr>
          <w:sz w:val="18"/>
          <w:szCs w:val="22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22"/>
            </w:rPr>
          </w:sdtEndPr>
          <w:sdtContent>
            <w:r w:rsidRPr="00F30842">
              <w:rPr>
                <w:sz w:val="16"/>
                <w:szCs w:val="16"/>
              </w:rPr>
              <w:t xml:space="preserve">Pagina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PAGE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  <w:r w:rsidRPr="00F30842">
              <w:rPr>
                <w:sz w:val="16"/>
                <w:szCs w:val="16"/>
              </w:rPr>
              <w:t xml:space="preserve"> van </w:t>
            </w:r>
            <w:r w:rsidRPr="00F30842">
              <w:rPr>
                <w:b/>
                <w:bCs/>
                <w:sz w:val="16"/>
                <w:szCs w:val="16"/>
              </w:rPr>
              <w:fldChar w:fldCharType="begin"/>
            </w:r>
            <w:r w:rsidRPr="00F30842">
              <w:rPr>
                <w:b/>
                <w:bCs/>
                <w:sz w:val="16"/>
                <w:szCs w:val="16"/>
              </w:rPr>
              <w:instrText>NUMPAGES</w:instrText>
            </w:r>
            <w:r w:rsidRPr="00F30842">
              <w:rPr>
                <w:b/>
                <w:bCs/>
                <w:sz w:val="16"/>
                <w:szCs w:val="16"/>
              </w:rPr>
              <w:fldChar w:fldCharType="separate"/>
            </w:r>
            <w:r w:rsidRPr="00F30842">
              <w:rPr>
                <w:b/>
                <w:bCs/>
                <w:sz w:val="16"/>
                <w:szCs w:val="16"/>
              </w:rPr>
              <w:t>2</w:t>
            </w:r>
            <w:r w:rsidRPr="00F3084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3BA4933" w14:textId="659CEDB7" w:rsidR="00427195" w:rsidRDefault="00427195">
    <w:pPr>
      <w:pStyle w:val="Voetteks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36A1" w14:textId="77777777" w:rsidR="002C240B" w:rsidRDefault="002C240B">
      <w:r>
        <w:separator/>
      </w:r>
    </w:p>
    <w:p w14:paraId="4BC2C4FC" w14:textId="77777777" w:rsidR="002C240B" w:rsidRDefault="002C240B"/>
  </w:footnote>
  <w:footnote w:type="continuationSeparator" w:id="0">
    <w:p w14:paraId="02B19189" w14:textId="77777777" w:rsidR="002C240B" w:rsidRDefault="002C240B">
      <w:r>
        <w:continuationSeparator/>
      </w:r>
    </w:p>
    <w:p w14:paraId="7128F7FA" w14:textId="77777777" w:rsidR="002C240B" w:rsidRDefault="002C2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AD2A" w14:textId="77777777" w:rsidR="00427195" w:rsidRDefault="00427195">
    <w:pPr>
      <w:pStyle w:val="Koptekst"/>
    </w:pPr>
  </w:p>
  <w:p w14:paraId="231BEB97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5882" w14:textId="77777777" w:rsidR="00427195" w:rsidRPr="002C240B" w:rsidRDefault="00427195">
    <w:pPr>
      <w:spacing w:line="200" w:lineRule="exact"/>
    </w:pPr>
  </w:p>
  <w:p w14:paraId="50365801" w14:textId="77777777" w:rsidR="00427195" w:rsidRPr="002C240B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AED5" w14:textId="6A0005E1" w:rsidR="00427195" w:rsidRDefault="00427195">
    <w:pPr>
      <w:pStyle w:val="Koptekst"/>
    </w:pPr>
  </w:p>
  <w:p w14:paraId="3F4AD6A7" w14:textId="277DF9D4" w:rsidR="00427195" w:rsidRDefault="004271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6037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FDA453B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832A4"/>
    <w:multiLevelType w:val="hybridMultilevel"/>
    <w:tmpl w:val="E5801E74"/>
    <w:lvl w:ilvl="0" w:tplc="D4682FF2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48C5"/>
    <w:multiLevelType w:val="hybridMultilevel"/>
    <w:tmpl w:val="01186B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8237C"/>
    <w:multiLevelType w:val="hybridMultilevel"/>
    <w:tmpl w:val="C56C38DC"/>
    <w:lvl w:ilvl="0" w:tplc="33E090CE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06E0C"/>
    <w:multiLevelType w:val="hybridMultilevel"/>
    <w:tmpl w:val="7F9871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4240"/>
    <w:multiLevelType w:val="hybridMultilevel"/>
    <w:tmpl w:val="40D6A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37A7A"/>
    <w:multiLevelType w:val="multilevel"/>
    <w:tmpl w:val="8170364E"/>
    <w:lvl w:ilvl="0">
      <w:start w:val="1"/>
      <w:numFmt w:val="decimal"/>
      <w:pStyle w:val="Kop1"/>
      <w:lvlText w:val="%1."/>
      <w:lvlJc w:val="left"/>
      <w:pPr>
        <w:ind w:left="1353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9423F"/>
    <w:multiLevelType w:val="hybridMultilevel"/>
    <w:tmpl w:val="65724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F2368"/>
    <w:multiLevelType w:val="hybridMultilevel"/>
    <w:tmpl w:val="D21E4672"/>
    <w:lvl w:ilvl="0" w:tplc="F70641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6088A"/>
    <w:multiLevelType w:val="hybridMultilevel"/>
    <w:tmpl w:val="92A68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99039">
    <w:abstractNumId w:val="10"/>
  </w:num>
  <w:num w:numId="2" w16cid:durableId="393507020">
    <w:abstractNumId w:val="7"/>
  </w:num>
  <w:num w:numId="3" w16cid:durableId="1255240219">
    <w:abstractNumId w:val="6"/>
  </w:num>
  <w:num w:numId="4" w16cid:durableId="1567378441">
    <w:abstractNumId w:val="5"/>
  </w:num>
  <w:num w:numId="5" w16cid:durableId="1319649349">
    <w:abstractNumId w:val="4"/>
  </w:num>
  <w:num w:numId="6" w16cid:durableId="935090073">
    <w:abstractNumId w:val="8"/>
  </w:num>
  <w:num w:numId="7" w16cid:durableId="355932695">
    <w:abstractNumId w:val="3"/>
  </w:num>
  <w:num w:numId="8" w16cid:durableId="1447844254">
    <w:abstractNumId w:val="2"/>
  </w:num>
  <w:num w:numId="9" w16cid:durableId="369187783">
    <w:abstractNumId w:val="1"/>
  </w:num>
  <w:num w:numId="10" w16cid:durableId="299774815">
    <w:abstractNumId w:val="0"/>
  </w:num>
  <w:num w:numId="11" w16cid:durableId="266931950">
    <w:abstractNumId w:val="9"/>
  </w:num>
  <w:num w:numId="12" w16cid:durableId="1694309349">
    <w:abstractNumId w:val="13"/>
  </w:num>
  <w:num w:numId="13" w16cid:durableId="177744730">
    <w:abstractNumId w:val="21"/>
  </w:num>
  <w:num w:numId="14" w16cid:durableId="644314847">
    <w:abstractNumId w:val="14"/>
  </w:num>
  <w:num w:numId="15" w16cid:durableId="1172599725">
    <w:abstractNumId w:val="20"/>
  </w:num>
  <w:num w:numId="16" w16cid:durableId="349574251">
    <w:abstractNumId w:val="12"/>
  </w:num>
  <w:num w:numId="17" w16cid:durableId="185145339">
    <w:abstractNumId w:val="11"/>
  </w:num>
  <w:num w:numId="18" w16cid:durableId="719477528">
    <w:abstractNumId w:val="18"/>
  </w:num>
  <w:num w:numId="19" w16cid:durableId="2005084311">
    <w:abstractNumId w:val="23"/>
  </w:num>
  <w:num w:numId="20" w16cid:durableId="528883686">
    <w:abstractNumId w:val="15"/>
  </w:num>
  <w:num w:numId="21" w16cid:durableId="1901936541">
    <w:abstractNumId w:val="17"/>
  </w:num>
  <w:num w:numId="22" w16cid:durableId="1123499416">
    <w:abstractNumId w:val="19"/>
  </w:num>
  <w:num w:numId="23" w16cid:durableId="610816377">
    <w:abstractNumId w:val="22"/>
  </w:num>
  <w:num w:numId="24" w16cid:durableId="63576707">
    <w:abstractNumId w:val="24"/>
  </w:num>
  <w:num w:numId="25" w16cid:durableId="1939749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Mt/Fm/2y70u+AyVwSBxyiv9Bw2hN41GbGh36t4Sr9rZibalh4cbHDDe9V+E5lnpMIuRSXzAguzpv06MI7eOlg==" w:salt="C0muognXlno9DQncsFK9eQ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2C240B"/>
    <w:rsid w:val="000339A2"/>
    <w:rsid w:val="000629F6"/>
    <w:rsid w:val="0006321B"/>
    <w:rsid w:val="000E2AC3"/>
    <w:rsid w:val="0010551D"/>
    <w:rsid w:val="00107403"/>
    <w:rsid w:val="001259AB"/>
    <w:rsid w:val="0014549D"/>
    <w:rsid w:val="001762AF"/>
    <w:rsid w:val="0019719F"/>
    <w:rsid w:val="00197504"/>
    <w:rsid w:val="001A4885"/>
    <w:rsid w:val="001B31D7"/>
    <w:rsid w:val="001B328C"/>
    <w:rsid w:val="00204036"/>
    <w:rsid w:val="00230460"/>
    <w:rsid w:val="00233298"/>
    <w:rsid w:val="0028382E"/>
    <w:rsid w:val="002B1B5F"/>
    <w:rsid w:val="002C240B"/>
    <w:rsid w:val="002D04A5"/>
    <w:rsid w:val="002E672E"/>
    <w:rsid w:val="002F178F"/>
    <w:rsid w:val="00303569"/>
    <w:rsid w:val="0031400D"/>
    <w:rsid w:val="00317599"/>
    <w:rsid w:val="0033285B"/>
    <w:rsid w:val="00395554"/>
    <w:rsid w:val="003A5DEE"/>
    <w:rsid w:val="003C05A1"/>
    <w:rsid w:val="003C5E20"/>
    <w:rsid w:val="003D1613"/>
    <w:rsid w:val="003D3E09"/>
    <w:rsid w:val="003D50BE"/>
    <w:rsid w:val="003E011B"/>
    <w:rsid w:val="003E287E"/>
    <w:rsid w:val="003F1694"/>
    <w:rsid w:val="003F563D"/>
    <w:rsid w:val="00404196"/>
    <w:rsid w:val="004129CB"/>
    <w:rsid w:val="00421BE1"/>
    <w:rsid w:val="00427195"/>
    <w:rsid w:val="00432CCB"/>
    <w:rsid w:val="004666F1"/>
    <w:rsid w:val="00475AA8"/>
    <w:rsid w:val="00491994"/>
    <w:rsid w:val="00496ACC"/>
    <w:rsid w:val="004A126C"/>
    <w:rsid w:val="004A3A46"/>
    <w:rsid w:val="005136D0"/>
    <w:rsid w:val="00553352"/>
    <w:rsid w:val="00585199"/>
    <w:rsid w:val="005A798D"/>
    <w:rsid w:val="005C6072"/>
    <w:rsid w:val="005C6411"/>
    <w:rsid w:val="005D0836"/>
    <w:rsid w:val="005D2FF2"/>
    <w:rsid w:val="005E1639"/>
    <w:rsid w:val="005E57E5"/>
    <w:rsid w:val="005F2B22"/>
    <w:rsid w:val="0060183C"/>
    <w:rsid w:val="006344AE"/>
    <w:rsid w:val="006632FB"/>
    <w:rsid w:val="006827D9"/>
    <w:rsid w:val="00695952"/>
    <w:rsid w:val="006B2463"/>
    <w:rsid w:val="007164F1"/>
    <w:rsid w:val="00717487"/>
    <w:rsid w:val="007228BB"/>
    <w:rsid w:val="00725AB0"/>
    <w:rsid w:val="00764394"/>
    <w:rsid w:val="0077381F"/>
    <w:rsid w:val="00786759"/>
    <w:rsid w:val="00792B6A"/>
    <w:rsid w:val="007A1F8E"/>
    <w:rsid w:val="007E5988"/>
    <w:rsid w:val="007F0EE9"/>
    <w:rsid w:val="00822892"/>
    <w:rsid w:val="00850F04"/>
    <w:rsid w:val="00887036"/>
    <w:rsid w:val="008A21CE"/>
    <w:rsid w:val="008B2D27"/>
    <w:rsid w:val="008D0EC5"/>
    <w:rsid w:val="008D51F9"/>
    <w:rsid w:val="0092708E"/>
    <w:rsid w:val="009E4B83"/>
    <w:rsid w:val="00A42150"/>
    <w:rsid w:val="00AB2B3B"/>
    <w:rsid w:val="00AB5400"/>
    <w:rsid w:val="00AD1B07"/>
    <w:rsid w:val="00AE426D"/>
    <w:rsid w:val="00AF754E"/>
    <w:rsid w:val="00B12AB9"/>
    <w:rsid w:val="00B215B1"/>
    <w:rsid w:val="00BC7D9E"/>
    <w:rsid w:val="00C015A9"/>
    <w:rsid w:val="00C41F27"/>
    <w:rsid w:val="00C83CCB"/>
    <w:rsid w:val="00CA2C4E"/>
    <w:rsid w:val="00CA6C89"/>
    <w:rsid w:val="00CB34BE"/>
    <w:rsid w:val="00CC3864"/>
    <w:rsid w:val="00CD7FAE"/>
    <w:rsid w:val="00CF5094"/>
    <w:rsid w:val="00D00AA3"/>
    <w:rsid w:val="00D0108F"/>
    <w:rsid w:val="00D03D7F"/>
    <w:rsid w:val="00D34648"/>
    <w:rsid w:val="00D537B0"/>
    <w:rsid w:val="00D62A01"/>
    <w:rsid w:val="00DD2935"/>
    <w:rsid w:val="00DF1B7D"/>
    <w:rsid w:val="00E1346D"/>
    <w:rsid w:val="00E237CE"/>
    <w:rsid w:val="00E35205"/>
    <w:rsid w:val="00E53272"/>
    <w:rsid w:val="00E5678A"/>
    <w:rsid w:val="00E577D6"/>
    <w:rsid w:val="00E67EF2"/>
    <w:rsid w:val="00E83DBF"/>
    <w:rsid w:val="00EB11DD"/>
    <w:rsid w:val="00EE06F6"/>
    <w:rsid w:val="00F1165C"/>
    <w:rsid w:val="00F22C97"/>
    <w:rsid w:val="00F30842"/>
    <w:rsid w:val="00F55BC2"/>
    <w:rsid w:val="00F60F4E"/>
    <w:rsid w:val="00F80BFE"/>
    <w:rsid w:val="00FB086C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211A59E"/>
  <w15:docId w15:val="{5E63A9A3-36F8-4FA7-BE82-29437E02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87036"/>
    <w:rPr>
      <w:rFonts w:ascii="Verdana" w:eastAsiaTheme="minorHAnsi" w:hAnsi="Verdana" w:cstheme="minorBidi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577D6"/>
    <w:pPr>
      <w:keepNext/>
      <w:numPr>
        <w:numId w:val="15"/>
      </w:numPr>
      <w:tabs>
        <w:tab w:val="num" w:pos="227"/>
      </w:tabs>
      <w:spacing w:before="360" w:after="240"/>
      <w:ind w:left="425" w:hanging="425"/>
      <w:outlineLvl w:val="0"/>
    </w:pPr>
    <w:rPr>
      <w:rFonts w:cs="Arial"/>
      <w:b/>
      <w:bCs/>
      <w:kern w:val="32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1A4885"/>
    <w:pPr>
      <w:keepNext/>
      <w:numPr>
        <w:ilvl w:val="1"/>
        <w:numId w:val="15"/>
      </w:numPr>
      <w:spacing w:before="120" w:after="120"/>
      <w:ind w:left="391" w:hanging="391"/>
      <w:outlineLvl w:val="1"/>
    </w:pPr>
    <w:rPr>
      <w:rFonts w:cs="Arial"/>
      <w:szCs w:val="1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uiPriority w:val="99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link w:val="OndertitelChar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link w:val="TitelChar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577D6"/>
    <w:rPr>
      <w:rFonts w:ascii="Verdana" w:eastAsiaTheme="minorHAnsi" w:hAnsi="Verdana" w:cs="Arial"/>
      <w:b/>
      <w:bCs/>
      <w:kern w:val="32"/>
      <w:sz w:val="28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1A4885"/>
    <w:rPr>
      <w:rFonts w:ascii="Verdana" w:eastAsiaTheme="minorHAnsi" w:hAnsi="Verdana" w:cs="Arial"/>
      <w:sz w:val="18"/>
      <w:szCs w:val="18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240B"/>
    <w:rPr>
      <w:rFonts w:ascii="Verdana" w:hAnsi="Verdana"/>
      <w:sz w:val="13"/>
    </w:rPr>
  </w:style>
  <w:style w:type="character" w:customStyle="1" w:styleId="OndertitelChar">
    <w:name w:val="Ondertitel Char"/>
    <w:basedOn w:val="Standaardalinea-lettertype"/>
    <w:link w:val="Ondertitel"/>
    <w:rsid w:val="002C240B"/>
    <w:rPr>
      <w:rFonts w:ascii="Verdana" w:hAnsi="Verdana"/>
      <w:sz w:val="24"/>
      <w:szCs w:val="24"/>
    </w:rPr>
  </w:style>
  <w:style w:type="character" w:customStyle="1" w:styleId="TitelChar">
    <w:name w:val="Titel Char"/>
    <w:basedOn w:val="Standaardalinea-lettertype"/>
    <w:link w:val="Titel"/>
    <w:rsid w:val="002C240B"/>
    <w:rPr>
      <w:rFonts w:ascii="Verdana" w:hAnsi="Verdana" w:cs="Arial"/>
      <w:bCs/>
      <w:kern w:val="28"/>
      <w:sz w:val="64"/>
      <w:szCs w:val="64"/>
    </w:rPr>
  </w:style>
  <w:style w:type="table" w:styleId="Tabelraster">
    <w:name w:val="Table Grid"/>
    <w:basedOn w:val="Standaardtabel"/>
    <w:rsid w:val="002C24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C240B"/>
    <w:pPr>
      <w:ind w:left="720"/>
      <w:contextualSpacing/>
    </w:pPr>
  </w:style>
  <w:style w:type="table" w:customStyle="1" w:styleId="Tabelraster3">
    <w:name w:val="Tabelraster3"/>
    <w:basedOn w:val="Standaardtabel"/>
    <w:uiPriority w:val="59"/>
    <w:rsid w:val="002C240B"/>
    <w:rPr>
      <w:rFonts w:ascii="Calibri" w:eastAsiaTheme="minorHAns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C83CCB"/>
    <w:rPr>
      <w:rFonts w:ascii="Verdana" w:eastAsiaTheme="minorHAnsi" w:hAnsi="Verdana" w:cstheme="minorBidi"/>
      <w:sz w:val="18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3C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83C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83CCB"/>
    <w:rPr>
      <w:rFonts w:ascii="Verdana" w:eastAsiaTheme="minorHAnsi" w:hAnsi="Verdana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83C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83CCB"/>
    <w:rPr>
      <w:rFonts w:ascii="Verdana" w:eastAsiaTheme="minorHAnsi" w:hAnsi="Verdana" w:cstheme="minorBidi"/>
      <w:b/>
      <w:bCs/>
      <w:lang w:eastAsia="en-US"/>
    </w:rPr>
  </w:style>
  <w:style w:type="table" w:styleId="Rastertabel4-Accent1">
    <w:name w:val="Grid Table 4 Accent 1"/>
    <w:basedOn w:val="Standaardtabel"/>
    <w:uiPriority w:val="49"/>
    <w:rsid w:val="001074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850F04"/>
    <w:pPr>
      <w:autoSpaceDE w:val="0"/>
      <w:autoSpaceDN w:val="0"/>
      <w:adjustRightInd w:val="0"/>
    </w:pPr>
    <w:rPr>
      <w:rFonts w:ascii="OKDAG O+ Univers" w:eastAsiaTheme="minorHAnsi" w:hAnsi="OKDAG O+ Univers" w:cs="OKDAG O+ Univers"/>
      <w:color w:val="000000"/>
      <w:sz w:val="24"/>
      <w:szCs w:val="24"/>
      <w:lang w:eastAsia="en-US"/>
    </w:rPr>
  </w:style>
  <w:style w:type="table" w:styleId="Onopgemaaktetabel2">
    <w:name w:val="Plain Table 2"/>
    <w:basedOn w:val="Standaardtabel"/>
    <w:uiPriority w:val="42"/>
    <w:rsid w:val="006632F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6018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F30842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0C59-7CEF-4243-8FCB-BDEEE9D62A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19</TotalTime>
  <Pages>6</Pages>
  <Words>467</Words>
  <Characters>3327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samenwerkingsovereenkomst EIP provincies 2025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samenwerkingsovereenkomst EIP provincies 2025</dc:title>
  <dc:creator>Rijksdienst voor Ondernemend Nederland</dc:creator>
  <cp:lastModifiedBy>Rijksdienst voor Ondernemend Nederland</cp:lastModifiedBy>
  <cp:revision>5</cp:revision>
  <cp:lastPrinted>2009-05-11T11:10:00Z</cp:lastPrinted>
  <dcterms:created xsi:type="dcterms:W3CDTF">2025-05-26T14:58:00Z</dcterms:created>
  <dcterms:modified xsi:type="dcterms:W3CDTF">2025-05-26T15:09:00Z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