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10A75" w14:textId="30EC12AF" w:rsidR="00887036" w:rsidRDefault="00B125B8" w:rsidP="00E35205">
      <w:r w:rsidRPr="00D247A5">
        <w:rPr>
          <w:noProof/>
        </w:rPr>
        <w:drawing>
          <wp:anchor distT="0" distB="0" distL="114300" distR="114300" simplePos="0" relativeHeight="251659264" behindDoc="1" locked="0" layoutInCell="1" allowOverlap="1" wp14:anchorId="54F1897D" wp14:editId="021D2EFA">
            <wp:simplePos x="0" y="0"/>
            <wp:positionH relativeFrom="column">
              <wp:posOffset>3139440</wp:posOffset>
            </wp:positionH>
            <wp:positionV relativeFrom="paragraph">
              <wp:posOffset>-1143000</wp:posOffset>
            </wp:positionV>
            <wp:extent cx="2351405" cy="1590675"/>
            <wp:effectExtent l="0" t="0" r="0" b="9525"/>
            <wp:wrapNone/>
            <wp:docPr id="16" name="Afbeelding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7A5">
        <w:rPr>
          <w:noProof/>
        </w:rPr>
        <w:drawing>
          <wp:anchor distT="0" distB="0" distL="114300" distR="114300" simplePos="0" relativeHeight="251660288" behindDoc="0" locked="0" layoutInCell="1" allowOverlap="1" wp14:anchorId="60DBB665" wp14:editId="488E25C7">
            <wp:simplePos x="0" y="0"/>
            <wp:positionH relativeFrom="column">
              <wp:posOffset>2673350</wp:posOffset>
            </wp:positionH>
            <wp:positionV relativeFrom="paragraph">
              <wp:posOffset>-1144049</wp:posOffset>
            </wp:positionV>
            <wp:extent cx="466725" cy="1333500"/>
            <wp:effectExtent l="0" t="0" r="9525" b="0"/>
            <wp:wrapNone/>
            <wp:docPr id="7" name="Afbeelding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B3B">
        <w:rPr>
          <w:noProof/>
        </w:rPr>
        <w:drawing>
          <wp:anchor distT="0" distB="0" distL="114300" distR="114300" simplePos="0" relativeHeight="251657216" behindDoc="0" locked="0" layoutInCell="1" allowOverlap="1" wp14:anchorId="3D02BAA7" wp14:editId="69FCB048">
            <wp:simplePos x="0" y="0"/>
            <wp:positionH relativeFrom="column">
              <wp:posOffset>-52595</wp:posOffset>
            </wp:positionH>
            <wp:positionV relativeFrom="paragraph">
              <wp:posOffset>-629174</wp:posOffset>
            </wp:positionV>
            <wp:extent cx="1228725" cy="1228725"/>
            <wp:effectExtent l="0" t="0" r="9525" b="9525"/>
            <wp:wrapNone/>
            <wp:docPr id="10" name="Afbeelding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E7EEEA" w14:textId="50EFE314" w:rsidR="00887036" w:rsidRDefault="00887036" w:rsidP="00E35205"/>
    <w:p w14:paraId="3422959F" w14:textId="77777777" w:rsidR="00887036" w:rsidRDefault="00887036" w:rsidP="00E35205"/>
    <w:p w14:paraId="1AA2A6F1" w14:textId="1C984B7A" w:rsidR="006632FB" w:rsidRPr="00107403" w:rsidRDefault="006632FB" w:rsidP="00B125B8">
      <w:pPr>
        <w:pStyle w:val="Titel"/>
        <w:spacing w:before="720" w:after="100" w:afterAutospacing="1" w:line="240" w:lineRule="auto"/>
        <w:rPr>
          <w:rFonts w:ascii="RijksoverheidSansHeadingTT" w:hAnsi="RijksoverheidSansHeadingTT"/>
          <w:b/>
          <w:bCs w:val="0"/>
          <w:color w:val="007BC7"/>
          <w:sz w:val="48"/>
          <w:szCs w:val="48"/>
        </w:rPr>
      </w:pPr>
      <w:bookmarkStart w:id="0" w:name="_Hlk131583628"/>
      <w:r w:rsidRPr="00107403">
        <w:rPr>
          <w:rFonts w:ascii="RijksoverheidSansHeadingTT" w:hAnsi="RijksoverheidSansHeadingTT"/>
          <w:b/>
          <w:bCs w:val="0"/>
          <w:color w:val="007BC7"/>
          <w:sz w:val="48"/>
          <w:szCs w:val="48"/>
        </w:rPr>
        <w:t>Samenwerkingsovereenkomst</w:t>
      </w:r>
      <w:r w:rsidR="003F563D">
        <w:rPr>
          <w:rFonts w:ascii="RijksoverheidSansHeadingTT" w:hAnsi="RijksoverheidSansHeadingTT"/>
          <w:b/>
          <w:bCs w:val="0"/>
          <w:color w:val="007BC7"/>
          <w:sz w:val="48"/>
          <w:szCs w:val="48"/>
        </w:rPr>
        <w:t xml:space="preserve"> </w:t>
      </w:r>
    </w:p>
    <w:p w14:paraId="49B37EE0" w14:textId="740A81F2" w:rsidR="002C240B" w:rsidRDefault="006632FB" w:rsidP="00E35205">
      <w:pPr>
        <w:rPr>
          <w:szCs w:val="18"/>
        </w:rPr>
      </w:pPr>
      <w:r w:rsidRPr="00107403">
        <w:rPr>
          <w:rFonts w:ascii="RijksoverheidSansHeadingTT" w:hAnsi="RijksoverheidSansHeadingTT"/>
          <w:i/>
          <w:iCs/>
          <w:color w:val="007BC7"/>
          <w:sz w:val="48"/>
          <w:szCs w:val="48"/>
        </w:rPr>
        <w:t xml:space="preserve">Voor interventies </w:t>
      </w:r>
      <w:r w:rsidR="005C6411">
        <w:rPr>
          <w:rFonts w:ascii="RijksoverheidSansHeadingTT" w:hAnsi="RijksoverheidSansHeadingTT"/>
          <w:i/>
          <w:iCs/>
          <w:color w:val="007BC7"/>
          <w:sz w:val="48"/>
          <w:szCs w:val="48"/>
        </w:rPr>
        <w:t>onder het GLB 23-27</w:t>
      </w:r>
    </w:p>
    <w:p w14:paraId="0617247B" w14:textId="5CC5940A" w:rsidR="002C240B" w:rsidRPr="00B43986" w:rsidRDefault="002C240B" w:rsidP="00E35205">
      <w:pPr>
        <w:rPr>
          <w:szCs w:val="18"/>
        </w:rPr>
      </w:pPr>
    </w:p>
    <w:p w14:paraId="40DF32A3" w14:textId="4820D13C" w:rsidR="002C240B" w:rsidRDefault="002C240B" w:rsidP="00E35205">
      <w:pPr>
        <w:ind w:right="566"/>
      </w:pPr>
      <w:r>
        <w:t>De samenwerkingsovereenkomst is een verplichte bijlage voor</w:t>
      </w:r>
      <w:r w:rsidR="00C83CCB">
        <w:t xml:space="preserve"> aanvragen door een samenwerkingsverband</w:t>
      </w:r>
      <w:r w:rsidR="00475AA8">
        <w:t xml:space="preserve">. Dit geldt </w:t>
      </w:r>
      <w:r w:rsidR="00C83CCB">
        <w:t>voor regelingen</w:t>
      </w:r>
      <w:r w:rsidR="00683858">
        <w:t xml:space="preserve"> of interventies</w:t>
      </w:r>
      <w:r w:rsidR="00C83CCB">
        <w:t xml:space="preserve"> die vallen onder het </w:t>
      </w:r>
      <w:r w:rsidR="005C6411">
        <w:t xml:space="preserve"> Gemeenschappelijk Landbouwbeleid</w:t>
      </w:r>
      <w:r w:rsidR="00304775">
        <w:t xml:space="preserve"> </w:t>
      </w:r>
      <w:r w:rsidR="00304775" w:rsidRPr="00304775">
        <w:t xml:space="preserve">2023-2027 </w:t>
      </w:r>
      <w:r w:rsidR="003F563D">
        <w:t>(GLB</w:t>
      </w:r>
      <w:r w:rsidR="00304775">
        <w:t xml:space="preserve"> </w:t>
      </w:r>
      <w:r w:rsidR="00304775" w:rsidRPr="00304775">
        <w:t>23-27</w:t>
      </w:r>
      <w:r w:rsidR="003F563D">
        <w:t>).</w:t>
      </w:r>
      <w:r>
        <w:t xml:space="preserve"> Alle </w:t>
      </w:r>
      <w:r w:rsidR="004A126C">
        <w:t xml:space="preserve">deelnemers </w:t>
      </w:r>
      <w:r w:rsidR="00304775">
        <w:t xml:space="preserve">in het samenwerkingsverband </w:t>
      </w:r>
      <w:r w:rsidR="00475AA8">
        <w:t xml:space="preserve">kennen </w:t>
      </w:r>
      <w:r>
        <w:t xml:space="preserve">de inhoud en </w:t>
      </w:r>
      <w:r w:rsidR="00475AA8">
        <w:t xml:space="preserve">ondertekenen </w:t>
      </w:r>
      <w:r>
        <w:t xml:space="preserve">deze overeenkomst. </w:t>
      </w:r>
    </w:p>
    <w:p w14:paraId="4DA67AA5" w14:textId="39768103" w:rsidR="002C240B" w:rsidRDefault="002C240B" w:rsidP="00E35205"/>
    <w:p w14:paraId="48771967" w14:textId="754A7858" w:rsidR="00E35205" w:rsidRDefault="00E35205" w:rsidP="00E35205">
      <w:pPr>
        <w:rPr>
          <w:szCs w:val="18"/>
        </w:rPr>
      </w:pPr>
      <w:r w:rsidRPr="00BA4EA4">
        <w:rPr>
          <w:szCs w:val="18"/>
        </w:rPr>
        <w:t xml:space="preserve">De penvoerder is één van de deelnemers in het samenwerkingsverband. </w:t>
      </w:r>
      <w:r>
        <w:rPr>
          <w:szCs w:val="18"/>
        </w:rPr>
        <w:t>De penvoerder vraagt subsidie aan namens het samenwerkingsverband</w:t>
      </w:r>
      <w:r w:rsidR="00D900D6">
        <w:rPr>
          <w:szCs w:val="18"/>
        </w:rPr>
        <w:t xml:space="preserve"> en is haar rechtsgeldige vertegenwoordiger.</w:t>
      </w:r>
      <w:r w:rsidRPr="00BA4EA4">
        <w:rPr>
          <w:szCs w:val="18"/>
        </w:rPr>
        <w:t xml:space="preserve"> </w:t>
      </w:r>
      <w:r>
        <w:rPr>
          <w:szCs w:val="18"/>
        </w:rPr>
        <w:t>Elke deelnemer machtigt de penvoerder</w:t>
      </w:r>
      <w:r w:rsidR="006350F2">
        <w:rPr>
          <w:szCs w:val="18"/>
        </w:rPr>
        <w:t xml:space="preserve"> hiervoor</w:t>
      </w:r>
      <w:r>
        <w:rPr>
          <w:szCs w:val="18"/>
        </w:rPr>
        <w:t xml:space="preserve"> door de samenwerkingsovereenkomst te ondertekenen. </w:t>
      </w:r>
    </w:p>
    <w:p w14:paraId="1C165844" w14:textId="77777777" w:rsidR="00E35205" w:rsidRDefault="00E35205" w:rsidP="00E35205">
      <w:pPr>
        <w:rPr>
          <w:szCs w:val="18"/>
        </w:rPr>
      </w:pPr>
    </w:p>
    <w:p w14:paraId="2044E5FF" w14:textId="1044877F" w:rsidR="00E35205" w:rsidRDefault="006350F2" w:rsidP="00E35205">
      <w:pPr>
        <w:rPr>
          <w:szCs w:val="18"/>
        </w:rPr>
      </w:pPr>
      <w:r>
        <w:rPr>
          <w:szCs w:val="18"/>
        </w:rPr>
        <w:t>De</w:t>
      </w:r>
      <w:r w:rsidR="00304775">
        <w:rPr>
          <w:szCs w:val="18"/>
        </w:rPr>
        <w:t xml:space="preserve"> penvoerder zorgt</w:t>
      </w:r>
      <w:r>
        <w:rPr>
          <w:szCs w:val="18"/>
        </w:rPr>
        <w:t xml:space="preserve"> voor</w:t>
      </w:r>
      <w:r w:rsidR="00E35205">
        <w:rPr>
          <w:szCs w:val="18"/>
        </w:rPr>
        <w:t xml:space="preserve"> het:</w:t>
      </w:r>
    </w:p>
    <w:p w14:paraId="0E383172" w14:textId="77777777" w:rsidR="00E35205" w:rsidRDefault="00E35205" w:rsidP="00B125B8">
      <w:pPr>
        <w:pStyle w:val="Lijstalinea"/>
        <w:numPr>
          <w:ilvl w:val="0"/>
          <w:numId w:val="24"/>
        </w:numPr>
        <w:spacing w:before="120" w:after="60"/>
        <w:ind w:left="714" w:hanging="357"/>
        <w:contextualSpacing w:val="0"/>
        <w:rPr>
          <w:szCs w:val="18"/>
        </w:rPr>
      </w:pPr>
      <w:r>
        <w:rPr>
          <w:szCs w:val="18"/>
        </w:rPr>
        <w:t>onderhouden van contact met RVO namens het samenwerkingsverband</w:t>
      </w:r>
    </w:p>
    <w:p w14:paraId="4375D4BB" w14:textId="77777777" w:rsidR="00304775" w:rsidRDefault="002C4197" w:rsidP="00B125B8">
      <w:pPr>
        <w:pStyle w:val="Lijstalinea"/>
        <w:numPr>
          <w:ilvl w:val="0"/>
          <w:numId w:val="24"/>
        </w:numPr>
        <w:spacing w:before="60" w:after="60"/>
        <w:ind w:left="714" w:hanging="357"/>
        <w:contextualSpacing w:val="0"/>
        <w:rPr>
          <w:szCs w:val="18"/>
        </w:rPr>
      </w:pPr>
      <w:r>
        <w:rPr>
          <w:szCs w:val="18"/>
        </w:rPr>
        <w:t>indienen van voortgangsverslagen</w:t>
      </w:r>
    </w:p>
    <w:p w14:paraId="41F7B53D" w14:textId="482E781C" w:rsidR="002C4197" w:rsidRDefault="00304775" w:rsidP="00B125B8">
      <w:pPr>
        <w:pStyle w:val="Lijstalinea"/>
        <w:numPr>
          <w:ilvl w:val="0"/>
          <w:numId w:val="24"/>
        </w:numPr>
        <w:spacing w:before="60" w:after="60"/>
        <w:ind w:left="714" w:hanging="357"/>
        <w:contextualSpacing w:val="0"/>
        <w:rPr>
          <w:szCs w:val="18"/>
        </w:rPr>
      </w:pPr>
      <w:r>
        <w:rPr>
          <w:szCs w:val="18"/>
        </w:rPr>
        <w:t>aanvragen van</w:t>
      </w:r>
      <w:r w:rsidR="00CF3D59">
        <w:rPr>
          <w:szCs w:val="18"/>
        </w:rPr>
        <w:t xml:space="preserve"> </w:t>
      </w:r>
      <w:r>
        <w:rPr>
          <w:szCs w:val="18"/>
        </w:rPr>
        <w:t xml:space="preserve">een </w:t>
      </w:r>
      <w:r w:rsidR="00CF3D59">
        <w:rPr>
          <w:szCs w:val="18"/>
        </w:rPr>
        <w:t>deelbetaling</w:t>
      </w:r>
    </w:p>
    <w:p w14:paraId="1CCD92AC" w14:textId="253C8FB6" w:rsidR="00E35205" w:rsidRDefault="00304775" w:rsidP="00B125B8">
      <w:pPr>
        <w:pStyle w:val="Lijstalinea"/>
        <w:numPr>
          <w:ilvl w:val="0"/>
          <w:numId w:val="24"/>
        </w:numPr>
        <w:spacing w:before="60" w:after="60"/>
        <w:ind w:left="714" w:hanging="357"/>
        <w:contextualSpacing w:val="0"/>
        <w:rPr>
          <w:szCs w:val="18"/>
        </w:rPr>
      </w:pPr>
      <w:r>
        <w:rPr>
          <w:szCs w:val="18"/>
        </w:rPr>
        <w:t>aanvragen</w:t>
      </w:r>
      <w:r w:rsidR="00E35205">
        <w:rPr>
          <w:szCs w:val="18"/>
        </w:rPr>
        <w:t xml:space="preserve"> van de vaststelling</w:t>
      </w:r>
    </w:p>
    <w:p w14:paraId="15808310" w14:textId="0241FDF2" w:rsidR="00E35205" w:rsidRDefault="00E35205" w:rsidP="00B125B8">
      <w:pPr>
        <w:pStyle w:val="Lijstalinea"/>
        <w:numPr>
          <w:ilvl w:val="0"/>
          <w:numId w:val="24"/>
        </w:numPr>
        <w:spacing w:before="60" w:after="60"/>
        <w:ind w:left="714" w:hanging="357"/>
        <w:contextualSpacing w:val="0"/>
        <w:rPr>
          <w:szCs w:val="18"/>
        </w:rPr>
      </w:pPr>
      <w:r>
        <w:rPr>
          <w:szCs w:val="18"/>
        </w:rPr>
        <w:t>doorgeven van wijzigingen</w:t>
      </w:r>
      <w:r w:rsidR="00CF3D59">
        <w:rPr>
          <w:szCs w:val="18"/>
        </w:rPr>
        <w:t xml:space="preserve"> en meldingen</w:t>
      </w:r>
    </w:p>
    <w:p w14:paraId="48964494" w14:textId="43BA1433" w:rsidR="009D1878" w:rsidRDefault="00304775" w:rsidP="00B125B8">
      <w:pPr>
        <w:pStyle w:val="Lijstalinea"/>
        <w:numPr>
          <w:ilvl w:val="0"/>
          <w:numId w:val="24"/>
        </w:numPr>
        <w:spacing w:before="60" w:after="60"/>
        <w:ind w:left="714" w:hanging="357"/>
        <w:contextualSpacing w:val="0"/>
        <w:rPr>
          <w:szCs w:val="18"/>
        </w:rPr>
      </w:pPr>
      <w:r>
        <w:rPr>
          <w:szCs w:val="18"/>
        </w:rPr>
        <w:t xml:space="preserve">verdelen van </w:t>
      </w:r>
      <w:r w:rsidR="009D1878">
        <w:rPr>
          <w:szCs w:val="18"/>
        </w:rPr>
        <w:t xml:space="preserve">ontvangen </w:t>
      </w:r>
      <w:r>
        <w:rPr>
          <w:szCs w:val="18"/>
        </w:rPr>
        <w:t>betalingen over de deelnemers</w:t>
      </w:r>
      <w:r w:rsidR="00CF3D59">
        <w:rPr>
          <w:szCs w:val="18"/>
        </w:rPr>
        <w:t>.</w:t>
      </w:r>
    </w:p>
    <w:p w14:paraId="782FEE4C" w14:textId="77777777" w:rsidR="00D274E7" w:rsidRDefault="00D274E7" w:rsidP="00304775">
      <w:pPr>
        <w:rPr>
          <w:szCs w:val="18"/>
        </w:rPr>
      </w:pPr>
    </w:p>
    <w:p w14:paraId="3FD4AD50" w14:textId="39D9EB98" w:rsidR="00304775" w:rsidRPr="00304775" w:rsidRDefault="00304775" w:rsidP="00304775">
      <w:pPr>
        <w:rPr>
          <w:szCs w:val="18"/>
        </w:rPr>
      </w:pPr>
      <w:r>
        <w:rPr>
          <w:szCs w:val="18"/>
        </w:rPr>
        <w:t>De bewijslast van de gemaakte uren en kosten ligt bij de individuele deelnemer. De penvoerder verzamelt deze informatie en levert deze aan bij RVO</w:t>
      </w:r>
      <w:r w:rsidR="00847908">
        <w:rPr>
          <w:szCs w:val="18"/>
        </w:rPr>
        <w:t>.</w:t>
      </w:r>
    </w:p>
    <w:p w14:paraId="623F79D6" w14:textId="77777777" w:rsidR="003F563D" w:rsidRDefault="003F563D" w:rsidP="00E35205"/>
    <w:p w14:paraId="057007BD" w14:textId="01CCCE77" w:rsidR="00107403" w:rsidRPr="00107403" w:rsidRDefault="00107403" w:rsidP="00E35205">
      <w:r w:rsidRPr="00107403">
        <w:t>N</w:t>
      </w:r>
      <w:bookmarkStart w:id="1" w:name="_Hlk136856063"/>
      <w:bookmarkStart w:id="2" w:name="_Hlk136855848"/>
      <w:r w:rsidRPr="00107403">
        <w:t xml:space="preserve">aam penvoerder 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107403" w:rsidRPr="00107403" w14:paraId="44ACE9FD" w14:textId="77777777" w:rsidTr="00107403">
        <w:trPr>
          <w:trHeight w:val="340"/>
        </w:trPr>
        <w:tc>
          <w:tcPr>
            <w:tcW w:w="9776" w:type="dxa"/>
            <w:shd w:val="clear" w:color="auto" w:fill="FBFBFB"/>
          </w:tcPr>
          <w:p w14:paraId="35E59C60" w14:textId="12EFF790" w:rsidR="00B125B8" w:rsidRPr="00F830FC" w:rsidRDefault="00B125B8" w:rsidP="00E35205">
            <w:permStart w:id="1299794773" w:edGrp="everyone"/>
            <w:permEnd w:id="1299794773"/>
          </w:p>
        </w:tc>
      </w:tr>
      <w:bookmarkEnd w:id="1"/>
    </w:tbl>
    <w:p w14:paraId="389963F4" w14:textId="77777777" w:rsidR="00107403" w:rsidRPr="00107403" w:rsidRDefault="00107403" w:rsidP="00E35205"/>
    <w:p w14:paraId="38D76DB7" w14:textId="58DBA4CF" w:rsidR="00107403" w:rsidRPr="00107403" w:rsidRDefault="00107403" w:rsidP="00E35205">
      <w:r w:rsidRPr="00107403">
        <w:t xml:space="preserve">Naam </w:t>
      </w:r>
      <w:r w:rsidRPr="002D04A5">
        <w:t xml:space="preserve">project </w:t>
      </w:r>
      <w:r w:rsidRPr="00107403">
        <w:t xml:space="preserve"> 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107403" w:rsidRPr="00107403" w14:paraId="70FBB2A2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3B98D3A2" w14:textId="77777777" w:rsidR="00107403" w:rsidRPr="00B125B8" w:rsidRDefault="00107403" w:rsidP="00E35205">
            <w:permStart w:id="1940153653" w:edGrp="everyone"/>
            <w:permEnd w:id="1940153653"/>
          </w:p>
        </w:tc>
      </w:tr>
    </w:tbl>
    <w:p w14:paraId="275361FC" w14:textId="77777777" w:rsidR="00107403" w:rsidRDefault="00107403" w:rsidP="00E35205"/>
    <w:p w14:paraId="26615E8E" w14:textId="14BED34E" w:rsidR="005E3228" w:rsidRPr="00107403" w:rsidRDefault="00683858" w:rsidP="005E3228">
      <w:r>
        <w:t>Naam interventie (subsidieregeling) en jaar openstelling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5E3228" w:rsidRPr="00107403" w14:paraId="2DF455C3" w14:textId="77777777" w:rsidTr="00F95D9D">
        <w:trPr>
          <w:trHeight w:val="340"/>
        </w:trPr>
        <w:tc>
          <w:tcPr>
            <w:tcW w:w="9776" w:type="dxa"/>
            <w:shd w:val="clear" w:color="auto" w:fill="FBFBFB"/>
          </w:tcPr>
          <w:p w14:paraId="00754568" w14:textId="77777777" w:rsidR="005E3228" w:rsidRPr="00B125B8" w:rsidRDefault="005E3228" w:rsidP="00F95D9D">
            <w:permStart w:id="634008239" w:edGrp="everyone"/>
            <w:permEnd w:id="634008239"/>
          </w:p>
        </w:tc>
      </w:tr>
    </w:tbl>
    <w:p w14:paraId="7EF557D7" w14:textId="77777777" w:rsidR="005E3228" w:rsidRDefault="005E3228" w:rsidP="00E35205"/>
    <w:bookmarkEnd w:id="2"/>
    <w:p w14:paraId="7F35417F" w14:textId="77777777" w:rsidR="00E35205" w:rsidRDefault="00E35205" w:rsidP="00E35205">
      <w:pPr>
        <w:rPr>
          <w:rFonts w:cs="Arial"/>
          <w:b/>
          <w:bCs/>
          <w:kern w:val="32"/>
          <w:sz w:val="32"/>
          <w:szCs w:val="32"/>
        </w:rPr>
      </w:pPr>
      <w:r>
        <w:br w:type="page"/>
      </w:r>
    </w:p>
    <w:p w14:paraId="1D84155E" w14:textId="229C8599" w:rsidR="002C240B" w:rsidRPr="000A4E57" w:rsidRDefault="006350F2" w:rsidP="000A4E57">
      <w:pPr>
        <w:pStyle w:val="Kop1"/>
      </w:pPr>
      <w:r w:rsidRPr="000A4E57">
        <w:lastRenderedPageBreak/>
        <w:t xml:space="preserve"> Deelnemers </w:t>
      </w:r>
      <w:r w:rsidR="002C240B" w:rsidRPr="000A4E57">
        <w:t>samenwerkingsovereenkomst</w:t>
      </w:r>
    </w:p>
    <w:p w14:paraId="18A5A5B2" w14:textId="2727A47A" w:rsidR="00847908" w:rsidRPr="00250427" w:rsidRDefault="002C240B" w:rsidP="00250427">
      <w:pPr>
        <w:pStyle w:val="Kop2"/>
        <w:numPr>
          <w:ilvl w:val="1"/>
          <w:numId w:val="15"/>
        </w:numPr>
        <w:spacing w:before="0" w:after="0"/>
        <w:rPr>
          <w:rFonts w:cstheme="minorBidi"/>
          <w:b w:val="0"/>
          <w:bCs w:val="0"/>
          <w:i w:val="0"/>
          <w:iCs w:val="0"/>
          <w:sz w:val="18"/>
          <w:szCs w:val="18"/>
        </w:rPr>
      </w:pPr>
      <w:r w:rsidRPr="00250427">
        <w:rPr>
          <w:b w:val="0"/>
          <w:bCs w:val="0"/>
          <w:i w:val="0"/>
          <w:iCs w:val="0"/>
          <w:sz w:val="18"/>
          <w:szCs w:val="18"/>
        </w:rPr>
        <w:t>Beschrijf de rechtsvorm van alle betrokken deelnemers (bedrijven, organisaties en/of instellingen) in het samenwerkingsverband</w:t>
      </w:r>
      <w:r w:rsidR="00F22C97" w:rsidRPr="00250427">
        <w:rPr>
          <w:b w:val="0"/>
          <w:bCs w:val="0"/>
          <w:i w:val="0"/>
          <w:iCs w:val="0"/>
          <w:sz w:val="18"/>
          <w:szCs w:val="18"/>
        </w:rPr>
        <w:t>.</w:t>
      </w:r>
      <w:r w:rsidR="00E35205" w:rsidRPr="00250427">
        <w:rPr>
          <w:b w:val="0"/>
          <w:bCs w:val="0"/>
          <w:i w:val="0"/>
          <w:iCs w:val="0"/>
          <w:sz w:val="18"/>
          <w:szCs w:val="18"/>
        </w:rPr>
        <w:t xml:space="preserve"> </w:t>
      </w:r>
      <w:r w:rsidR="00847908" w:rsidRPr="00250427">
        <w:rPr>
          <w:b w:val="0"/>
          <w:bCs w:val="0"/>
          <w:i w:val="0"/>
          <w:iCs w:val="0"/>
          <w:sz w:val="18"/>
          <w:szCs w:val="18"/>
        </w:rPr>
        <w:t xml:space="preserve">Voorbeelden van de rechtsvorm </w:t>
      </w:r>
      <w:r w:rsidR="00847908" w:rsidRPr="00250427">
        <w:rPr>
          <w:rFonts w:cstheme="minorBidi"/>
          <w:b w:val="0"/>
          <w:bCs w:val="0"/>
          <w:i w:val="0"/>
          <w:iCs w:val="0"/>
          <w:sz w:val="18"/>
          <w:szCs w:val="18"/>
        </w:rPr>
        <w:t>zijn</w:t>
      </w:r>
      <w:r w:rsidR="00F22C97" w:rsidRPr="00250427">
        <w:rPr>
          <w:rFonts w:cstheme="minorBidi"/>
          <w:b w:val="0"/>
          <w:bCs w:val="0"/>
          <w:i w:val="0"/>
          <w:iCs w:val="0"/>
          <w:sz w:val="18"/>
          <w:szCs w:val="18"/>
        </w:rPr>
        <w:t xml:space="preserve"> een eenmanszaak, maatschap of</w:t>
      </w:r>
      <w:r w:rsidR="00D44C4A" w:rsidRPr="00250427">
        <w:rPr>
          <w:rFonts w:cstheme="minorBidi"/>
          <w:b w:val="0"/>
          <w:bCs w:val="0"/>
          <w:i w:val="0"/>
          <w:iCs w:val="0"/>
          <w:sz w:val="18"/>
          <w:szCs w:val="18"/>
        </w:rPr>
        <w:t xml:space="preserve"> beslo</w:t>
      </w:r>
      <w:r w:rsidR="00F22C97" w:rsidRPr="00250427">
        <w:rPr>
          <w:rFonts w:cstheme="minorBidi"/>
          <w:b w:val="0"/>
          <w:bCs w:val="0"/>
          <w:i w:val="0"/>
          <w:iCs w:val="0"/>
          <w:sz w:val="18"/>
          <w:szCs w:val="18"/>
        </w:rPr>
        <w:t>ten</w:t>
      </w:r>
      <w:r w:rsidR="00F22C97" w:rsidRPr="00250427">
        <w:rPr>
          <w:b w:val="0"/>
          <w:bCs w:val="0"/>
          <w:i w:val="0"/>
          <w:iCs w:val="0"/>
          <w:sz w:val="18"/>
          <w:szCs w:val="18"/>
        </w:rPr>
        <w:t xml:space="preserve"> vennootschap (BV).</w:t>
      </w:r>
      <w:r w:rsidR="00696BC2" w:rsidRPr="00250427">
        <w:rPr>
          <w:b w:val="0"/>
          <w:bCs w:val="0"/>
          <w:i w:val="0"/>
          <w:iCs w:val="0"/>
          <w:sz w:val="18"/>
          <w:szCs w:val="18"/>
        </w:rPr>
        <w:t xml:space="preserve"> </w:t>
      </w:r>
      <w:r w:rsidR="002B01C2" w:rsidRPr="00250427">
        <w:rPr>
          <w:b w:val="0"/>
          <w:bCs w:val="0"/>
          <w:i w:val="0"/>
          <w:iCs w:val="0"/>
          <w:sz w:val="18"/>
          <w:szCs w:val="18"/>
        </w:rPr>
        <w:t>Vul ‘ja’ in</w:t>
      </w:r>
      <w:r w:rsidR="00696BC2" w:rsidRPr="00250427">
        <w:rPr>
          <w:b w:val="0"/>
          <w:bCs w:val="0"/>
          <w:i w:val="0"/>
          <w:iCs w:val="0"/>
          <w:sz w:val="18"/>
          <w:szCs w:val="18"/>
        </w:rPr>
        <w:t xml:space="preserve"> </w:t>
      </w:r>
      <w:r w:rsidR="002B01C2" w:rsidRPr="00250427">
        <w:rPr>
          <w:b w:val="0"/>
          <w:bCs w:val="0"/>
          <w:i w:val="0"/>
          <w:iCs w:val="0"/>
          <w:sz w:val="18"/>
          <w:szCs w:val="18"/>
        </w:rPr>
        <w:t>als</w:t>
      </w:r>
      <w:r w:rsidR="00696BC2" w:rsidRPr="00250427">
        <w:rPr>
          <w:b w:val="0"/>
          <w:bCs w:val="0"/>
          <w:i w:val="0"/>
          <w:iCs w:val="0"/>
          <w:sz w:val="18"/>
          <w:szCs w:val="18"/>
        </w:rPr>
        <w:t xml:space="preserve"> de deelnemer btw kan </w:t>
      </w:r>
      <w:r w:rsidR="00696BC2" w:rsidRPr="00250427">
        <w:rPr>
          <w:rFonts w:cstheme="minorBidi"/>
          <w:b w:val="0"/>
          <w:bCs w:val="0"/>
          <w:i w:val="0"/>
          <w:iCs w:val="0"/>
          <w:sz w:val="18"/>
          <w:szCs w:val="18"/>
        </w:rPr>
        <w:t xml:space="preserve">verrekenen. </w:t>
      </w:r>
    </w:p>
    <w:p w14:paraId="4A60FCFC" w14:textId="0421D404" w:rsidR="002C240B" w:rsidRPr="00250427" w:rsidRDefault="00847908" w:rsidP="00A31DEE">
      <w:pPr>
        <w:pStyle w:val="Geenafstand"/>
        <w:ind w:left="397"/>
        <w:rPr>
          <w:b/>
          <w:bCs/>
          <w:i/>
          <w:iCs/>
        </w:rPr>
      </w:pPr>
      <w:r w:rsidRPr="00A31DEE">
        <w:t>Kan</w:t>
      </w:r>
      <w:r w:rsidR="00696BC2" w:rsidRPr="00A31DEE">
        <w:t xml:space="preserve"> een deelnemer </w:t>
      </w:r>
      <w:r w:rsidRPr="00A31DEE">
        <w:t>geen</w:t>
      </w:r>
      <w:r w:rsidR="00696BC2" w:rsidRPr="00A31DEE">
        <w:t xml:space="preserve"> btw verrekenen</w:t>
      </w:r>
      <w:r w:rsidRPr="00A31DEE">
        <w:t xml:space="preserve"> en btw is subsidiabel gesteld?</w:t>
      </w:r>
      <w:r w:rsidR="00696BC2" w:rsidRPr="00A31DEE">
        <w:t xml:space="preserve"> </w:t>
      </w:r>
      <w:r w:rsidRPr="00A31DEE">
        <w:t>V</w:t>
      </w:r>
      <w:r w:rsidR="00696BC2" w:rsidRPr="00A31DEE">
        <w:t>oeg dan een verklaring van de Belastingdienst toe</w:t>
      </w:r>
      <w:r w:rsidRPr="00A31DEE">
        <w:t xml:space="preserve"> aan de subsidieaanvraag</w:t>
      </w:r>
      <w:r w:rsidR="00696BC2" w:rsidRPr="00250427">
        <w:rPr>
          <w:b/>
          <w:bCs/>
          <w:i/>
          <w:iCs/>
        </w:rPr>
        <w:t>.</w:t>
      </w:r>
    </w:p>
    <w:p w14:paraId="527CA58F" w14:textId="14E3DB08" w:rsidR="00107403" w:rsidRDefault="00107403" w:rsidP="00E35205"/>
    <w:tbl>
      <w:tblPr>
        <w:tblStyle w:val="Rastertabel4-Accent1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3119"/>
        <w:gridCol w:w="1559"/>
      </w:tblGrid>
      <w:tr w:rsidR="008A50C6" w:rsidRPr="00107403" w14:paraId="70A5E380" w14:textId="77777777" w:rsidTr="00ED49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BC7"/>
            <w:vAlign w:val="center"/>
          </w:tcPr>
          <w:p w14:paraId="2165A75F" w14:textId="77777777" w:rsidR="008A50C6" w:rsidRPr="00250427" w:rsidRDefault="008A50C6" w:rsidP="00ED4939">
            <w:pPr>
              <w:ind w:left="227"/>
              <w:rPr>
                <w:iCs/>
              </w:rPr>
            </w:pPr>
            <w:r w:rsidRPr="00250427">
              <w:rPr>
                <w:iCs/>
              </w:rPr>
              <w:t>Naam deelnemer</w:t>
            </w:r>
          </w:p>
        </w:tc>
        <w:tc>
          <w:tcPr>
            <w:tcW w:w="31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BC7"/>
            <w:vAlign w:val="center"/>
          </w:tcPr>
          <w:p w14:paraId="53D2BB35" w14:textId="77777777" w:rsidR="008A50C6" w:rsidRPr="00250427" w:rsidRDefault="008A50C6" w:rsidP="00ED4939">
            <w:pPr>
              <w:ind w:left="22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250427">
              <w:rPr>
                <w:iCs/>
              </w:rPr>
              <w:t>Rechtsvorm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BC7"/>
            <w:vAlign w:val="center"/>
          </w:tcPr>
          <w:p w14:paraId="5664B5F9" w14:textId="77777777" w:rsidR="008A50C6" w:rsidRPr="00250427" w:rsidRDefault="008A50C6" w:rsidP="00ED4939">
            <w:pPr>
              <w:ind w:left="22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250427">
              <w:rPr>
                <w:iCs/>
              </w:rPr>
              <w:t xml:space="preserve">Verrekent btw </w:t>
            </w:r>
          </w:p>
        </w:tc>
      </w:tr>
    </w:tbl>
    <w:p w14:paraId="0EE555C8" w14:textId="77777777" w:rsidR="008A50C6" w:rsidRDefault="008A50C6" w:rsidP="00D57B42">
      <w:pPr>
        <w:spacing w:line="20" w:lineRule="exact"/>
      </w:pPr>
    </w:p>
    <w:tbl>
      <w:tblPr>
        <w:tblStyle w:val="Rastertabel4-Accent1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3119"/>
        <w:gridCol w:w="1559"/>
      </w:tblGrid>
      <w:tr w:rsidR="00683858" w:rsidRPr="00107403" w14:paraId="26E9FC9A" w14:textId="62512A36" w:rsidTr="00D57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nil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8FD52F" w14:textId="5DFC0823" w:rsidR="00683858" w:rsidRPr="00250427" w:rsidRDefault="00683858" w:rsidP="00250427">
            <w:pPr>
              <w:ind w:left="227"/>
              <w:rPr>
                <w:iCs/>
              </w:rPr>
            </w:pPr>
            <w:permStart w:id="1488472884" w:edGrp="everyone"/>
          </w:p>
        </w:tc>
        <w:tc>
          <w:tcPr>
            <w:tcW w:w="3119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F24144" w14:textId="29C4494B" w:rsidR="00683858" w:rsidRPr="00250427" w:rsidRDefault="00683858" w:rsidP="00250427">
            <w:pPr>
              <w:ind w:left="22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2F96D22" w14:textId="2F973474" w:rsidR="00683858" w:rsidRPr="00250427" w:rsidRDefault="00683858" w:rsidP="00250427">
            <w:pPr>
              <w:ind w:left="22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</w:tr>
      <w:tr w:rsidR="00683858" w:rsidRPr="00107403" w14:paraId="4B0F07A4" w14:textId="35DC71CA" w:rsidTr="00D57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FBFBFB"/>
          </w:tcPr>
          <w:p w14:paraId="798C6001" w14:textId="0B871CD8" w:rsidR="00683858" w:rsidRPr="00357186" w:rsidRDefault="00683858" w:rsidP="00250427">
            <w:pPr>
              <w:pStyle w:val="Lijstalinea"/>
              <w:numPr>
                <w:ilvl w:val="0"/>
                <w:numId w:val="25"/>
              </w:numPr>
              <w:ind w:left="414" w:hanging="357"/>
              <w:rPr>
                <w:b w:val="0"/>
                <w:bCs w:val="0"/>
              </w:rPr>
            </w:pPr>
          </w:p>
        </w:tc>
        <w:tc>
          <w:tcPr>
            <w:tcW w:w="3119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FBFBFB"/>
          </w:tcPr>
          <w:p w14:paraId="194C122F" w14:textId="14800E09" w:rsidR="00683858" w:rsidRPr="00107403" w:rsidRDefault="00683858" w:rsidP="00E35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FBFBFB"/>
          </w:tcPr>
          <w:p w14:paraId="3A11E16A" w14:textId="77777777" w:rsidR="00683858" w:rsidRPr="00107403" w:rsidRDefault="00683858" w:rsidP="00E35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83858" w:rsidRPr="00107403" w14:paraId="2A2CBA34" w14:textId="5B017F1D" w:rsidTr="00D57B42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single" w:sz="6" w:space="0" w:color="BFBFBF" w:themeColor="background1" w:themeShade="BF"/>
            </w:tcBorders>
            <w:shd w:val="clear" w:color="auto" w:fill="FBFBFB"/>
          </w:tcPr>
          <w:p w14:paraId="1AA508AE" w14:textId="77777777" w:rsidR="00683858" w:rsidRPr="00357186" w:rsidRDefault="00683858" w:rsidP="00250427">
            <w:pPr>
              <w:pStyle w:val="Lijstalinea"/>
              <w:numPr>
                <w:ilvl w:val="0"/>
                <w:numId w:val="25"/>
              </w:numPr>
              <w:ind w:left="414" w:hanging="357"/>
              <w:rPr>
                <w:b w:val="0"/>
                <w:bCs w:val="0"/>
              </w:rPr>
            </w:pPr>
          </w:p>
        </w:tc>
        <w:tc>
          <w:tcPr>
            <w:tcW w:w="3119" w:type="dxa"/>
            <w:tcBorders>
              <w:top w:val="single" w:sz="6" w:space="0" w:color="BFBFBF" w:themeColor="background1" w:themeShade="BF"/>
            </w:tcBorders>
            <w:shd w:val="clear" w:color="auto" w:fill="FBFBFB"/>
          </w:tcPr>
          <w:p w14:paraId="484AB67B" w14:textId="1D764253" w:rsidR="00683858" w:rsidRPr="00107403" w:rsidRDefault="00683858" w:rsidP="00E35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6" w:space="0" w:color="BFBFBF" w:themeColor="background1" w:themeShade="BF"/>
            </w:tcBorders>
            <w:shd w:val="clear" w:color="auto" w:fill="FBFBFB"/>
          </w:tcPr>
          <w:p w14:paraId="52286255" w14:textId="77777777" w:rsidR="00683858" w:rsidRPr="00107403" w:rsidRDefault="00683858" w:rsidP="00E35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3858" w:rsidRPr="00107403" w14:paraId="21BABF12" w14:textId="725141F3" w:rsidTr="00A31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FBFBFB"/>
          </w:tcPr>
          <w:p w14:paraId="10F01AA2" w14:textId="77777777" w:rsidR="00683858" w:rsidRPr="00357186" w:rsidRDefault="00683858" w:rsidP="00250427">
            <w:pPr>
              <w:pStyle w:val="Lijstalinea"/>
              <w:numPr>
                <w:ilvl w:val="0"/>
                <w:numId w:val="25"/>
              </w:numPr>
              <w:ind w:left="414" w:hanging="357"/>
              <w:rPr>
                <w:b w:val="0"/>
                <w:bCs w:val="0"/>
              </w:rPr>
            </w:pPr>
          </w:p>
        </w:tc>
        <w:tc>
          <w:tcPr>
            <w:tcW w:w="3119" w:type="dxa"/>
            <w:shd w:val="clear" w:color="auto" w:fill="FBFBFB"/>
          </w:tcPr>
          <w:p w14:paraId="663A861A" w14:textId="5DE9D133" w:rsidR="00683858" w:rsidRPr="00107403" w:rsidRDefault="00683858" w:rsidP="00E35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FBFBFB"/>
          </w:tcPr>
          <w:p w14:paraId="0D16C833" w14:textId="77777777" w:rsidR="00683858" w:rsidRPr="00107403" w:rsidRDefault="00683858" w:rsidP="00E35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83858" w:rsidRPr="00107403" w14:paraId="5E9ED29C" w14:textId="3E0AFDD5" w:rsidTr="00A31DEE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FBFBFB"/>
          </w:tcPr>
          <w:p w14:paraId="1440D216" w14:textId="77777777" w:rsidR="00683858" w:rsidRPr="00357186" w:rsidRDefault="00683858" w:rsidP="00250427">
            <w:pPr>
              <w:pStyle w:val="Lijstalinea"/>
              <w:numPr>
                <w:ilvl w:val="0"/>
                <w:numId w:val="25"/>
              </w:numPr>
              <w:ind w:left="414" w:hanging="357"/>
              <w:rPr>
                <w:b w:val="0"/>
                <w:bCs w:val="0"/>
              </w:rPr>
            </w:pPr>
          </w:p>
        </w:tc>
        <w:tc>
          <w:tcPr>
            <w:tcW w:w="3119" w:type="dxa"/>
            <w:shd w:val="clear" w:color="auto" w:fill="FBFBFB"/>
          </w:tcPr>
          <w:p w14:paraId="15C8407B" w14:textId="4B41B75B" w:rsidR="00683858" w:rsidRPr="00107403" w:rsidRDefault="00683858" w:rsidP="00D44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FBFBFB"/>
          </w:tcPr>
          <w:p w14:paraId="333D4BD5" w14:textId="77777777" w:rsidR="00683858" w:rsidRPr="00107403" w:rsidRDefault="00683858" w:rsidP="00D44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3858" w:rsidRPr="00107403" w14:paraId="462A8127" w14:textId="5192EDBD" w:rsidTr="00A31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FBFBFB"/>
          </w:tcPr>
          <w:p w14:paraId="0E029D64" w14:textId="77777777" w:rsidR="00683858" w:rsidRPr="00357186" w:rsidRDefault="00683858" w:rsidP="00250427">
            <w:pPr>
              <w:pStyle w:val="Lijstalinea"/>
              <w:numPr>
                <w:ilvl w:val="0"/>
                <w:numId w:val="25"/>
              </w:numPr>
              <w:ind w:left="414" w:hanging="357"/>
              <w:rPr>
                <w:b w:val="0"/>
                <w:bCs w:val="0"/>
              </w:rPr>
            </w:pPr>
          </w:p>
        </w:tc>
        <w:tc>
          <w:tcPr>
            <w:tcW w:w="3119" w:type="dxa"/>
            <w:shd w:val="clear" w:color="auto" w:fill="FBFBFB"/>
          </w:tcPr>
          <w:p w14:paraId="155CBC54" w14:textId="092B9EBA" w:rsidR="00683858" w:rsidRPr="00107403" w:rsidRDefault="00683858" w:rsidP="00E35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FBFBFB"/>
          </w:tcPr>
          <w:p w14:paraId="6FA41DA4" w14:textId="77777777" w:rsidR="00683858" w:rsidRPr="00107403" w:rsidRDefault="00683858" w:rsidP="00E35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651D" w:rsidRPr="00107403" w14:paraId="0A8106AA" w14:textId="77777777" w:rsidTr="00A31DEE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FBFBFB"/>
          </w:tcPr>
          <w:p w14:paraId="2085D1DA" w14:textId="77777777" w:rsidR="009C651D" w:rsidRPr="00357186" w:rsidRDefault="009C651D" w:rsidP="00250427">
            <w:pPr>
              <w:pStyle w:val="Lijstalinea"/>
              <w:numPr>
                <w:ilvl w:val="0"/>
                <w:numId w:val="25"/>
              </w:numPr>
              <w:ind w:left="414" w:hanging="357"/>
              <w:rPr>
                <w:b w:val="0"/>
                <w:bCs w:val="0"/>
              </w:rPr>
            </w:pPr>
          </w:p>
        </w:tc>
        <w:tc>
          <w:tcPr>
            <w:tcW w:w="3119" w:type="dxa"/>
            <w:shd w:val="clear" w:color="auto" w:fill="FBFBFB"/>
          </w:tcPr>
          <w:p w14:paraId="48D0582F" w14:textId="77777777" w:rsidR="009C651D" w:rsidRPr="00107403" w:rsidRDefault="009C651D" w:rsidP="00E35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FBFBFB"/>
          </w:tcPr>
          <w:p w14:paraId="7BD3E18E" w14:textId="77777777" w:rsidR="009C651D" w:rsidRPr="00107403" w:rsidRDefault="009C651D" w:rsidP="00E35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651D" w:rsidRPr="00107403" w14:paraId="70F37728" w14:textId="77777777" w:rsidTr="00A31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FBFBFB"/>
          </w:tcPr>
          <w:p w14:paraId="4A892F9B" w14:textId="77777777" w:rsidR="009C651D" w:rsidRPr="00357186" w:rsidRDefault="009C651D" w:rsidP="00250427">
            <w:pPr>
              <w:pStyle w:val="Lijstalinea"/>
              <w:numPr>
                <w:ilvl w:val="0"/>
                <w:numId w:val="25"/>
              </w:numPr>
              <w:ind w:left="414" w:hanging="357"/>
              <w:rPr>
                <w:b w:val="0"/>
                <w:bCs w:val="0"/>
              </w:rPr>
            </w:pPr>
          </w:p>
        </w:tc>
        <w:tc>
          <w:tcPr>
            <w:tcW w:w="3119" w:type="dxa"/>
            <w:shd w:val="clear" w:color="auto" w:fill="FBFBFB"/>
          </w:tcPr>
          <w:p w14:paraId="0BF41DEF" w14:textId="77777777" w:rsidR="009C651D" w:rsidRPr="00107403" w:rsidRDefault="009C651D" w:rsidP="00E35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FBFBFB"/>
          </w:tcPr>
          <w:p w14:paraId="2F2D1E63" w14:textId="77777777" w:rsidR="009C651D" w:rsidRPr="00107403" w:rsidRDefault="009C651D" w:rsidP="00E35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83858" w:rsidRPr="00107403" w14:paraId="43F4FE7A" w14:textId="061213DE" w:rsidTr="00A31DEE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FBFBFB"/>
          </w:tcPr>
          <w:p w14:paraId="67A99B38" w14:textId="7DC24206" w:rsidR="00683858" w:rsidRPr="00357186" w:rsidRDefault="00683858" w:rsidP="00250427">
            <w:pPr>
              <w:pStyle w:val="Lijstalinea"/>
              <w:numPr>
                <w:ilvl w:val="0"/>
                <w:numId w:val="25"/>
              </w:numPr>
              <w:ind w:left="414" w:hanging="357"/>
              <w:rPr>
                <w:b w:val="0"/>
                <w:bCs w:val="0"/>
              </w:rPr>
            </w:pPr>
          </w:p>
        </w:tc>
        <w:tc>
          <w:tcPr>
            <w:tcW w:w="3119" w:type="dxa"/>
            <w:shd w:val="clear" w:color="auto" w:fill="FBFBFB"/>
          </w:tcPr>
          <w:p w14:paraId="70B49C51" w14:textId="46919DE5" w:rsidR="00683858" w:rsidRPr="00107403" w:rsidRDefault="00683858" w:rsidP="00E35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FBFBFB"/>
          </w:tcPr>
          <w:p w14:paraId="17C994EB" w14:textId="77777777" w:rsidR="00683858" w:rsidRPr="00107403" w:rsidRDefault="00683858" w:rsidP="00E35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permEnd w:id="1488472884"/>
    </w:tbl>
    <w:p w14:paraId="34E68F92" w14:textId="77777777" w:rsidR="00887036" w:rsidRPr="00107403" w:rsidRDefault="00887036" w:rsidP="00E35205"/>
    <w:p w14:paraId="34850026" w14:textId="004A0F48" w:rsidR="00887036" w:rsidRPr="00250427" w:rsidRDefault="00C06EAD" w:rsidP="00E35205">
      <w:pPr>
        <w:pStyle w:val="Kop2"/>
        <w:numPr>
          <w:ilvl w:val="1"/>
          <w:numId w:val="15"/>
        </w:numPr>
        <w:spacing w:before="0" w:after="0"/>
        <w:rPr>
          <w:rFonts w:cstheme="minorBidi"/>
          <w:b w:val="0"/>
          <w:bCs w:val="0"/>
          <w:i w:val="0"/>
          <w:iCs w:val="0"/>
          <w:sz w:val="18"/>
          <w:szCs w:val="22"/>
        </w:rPr>
      </w:pPr>
      <w:r w:rsidRPr="00250427">
        <w:rPr>
          <w:rFonts w:cstheme="minorBidi"/>
          <w:b w:val="0"/>
          <w:bCs w:val="0"/>
          <w:i w:val="0"/>
          <w:iCs w:val="0"/>
          <w:sz w:val="18"/>
          <w:szCs w:val="22"/>
        </w:rPr>
        <w:t>Beschrijf</w:t>
      </w:r>
      <w:r w:rsidR="00887036" w:rsidRPr="00250427">
        <w:rPr>
          <w:rFonts w:cstheme="minorBidi"/>
          <w:b w:val="0"/>
          <w:bCs w:val="0"/>
          <w:i w:val="0"/>
          <w:iCs w:val="0"/>
          <w:sz w:val="18"/>
          <w:szCs w:val="22"/>
        </w:rPr>
        <w:t xml:space="preserve"> de samenwerking. Wat is het doel van de samenwerking? </w:t>
      </w:r>
      <w:r w:rsidR="00E35205" w:rsidRPr="00250427">
        <w:rPr>
          <w:rFonts w:cstheme="minorBidi"/>
          <w:b w:val="0"/>
          <w:bCs w:val="0"/>
          <w:i w:val="0"/>
          <w:iCs w:val="0"/>
          <w:sz w:val="18"/>
          <w:szCs w:val="22"/>
        </w:rPr>
        <w:t>En w</w:t>
      </w:r>
      <w:r w:rsidR="00887036" w:rsidRPr="00250427">
        <w:rPr>
          <w:rFonts w:cstheme="minorBidi"/>
          <w:b w:val="0"/>
          <w:bCs w:val="0"/>
          <w:i w:val="0"/>
          <w:iCs w:val="0"/>
          <w:sz w:val="18"/>
          <w:szCs w:val="22"/>
        </w:rPr>
        <w:t xml:space="preserve">at is de </w:t>
      </w:r>
      <w:bookmarkStart w:id="3" w:name="_Hlk136857387"/>
      <w:r w:rsidR="00887036" w:rsidRPr="00250427">
        <w:rPr>
          <w:rFonts w:cstheme="minorBidi"/>
          <w:b w:val="0"/>
          <w:bCs w:val="0"/>
          <w:i w:val="0"/>
          <w:iCs w:val="0"/>
          <w:sz w:val="18"/>
          <w:szCs w:val="22"/>
        </w:rPr>
        <w:t xml:space="preserve">looptijd van het samenwerkingsverband? 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887036" w:rsidRPr="00887036" w14:paraId="70A3193F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6EEF6282" w14:textId="4252776D" w:rsidR="00D44C4A" w:rsidRPr="00D44C4A" w:rsidRDefault="00D44C4A" w:rsidP="00E35205">
            <w:permStart w:id="811078664" w:edGrp="everyone"/>
            <w:permEnd w:id="811078664"/>
          </w:p>
        </w:tc>
      </w:tr>
    </w:tbl>
    <w:p w14:paraId="3C0C8830" w14:textId="77777777" w:rsidR="00887036" w:rsidRPr="00887036" w:rsidRDefault="00887036" w:rsidP="00E35205"/>
    <w:bookmarkEnd w:id="3"/>
    <w:p w14:paraId="57A20023" w14:textId="629352ED" w:rsidR="00887036" w:rsidRPr="001D32FC" w:rsidRDefault="00887036" w:rsidP="00E35205">
      <w:pPr>
        <w:pStyle w:val="Kop2"/>
        <w:numPr>
          <w:ilvl w:val="1"/>
          <w:numId w:val="15"/>
        </w:numPr>
        <w:spacing w:before="0" w:after="0"/>
        <w:rPr>
          <w:b w:val="0"/>
          <w:bCs w:val="0"/>
          <w:i w:val="0"/>
          <w:iCs w:val="0"/>
          <w:sz w:val="18"/>
          <w:szCs w:val="18"/>
        </w:rPr>
      </w:pPr>
      <w:r w:rsidRPr="001D32FC">
        <w:rPr>
          <w:b w:val="0"/>
          <w:bCs w:val="0"/>
          <w:i w:val="0"/>
          <w:iCs w:val="0"/>
          <w:sz w:val="18"/>
          <w:szCs w:val="18"/>
        </w:rPr>
        <w:t xml:space="preserve">Beschrijf de </w:t>
      </w:r>
      <w:r>
        <w:rPr>
          <w:b w:val="0"/>
          <w:bCs w:val="0"/>
          <w:i w:val="0"/>
          <w:iCs w:val="0"/>
          <w:sz w:val="18"/>
          <w:szCs w:val="18"/>
        </w:rPr>
        <w:t>manier</w:t>
      </w:r>
      <w:r w:rsidRPr="001D32FC">
        <w:rPr>
          <w:b w:val="0"/>
          <w:bCs w:val="0"/>
          <w:i w:val="0"/>
          <w:iCs w:val="0"/>
          <w:sz w:val="18"/>
          <w:szCs w:val="18"/>
        </w:rPr>
        <w:t xml:space="preserve"> van samenwerking</w:t>
      </w:r>
      <w:r w:rsidR="00E35205">
        <w:rPr>
          <w:b w:val="0"/>
          <w:bCs w:val="0"/>
          <w:i w:val="0"/>
          <w:iCs w:val="0"/>
          <w:sz w:val="18"/>
          <w:szCs w:val="18"/>
        </w:rPr>
        <w:t>. Hoe lopen de</w:t>
      </w:r>
      <w:r w:rsidR="003F563D">
        <w:rPr>
          <w:b w:val="0"/>
          <w:bCs w:val="0"/>
          <w:i w:val="0"/>
          <w:iCs w:val="0"/>
          <w:sz w:val="18"/>
          <w:szCs w:val="18"/>
        </w:rPr>
        <w:t xml:space="preserve"> </w:t>
      </w:r>
      <w:r w:rsidRPr="001D32FC">
        <w:rPr>
          <w:b w:val="0"/>
          <w:bCs w:val="0"/>
          <w:i w:val="0"/>
          <w:iCs w:val="0"/>
          <w:sz w:val="18"/>
          <w:szCs w:val="18"/>
        </w:rPr>
        <w:t>interne procedures en besluitvorming binnen het</w:t>
      </w:r>
      <w:r>
        <w:rPr>
          <w:b w:val="0"/>
          <w:bCs w:val="0"/>
          <w:i w:val="0"/>
          <w:iCs w:val="0"/>
          <w:sz w:val="18"/>
          <w:szCs w:val="18"/>
        </w:rPr>
        <w:t xml:space="preserve"> </w:t>
      </w:r>
      <w:r w:rsidRPr="001D32FC">
        <w:rPr>
          <w:b w:val="0"/>
          <w:bCs w:val="0"/>
          <w:i w:val="0"/>
          <w:iCs w:val="0"/>
          <w:sz w:val="18"/>
          <w:szCs w:val="18"/>
        </w:rPr>
        <w:t>samenwerkingsverband</w:t>
      </w:r>
      <w:r w:rsidR="00E35205">
        <w:rPr>
          <w:b w:val="0"/>
          <w:bCs w:val="0"/>
          <w:i w:val="0"/>
          <w:iCs w:val="0"/>
          <w:sz w:val="18"/>
          <w:szCs w:val="18"/>
        </w:rPr>
        <w:t>?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887036" w:rsidRPr="00887036" w14:paraId="2EC2019E" w14:textId="77777777" w:rsidTr="00257A1E">
        <w:trPr>
          <w:trHeight w:val="340"/>
        </w:trPr>
        <w:tc>
          <w:tcPr>
            <w:tcW w:w="9776" w:type="dxa"/>
            <w:shd w:val="clear" w:color="auto" w:fill="FBFBFB"/>
          </w:tcPr>
          <w:p w14:paraId="488844BE" w14:textId="10DE7C47" w:rsidR="00D44C4A" w:rsidRPr="00F830FC" w:rsidRDefault="00D44C4A" w:rsidP="00E35205">
            <w:permStart w:id="1744267213" w:edGrp="everyone"/>
            <w:permEnd w:id="1744267213"/>
          </w:p>
        </w:tc>
      </w:tr>
    </w:tbl>
    <w:p w14:paraId="62FD474A" w14:textId="77777777" w:rsidR="002C240B" w:rsidRDefault="002C240B" w:rsidP="000A4E57">
      <w:pPr>
        <w:pStyle w:val="Kop1"/>
      </w:pPr>
      <w:r>
        <w:t>Verdeling taken en verantwoordelijkheden</w:t>
      </w:r>
    </w:p>
    <w:p w14:paraId="43026828" w14:textId="77777777" w:rsidR="004665E0" w:rsidRDefault="00B519FF" w:rsidP="00A31DEE">
      <w:pPr>
        <w:pStyle w:val="Geenafstand"/>
        <w:rPr>
          <w:b/>
          <w:bCs/>
          <w:i/>
          <w:iCs/>
        </w:rPr>
      </w:pPr>
      <w:r>
        <w:t xml:space="preserve">De </w:t>
      </w:r>
      <w:r w:rsidRPr="00D274E7">
        <w:t>penvoerder</w:t>
      </w:r>
      <w:r>
        <w:t xml:space="preserve"> is verantwoordelijk voor het:</w:t>
      </w:r>
      <w:r w:rsidRPr="00B519FF">
        <w:tab/>
      </w:r>
    </w:p>
    <w:p w14:paraId="656C6B4C" w14:textId="07083083" w:rsidR="0093225E" w:rsidRDefault="0093225E" w:rsidP="00A31DEE">
      <w:pPr>
        <w:pStyle w:val="Lijstalinea"/>
        <w:numPr>
          <w:ilvl w:val="0"/>
          <w:numId w:val="26"/>
        </w:numPr>
        <w:spacing w:before="60" w:after="60"/>
        <w:contextualSpacing w:val="0"/>
      </w:pPr>
      <w:r w:rsidRPr="0093225E">
        <w:t>contact met RVO, alle betrokken financiers en deelnemers in het samenwerkingsverband</w:t>
      </w:r>
    </w:p>
    <w:p w14:paraId="7ECC0511" w14:textId="7A31D95B" w:rsidR="00B519FF" w:rsidRPr="004665E0" w:rsidRDefault="00B519FF" w:rsidP="00A31DEE">
      <w:pPr>
        <w:pStyle w:val="Lijstalinea"/>
        <w:numPr>
          <w:ilvl w:val="0"/>
          <w:numId w:val="26"/>
        </w:numPr>
        <w:spacing w:before="60" w:after="60"/>
        <w:contextualSpacing w:val="0"/>
      </w:pPr>
      <w:r w:rsidRPr="004665E0">
        <w:t>uitbetalen van het ontvangen subsidiebedrag aan de deelnemers</w:t>
      </w:r>
    </w:p>
    <w:p w14:paraId="2277D4F8" w14:textId="0B20FD94" w:rsidR="00B519FF" w:rsidRDefault="00B519FF" w:rsidP="00A31DEE">
      <w:pPr>
        <w:pStyle w:val="Lijstalinea"/>
        <w:numPr>
          <w:ilvl w:val="0"/>
          <w:numId w:val="26"/>
        </w:numPr>
        <w:spacing w:before="60" w:after="60"/>
        <w:contextualSpacing w:val="0"/>
      </w:pPr>
      <w:r w:rsidRPr="00B519FF">
        <w:t>goed informeren van de deelnemers van het samenwerkingsverban</w:t>
      </w:r>
      <w:r>
        <w:t>d</w:t>
      </w:r>
    </w:p>
    <w:p w14:paraId="07C22E94" w14:textId="4FDC1586" w:rsidR="00B519FF" w:rsidRDefault="00B519FF" w:rsidP="00A31DEE">
      <w:pPr>
        <w:pStyle w:val="Lijstalinea"/>
        <w:numPr>
          <w:ilvl w:val="0"/>
          <w:numId w:val="26"/>
        </w:numPr>
        <w:spacing w:before="60" w:after="60"/>
        <w:contextualSpacing w:val="0"/>
      </w:pPr>
      <w:r>
        <w:t>zodra het bekend is</w:t>
      </w:r>
      <w:r w:rsidR="00F2145F">
        <w:t xml:space="preserve">, </w:t>
      </w:r>
      <w:r>
        <w:t xml:space="preserve">doorgeven </w:t>
      </w:r>
      <w:r w:rsidR="00A42954">
        <w:t>aan RVO</w:t>
      </w:r>
      <w:r w:rsidR="0094640F">
        <w:t>:</w:t>
      </w:r>
    </w:p>
    <w:p w14:paraId="16008F8B" w14:textId="2A61E86C" w:rsidR="00F2145F" w:rsidRDefault="00F2145F" w:rsidP="00A31DEE">
      <w:pPr>
        <w:pStyle w:val="Lijstalinea"/>
        <w:numPr>
          <w:ilvl w:val="1"/>
          <w:numId w:val="31"/>
        </w:numPr>
        <w:spacing w:before="60" w:after="60"/>
        <w:ind w:left="1151" w:hanging="357"/>
        <w:contextualSpacing w:val="0"/>
      </w:pPr>
      <w:r>
        <w:t>dat er een wijziging is</w:t>
      </w:r>
    </w:p>
    <w:p w14:paraId="4B888676" w14:textId="1AD76756" w:rsidR="00F2145F" w:rsidRDefault="00F2145F" w:rsidP="00A31DEE">
      <w:pPr>
        <w:pStyle w:val="Lijstalinea"/>
        <w:numPr>
          <w:ilvl w:val="1"/>
          <w:numId w:val="31"/>
        </w:numPr>
        <w:spacing w:before="60" w:after="60"/>
        <w:ind w:left="1151" w:hanging="357"/>
        <w:contextualSpacing w:val="0"/>
      </w:pPr>
      <w:r w:rsidRPr="00F2145F">
        <w:t>dat subsidiabele activiteiten niet</w:t>
      </w:r>
      <w:r>
        <w:t>, niet op tijd</w:t>
      </w:r>
      <w:r w:rsidRPr="00F2145F">
        <w:t xml:space="preserve"> of niet helemaal worden uitgevoerd</w:t>
      </w:r>
    </w:p>
    <w:p w14:paraId="5E375742" w14:textId="54A408D6" w:rsidR="002C4197" w:rsidRDefault="002C4197" w:rsidP="00A31DEE">
      <w:pPr>
        <w:pStyle w:val="Lijstalinea"/>
        <w:numPr>
          <w:ilvl w:val="1"/>
          <w:numId w:val="31"/>
        </w:numPr>
        <w:spacing w:before="60" w:after="60"/>
        <w:ind w:left="1151" w:hanging="357"/>
        <w:contextualSpacing w:val="0"/>
      </w:pPr>
      <w:r>
        <w:t>dat niet</w:t>
      </w:r>
      <w:r w:rsidR="0094640F">
        <w:t>,</w:t>
      </w:r>
      <w:r w:rsidR="00F2145F">
        <w:t xml:space="preserve"> niet op tijd</w:t>
      </w:r>
      <w:r>
        <w:t xml:space="preserve"> </w:t>
      </w:r>
      <w:r w:rsidR="0094640F">
        <w:t xml:space="preserve">of niet helemaal </w:t>
      </w:r>
      <w:r>
        <w:t>aan een verplichting voldaan wordt</w:t>
      </w:r>
    </w:p>
    <w:p w14:paraId="1DF15B01" w14:textId="33F3D53B" w:rsidR="00F2145F" w:rsidRDefault="00F2145F" w:rsidP="00A31DEE">
      <w:pPr>
        <w:pStyle w:val="Lijstalinea"/>
        <w:numPr>
          <w:ilvl w:val="1"/>
          <w:numId w:val="31"/>
        </w:numPr>
        <w:spacing w:before="60" w:after="60"/>
        <w:ind w:left="1151" w:hanging="357"/>
        <w:contextualSpacing w:val="0"/>
      </w:pPr>
      <w:r>
        <w:t>dat er</w:t>
      </w:r>
      <w:r w:rsidR="00B519FF">
        <w:t xml:space="preserve"> een</w:t>
      </w:r>
      <w:r>
        <w:t xml:space="preserve"> verzoek is</w:t>
      </w:r>
      <w:r w:rsidR="00B519FF">
        <w:t xml:space="preserve"> </w:t>
      </w:r>
      <w:r w:rsidR="002C4197">
        <w:t xml:space="preserve">ingediend bij de rechtbank tot </w:t>
      </w:r>
      <w:r w:rsidR="00B519FF">
        <w:t>verklaring</w:t>
      </w:r>
      <w:r w:rsidR="002C4197">
        <w:t xml:space="preserve"> of verlening van</w:t>
      </w:r>
      <w:r w:rsidR="00B519FF">
        <w:t xml:space="preserve"> </w:t>
      </w:r>
    </w:p>
    <w:p w14:paraId="34317F1C" w14:textId="2C4809F5" w:rsidR="00B519FF" w:rsidRDefault="00B519FF" w:rsidP="00A31DEE">
      <w:pPr>
        <w:pStyle w:val="Lijstalinea"/>
        <w:spacing w:before="60" w:after="60"/>
        <w:ind w:left="1151"/>
        <w:contextualSpacing w:val="0"/>
      </w:pPr>
      <w:r>
        <w:t>surseance/schuldsanering/failliet</w:t>
      </w:r>
      <w:r w:rsidR="002C4197">
        <w:t xml:space="preserve"> van een deelnemer</w:t>
      </w:r>
      <w:r w:rsidR="0093225E">
        <w:t xml:space="preserve"> </w:t>
      </w:r>
      <w:r w:rsidR="002D3AD0">
        <w:t>uit</w:t>
      </w:r>
      <w:r w:rsidR="0093225E">
        <w:t xml:space="preserve"> het samenwerkingsverband</w:t>
      </w:r>
    </w:p>
    <w:p w14:paraId="16432B0A" w14:textId="2F541EC8" w:rsidR="00CF3D59" w:rsidRDefault="00CF3D59" w:rsidP="00A31DEE">
      <w:pPr>
        <w:pStyle w:val="Lijstalinea"/>
        <w:numPr>
          <w:ilvl w:val="0"/>
          <w:numId w:val="26"/>
        </w:numPr>
        <w:spacing w:before="60" w:after="60"/>
        <w:contextualSpacing w:val="0"/>
      </w:pPr>
      <w:r>
        <w:t>voeren van een administratie waaruit altijd op eenvoudige en duidelijke wijze is af te leiden:</w:t>
      </w:r>
    </w:p>
    <w:p w14:paraId="29D6E55E" w14:textId="21C790A9" w:rsidR="00CF3D59" w:rsidRDefault="00CF3D59" w:rsidP="00A31DEE">
      <w:pPr>
        <w:pStyle w:val="Lijstalinea"/>
        <w:numPr>
          <w:ilvl w:val="1"/>
          <w:numId w:val="32"/>
        </w:numPr>
        <w:spacing w:before="60" w:after="60"/>
        <w:ind w:left="1151" w:hanging="357"/>
        <w:contextualSpacing w:val="0"/>
      </w:pPr>
      <w:r>
        <w:t>de aard, inhoud en voortgang van de verrichte activiteiten</w:t>
      </w:r>
      <w:r w:rsidR="002D3AD0">
        <w:t>;</w:t>
      </w:r>
    </w:p>
    <w:p w14:paraId="342A0C9C" w14:textId="23A94A0E" w:rsidR="00CF3D59" w:rsidRDefault="00CF3D59" w:rsidP="00A31DEE">
      <w:pPr>
        <w:pStyle w:val="Lijstalinea"/>
        <w:numPr>
          <w:ilvl w:val="1"/>
          <w:numId w:val="32"/>
        </w:numPr>
        <w:spacing w:before="60" w:after="60"/>
        <w:ind w:left="1151" w:hanging="357"/>
        <w:contextualSpacing w:val="0"/>
      </w:pPr>
      <w:r>
        <w:t xml:space="preserve">dat de </w:t>
      </w:r>
      <w:r w:rsidR="00BB6F9E">
        <w:t xml:space="preserve">verplichte </w:t>
      </w:r>
      <w:r>
        <w:t>communicatieactiviteiten worden uitgevoerd</w:t>
      </w:r>
      <w:r w:rsidR="002D3AD0">
        <w:t>;</w:t>
      </w:r>
    </w:p>
    <w:p w14:paraId="1F4B40B9" w14:textId="15AE749C" w:rsidR="00BB6F9E" w:rsidRDefault="00BB6F9E" w:rsidP="00A31DEE">
      <w:pPr>
        <w:pStyle w:val="Lijstalinea"/>
        <w:spacing w:before="60" w:after="60"/>
        <w:contextualSpacing w:val="0"/>
      </w:pPr>
      <w:r>
        <w:t>en zover kosten subsidiabel zijn:</w:t>
      </w:r>
    </w:p>
    <w:p w14:paraId="4C327EC2" w14:textId="4128BADD" w:rsidR="00CF3D59" w:rsidRDefault="00CF3D59" w:rsidP="00A31DEE">
      <w:pPr>
        <w:pStyle w:val="Lijstalinea"/>
        <w:numPr>
          <w:ilvl w:val="1"/>
          <w:numId w:val="32"/>
        </w:numPr>
        <w:spacing w:before="60" w:after="60"/>
        <w:ind w:left="1151" w:hanging="357"/>
        <w:contextualSpacing w:val="0"/>
      </w:pPr>
      <w:r>
        <w:t>welke kosten in het project zijn gemaakt en betaald</w:t>
      </w:r>
      <w:r w:rsidR="002D3AD0">
        <w:t>;</w:t>
      </w:r>
    </w:p>
    <w:p w14:paraId="21973D84" w14:textId="52957AD7" w:rsidR="002C4197" w:rsidRDefault="00BB6F9E" w:rsidP="00A31DEE">
      <w:pPr>
        <w:pStyle w:val="Lijstalinea"/>
        <w:numPr>
          <w:ilvl w:val="1"/>
          <w:numId w:val="32"/>
        </w:numPr>
        <w:spacing w:before="60" w:after="60"/>
        <w:ind w:left="1151" w:hanging="357"/>
        <w:contextualSpacing w:val="0"/>
      </w:pPr>
      <w:r>
        <w:t>h</w:t>
      </w:r>
      <w:r w:rsidR="00CF3D59">
        <w:t xml:space="preserve">et aantal uren dat per persoon is besteed aan </w:t>
      </w:r>
      <w:r>
        <w:t xml:space="preserve">subsidiabele </w:t>
      </w:r>
      <w:r w:rsidR="00CF3D59">
        <w:t>activiteiten.</w:t>
      </w:r>
    </w:p>
    <w:p w14:paraId="61E33DF6" w14:textId="022897FD" w:rsidR="002D3AD0" w:rsidRDefault="00AC431D" w:rsidP="00A31DEE">
      <w:pPr>
        <w:pStyle w:val="Lijstalinea"/>
        <w:numPr>
          <w:ilvl w:val="0"/>
          <w:numId w:val="26"/>
        </w:numPr>
        <w:spacing w:before="60" w:after="60"/>
        <w:contextualSpacing w:val="0"/>
      </w:pPr>
      <w:r>
        <w:t>b</w:t>
      </w:r>
      <w:r w:rsidR="00CF3D59">
        <w:t>ewaren van de</w:t>
      </w:r>
      <w:r w:rsidR="002D3AD0">
        <w:t xml:space="preserve"> </w:t>
      </w:r>
      <w:r w:rsidR="00CF3D59">
        <w:t>projectadministratie</w:t>
      </w:r>
      <w:r w:rsidR="00FA4C95">
        <w:t xml:space="preserve"> en documenten die daarbij horen</w:t>
      </w:r>
      <w:r w:rsidR="00CF3D59">
        <w:t xml:space="preserve"> </w:t>
      </w:r>
      <w:r w:rsidR="00FA4C95">
        <w:t xml:space="preserve">tot </w:t>
      </w:r>
      <w:r w:rsidR="00CF3D59">
        <w:t xml:space="preserve">5 jaar na </w:t>
      </w:r>
      <w:r w:rsidR="002D3AD0">
        <w:t>de datum waarop de vaststelling bekend is gemaakt.</w:t>
      </w:r>
    </w:p>
    <w:p w14:paraId="22EF0B73" w14:textId="13B88932" w:rsidR="00CF3D59" w:rsidRPr="00B519FF" w:rsidRDefault="002D3AD0" w:rsidP="00A31DEE">
      <w:pPr>
        <w:pStyle w:val="Lijstalinea"/>
        <w:spacing w:before="60" w:after="60"/>
        <w:contextualSpacing w:val="0"/>
      </w:pPr>
      <w:r>
        <w:t xml:space="preserve">Is er </w:t>
      </w:r>
      <w:r w:rsidR="00AC431D">
        <w:t>een gerechtelijke procedure</w:t>
      </w:r>
      <w:r>
        <w:t xml:space="preserve"> geweest? Dan bewaart u </w:t>
      </w:r>
      <w:r w:rsidR="00FA4C95">
        <w:t>de administratie</w:t>
      </w:r>
      <w:r w:rsidR="003916F6">
        <w:t xml:space="preserve"> en bijbehorende documenten</w:t>
      </w:r>
      <w:r w:rsidR="00FA4C95">
        <w:t xml:space="preserve"> </w:t>
      </w:r>
      <w:r w:rsidR="00AC431D">
        <w:t>10</w:t>
      </w:r>
      <w:r w:rsidR="00AC431D" w:rsidRPr="00AC431D">
        <w:t xml:space="preserve"> jaar na </w:t>
      </w:r>
      <w:r w:rsidR="00BA321B">
        <w:t>afhandeling</w:t>
      </w:r>
      <w:r w:rsidR="00AC431D" w:rsidRPr="00AC431D">
        <w:t xml:space="preserve"> van de gerechtelijke procedure.</w:t>
      </w:r>
    </w:p>
    <w:p w14:paraId="32F9FEF5" w14:textId="77777777" w:rsidR="004665E0" w:rsidRDefault="004665E0" w:rsidP="00A31DEE">
      <w:pPr>
        <w:spacing w:before="60" w:after="60"/>
      </w:pPr>
    </w:p>
    <w:p w14:paraId="7DEB6E35" w14:textId="6777ECF5" w:rsidR="00B519FF" w:rsidRDefault="00AC431D" w:rsidP="00B519FF">
      <w:r w:rsidRPr="00D274E7">
        <w:t>Alle deelnemers</w:t>
      </w:r>
      <w:r>
        <w:t xml:space="preserve"> zijn verantwoordelijk voor</w:t>
      </w:r>
      <w:r w:rsidR="00D274E7">
        <w:t xml:space="preserve">, </w:t>
      </w:r>
      <w:r w:rsidR="004665E0">
        <w:t>zodra het bekend is, doorgeven van informatie die de penvoerder nodig heeft om aan zijn verantwoordelijkheden te kunnen voldoen. De administratie van de eigen activiteiten en kosten</w:t>
      </w:r>
      <w:r w:rsidR="00685042">
        <w:t xml:space="preserve"> van de deelnemer,</w:t>
      </w:r>
      <w:r w:rsidR="004665E0">
        <w:t xml:space="preserve"> voldoet aan dezelfde eisen als de projectadministratie van de penvoerder.</w:t>
      </w:r>
    </w:p>
    <w:p w14:paraId="126245B3" w14:textId="77777777" w:rsidR="00A31DEE" w:rsidRDefault="00A31DEE" w:rsidP="00B519FF"/>
    <w:p w14:paraId="32B78218" w14:textId="08ACCB76" w:rsidR="00E011E0" w:rsidRDefault="002C240B" w:rsidP="00E35205">
      <w:pPr>
        <w:pStyle w:val="Kop2"/>
        <w:numPr>
          <w:ilvl w:val="1"/>
          <w:numId w:val="15"/>
        </w:numPr>
        <w:spacing w:before="0" w:after="0"/>
        <w:rPr>
          <w:b w:val="0"/>
          <w:bCs w:val="0"/>
          <w:i w:val="0"/>
          <w:iCs w:val="0"/>
          <w:sz w:val="18"/>
          <w:szCs w:val="18"/>
        </w:rPr>
      </w:pPr>
      <w:r w:rsidRPr="001D32FC">
        <w:rPr>
          <w:b w:val="0"/>
          <w:bCs w:val="0"/>
          <w:i w:val="0"/>
          <w:iCs w:val="0"/>
          <w:sz w:val="18"/>
          <w:szCs w:val="18"/>
        </w:rPr>
        <w:t xml:space="preserve">Geef per deelnemer de </w:t>
      </w:r>
      <w:r w:rsidR="00E011E0">
        <w:rPr>
          <w:b w:val="0"/>
          <w:bCs w:val="0"/>
          <w:i w:val="0"/>
          <w:iCs w:val="0"/>
          <w:sz w:val="18"/>
          <w:szCs w:val="18"/>
        </w:rPr>
        <w:t xml:space="preserve">vertegenwoordiger aan. Benoem de taken/activiteiten van de deelnemer. </w:t>
      </w:r>
    </w:p>
    <w:p w14:paraId="2B952761" w14:textId="2C4A1872" w:rsidR="00E35205" w:rsidRDefault="00E35205" w:rsidP="00E35205"/>
    <w:tbl>
      <w:tblPr>
        <w:tblStyle w:val="Rastertabel4-Accent1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F830FC" w:rsidRPr="00A31DEE" w14:paraId="3A092DD3" w14:textId="77777777" w:rsidTr="00ED49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BC7"/>
            <w:vAlign w:val="center"/>
          </w:tcPr>
          <w:p w14:paraId="6CCFF75B" w14:textId="77777777" w:rsidR="00F830FC" w:rsidRPr="00A31DEE" w:rsidRDefault="00F830FC" w:rsidP="00ED4939">
            <w:pPr>
              <w:rPr>
                <w:iCs/>
              </w:rPr>
            </w:pPr>
            <w:r w:rsidRPr="00A31DEE">
              <w:rPr>
                <w:iCs/>
              </w:rPr>
              <w:t>Naam deelnemer</w:t>
            </w:r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BC7"/>
            <w:vAlign w:val="center"/>
          </w:tcPr>
          <w:p w14:paraId="01515234" w14:textId="77777777" w:rsidR="00F830FC" w:rsidRPr="00A31DEE" w:rsidRDefault="00F830FC" w:rsidP="00ED49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31DEE">
              <w:rPr>
                <w:iCs/>
              </w:rPr>
              <w:t>Naam vertegenwoordiger</w:t>
            </w:r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BC7"/>
            <w:vAlign w:val="center"/>
          </w:tcPr>
          <w:p w14:paraId="27CB36FC" w14:textId="77777777" w:rsidR="00F830FC" w:rsidRPr="00A31DEE" w:rsidRDefault="00F830FC" w:rsidP="00ED49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31DEE">
              <w:rPr>
                <w:iCs/>
              </w:rPr>
              <w:t>Taken deelnemer</w:t>
            </w:r>
          </w:p>
        </w:tc>
      </w:tr>
    </w:tbl>
    <w:p w14:paraId="33A93F4E" w14:textId="77777777" w:rsidR="00F830FC" w:rsidRDefault="00F830FC" w:rsidP="00F830FC">
      <w:pPr>
        <w:spacing w:line="20" w:lineRule="exact"/>
      </w:pPr>
    </w:p>
    <w:tbl>
      <w:tblPr>
        <w:tblStyle w:val="Rastertabel4-Accent1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F830FC" w:rsidRPr="002E0A84" w14:paraId="1AC9B699" w14:textId="77777777" w:rsidTr="00C631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57850F19" w14:textId="0FA27B0B" w:rsidR="00F830FC" w:rsidRPr="00651F1A" w:rsidRDefault="00F830FC" w:rsidP="00C631AF">
            <w:pPr>
              <w:rPr>
                <w:b w:val="0"/>
                <w:bCs w:val="0"/>
                <w:color w:val="auto"/>
              </w:rPr>
            </w:pPr>
            <w:permStart w:id="2132546150" w:edGrp="everyone"/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26A1148A" w14:textId="77777777" w:rsidR="00F830FC" w:rsidRPr="00651F1A" w:rsidRDefault="00F830FC" w:rsidP="00C631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0C9DBF8A" w14:textId="77777777" w:rsidR="00F830FC" w:rsidRPr="00651F1A" w:rsidRDefault="00F830FC" w:rsidP="00C631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</w:p>
        </w:tc>
      </w:tr>
      <w:tr w:rsidR="00F830FC" w:rsidRPr="002E0A84" w14:paraId="572B440E" w14:textId="77777777" w:rsidTr="00C631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476EDE87" w14:textId="77777777" w:rsidR="00F830FC" w:rsidRPr="00651F1A" w:rsidRDefault="00F830FC" w:rsidP="00C631AF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035BBDCF" w14:textId="77777777" w:rsidR="00F830FC" w:rsidRPr="00651F1A" w:rsidRDefault="00F830FC" w:rsidP="00C631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718D5CBA" w14:textId="77777777" w:rsidR="00F830FC" w:rsidRPr="00651F1A" w:rsidRDefault="00F830FC" w:rsidP="00C631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</w:p>
        </w:tc>
      </w:tr>
      <w:tr w:rsidR="00F830FC" w:rsidRPr="002E0A84" w14:paraId="77332E56" w14:textId="77777777" w:rsidTr="00C631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31DEA9EC" w14:textId="77777777" w:rsidR="00F830FC" w:rsidRPr="00651F1A" w:rsidRDefault="00F830FC" w:rsidP="00C631AF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46299E99" w14:textId="77777777" w:rsidR="00F830FC" w:rsidRPr="00651F1A" w:rsidRDefault="00F830FC" w:rsidP="00C631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45B62195" w14:textId="77777777" w:rsidR="00F830FC" w:rsidRPr="00651F1A" w:rsidRDefault="00F830FC" w:rsidP="00C631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</w:p>
        </w:tc>
      </w:tr>
      <w:tr w:rsidR="00F830FC" w:rsidRPr="002E0A84" w14:paraId="3AF07C34" w14:textId="77777777" w:rsidTr="00C631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018597F3" w14:textId="77777777" w:rsidR="00F830FC" w:rsidRPr="00651F1A" w:rsidRDefault="00F830FC" w:rsidP="00C631AF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7D22FEBE" w14:textId="77777777" w:rsidR="00F830FC" w:rsidRPr="00651F1A" w:rsidRDefault="00F830FC" w:rsidP="00C631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4293CB71" w14:textId="77777777" w:rsidR="00F830FC" w:rsidRPr="00651F1A" w:rsidRDefault="00F830FC" w:rsidP="00C631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</w:p>
        </w:tc>
      </w:tr>
      <w:tr w:rsidR="00F830FC" w:rsidRPr="002E0A84" w14:paraId="49DCBE46" w14:textId="77777777" w:rsidTr="00C631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36D99BAD" w14:textId="77777777" w:rsidR="00F830FC" w:rsidRPr="00651F1A" w:rsidRDefault="00F830FC" w:rsidP="00C631AF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55360BF2" w14:textId="77777777" w:rsidR="00F830FC" w:rsidRPr="00651F1A" w:rsidRDefault="00F830FC" w:rsidP="00C631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1575236D" w14:textId="77777777" w:rsidR="00F830FC" w:rsidRPr="00651F1A" w:rsidRDefault="00F830FC" w:rsidP="00C631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</w:p>
        </w:tc>
      </w:tr>
      <w:tr w:rsidR="00F830FC" w:rsidRPr="002E0A84" w14:paraId="73A0925A" w14:textId="77777777" w:rsidTr="00C631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347C6DAE" w14:textId="77777777" w:rsidR="00F830FC" w:rsidRPr="00651F1A" w:rsidRDefault="00F830FC" w:rsidP="00C631AF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2488756B" w14:textId="77777777" w:rsidR="00F830FC" w:rsidRPr="00651F1A" w:rsidRDefault="00F830FC" w:rsidP="00C631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220D4F1B" w14:textId="77777777" w:rsidR="00F830FC" w:rsidRPr="00651F1A" w:rsidRDefault="00F830FC" w:rsidP="00C631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</w:p>
        </w:tc>
      </w:tr>
      <w:tr w:rsidR="00F830FC" w:rsidRPr="002E0A84" w14:paraId="4B64C0E1" w14:textId="77777777" w:rsidTr="00C631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721B74D6" w14:textId="77777777" w:rsidR="00F830FC" w:rsidRPr="00651F1A" w:rsidRDefault="00F830FC" w:rsidP="00C631AF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225E368C" w14:textId="77777777" w:rsidR="00F830FC" w:rsidRPr="00651F1A" w:rsidRDefault="00F830FC" w:rsidP="00C631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135F55A1" w14:textId="77777777" w:rsidR="00F830FC" w:rsidRPr="00651F1A" w:rsidRDefault="00F830FC" w:rsidP="00C631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</w:p>
        </w:tc>
      </w:tr>
      <w:tr w:rsidR="00E011E0" w:rsidRPr="002E0A84" w14:paraId="73229216" w14:textId="77777777" w:rsidTr="00116E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302E812E" w14:textId="77777777" w:rsidR="00E011E0" w:rsidRPr="00651F1A" w:rsidRDefault="00E011E0" w:rsidP="00E35205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031E8EE4" w14:textId="19308FB0" w:rsidR="00E011E0" w:rsidRPr="00651F1A" w:rsidRDefault="00E011E0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</w:p>
        </w:tc>
        <w:tc>
          <w:tcPr>
            <w:tcW w:w="3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465C77C0" w14:textId="3F392DE5" w:rsidR="00E011E0" w:rsidRPr="00651F1A" w:rsidRDefault="00E011E0" w:rsidP="00E352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</w:p>
        </w:tc>
      </w:tr>
      <w:permEnd w:id="2132546150"/>
    </w:tbl>
    <w:p w14:paraId="4520E9CE" w14:textId="77777777" w:rsidR="00AB2B3B" w:rsidRDefault="00AB2B3B" w:rsidP="00E35205"/>
    <w:p w14:paraId="75D511A1" w14:textId="72476823" w:rsidR="003A29D7" w:rsidRDefault="00E011E0" w:rsidP="00E35205">
      <w:pPr>
        <w:pStyle w:val="Lijstalinea"/>
        <w:numPr>
          <w:ilvl w:val="1"/>
          <w:numId w:val="15"/>
        </w:numPr>
      </w:pPr>
      <w:r>
        <w:t>Geef een t</w:t>
      </w:r>
      <w:r w:rsidR="002C240B">
        <w:t>oelichting</w:t>
      </w:r>
      <w:r>
        <w:t xml:space="preserve"> op de verdeling </w:t>
      </w:r>
      <w:r w:rsidR="0094640F">
        <w:t xml:space="preserve">van </w:t>
      </w:r>
      <w:r>
        <w:t xml:space="preserve">verantwoordelijkheden en bevoegdheden. </w:t>
      </w:r>
    </w:p>
    <w:p w14:paraId="1441F2A2" w14:textId="7CDFDCDC" w:rsidR="00E011E0" w:rsidRPr="00D274E7" w:rsidRDefault="00BB3EB7" w:rsidP="00116EAA">
      <w:pPr>
        <w:pStyle w:val="Lijstalinea"/>
        <w:numPr>
          <w:ilvl w:val="0"/>
          <w:numId w:val="26"/>
        </w:numPr>
        <w:spacing w:before="60" w:after="60"/>
        <w:ind w:left="714" w:hanging="357"/>
      </w:pPr>
      <w:r w:rsidRPr="00D274E7">
        <w:t>V</w:t>
      </w:r>
      <w:r w:rsidR="00E011E0" w:rsidRPr="00D274E7">
        <w:t xml:space="preserve">erantwoordelijkheden </w:t>
      </w:r>
      <w:r w:rsidRPr="00D274E7">
        <w:t>zijn</w:t>
      </w:r>
      <w:r w:rsidR="003A29D7" w:rsidRPr="00D274E7">
        <w:t xml:space="preserve"> </w:t>
      </w:r>
      <w:r w:rsidR="00E011E0" w:rsidRPr="00D274E7">
        <w:t>taken waarvoor een deelnemer verantwoordelijk is om die goed uit te (laten) voeren en te voltooien.</w:t>
      </w:r>
    </w:p>
    <w:p w14:paraId="66CD3344" w14:textId="69385823" w:rsidR="002C240B" w:rsidRPr="00D274E7" w:rsidRDefault="00BB3EB7" w:rsidP="00116EAA">
      <w:pPr>
        <w:pStyle w:val="Lijstalinea"/>
        <w:numPr>
          <w:ilvl w:val="0"/>
          <w:numId w:val="26"/>
        </w:numPr>
        <w:spacing w:before="60" w:after="60"/>
        <w:ind w:left="714" w:hanging="357"/>
      </w:pPr>
      <w:r w:rsidRPr="00D274E7">
        <w:t>B</w:t>
      </w:r>
      <w:r w:rsidR="00E011E0" w:rsidRPr="00D274E7">
        <w:t xml:space="preserve">evoegdheden </w:t>
      </w:r>
      <w:r w:rsidRPr="00D274E7">
        <w:t>zijn handelingen met</w:t>
      </w:r>
      <w:r w:rsidR="00E011E0" w:rsidRPr="00D274E7">
        <w:t xml:space="preserve"> toestemming</w:t>
      </w:r>
      <w:r w:rsidRPr="00D274E7">
        <w:t xml:space="preserve"> en</w:t>
      </w:r>
      <w:r w:rsidR="00E011E0" w:rsidRPr="00D274E7">
        <w:t xml:space="preserve"> in naam van de andere deelnemers.</w:t>
      </w:r>
    </w:p>
    <w:tbl>
      <w:tblPr>
        <w:tblStyle w:val="Tabelraster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BFBFB"/>
        <w:tblLayout w:type="fixed"/>
        <w:tblLook w:val="04A0" w:firstRow="1" w:lastRow="0" w:firstColumn="1" w:lastColumn="0" w:noHBand="0" w:noVBand="1"/>
      </w:tblPr>
      <w:tblGrid>
        <w:gridCol w:w="9776"/>
      </w:tblGrid>
      <w:tr w:rsidR="002C240B" w14:paraId="23EDCE92" w14:textId="77777777" w:rsidTr="00116EAA">
        <w:trPr>
          <w:trHeight w:val="340"/>
        </w:trPr>
        <w:tc>
          <w:tcPr>
            <w:tcW w:w="9776" w:type="dxa"/>
            <w:shd w:val="clear" w:color="auto" w:fill="FBFBFB"/>
          </w:tcPr>
          <w:p w14:paraId="6934A6BF" w14:textId="67570818" w:rsidR="002C240B" w:rsidRDefault="002C240B" w:rsidP="00E35205">
            <w:pPr>
              <w:ind w:left="-57"/>
            </w:pPr>
            <w:permStart w:id="1613899336" w:edGrp="everyone"/>
            <w:permEnd w:id="1613899336"/>
          </w:p>
        </w:tc>
      </w:tr>
    </w:tbl>
    <w:p w14:paraId="5CFF154C" w14:textId="77777777" w:rsidR="002C240B" w:rsidRDefault="002C240B" w:rsidP="000A4E57">
      <w:pPr>
        <w:pStyle w:val="Kop1"/>
      </w:pPr>
      <w:r>
        <w:t>Verklaren te zijn overeengekomen</w:t>
      </w:r>
    </w:p>
    <w:p w14:paraId="0E2A2ECC" w14:textId="2EF46691" w:rsidR="002C240B" w:rsidRDefault="002C240B" w:rsidP="00116EAA">
      <w:pPr>
        <w:numPr>
          <w:ilvl w:val="0"/>
          <w:numId w:val="17"/>
        </w:numPr>
        <w:spacing w:before="60" w:after="60"/>
        <w:ind w:left="357"/>
        <w:contextualSpacing/>
        <w:rPr>
          <w:szCs w:val="18"/>
        </w:rPr>
      </w:pPr>
      <w:r>
        <w:rPr>
          <w:szCs w:val="18"/>
        </w:rPr>
        <w:t xml:space="preserve">De overeenkomst geldt voor de </w:t>
      </w:r>
      <w:r w:rsidR="003F563D">
        <w:rPr>
          <w:szCs w:val="18"/>
        </w:rPr>
        <w:t>looptijd</w:t>
      </w:r>
      <w:r>
        <w:rPr>
          <w:szCs w:val="18"/>
        </w:rPr>
        <w:t xml:space="preserve"> van het goedgekeurde project.</w:t>
      </w:r>
    </w:p>
    <w:p w14:paraId="60A32782" w14:textId="77777777" w:rsidR="00E41B83" w:rsidRDefault="003F563D" w:rsidP="00116EAA">
      <w:pPr>
        <w:numPr>
          <w:ilvl w:val="0"/>
          <w:numId w:val="17"/>
        </w:numPr>
        <w:spacing w:before="60" w:after="60"/>
        <w:ind w:left="357"/>
        <w:contextualSpacing/>
        <w:rPr>
          <w:szCs w:val="18"/>
        </w:rPr>
      </w:pPr>
      <w:r w:rsidRPr="003F563D">
        <w:rPr>
          <w:szCs w:val="18"/>
        </w:rPr>
        <w:t xml:space="preserve">Iedere deelnemer is verantwoordelijk voor het volgen van de subsidieverplichtingen en </w:t>
      </w:r>
    </w:p>
    <w:p w14:paraId="162872D7" w14:textId="2CEB798F" w:rsidR="003F563D" w:rsidRDefault="003F563D" w:rsidP="00116EAA">
      <w:pPr>
        <w:spacing w:before="60" w:after="60"/>
        <w:ind w:left="357"/>
        <w:contextualSpacing/>
        <w:rPr>
          <w:szCs w:val="18"/>
        </w:rPr>
      </w:pPr>
      <w:r>
        <w:rPr>
          <w:szCs w:val="18"/>
        </w:rPr>
        <w:t>-</w:t>
      </w:r>
      <w:r w:rsidRPr="003F563D">
        <w:rPr>
          <w:szCs w:val="18"/>
        </w:rPr>
        <w:t>voorwaarden.</w:t>
      </w:r>
    </w:p>
    <w:p w14:paraId="03F2B15D" w14:textId="4C763E41" w:rsidR="003F563D" w:rsidRPr="003F563D" w:rsidRDefault="003F563D" w:rsidP="00116EAA">
      <w:pPr>
        <w:pStyle w:val="Lijstalinea"/>
        <w:numPr>
          <w:ilvl w:val="0"/>
          <w:numId w:val="17"/>
        </w:numPr>
        <w:spacing w:before="60" w:after="60"/>
        <w:ind w:left="357"/>
        <w:rPr>
          <w:szCs w:val="18"/>
        </w:rPr>
      </w:pPr>
      <w:r w:rsidRPr="003F563D">
        <w:rPr>
          <w:szCs w:val="18"/>
        </w:rPr>
        <w:t xml:space="preserve">Als er te veel uitbetaald is, </w:t>
      </w:r>
      <w:r w:rsidR="00152B3A">
        <w:rPr>
          <w:szCs w:val="18"/>
        </w:rPr>
        <w:t>volgt een terugvordering</w:t>
      </w:r>
      <w:r w:rsidRPr="003F563D">
        <w:rPr>
          <w:szCs w:val="18"/>
        </w:rPr>
        <w:t xml:space="preserve">. Dit gebeurt bij iedere deelnemer </w:t>
      </w:r>
      <w:r w:rsidR="00BA321B">
        <w:rPr>
          <w:szCs w:val="18"/>
        </w:rPr>
        <w:t>uit</w:t>
      </w:r>
      <w:r w:rsidRPr="003F563D">
        <w:rPr>
          <w:szCs w:val="18"/>
        </w:rPr>
        <w:t xml:space="preserve"> het samenwerkingsverband</w:t>
      </w:r>
      <w:r w:rsidR="00152B3A">
        <w:rPr>
          <w:szCs w:val="18"/>
        </w:rPr>
        <w:t xml:space="preserve"> in dezelfde verhouding als de subsidie over de deelnemers verdeeld is</w:t>
      </w:r>
      <w:r w:rsidRPr="003F563D">
        <w:rPr>
          <w:szCs w:val="18"/>
        </w:rPr>
        <w:t xml:space="preserve">. </w:t>
      </w:r>
    </w:p>
    <w:p w14:paraId="1CE9FFB1" w14:textId="1B7F2CFC" w:rsidR="00AB2B3B" w:rsidRDefault="002C240B" w:rsidP="00116EAA">
      <w:pPr>
        <w:numPr>
          <w:ilvl w:val="0"/>
          <w:numId w:val="17"/>
        </w:numPr>
        <w:spacing w:before="60" w:after="60"/>
        <w:ind w:left="357"/>
        <w:contextualSpacing/>
        <w:rPr>
          <w:szCs w:val="18"/>
        </w:rPr>
      </w:pPr>
      <w:r>
        <w:rPr>
          <w:szCs w:val="18"/>
        </w:rPr>
        <w:t xml:space="preserve">Alle taken en verantwoordelijkheden van alle deelnemers zijn beschreven in het projectplan. Het projectplan </w:t>
      </w:r>
      <w:r w:rsidR="003A29D7">
        <w:rPr>
          <w:szCs w:val="18"/>
        </w:rPr>
        <w:t>inclusief begroting</w:t>
      </w:r>
      <w:r w:rsidR="00152B3A">
        <w:rPr>
          <w:szCs w:val="18"/>
        </w:rPr>
        <w:t xml:space="preserve"> en financiering</w:t>
      </w:r>
      <w:r w:rsidR="003A29D7">
        <w:rPr>
          <w:szCs w:val="18"/>
        </w:rPr>
        <w:t xml:space="preserve"> </w:t>
      </w:r>
      <w:r w:rsidR="000629F6">
        <w:rPr>
          <w:szCs w:val="18"/>
        </w:rPr>
        <w:t xml:space="preserve">is </w:t>
      </w:r>
      <w:r>
        <w:rPr>
          <w:szCs w:val="18"/>
        </w:rPr>
        <w:t>onderdeel van deze overeenkomst.</w:t>
      </w:r>
    </w:p>
    <w:p w14:paraId="0604A83A" w14:textId="4587F4C9" w:rsidR="002C240B" w:rsidRDefault="002C240B" w:rsidP="000A4E57">
      <w:pPr>
        <w:pStyle w:val="Kop1"/>
      </w:pPr>
      <w:r>
        <w:t>Ondertekening voor akkoord</w:t>
      </w:r>
    </w:p>
    <w:p w14:paraId="0E18451C" w14:textId="34AA0D93" w:rsidR="00850F04" w:rsidRDefault="00EF6EC6" w:rsidP="00E35205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 ondertekening </w:t>
      </w:r>
      <w:r w:rsidR="00D274E7">
        <w:rPr>
          <w:rFonts w:ascii="Verdana" w:hAnsi="Verdana"/>
          <w:sz w:val="18"/>
          <w:szCs w:val="18"/>
        </w:rPr>
        <w:t>moet</w:t>
      </w:r>
      <w:r>
        <w:rPr>
          <w:rFonts w:ascii="Verdana" w:hAnsi="Verdana"/>
          <w:sz w:val="18"/>
          <w:szCs w:val="18"/>
        </w:rPr>
        <w:t xml:space="preserve"> rechtsgeldig zijn. Laat degene(n) tekenen die hiertoe </w:t>
      </w:r>
      <w:r w:rsidR="003A29D7">
        <w:rPr>
          <w:rFonts w:ascii="Verdana" w:hAnsi="Verdana"/>
          <w:sz w:val="18"/>
          <w:szCs w:val="18"/>
        </w:rPr>
        <w:t>b</w:t>
      </w:r>
      <w:r>
        <w:rPr>
          <w:rFonts w:ascii="Verdana" w:hAnsi="Verdana"/>
          <w:sz w:val="18"/>
          <w:szCs w:val="18"/>
        </w:rPr>
        <w:t>evoegd is (zijn).</w:t>
      </w:r>
      <w:r w:rsidR="003A29D7">
        <w:rPr>
          <w:rFonts w:ascii="Verdana" w:hAnsi="Verdana"/>
          <w:sz w:val="18"/>
          <w:szCs w:val="18"/>
        </w:rPr>
        <w:t xml:space="preserve"> </w:t>
      </w:r>
    </w:p>
    <w:p w14:paraId="2B3E7EB0" w14:textId="4EEAC8F1" w:rsidR="00685042" w:rsidRDefault="00685042" w:rsidP="00E35205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 </w:t>
      </w:r>
      <w:r w:rsidR="009C329B">
        <w:rPr>
          <w:rFonts w:ascii="Verdana" w:hAnsi="Verdana"/>
          <w:sz w:val="18"/>
          <w:szCs w:val="18"/>
        </w:rPr>
        <w:t>teken</w:t>
      </w:r>
      <w:r>
        <w:rPr>
          <w:rFonts w:ascii="Verdana" w:hAnsi="Verdana"/>
          <w:sz w:val="18"/>
          <w:szCs w:val="18"/>
        </w:rPr>
        <w:t xml:space="preserve">bevoegdheden zijn vastgelegd bij de </w:t>
      </w:r>
      <w:r w:rsidR="00D274E7">
        <w:rPr>
          <w:rFonts w:ascii="Verdana" w:hAnsi="Verdana"/>
          <w:sz w:val="18"/>
          <w:szCs w:val="18"/>
        </w:rPr>
        <w:t>KVK</w:t>
      </w:r>
      <w:r>
        <w:rPr>
          <w:rFonts w:ascii="Verdana" w:hAnsi="Verdana"/>
          <w:sz w:val="18"/>
          <w:szCs w:val="18"/>
        </w:rPr>
        <w:t xml:space="preserve"> en in statuten.</w:t>
      </w:r>
    </w:p>
    <w:p w14:paraId="39CCAAA6" w14:textId="77777777" w:rsidR="00D274E7" w:rsidRDefault="00D274E7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</w:p>
    <w:p w14:paraId="7EA63C31" w14:textId="64529C3D" w:rsidR="00116EAA" w:rsidRPr="009C651D" w:rsidRDefault="00116EAA" w:rsidP="00E35205">
      <w:pPr>
        <w:pStyle w:val="Default"/>
        <w:rPr>
          <w:rFonts w:ascii="Verdana" w:hAnsi="Verdana" w:cstheme="minorBidi"/>
          <w:b/>
          <w:bCs/>
          <w:color w:val="auto"/>
          <w:sz w:val="18"/>
          <w:szCs w:val="18"/>
        </w:rPr>
      </w:pPr>
      <w:r w:rsidRPr="009C651D">
        <w:rPr>
          <w:rFonts w:ascii="Verdana" w:hAnsi="Verdana" w:cstheme="minorBidi"/>
          <w:b/>
          <w:bCs/>
          <w:color w:val="auto"/>
          <w:sz w:val="18"/>
          <w:szCs w:val="18"/>
        </w:rPr>
        <w:t>Penvoerder</w:t>
      </w:r>
    </w:p>
    <w:p w14:paraId="5F5FC8C5" w14:textId="57A31CB4" w:rsidR="00116EAA" w:rsidRPr="00B61A1D" w:rsidRDefault="00116EAA" w:rsidP="00116EAA">
      <w:pPr>
        <w:spacing w:line="240" w:lineRule="exact"/>
        <w:rPr>
          <w:color w:val="000000" w:themeColor="text1"/>
          <w:szCs w:val="18"/>
        </w:rPr>
      </w:pPr>
      <w:r w:rsidRPr="00B61A1D">
        <w:rPr>
          <w:color w:val="000000" w:themeColor="text1"/>
          <w:szCs w:val="18"/>
        </w:rPr>
        <w:t>Naam</w:t>
      </w:r>
      <w:r w:rsidR="009C651D">
        <w:rPr>
          <w:color w:val="000000" w:themeColor="text1"/>
          <w:szCs w:val="18"/>
        </w:rPr>
        <w:t>/namen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116EAA" w:rsidRPr="00B61A1D" w14:paraId="14E42D8B" w14:textId="77777777" w:rsidTr="009C651D">
        <w:trPr>
          <w:trHeight w:val="340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8A60A40" w14:textId="77777777" w:rsidR="00116EAA" w:rsidRPr="00B61A1D" w:rsidRDefault="00116EAA" w:rsidP="00ED4939">
            <w:pPr>
              <w:spacing w:line="240" w:lineRule="exact"/>
              <w:rPr>
                <w:color w:val="000000" w:themeColor="text1"/>
                <w:szCs w:val="18"/>
              </w:rPr>
            </w:pPr>
            <w:permStart w:id="1268004078" w:edGrp="everyone"/>
            <w:permEnd w:id="1268004078"/>
          </w:p>
        </w:tc>
      </w:tr>
    </w:tbl>
    <w:p w14:paraId="10B3DD61" w14:textId="77777777" w:rsidR="00116EAA" w:rsidRDefault="00116EAA" w:rsidP="00116EAA">
      <w:pPr>
        <w:spacing w:line="100" w:lineRule="exact"/>
        <w:rPr>
          <w:szCs w:val="18"/>
        </w:rPr>
      </w:pPr>
    </w:p>
    <w:p w14:paraId="5F408856" w14:textId="04F4374F" w:rsidR="00116EAA" w:rsidRPr="00E654F8" w:rsidRDefault="00116EAA" w:rsidP="00116EAA">
      <w:pPr>
        <w:spacing w:line="240" w:lineRule="exact"/>
        <w:rPr>
          <w:color w:val="000000" w:themeColor="text1"/>
          <w:szCs w:val="18"/>
        </w:rPr>
      </w:pPr>
      <w:r>
        <w:rPr>
          <w:szCs w:val="18"/>
        </w:rPr>
        <w:t>Functie</w:t>
      </w:r>
      <w:r w:rsidR="009C651D">
        <w:rPr>
          <w:szCs w:val="18"/>
        </w:rPr>
        <w:t>(s)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116EAA" w:rsidRPr="00E654F8" w14:paraId="2C5F1EBB" w14:textId="77777777" w:rsidTr="009C651D">
        <w:trPr>
          <w:trHeight w:val="340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9BB2AA0" w14:textId="77777777" w:rsidR="00116EAA" w:rsidRPr="00E654F8" w:rsidRDefault="00116EAA" w:rsidP="00ED4939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036722512" w:edGrp="everyone"/>
            <w:permEnd w:id="1036722512"/>
          </w:p>
        </w:tc>
      </w:tr>
    </w:tbl>
    <w:p w14:paraId="582AC745" w14:textId="77777777" w:rsidR="00116EAA" w:rsidRPr="00E654F8" w:rsidRDefault="00116EAA" w:rsidP="00116EAA">
      <w:pPr>
        <w:spacing w:line="100" w:lineRule="exact"/>
        <w:rPr>
          <w:rFonts w:eastAsia="Calibri"/>
          <w:szCs w:val="18"/>
        </w:rPr>
      </w:pPr>
    </w:p>
    <w:p w14:paraId="7C2B8C03" w14:textId="77777777" w:rsidR="00116EAA" w:rsidRPr="00E654F8" w:rsidRDefault="00116EAA" w:rsidP="00116EAA">
      <w:pPr>
        <w:spacing w:line="240" w:lineRule="exact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Datum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116EAA" w:rsidRPr="00E654F8" w14:paraId="05AE0C9A" w14:textId="77777777" w:rsidTr="009C651D">
        <w:trPr>
          <w:trHeight w:val="340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DA74926" w14:textId="77777777" w:rsidR="00116EAA" w:rsidRPr="00E654F8" w:rsidRDefault="00116EAA" w:rsidP="00ED4939">
            <w:pPr>
              <w:tabs>
                <w:tab w:val="center" w:pos="4422"/>
              </w:tabs>
              <w:spacing w:line="240" w:lineRule="exact"/>
              <w:rPr>
                <w:szCs w:val="18"/>
              </w:rPr>
            </w:pPr>
            <w:permStart w:id="1217679326" w:edGrp="everyone"/>
            <w:permEnd w:id="1217679326"/>
          </w:p>
        </w:tc>
      </w:tr>
    </w:tbl>
    <w:p w14:paraId="0126229A" w14:textId="77777777" w:rsidR="00116EAA" w:rsidRPr="00E654F8" w:rsidRDefault="00116EAA" w:rsidP="00116EAA">
      <w:pPr>
        <w:spacing w:line="100" w:lineRule="exact"/>
        <w:rPr>
          <w:szCs w:val="18"/>
        </w:rPr>
      </w:pPr>
    </w:p>
    <w:p w14:paraId="2F0A1955" w14:textId="77777777" w:rsidR="00116EAA" w:rsidRPr="00E654F8" w:rsidRDefault="00116EAA" w:rsidP="00116EAA">
      <w:pPr>
        <w:spacing w:line="240" w:lineRule="exact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Plaats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116EAA" w:rsidRPr="00E654F8" w14:paraId="4554E5FB" w14:textId="77777777" w:rsidTr="009C651D">
        <w:trPr>
          <w:trHeight w:val="340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17A8BE0" w14:textId="77777777" w:rsidR="00116EAA" w:rsidRPr="00E654F8" w:rsidRDefault="00116EAA" w:rsidP="00ED4939">
            <w:pPr>
              <w:tabs>
                <w:tab w:val="left" w:pos="6148"/>
              </w:tabs>
              <w:spacing w:line="240" w:lineRule="exact"/>
              <w:rPr>
                <w:szCs w:val="18"/>
              </w:rPr>
            </w:pPr>
            <w:permStart w:id="2051284129" w:edGrp="everyone"/>
            <w:permEnd w:id="2051284129"/>
          </w:p>
        </w:tc>
      </w:tr>
    </w:tbl>
    <w:p w14:paraId="6507A8F5" w14:textId="77777777" w:rsidR="00116EAA" w:rsidRPr="00E654F8" w:rsidRDefault="00116EAA" w:rsidP="00116EAA">
      <w:pPr>
        <w:spacing w:line="100" w:lineRule="exact"/>
        <w:rPr>
          <w:rFonts w:eastAsia="Calibri"/>
          <w:szCs w:val="18"/>
        </w:rPr>
      </w:pPr>
    </w:p>
    <w:p w14:paraId="71E9AE32" w14:textId="76E9D1B7" w:rsidR="00116EAA" w:rsidRPr="00E654F8" w:rsidRDefault="00116EAA" w:rsidP="00116EAA">
      <w:pPr>
        <w:spacing w:line="240" w:lineRule="exact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Handtekening</w:t>
      </w:r>
      <w:r w:rsidR="009C651D">
        <w:rPr>
          <w:color w:val="000000" w:themeColor="text1"/>
          <w:szCs w:val="18"/>
        </w:rPr>
        <w:t>(en)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116EAA" w14:paraId="41A0E962" w14:textId="77777777" w:rsidTr="009C651D">
        <w:trPr>
          <w:trHeight w:val="510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CCCA349" w14:textId="77777777" w:rsidR="00116EAA" w:rsidRDefault="00116EAA" w:rsidP="00ED4939">
            <w:pPr>
              <w:spacing w:line="240" w:lineRule="exact"/>
              <w:rPr>
                <w:szCs w:val="18"/>
              </w:rPr>
            </w:pPr>
            <w:permStart w:id="610552106" w:edGrp="everyone"/>
            <w:permEnd w:id="610552106"/>
          </w:p>
        </w:tc>
      </w:tr>
    </w:tbl>
    <w:p w14:paraId="55E57900" w14:textId="77777777" w:rsidR="00116EAA" w:rsidRDefault="00116EAA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</w:p>
    <w:p w14:paraId="620087C5" w14:textId="1A77B252" w:rsidR="009C651D" w:rsidRPr="009C651D" w:rsidRDefault="009C651D" w:rsidP="009C651D">
      <w:pPr>
        <w:pStyle w:val="Default"/>
        <w:rPr>
          <w:rFonts w:ascii="Verdana" w:hAnsi="Verdana" w:cstheme="minorBidi"/>
          <w:b/>
          <w:bCs/>
          <w:color w:val="auto"/>
          <w:sz w:val="18"/>
          <w:szCs w:val="18"/>
        </w:rPr>
      </w:pPr>
      <w:r>
        <w:rPr>
          <w:rFonts w:ascii="Verdana" w:hAnsi="Verdana" w:cstheme="minorBidi"/>
          <w:b/>
          <w:bCs/>
          <w:color w:val="auto"/>
          <w:sz w:val="18"/>
          <w:szCs w:val="18"/>
        </w:rPr>
        <w:t>Deelnemer 1</w:t>
      </w:r>
    </w:p>
    <w:p w14:paraId="49656A2E" w14:textId="77777777" w:rsidR="009C651D" w:rsidRPr="00B61A1D" w:rsidRDefault="009C651D" w:rsidP="009C651D">
      <w:pPr>
        <w:spacing w:line="240" w:lineRule="exact"/>
        <w:rPr>
          <w:color w:val="000000" w:themeColor="text1"/>
          <w:szCs w:val="18"/>
        </w:rPr>
      </w:pPr>
      <w:r w:rsidRPr="00B61A1D">
        <w:rPr>
          <w:color w:val="000000" w:themeColor="text1"/>
          <w:szCs w:val="18"/>
        </w:rPr>
        <w:t>Naam</w:t>
      </w:r>
      <w:r>
        <w:rPr>
          <w:color w:val="000000" w:themeColor="text1"/>
          <w:szCs w:val="18"/>
        </w:rPr>
        <w:t>/namen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C651D" w:rsidRPr="00B61A1D" w14:paraId="76C8A2DB" w14:textId="77777777" w:rsidTr="00ED4939">
        <w:trPr>
          <w:trHeight w:val="340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2A749D7" w14:textId="77777777" w:rsidR="009C651D" w:rsidRPr="00B61A1D" w:rsidRDefault="009C651D" w:rsidP="00ED4939">
            <w:pPr>
              <w:spacing w:line="240" w:lineRule="exact"/>
              <w:rPr>
                <w:color w:val="000000" w:themeColor="text1"/>
                <w:szCs w:val="18"/>
              </w:rPr>
            </w:pPr>
            <w:permStart w:id="1299140401" w:edGrp="everyone"/>
            <w:permEnd w:id="1299140401"/>
          </w:p>
        </w:tc>
      </w:tr>
    </w:tbl>
    <w:p w14:paraId="0A1C9F07" w14:textId="77777777" w:rsidR="009C651D" w:rsidRDefault="009C651D" w:rsidP="009C651D">
      <w:pPr>
        <w:spacing w:line="100" w:lineRule="exact"/>
        <w:rPr>
          <w:szCs w:val="18"/>
        </w:rPr>
      </w:pPr>
    </w:p>
    <w:p w14:paraId="070D7F93" w14:textId="77777777" w:rsidR="009C651D" w:rsidRPr="00E654F8" w:rsidRDefault="009C651D" w:rsidP="009C651D">
      <w:pPr>
        <w:spacing w:line="240" w:lineRule="exact"/>
        <w:rPr>
          <w:color w:val="000000" w:themeColor="text1"/>
          <w:szCs w:val="18"/>
        </w:rPr>
      </w:pPr>
      <w:r>
        <w:rPr>
          <w:szCs w:val="18"/>
        </w:rPr>
        <w:t>Functie(s)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C651D" w:rsidRPr="00E654F8" w14:paraId="623F15D4" w14:textId="77777777" w:rsidTr="00ED4939">
        <w:trPr>
          <w:trHeight w:val="340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BE3EE70" w14:textId="77777777" w:rsidR="009C651D" w:rsidRPr="00E654F8" w:rsidRDefault="009C651D" w:rsidP="00ED4939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858302242" w:edGrp="everyone"/>
            <w:permEnd w:id="1858302242"/>
          </w:p>
        </w:tc>
      </w:tr>
    </w:tbl>
    <w:p w14:paraId="2935495F" w14:textId="77777777" w:rsidR="009C651D" w:rsidRPr="00E654F8" w:rsidRDefault="009C651D" w:rsidP="009C651D">
      <w:pPr>
        <w:spacing w:line="100" w:lineRule="exact"/>
        <w:rPr>
          <w:rFonts w:eastAsia="Calibri"/>
          <w:szCs w:val="18"/>
        </w:rPr>
      </w:pPr>
    </w:p>
    <w:p w14:paraId="7C4C95CD" w14:textId="77777777" w:rsidR="009C651D" w:rsidRPr="00E654F8" w:rsidRDefault="009C651D" w:rsidP="009C651D">
      <w:pPr>
        <w:spacing w:line="240" w:lineRule="exact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Datum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C651D" w:rsidRPr="00E654F8" w14:paraId="46775CA1" w14:textId="77777777" w:rsidTr="00ED4939">
        <w:trPr>
          <w:trHeight w:val="340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11BE6F1" w14:textId="77777777" w:rsidR="009C651D" w:rsidRPr="00E654F8" w:rsidRDefault="009C651D" w:rsidP="00ED4939">
            <w:pPr>
              <w:tabs>
                <w:tab w:val="center" w:pos="4422"/>
              </w:tabs>
              <w:spacing w:line="240" w:lineRule="exact"/>
              <w:rPr>
                <w:szCs w:val="18"/>
              </w:rPr>
            </w:pPr>
            <w:permStart w:id="2036007598" w:edGrp="everyone"/>
            <w:permEnd w:id="2036007598"/>
          </w:p>
        </w:tc>
      </w:tr>
    </w:tbl>
    <w:p w14:paraId="6C29655A" w14:textId="77777777" w:rsidR="009C651D" w:rsidRPr="00E654F8" w:rsidRDefault="009C651D" w:rsidP="009C651D">
      <w:pPr>
        <w:spacing w:line="100" w:lineRule="exact"/>
        <w:rPr>
          <w:szCs w:val="18"/>
        </w:rPr>
      </w:pPr>
    </w:p>
    <w:p w14:paraId="0B2217DF" w14:textId="77777777" w:rsidR="009C651D" w:rsidRPr="00E654F8" w:rsidRDefault="009C651D" w:rsidP="009C651D">
      <w:pPr>
        <w:spacing w:line="240" w:lineRule="exact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Plaats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C651D" w:rsidRPr="00E654F8" w14:paraId="674CA879" w14:textId="77777777" w:rsidTr="00ED4939">
        <w:trPr>
          <w:trHeight w:val="340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5FA8853" w14:textId="77777777" w:rsidR="009C651D" w:rsidRPr="00E654F8" w:rsidRDefault="009C651D" w:rsidP="00ED4939">
            <w:pPr>
              <w:tabs>
                <w:tab w:val="left" w:pos="6148"/>
              </w:tabs>
              <w:spacing w:line="240" w:lineRule="exact"/>
              <w:rPr>
                <w:szCs w:val="18"/>
              </w:rPr>
            </w:pPr>
            <w:permStart w:id="1695573478" w:edGrp="everyone"/>
            <w:permEnd w:id="1695573478"/>
          </w:p>
        </w:tc>
      </w:tr>
    </w:tbl>
    <w:p w14:paraId="02E81F60" w14:textId="77777777" w:rsidR="009C651D" w:rsidRPr="00E654F8" w:rsidRDefault="009C651D" w:rsidP="009C651D">
      <w:pPr>
        <w:spacing w:line="100" w:lineRule="exact"/>
        <w:rPr>
          <w:rFonts w:eastAsia="Calibri"/>
          <w:szCs w:val="18"/>
        </w:rPr>
      </w:pPr>
    </w:p>
    <w:p w14:paraId="1E084B31" w14:textId="77777777" w:rsidR="009C651D" w:rsidRPr="00E654F8" w:rsidRDefault="009C651D" w:rsidP="009C651D">
      <w:pPr>
        <w:spacing w:line="240" w:lineRule="exact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Handtekening(en)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C651D" w14:paraId="16841035" w14:textId="77777777" w:rsidTr="009C651D">
        <w:trPr>
          <w:trHeight w:val="510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F395BD0" w14:textId="77777777" w:rsidR="009C651D" w:rsidRDefault="009C651D" w:rsidP="00ED4939">
            <w:pPr>
              <w:spacing w:line="240" w:lineRule="exact"/>
              <w:rPr>
                <w:szCs w:val="18"/>
              </w:rPr>
            </w:pPr>
            <w:permStart w:id="14243224" w:edGrp="everyone"/>
            <w:permEnd w:id="14243224"/>
          </w:p>
        </w:tc>
      </w:tr>
    </w:tbl>
    <w:p w14:paraId="02630C42" w14:textId="77777777" w:rsidR="00116EAA" w:rsidRDefault="00116EAA" w:rsidP="00E35205">
      <w:pPr>
        <w:pStyle w:val="Default"/>
        <w:rPr>
          <w:rFonts w:ascii="Verdana" w:hAnsi="Verdana" w:cstheme="minorBidi"/>
          <w:color w:val="auto"/>
          <w:sz w:val="18"/>
          <w:szCs w:val="18"/>
        </w:rPr>
      </w:pPr>
    </w:p>
    <w:p w14:paraId="420419DE" w14:textId="3EBE698C" w:rsidR="009C651D" w:rsidRPr="009C651D" w:rsidRDefault="009C651D" w:rsidP="009C651D">
      <w:pPr>
        <w:pStyle w:val="Default"/>
        <w:rPr>
          <w:rFonts w:ascii="Verdana" w:hAnsi="Verdana" w:cstheme="minorBidi"/>
          <w:b/>
          <w:bCs/>
          <w:color w:val="auto"/>
          <w:sz w:val="18"/>
          <w:szCs w:val="18"/>
        </w:rPr>
      </w:pPr>
      <w:r>
        <w:rPr>
          <w:rFonts w:ascii="Verdana" w:hAnsi="Verdana" w:cstheme="minorBidi"/>
          <w:b/>
          <w:bCs/>
          <w:color w:val="auto"/>
          <w:sz w:val="18"/>
          <w:szCs w:val="18"/>
        </w:rPr>
        <w:t xml:space="preserve">Deelnemer </w:t>
      </w:r>
      <w:r>
        <w:rPr>
          <w:rFonts w:ascii="Verdana" w:hAnsi="Verdana" w:cstheme="minorBidi"/>
          <w:b/>
          <w:bCs/>
          <w:color w:val="auto"/>
          <w:sz w:val="18"/>
          <w:szCs w:val="18"/>
        </w:rPr>
        <w:t>2</w:t>
      </w:r>
    </w:p>
    <w:p w14:paraId="32613716" w14:textId="77777777" w:rsidR="009C651D" w:rsidRPr="00B61A1D" w:rsidRDefault="009C651D" w:rsidP="009C651D">
      <w:pPr>
        <w:spacing w:line="240" w:lineRule="exact"/>
        <w:rPr>
          <w:color w:val="000000" w:themeColor="text1"/>
          <w:szCs w:val="18"/>
        </w:rPr>
      </w:pPr>
      <w:r w:rsidRPr="00B61A1D">
        <w:rPr>
          <w:color w:val="000000" w:themeColor="text1"/>
          <w:szCs w:val="18"/>
        </w:rPr>
        <w:t>Naam</w:t>
      </w:r>
      <w:r>
        <w:rPr>
          <w:color w:val="000000" w:themeColor="text1"/>
          <w:szCs w:val="18"/>
        </w:rPr>
        <w:t>/namen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C651D" w:rsidRPr="00B61A1D" w14:paraId="2FA01DC6" w14:textId="77777777" w:rsidTr="00ED4939">
        <w:trPr>
          <w:trHeight w:val="340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68B0DE0" w14:textId="77777777" w:rsidR="009C651D" w:rsidRPr="00B61A1D" w:rsidRDefault="009C651D" w:rsidP="00ED4939">
            <w:pPr>
              <w:spacing w:line="240" w:lineRule="exact"/>
              <w:rPr>
                <w:color w:val="000000" w:themeColor="text1"/>
                <w:szCs w:val="18"/>
              </w:rPr>
            </w:pPr>
            <w:permStart w:id="1356805255" w:edGrp="everyone"/>
            <w:permEnd w:id="1356805255"/>
          </w:p>
        </w:tc>
      </w:tr>
    </w:tbl>
    <w:p w14:paraId="2CA2EEC7" w14:textId="77777777" w:rsidR="009C651D" w:rsidRDefault="009C651D" w:rsidP="009C651D">
      <w:pPr>
        <w:spacing w:line="100" w:lineRule="exact"/>
        <w:rPr>
          <w:szCs w:val="18"/>
        </w:rPr>
      </w:pPr>
    </w:p>
    <w:p w14:paraId="01AF0477" w14:textId="77777777" w:rsidR="009C651D" w:rsidRPr="00E654F8" w:rsidRDefault="009C651D" w:rsidP="009C651D">
      <w:pPr>
        <w:spacing w:line="240" w:lineRule="exact"/>
        <w:rPr>
          <w:color w:val="000000" w:themeColor="text1"/>
          <w:szCs w:val="18"/>
        </w:rPr>
      </w:pPr>
      <w:r>
        <w:rPr>
          <w:szCs w:val="18"/>
        </w:rPr>
        <w:t>Functie(s)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C651D" w:rsidRPr="00E654F8" w14:paraId="00FBA6E0" w14:textId="77777777" w:rsidTr="00ED4939">
        <w:trPr>
          <w:trHeight w:val="340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24AF73D" w14:textId="77777777" w:rsidR="009C651D" w:rsidRPr="00E654F8" w:rsidRDefault="009C651D" w:rsidP="00ED4939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900347344" w:edGrp="everyone"/>
            <w:permEnd w:id="900347344"/>
          </w:p>
        </w:tc>
      </w:tr>
    </w:tbl>
    <w:p w14:paraId="513D7CF9" w14:textId="77777777" w:rsidR="009C651D" w:rsidRPr="00E654F8" w:rsidRDefault="009C651D" w:rsidP="009C651D">
      <w:pPr>
        <w:spacing w:line="100" w:lineRule="exact"/>
        <w:rPr>
          <w:rFonts w:eastAsia="Calibri"/>
          <w:szCs w:val="18"/>
        </w:rPr>
      </w:pPr>
    </w:p>
    <w:p w14:paraId="3EF02CA2" w14:textId="77777777" w:rsidR="009C651D" w:rsidRPr="00E654F8" w:rsidRDefault="009C651D" w:rsidP="009C651D">
      <w:pPr>
        <w:spacing w:line="240" w:lineRule="exact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Datum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C651D" w:rsidRPr="00E654F8" w14:paraId="0775BADE" w14:textId="77777777" w:rsidTr="00ED4939">
        <w:trPr>
          <w:trHeight w:val="340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EED0F6E" w14:textId="77777777" w:rsidR="009C651D" w:rsidRPr="00E654F8" w:rsidRDefault="009C651D" w:rsidP="00ED4939">
            <w:pPr>
              <w:tabs>
                <w:tab w:val="center" w:pos="4422"/>
              </w:tabs>
              <w:spacing w:line="240" w:lineRule="exact"/>
              <w:rPr>
                <w:szCs w:val="18"/>
              </w:rPr>
            </w:pPr>
            <w:permStart w:id="1197503991" w:edGrp="everyone"/>
            <w:permEnd w:id="1197503991"/>
          </w:p>
        </w:tc>
      </w:tr>
    </w:tbl>
    <w:p w14:paraId="4A8E8A33" w14:textId="77777777" w:rsidR="009C651D" w:rsidRPr="00E654F8" w:rsidRDefault="009C651D" w:rsidP="009C651D">
      <w:pPr>
        <w:spacing w:line="100" w:lineRule="exact"/>
        <w:rPr>
          <w:szCs w:val="18"/>
        </w:rPr>
      </w:pPr>
    </w:p>
    <w:p w14:paraId="59589F2B" w14:textId="77777777" w:rsidR="009C651D" w:rsidRPr="00E654F8" w:rsidRDefault="009C651D" w:rsidP="009C651D">
      <w:pPr>
        <w:spacing w:line="240" w:lineRule="exact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Plaats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C651D" w:rsidRPr="00E654F8" w14:paraId="028B3E6F" w14:textId="77777777" w:rsidTr="00ED4939">
        <w:trPr>
          <w:trHeight w:val="340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7DF09E4" w14:textId="77777777" w:rsidR="009C651D" w:rsidRPr="00E654F8" w:rsidRDefault="009C651D" w:rsidP="00ED4939">
            <w:pPr>
              <w:tabs>
                <w:tab w:val="left" w:pos="6148"/>
              </w:tabs>
              <w:spacing w:line="240" w:lineRule="exact"/>
              <w:rPr>
                <w:szCs w:val="18"/>
              </w:rPr>
            </w:pPr>
            <w:permStart w:id="180254334" w:edGrp="everyone"/>
            <w:permEnd w:id="180254334"/>
          </w:p>
        </w:tc>
      </w:tr>
    </w:tbl>
    <w:p w14:paraId="32E6CA31" w14:textId="77777777" w:rsidR="009C651D" w:rsidRPr="00E654F8" w:rsidRDefault="009C651D" w:rsidP="009C651D">
      <w:pPr>
        <w:spacing w:line="100" w:lineRule="exact"/>
        <w:rPr>
          <w:rFonts w:eastAsia="Calibri"/>
          <w:szCs w:val="18"/>
        </w:rPr>
      </w:pPr>
    </w:p>
    <w:p w14:paraId="5AE79789" w14:textId="77777777" w:rsidR="009C651D" w:rsidRPr="00E654F8" w:rsidRDefault="009C651D" w:rsidP="009C651D">
      <w:pPr>
        <w:spacing w:line="240" w:lineRule="exact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Handtekening(en)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C651D" w14:paraId="72C38740" w14:textId="77777777" w:rsidTr="009C651D">
        <w:trPr>
          <w:trHeight w:val="510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1AD5C88" w14:textId="77777777" w:rsidR="009C651D" w:rsidRDefault="009C651D" w:rsidP="00ED4939">
            <w:pPr>
              <w:spacing w:line="240" w:lineRule="exact"/>
              <w:rPr>
                <w:szCs w:val="18"/>
              </w:rPr>
            </w:pPr>
            <w:permStart w:id="1046429331" w:edGrp="everyone"/>
            <w:permEnd w:id="1046429331"/>
          </w:p>
        </w:tc>
      </w:tr>
    </w:tbl>
    <w:p w14:paraId="522884C8" w14:textId="77777777" w:rsidR="009C651D" w:rsidRDefault="009C651D" w:rsidP="009C651D">
      <w:pPr>
        <w:pStyle w:val="Default"/>
        <w:rPr>
          <w:rFonts w:ascii="Verdana" w:hAnsi="Verdana" w:cstheme="minorBidi"/>
          <w:color w:val="auto"/>
          <w:sz w:val="18"/>
          <w:szCs w:val="18"/>
        </w:rPr>
      </w:pPr>
    </w:p>
    <w:p w14:paraId="29E3F401" w14:textId="6AB3045D" w:rsidR="009C651D" w:rsidRPr="009C651D" w:rsidRDefault="009C651D" w:rsidP="009C651D">
      <w:pPr>
        <w:pStyle w:val="Default"/>
        <w:rPr>
          <w:rFonts w:ascii="Verdana" w:hAnsi="Verdana" w:cstheme="minorBidi"/>
          <w:b/>
          <w:bCs/>
          <w:color w:val="auto"/>
          <w:sz w:val="18"/>
          <w:szCs w:val="18"/>
        </w:rPr>
      </w:pPr>
      <w:r>
        <w:rPr>
          <w:rFonts w:ascii="Verdana" w:hAnsi="Verdana" w:cstheme="minorBidi"/>
          <w:b/>
          <w:bCs/>
          <w:color w:val="auto"/>
          <w:sz w:val="18"/>
          <w:szCs w:val="18"/>
        </w:rPr>
        <w:t xml:space="preserve">Deelnemer </w:t>
      </w:r>
      <w:r>
        <w:rPr>
          <w:rFonts w:ascii="Verdana" w:hAnsi="Verdana" w:cstheme="minorBidi"/>
          <w:b/>
          <w:bCs/>
          <w:color w:val="auto"/>
          <w:sz w:val="18"/>
          <w:szCs w:val="18"/>
        </w:rPr>
        <w:t>3</w:t>
      </w:r>
    </w:p>
    <w:p w14:paraId="2914A388" w14:textId="77777777" w:rsidR="009C651D" w:rsidRPr="00B61A1D" w:rsidRDefault="009C651D" w:rsidP="009C651D">
      <w:pPr>
        <w:spacing w:line="240" w:lineRule="exact"/>
        <w:rPr>
          <w:color w:val="000000" w:themeColor="text1"/>
          <w:szCs w:val="18"/>
        </w:rPr>
      </w:pPr>
      <w:r w:rsidRPr="00B61A1D">
        <w:rPr>
          <w:color w:val="000000" w:themeColor="text1"/>
          <w:szCs w:val="18"/>
        </w:rPr>
        <w:t>Naam</w:t>
      </w:r>
      <w:r>
        <w:rPr>
          <w:color w:val="000000" w:themeColor="text1"/>
          <w:szCs w:val="18"/>
        </w:rPr>
        <w:t>/namen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C651D" w:rsidRPr="00B61A1D" w14:paraId="7A9624AF" w14:textId="77777777" w:rsidTr="00ED4939">
        <w:trPr>
          <w:trHeight w:val="340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7D251BB" w14:textId="77777777" w:rsidR="009C651D" w:rsidRPr="00B61A1D" w:rsidRDefault="009C651D" w:rsidP="00ED4939">
            <w:pPr>
              <w:spacing w:line="240" w:lineRule="exact"/>
              <w:rPr>
                <w:color w:val="000000" w:themeColor="text1"/>
                <w:szCs w:val="18"/>
              </w:rPr>
            </w:pPr>
            <w:permStart w:id="1659600533" w:edGrp="everyone"/>
            <w:permEnd w:id="1659600533"/>
          </w:p>
        </w:tc>
      </w:tr>
    </w:tbl>
    <w:p w14:paraId="6D0A3ECA" w14:textId="77777777" w:rsidR="009C651D" w:rsidRDefault="009C651D" w:rsidP="009C651D">
      <w:pPr>
        <w:spacing w:line="100" w:lineRule="exact"/>
        <w:rPr>
          <w:szCs w:val="18"/>
        </w:rPr>
      </w:pPr>
    </w:p>
    <w:p w14:paraId="3D17B6E8" w14:textId="77777777" w:rsidR="009C651D" w:rsidRPr="00E654F8" w:rsidRDefault="009C651D" w:rsidP="009C651D">
      <w:pPr>
        <w:spacing w:line="240" w:lineRule="exact"/>
        <w:rPr>
          <w:color w:val="000000" w:themeColor="text1"/>
          <w:szCs w:val="18"/>
        </w:rPr>
      </w:pPr>
      <w:r>
        <w:rPr>
          <w:szCs w:val="18"/>
        </w:rPr>
        <w:t>Functie(s)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C651D" w:rsidRPr="00E654F8" w14:paraId="4DD3D9B2" w14:textId="77777777" w:rsidTr="00ED4939">
        <w:trPr>
          <w:trHeight w:val="340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1D0AEEF" w14:textId="77777777" w:rsidR="009C651D" w:rsidRPr="00E654F8" w:rsidRDefault="009C651D" w:rsidP="00ED4939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968565933" w:edGrp="everyone"/>
            <w:permEnd w:id="968565933"/>
          </w:p>
        </w:tc>
      </w:tr>
    </w:tbl>
    <w:p w14:paraId="53535775" w14:textId="77777777" w:rsidR="009C651D" w:rsidRPr="00E654F8" w:rsidRDefault="009C651D" w:rsidP="009C651D">
      <w:pPr>
        <w:spacing w:line="100" w:lineRule="exact"/>
        <w:rPr>
          <w:rFonts w:eastAsia="Calibri"/>
          <w:szCs w:val="18"/>
        </w:rPr>
      </w:pPr>
    </w:p>
    <w:p w14:paraId="3F4EFC85" w14:textId="77777777" w:rsidR="009C651D" w:rsidRPr="00E654F8" w:rsidRDefault="009C651D" w:rsidP="009C651D">
      <w:pPr>
        <w:spacing w:line="240" w:lineRule="exact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Datum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C651D" w:rsidRPr="00E654F8" w14:paraId="5B84E22B" w14:textId="77777777" w:rsidTr="00ED4939">
        <w:trPr>
          <w:trHeight w:val="340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43A4C10" w14:textId="77777777" w:rsidR="009C651D" w:rsidRPr="00E654F8" w:rsidRDefault="009C651D" w:rsidP="00ED4939">
            <w:pPr>
              <w:tabs>
                <w:tab w:val="center" w:pos="4422"/>
              </w:tabs>
              <w:spacing w:line="240" w:lineRule="exact"/>
              <w:rPr>
                <w:szCs w:val="18"/>
              </w:rPr>
            </w:pPr>
            <w:permStart w:id="892432716" w:edGrp="everyone"/>
            <w:permEnd w:id="892432716"/>
          </w:p>
        </w:tc>
      </w:tr>
    </w:tbl>
    <w:p w14:paraId="13E57C17" w14:textId="77777777" w:rsidR="009C651D" w:rsidRPr="00E654F8" w:rsidRDefault="009C651D" w:rsidP="009C651D">
      <w:pPr>
        <w:spacing w:line="100" w:lineRule="exact"/>
        <w:rPr>
          <w:szCs w:val="18"/>
        </w:rPr>
      </w:pPr>
    </w:p>
    <w:p w14:paraId="65D64A7B" w14:textId="77777777" w:rsidR="009C651D" w:rsidRPr="00E654F8" w:rsidRDefault="009C651D" w:rsidP="009C651D">
      <w:pPr>
        <w:spacing w:line="240" w:lineRule="exact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Plaats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C651D" w:rsidRPr="00E654F8" w14:paraId="7D350423" w14:textId="77777777" w:rsidTr="00ED4939">
        <w:trPr>
          <w:trHeight w:val="340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8F43F80" w14:textId="77777777" w:rsidR="009C651D" w:rsidRPr="00E654F8" w:rsidRDefault="009C651D" w:rsidP="00ED4939">
            <w:pPr>
              <w:tabs>
                <w:tab w:val="left" w:pos="6148"/>
              </w:tabs>
              <w:spacing w:line="240" w:lineRule="exact"/>
              <w:rPr>
                <w:szCs w:val="18"/>
              </w:rPr>
            </w:pPr>
            <w:permStart w:id="709645281" w:edGrp="everyone"/>
            <w:permEnd w:id="709645281"/>
          </w:p>
        </w:tc>
      </w:tr>
    </w:tbl>
    <w:p w14:paraId="75ECAF78" w14:textId="77777777" w:rsidR="009C651D" w:rsidRPr="00E654F8" w:rsidRDefault="009C651D" w:rsidP="009C651D">
      <w:pPr>
        <w:spacing w:line="100" w:lineRule="exact"/>
        <w:rPr>
          <w:rFonts w:eastAsia="Calibri"/>
          <w:szCs w:val="18"/>
        </w:rPr>
      </w:pPr>
    </w:p>
    <w:p w14:paraId="14147912" w14:textId="77777777" w:rsidR="009C651D" w:rsidRPr="00E654F8" w:rsidRDefault="009C651D" w:rsidP="009C651D">
      <w:pPr>
        <w:spacing w:line="240" w:lineRule="exact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Handtekening(en)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C651D" w14:paraId="61D8329F" w14:textId="77777777" w:rsidTr="009C651D">
        <w:trPr>
          <w:trHeight w:val="510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0755F5C" w14:textId="77777777" w:rsidR="009C651D" w:rsidRDefault="009C651D" w:rsidP="00ED4939">
            <w:pPr>
              <w:spacing w:line="240" w:lineRule="exact"/>
              <w:rPr>
                <w:szCs w:val="18"/>
              </w:rPr>
            </w:pPr>
            <w:permStart w:id="630875857" w:edGrp="everyone"/>
            <w:permEnd w:id="630875857"/>
          </w:p>
        </w:tc>
      </w:tr>
    </w:tbl>
    <w:p w14:paraId="3E1AF4AC" w14:textId="77777777" w:rsidR="009C651D" w:rsidRDefault="009C651D" w:rsidP="009C651D">
      <w:pPr>
        <w:pStyle w:val="Default"/>
        <w:rPr>
          <w:rFonts w:ascii="Verdana" w:hAnsi="Verdana" w:cstheme="minorBidi"/>
          <w:color w:val="auto"/>
          <w:sz w:val="18"/>
          <w:szCs w:val="18"/>
        </w:rPr>
      </w:pPr>
    </w:p>
    <w:p w14:paraId="71466F51" w14:textId="527128B6" w:rsidR="009C651D" w:rsidRPr="009C651D" w:rsidRDefault="009C651D" w:rsidP="009C651D">
      <w:pPr>
        <w:pStyle w:val="Default"/>
        <w:rPr>
          <w:rFonts w:ascii="Verdana" w:hAnsi="Verdana" w:cstheme="minorBidi"/>
          <w:b/>
          <w:bCs/>
          <w:color w:val="auto"/>
          <w:sz w:val="18"/>
          <w:szCs w:val="18"/>
        </w:rPr>
      </w:pPr>
      <w:r>
        <w:rPr>
          <w:rFonts w:ascii="Verdana" w:hAnsi="Verdana" w:cstheme="minorBidi"/>
          <w:b/>
          <w:bCs/>
          <w:color w:val="auto"/>
          <w:sz w:val="18"/>
          <w:szCs w:val="18"/>
        </w:rPr>
        <w:t xml:space="preserve">Deelnemer </w:t>
      </w:r>
      <w:r>
        <w:rPr>
          <w:rFonts w:ascii="Verdana" w:hAnsi="Verdana" w:cstheme="minorBidi"/>
          <w:b/>
          <w:bCs/>
          <w:color w:val="auto"/>
          <w:sz w:val="18"/>
          <w:szCs w:val="18"/>
        </w:rPr>
        <w:t>4</w:t>
      </w:r>
    </w:p>
    <w:p w14:paraId="36295E94" w14:textId="77777777" w:rsidR="009C651D" w:rsidRPr="00B61A1D" w:rsidRDefault="009C651D" w:rsidP="009C651D">
      <w:pPr>
        <w:spacing w:line="240" w:lineRule="exact"/>
        <w:rPr>
          <w:color w:val="000000" w:themeColor="text1"/>
          <w:szCs w:val="18"/>
        </w:rPr>
      </w:pPr>
      <w:r w:rsidRPr="00B61A1D">
        <w:rPr>
          <w:color w:val="000000" w:themeColor="text1"/>
          <w:szCs w:val="18"/>
        </w:rPr>
        <w:t>Naam</w:t>
      </w:r>
      <w:r>
        <w:rPr>
          <w:color w:val="000000" w:themeColor="text1"/>
          <w:szCs w:val="18"/>
        </w:rPr>
        <w:t>/namen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C651D" w:rsidRPr="00B61A1D" w14:paraId="59D1871F" w14:textId="77777777" w:rsidTr="00ED4939">
        <w:trPr>
          <w:trHeight w:val="340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C1E19D2" w14:textId="77777777" w:rsidR="009C651D" w:rsidRPr="00B61A1D" w:rsidRDefault="009C651D" w:rsidP="00ED4939">
            <w:pPr>
              <w:spacing w:line="240" w:lineRule="exact"/>
              <w:rPr>
                <w:color w:val="000000" w:themeColor="text1"/>
                <w:szCs w:val="18"/>
              </w:rPr>
            </w:pPr>
            <w:permStart w:id="563168100" w:edGrp="everyone"/>
            <w:permEnd w:id="563168100"/>
          </w:p>
        </w:tc>
      </w:tr>
    </w:tbl>
    <w:p w14:paraId="56399796" w14:textId="77777777" w:rsidR="009C651D" w:rsidRDefault="009C651D" w:rsidP="009C651D">
      <w:pPr>
        <w:spacing w:line="100" w:lineRule="exact"/>
        <w:rPr>
          <w:szCs w:val="18"/>
        </w:rPr>
      </w:pPr>
    </w:p>
    <w:p w14:paraId="7A7941D6" w14:textId="77777777" w:rsidR="009C651D" w:rsidRPr="00E654F8" w:rsidRDefault="009C651D" w:rsidP="009C651D">
      <w:pPr>
        <w:spacing w:line="240" w:lineRule="exact"/>
        <w:rPr>
          <w:color w:val="000000" w:themeColor="text1"/>
          <w:szCs w:val="18"/>
        </w:rPr>
      </w:pPr>
      <w:r>
        <w:rPr>
          <w:szCs w:val="18"/>
        </w:rPr>
        <w:t>Functie(s)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C651D" w:rsidRPr="00E654F8" w14:paraId="5647A2AE" w14:textId="77777777" w:rsidTr="00ED4939">
        <w:trPr>
          <w:trHeight w:val="340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8DFA19C" w14:textId="77777777" w:rsidR="009C651D" w:rsidRPr="00E654F8" w:rsidRDefault="009C651D" w:rsidP="00ED4939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721774706" w:edGrp="everyone"/>
            <w:permEnd w:id="721774706"/>
          </w:p>
        </w:tc>
      </w:tr>
    </w:tbl>
    <w:p w14:paraId="1538D238" w14:textId="77777777" w:rsidR="009C651D" w:rsidRPr="00E654F8" w:rsidRDefault="009C651D" w:rsidP="009C651D">
      <w:pPr>
        <w:spacing w:line="100" w:lineRule="exact"/>
        <w:rPr>
          <w:rFonts w:eastAsia="Calibri"/>
          <w:szCs w:val="18"/>
        </w:rPr>
      </w:pPr>
    </w:p>
    <w:p w14:paraId="3FE55C20" w14:textId="77777777" w:rsidR="009C651D" w:rsidRPr="00E654F8" w:rsidRDefault="009C651D" w:rsidP="009C651D">
      <w:pPr>
        <w:spacing w:line="240" w:lineRule="exact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Datum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C651D" w:rsidRPr="00E654F8" w14:paraId="32ECF511" w14:textId="77777777" w:rsidTr="00ED4939">
        <w:trPr>
          <w:trHeight w:val="340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D0C10CA" w14:textId="77777777" w:rsidR="009C651D" w:rsidRPr="00E654F8" w:rsidRDefault="009C651D" w:rsidP="00ED4939">
            <w:pPr>
              <w:tabs>
                <w:tab w:val="center" w:pos="4422"/>
              </w:tabs>
              <w:spacing w:line="240" w:lineRule="exact"/>
              <w:rPr>
                <w:szCs w:val="18"/>
              </w:rPr>
            </w:pPr>
            <w:permStart w:id="1809457743" w:edGrp="everyone"/>
            <w:permEnd w:id="1809457743"/>
          </w:p>
        </w:tc>
      </w:tr>
    </w:tbl>
    <w:p w14:paraId="4782654B" w14:textId="77777777" w:rsidR="009C651D" w:rsidRPr="00E654F8" w:rsidRDefault="009C651D" w:rsidP="009C651D">
      <w:pPr>
        <w:spacing w:line="100" w:lineRule="exact"/>
        <w:rPr>
          <w:szCs w:val="18"/>
        </w:rPr>
      </w:pPr>
    </w:p>
    <w:p w14:paraId="7074B919" w14:textId="77777777" w:rsidR="009C651D" w:rsidRPr="00E654F8" w:rsidRDefault="009C651D" w:rsidP="009C651D">
      <w:pPr>
        <w:spacing w:line="240" w:lineRule="exact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Plaats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C651D" w:rsidRPr="00E654F8" w14:paraId="68A52A2A" w14:textId="77777777" w:rsidTr="00ED4939">
        <w:trPr>
          <w:trHeight w:val="340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8EDDF87" w14:textId="77777777" w:rsidR="009C651D" w:rsidRPr="00E654F8" w:rsidRDefault="009C651D" w:rsidP="00ED4939">
            <w:pPr>
              <w:tabs>
                <w:tab w:val="left" w:pos="6148"/>
              </w:tabs>
              <w:spacing w:line="240" w:lineRule="exact"/>
              <w:rPr>
                <w:szCs w:val="18"/>
              </w:rPr>
            </w:pPr>
            <w:permStart w:id="1604340035" w:edGrp="everyone"/>
            <w:permEnd w:id="1604340035"/>
          </w:p>
        </w:tc>
      </w:tr>
    </w:tbl>
    <w:p w14:paraId="234F6B38" w14:textId="77777777" w:rsidR="009C651D" w:rsidRPr="00E654F8" w:rsidRDefault="009C651D" w:rsidP="009C651D">
      <w:pPr>
        <w:spacing w:line="100" w:lineRule="exact"/>
        <w:rPr>
          <w:rFonts w:eastAsia="Calibri"/>
          <w:szCs w:val="18"/>
        </w:rPr>
      </w:pPr>
    </w:p>
    <w:p w14:paraId="38D114A4" w14:textId="77777777" w:rsidR="009C651D" w:rsidRPr="00E654F8" w:rsidRDefault="009C651D" w:rsidP="009C651D">
      <w:pPr>
        <w:spacing w:line="240" w:lineRule="exact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Handtekening(en)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C651D" w14:paraId="6A46023D" w14:textId="77777777" w:rsidTr="009C651D">
        <w:trPr>
          <w:trHeight w:val="510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811B47D" w14:textId="77777777" w:rsidR="009C651D" w:rsidRDefault="009C651D" w:rsidP="00ED4939">
            <w:pPr>
              <w:spacing w:line="240" w:lineRule="exact"/>
              <w:rPr>
                <w:szCs w:val="18"/>
              </w:rPr>
            </w:pPr>
            <w:permStart w:id="922569140" w:edGrp="everyone"/>
            <w:permEnd w:id="922569140"/>
          </w:p>
        </w:tc>
      </w:tr>
    </w:tbl>
    <w:p w14:paraId="1AD0CE68" w14:textId="77777777" w:rsidR="009C651D" w:rsidRDefault="009C651D" w:rsidP="009C651D">
      <w:pPr>
        <w:pStyle w:val="Default"/>
        <w:rPr>
          <w:rFonts w:ascii="Verdana" w:hAnsi="Verdana" w:cstheme="minorBidi"/>
          <w:color w:val="auto"/>
          <w:sz w:val="18"/>
          <w:szCs w:val="18"/>
        </w:rPr>
      </w:pPr>
    </w:p>
    <w:p w14:paraId="578B2301" w14:textId="0C296ED9" w:rsidR="009C651D" w:rsidRPr="009C651D" w:rsidRDefault="009C651D" w:rsidP="009C651D">
      <w:pPr>
        <w:pStyle w:val="Default"/>
        <w:rPr>
          <w:rFonts w:ascii="Verdana" w:hAnsi="Verdana" w:cstheme="minorBidi"/>
          <w:b/>
          <w:bCs/>
          <w:color w:val="auto"/>
          <w:sz w:val="18"/>
          <w:szCs w:val="18"/>
        </w:rPr>
      </w:pPr>
      <w:r>
        <w:rPr>
          <w:rFonts w:ascii="Verdana" w:hAnsi="Verdana" w:cstheme="minorBidi"/>
          <w:b/>
          <w:bCs/>
          <w:color w:val="auto"/>
          <w:sz w:val="18"/>
          <w:szCs w:val="18"/>
        </w:rPr>
        <w:t xml:space="preserve">Deelnemer </w:t>
      </w:r>
      <w:r>
        <w:rPr>
          <w:rFonts w:ascii="Verdana" w:hAnsi="Verdana" w:cstheme="minorBidi"/>
          <w:b/>
          <w:bCs/>
          <w:color w:val="auto"/>
          <w:sz w:val="18"/>
          <w:szCs w:val="18"/>
        </w:rPr>
        <w:t>5</w:t>
      </w:r>
    </w:p>
    <w:p w14:paraId="0FCAB22F" w14:textId="77777777" w:rsidR="009C651D" w:rsidRPr="00B61A1D" w:rsidRDefault="009C651D" w:rsidP="009C651D">
      <w:pPr>
        <w:spacing w:line="240" w:lineRule="exact"/>
        <w:rPr>
          <w:color w:val="000000" w:themeColor="text1"/>
          <w:szCs w:val="18"/>
        </w:rPr>
      </w:pPr>
      <w:r w:rsidRPr="00B61A1D">
        <w:rPr>
          <w:color w:val="000000" w:themeColor="text1"/>
          <w:szCs w:val="18"/>
        </w:rPr>
        <w:t>Naam</w:t>
      </w:r>
      <w:r>
        <w:rPr>
          <w:color w:val="000000" w:themeColor="text1"/>
          <w:szCs w:val="18"/>
        </w:rPr>
        <w:t>/namen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C651D" w:rsidRPr="00B61A1D" w14:paraId="3C9E1207" w14:textId="77777777" w:rsidTr="00ED4939">
        <w:trPr>
          <w:trHeight w:val="340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E22803A" w14:textId="77777777" w:rsidR="009C651D" w:rsidRPr="00B61A1D" w:rsidRDefault="009C651D" w:rsidP="00ED4939">
            <w:pPr>
              <w:spacing w:line="240" w:lineRule="exact"/>
              <w:rPr>
                <w:color w:val="000000" w:themeColor="text1"/>
                <w:szCs w:val="18"/>
              </w:rPr>
            </w:pPr>
            <w:permStart w:id="825774960" w:edGrp="everyone"/>
            <w:permEnd w:id="825774960"/>
          </w:p>
        </w:tc>
      </w:tr>
    </w:tbl>
    <w:p w14:paraId="1726722F" w14:textId="77777777" w:rsidR="009C651D" w:rsidRDefault="009C651D" w:rsidP="009C651D">
      <w:pPr>
        <w:spacing w:line="100" w:lineRule="exact"/>
        <w:rPr>
          <w:szCs w:val="18"/>
        </w:rPr>
      </w:pPr>
    </w:p>
    <w:p w14:paraId="38F72E2C" w14:textId="77777777" w:rsidR="009C651D" w:rsidRPr="00E654F8" w:rsidRDefault="009C651D" w:rsidP="009C651D">
      <w:pPr>
        <w:spacing w:line="240" w:lineRule="exact"/>
        <w:rPr>
          <w:color w:val="000000" w:themeColor="text1"/>
          <w:szCs w:val="18"/>
        </w:rPr>
      </w:pPr>
      <w:r>
        <w:rPr>
          <w:szCs w:val="18"/>
        </w:rPr>
        <w:t>Functie(s)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C651D" w:rsidRPr="00E654F8" w14:paraId="59A78261" w14:textId="77777777" w:rsidTr="00ED4939">
        <w:trPr>
          <w:trHeight w:val="340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DB31131" w14:textId="77777777" w:rsidR="009C651D" w:rsidRPr="00E654F8" w:rsidRDefault="009C651D" w:rsidP="00ED4939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771125016" w:edGrp="everyone"/>
            <w:permEnd w:id="771125016"/>
          </w:p>
        </w:tc>
      </w:tr>
    </w:tbl>
    <w:p w14:paraId="0A41AD91" w14:textId="77777777" w:rsidR="009C651D" w:rsidRPr="00E654F8" w:rsidRDefault="009C651D" w:rsidP="009C651D">
      <w:pPr>
        <w:spacing w:line="100" w:lineRule="exact"/>
        <w:rPr>
          <w:rFonts w:eastAsia="Calibri"/>
          <w:szCs w:val="18"/>
        </w:rPr>
      </w:pPr>
    </w:p>
    <w:p w14:paraId="14AC3D7D" w14:textId="77777777" w:rsidR="009C651D" w:rsidRPr="00E654F8" w:rsidRDefault="009C651D" w:rsidP="009C651D">
      <w:pPr>
        <w:spacing w:line="240" w:lineRule="exact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Datum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C651D" w:rsidRPr="00E654F8" w14:paraId="093DD99A" w14:textId="77777777" w:rsidTr="00ED4939">
        <w:trPr>
          <w:trHeight w:val="340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EBFA586" w14:textId="77777777" w:rsidR="009C651D" w:rsidRPr="00E654F8" w:rsidRDefault="009C651D" w:rsidP="00ED4939">
            <w:pPr>
              <w:tabs>
                <w:tab w:val="center" w:pos="4422"/>
              </w:tabs>
              <w:spacing w:line="240" w:lineRule="exact"/>
              <w:rPr>
                <w:szCs w:val="18"/>
              </w:rPr>
            </w:pPr>
            <w:permStart w:id="2069987266" w:edGrp="everyone"/>
            <w:permEnd w:id="2069987266"/>
          </w:p>
        </w:tc>
      </w:tr>
    </w:tbl>
    <w:p w14:paraId="24D1AD35" w14:textId="77777777" w:rsidR="009C651D" w:rsidRPr="00E654F8" w:rsidRDefault="009C651D" w:rsidP="009C651D">
      <w:pPr>
        <w:spacing w:line="100" w:lineRule="exact"/>
        <w:rPr>
          <w:szCs w:val="18"/>
        </w:rPr>
      </w:pPr>
    </w:p>
    <w:p w14:paraId="1AEE8FF1" w14:textId="77777777" w:rsidR="009C651D" w:rsidRPr="00E654F8" w:rsidRDefault="009C651D" w:rsidP="009C651D">
      <w:pPr>
        <w:spacing w:line="240" w:lineRule="exact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Plaats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C651D" w:rsidRPr="00E654F8" w14:paraId="3043D721" w14:textId="77777777" w:rsidTr="00ED4939">
        <w:trPr>
          <w:trHeight w:val="340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D14C12E" w14:textId="77777777" w:rsidR="009C651D" w:rsidRPr="00E654F8" w:rsidRDefault="009C651D" w:rsidP="00ED4939">
            <w:pPr>
              <w:tabs>
                <w:tab w:val="left" w:pos="6148"/>
              </w:tabs>
              <w:spacing w:line="240" w:lineRule="exact"/>
              <w:rPr>
                <w:szCs w:val="18"/>
              </w:rPr>
            </w:pPr>
            <w:permStart w:id="1515782505" w:edGrp="everyone"/>
            <w:permEnd w:id="1515782505"/>
          </w:p>
        </w:tc>
      </w:tr>
    </w:tbl>
    <w:p w14:paraId="35A0E987" w14:textId="77777777" w:rsidR="009C651D" w:rsidRPr="00E654F8" w:rsidRDefault="009C651D" w:rsidP="009C651D">
      <w:pPr>
        <w:spacing w:line="100" w:lineRule="exact"/>
        <w:rPr>
          <w:rFonts w:eastAsia="Calibri"/>
          <w:szCs w:val="18"/>
        </w:rPr>
      </w:pPr>
    </w:p>
    <w:p w14:paraId="792BA007" w14:textId="77777777" w:rsidR="009C651D" w:rsidRPr="00E654F8" w:rsidRDefault="009C651D" w:rsidP="009C651D">
      <w:pPr>
        <w:spacing w:line="240" w:lineRule="exact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Handtekening(en)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C651D" w14:paraId="3E1EA51E" w14:textId="77777777" w:rsidTr="009C651D">
        <w:trPr>
          <w:trHeight w:val="510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9A73165" w14:textId="77777777" w:rsidR="009C651D" w:rsidRDefault="009C651D" w:rsidP="00ED4939">
            <w:pPr>
              <w:spacing w:line="240" w:lineRule="exact"/>
              <w:rPr>
                <w:szCs w:val="18"/>
              </w:rPr>
            </w:pPr>
            <w:permStart w:id="907829145" w:edGrp="everyone"/>
            <w:permEnd w:id="907829145"/>
          </w:p>
        </w:tc>
      </w:tr>
    </w:tbl>
    <w:p w14:paraId="38B136EE" w14:textId="77777777" w:rsidR="009C651D" w:rsidRDefault="009C651D" w:rsidP="009C651D">
      <w:pPr>
        <w:pStyle w:val="Default"/>
        <w:rPr>
          <w:rFonts w:ascii="Verdana" w:hAnsi="Verdana" w:cstheme="minorBidi"/>
          <w:color w:val="auto"/>
          <w:sz w:val="18"/>
          <w:szCs w:val="18"/>
        </w:rPr>
      </w:pPr>
    </w:p>
    <w:p w14:paraId="2C8E37AD" w14:textId="6628791C" w:rsidR="009C651D" w:rsidRPr="009C651D" w:rsidRDefault="009C651D" w:rsidP="009C651D">
      <w:pPr>
        <w:pStyle w:val="Default"/>
        <w:rPr>
          <w:rFonts w:ascii="Verdana" w:hAnsi="Verdana" w:cstheme="minorBidi"/>
          <w:b/>
          <w:bCs/>
          <w:color w:val="auto"/>
          <w:sz w:val="18"/>
          <w:szCs w:val="18"/>
        </w:rPr>
      </w:pPr>
      <w:r>
        <w:rPr>
          <w:rFonts w:ascii="Verdana" w:hAnsi="Verdana" w:cstheme="minorBidi"/>
          <w:b/>
          <w:bCs/>
          <w:color w:val="auto"/>
          <w:sz w:val="18"/>
          <w:szCs w:val="18"/>
        </w:rPr>
        <w:t xml:space="preserve">Deelnemer </w:t>
      </w:r>
      <w:r>
        <w:rPr>
          <w:rFonts w:ascii="Verdana" w:hAnsi="Verdana" w:cstheme="minorBidi"/>
          <w:b/>
          <w:bCs/>
          <w:color w:val="auto"/>
          <w:sz w:val="18"/>
          <w:szCs w:val="18"/>
        </w:rPr>
        <w:t>6</w:t>
      </w:r>
    </w:p>
    <w:p w14:paraId="66FAAE34" w14:textId="77777777" w:rsidR="009C651D" w:rsidRPr="00B61A1D" w:rsidRDefault="009C651D" w:rsidP="009C651D">
      <w:pPr>
        <w:spacing w:line="240" w:lineRule="exact"/>
        <w:rPr>
          <w:color w:val="000000" w:themeColor="text1"/>
          <w:szCs w:val="18"/>
        </w:rPr>
      </w:pPr>
      <w:r w:rsidRPr="00B61A1D">
        <w:rPr>
          <w:color w:val="000000" w:themeColor="text1"/>
          <w:szCs w:val="18"/>
        </w:rPr>
        <w:t>Naam</w:t>
      </w:r>
      <w:r>
        <w:rPr>
          <w:color w:val="000000" w:themeColor="text1"/>
          <w:szCs w:val="18"/>
        </w:rPr>
        <w:t>/namen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C651D" w:rsidRPr="00B61A1D" w14:paraId="4482047D" w14:textId="77777777" w:rsidTr="00ED4939">
        <w:trPr>
          <w:trHeight w:val="340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9F9F03C" w14:textId="77777777" w:rsidR="009C651D" w:rsidRPr="00B61A1D" w:rsidRDefault="009C651D" w:rsidP="00ED4939">
            <w:pPr>
              <w:spacing w:line="240" w:lineRule="exact"/>
              <w:rPr>
                <w:color w:val="000000" w:themeColor="text1"/>
                <w:szCs w:val="18"/>
              </w:rPr>
            </w:pPr>
            <w:permStart w:id="1544296314" w:edGrp="everyone"/>
            <w:permEnd w:id="1544296314"/>
          </w:p>
        </w:tc>
      </w:tr>
    </w:tbl>
    <w:p w14:paraId="4AF30F51" w14:textId="77777777" w:rsidR="009C651D" w:rsidRDefault="009C651D" w:rsidP="009C651D">
      <w:pPr>
        <w:spacing w:line="100" w:lineRule="exact"/>
        <w:rPr>
          <w:szCs w:val="18"/>
        </w:rPr>
      </w:pPr>
    </w:p>
    <w:p w14:paraId="699F8372" w14:textId="77777777" w:rsidR="009C651D" w:rsidRPr="00E654F8" w:rsidRDefault="009C651D" w:rsidP="009C651D">
      <w:pPr>
        <w:spacing w:line="240" w:lineRule="exact"/>
        <w:rPr>
          <w:color w:val="000000" w:themeColor="text1"/>
          <w:szCs w:val="18"/>
        </w:rPr>
      </w:pPr>
      <w:r>
        <w:rPr>
          <w:szCs w:val="18"/>
        </w:rPr>
        <w:t>Functie(s)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C651D" w:rsidRPr="00E654F8" w14:paraId="570BCA46" w14:textId="77777777" w:rsidTr="00ED4939">
        <w:trPr>
          <w:trHeight w:val="340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7829145" w14:textId="77777777" w:rsidR="009C651D" w:rsidRPr="00E654F8" w:rsidRDefault="009C651D" w:rsidP="00ED4939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021051511" w:edGrp="everyone"/>
            <w:permEnd w:id="1021051511"/>
          </w:p>
        </w:tc>
      </w:tr>
    </w:tbl>
    <w:p w14:paraId="7A5BC0D5" w14:textId="77777777" w:rsidR="009C651D" w:rsidRPr="00E654F8" w:rsidRDefault="009C651D" w:rsidP="009C651D">
      <w:pPr>
        <w:spacing w:line="100" w:lineRule="exact"/>
        <w:rPr>
          <w:rFonts w:eastAsia="Calibri"/>
          <w:szCs w:val="18"/>
        </w:rPr>
      </w:pPr>
    </w:p>
    <w:p w14:paraId="2D01B0AE" w14:textId="77777777" w:rsidR="009C651D" w:rsidRPr="00E654F8" w:rsidRDefault="009C651D" w:rsidP="009C651D">
      <w:pPr>
        <w:spacing w:line="240" w:lineRule="exact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Datum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C651D" w:rsidRPr="00E654F8" w14:paraId="1FB3464D" w14:textId="77777777" w:rsidTr="00ED4939">
        <w:trPr>
          <w:trHeight w:val="340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4E3BC15" w14:textId="77777777" w:rsidR="009C651D" w:rsidRPr="00E654F8" w:rsidRDefault="009C651D" w:rsidP="00ED4939">
            <w:pPr>
              <w:tabs>
                <w:tab w:val="center" w:pos="4422"/>
              </w:tabs>
              <w:spacing w:line="240" w:lineRule="exact"/>
              <w:rPr>
                <w:szCs w:val="18"/>
              </w:rPr>
            </w:pPr>
            <w:permStart w:id="176095982" w:edGrp="everyone"/>
            <w:permEnd w:id="176095982"/>
          </w:p>
        </w:tc>
      </w:tr>
    </w:tbl>
    <w:p w14:paraId="3B9CB531" w14:textId="77777777" w:rsidR="009C651D" w:rsidRPr="00E654F8" w:rsidRDefault="009C651D" w:rsidP="009C651D">
      <w:pPr>
        <w:spacing w:line="100" w:lineRule="exact"/>
        <w:rPr>
          <w:szCs w:val="18"/>
        </w:rPr>
      </w:pPr>
    </w:p>
    <w:p w14:paraId="05DFDBA4" w14:textId="77777777" w:rsidR="009C651D" w:rsidRPr="00E654F8" w:rsidRDefault="009C651D" w:rsidP="009C651D">
      <w:pPr>
        <w:spacing w:line="240" w:lineRule="exact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Plaats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C651D" w:rsidRPr="00E654F8" w14:paraId="46B82735" w14:textId="77777777" w:rsidTr="00ED4939">
        <w:trPr>
          <w:trHeight w:val="340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7F9D6F3" w14:textId="77777777" w:rsidR="009C651D" w:rsidRPr="00E654F8" w:rsidRDefault="009C651D" w:rsidP="00ED4939">
            <w:pPr>
              <w:tabs>
                <w:tab w:val="left" w:pos="6148"/>
              </w:tabs>
              <w:spacing w:line="240" w:lineRule="exact"/>
              <w:rPr>
                <w:szCs w:val="18"/>
              </w:rPr>
            </w:pPr>
            <w:permStart w:id="1019698930" w:edGrp="everyone"/>
            <w:permEnd w:id="1019698930"/>
          </w:p>
        </w:tc>
      </w:tr>
    </w:tbl>
    <w:p w14:paraId="21C4EAB5" w14:textId="77777777" w:rsidR="009C651D" w:rsidRPr="00E654F8" w:rsidRDefault="009C651D" w:rsidP="009C651D">
      <w:pPr>
        <w:spacing w:line="100" w:lineRule="exact"/>
        <w:rPr>
          <w:rFonts w:eastAsia="Calibri"/>
          <w:szCs w:val="18"/>
        </w:rPr>
      </w:pPr>
    </w:p>
    <w:p w14:paraId="1A6CDC0D" w14:textId="77777777" w:rsidR="009C651D" w:rsidRPr="00E654F8" w:rsidRDefault="009C651D" w:rsidP="009C651D">
      <w:pPr>
        <w:spacing w:line="240" w:lineRule="exact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Handtekening(en)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C651D" w14:paraId="5FC12B3F" w14:textId="77777777" w:rsidTr="00ED4939">
        <w:trPr>
          <w:trHeight w:val="617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D429E56" w14:textId="77777777" w:rsidR="009C651D" w:rsidRDefault="009C651D" w:rsidP="00ED4939">
            <w:pPr>
              <w:spacing w:line="240" w:lineRule="exact"/>
              <w:rPr>
                <w:szCs w:val="18"/>
              </w:rPr>
            </w:pPr>
            <w:permStart w:id="1615946667" w:edGrp="everyone"/>
            <w:permEnd w:id="1615946667"/>
          </w:p>
        </w:tc>
      </w:tr>
    </w:tbl>
    <w:p w14:paraId="10A50035" w14:textId="77777777" w:rsidR="009C651D" w:rsidRDefault="009C651D" w:rsidP="009C651D">
      <w:pPr>
        <w:pStyle w:val="Default"/>
        <w:rPr>
          <w:rFonts w:ascii="Verdana" w:hAnsi="Verdana" w:cstheme="minorBidi"/>
          <w:color w:val="auto"/>
          <w:sz w:val="18"/>
          <w:szCs w:val="18"/>
        </w:rPr>
      </w:pPr>
    </w:p>
    <w:p w14:paraId="3926DA99" w14:textId="6B72DDF4" w:rsidR="009C651D" w:rsidRPr="009C651D" w:rsidRDefault="009C651D" w:rsidP="009C651D">
      <w:pPr>
        <w:pStyle w:val="Default"/>
        <w:rPr>
          <w:rFonts w:ascii="Verdana" w:hAnsi="Verdana" w:cstheme="minorBidi"/>
          <w:b/>
          <w:bCs/>
          <w:color w:val="auto"/>
          <w:sz w:val="18"/>
          <w:szCs w:val="18"/>
        </w:rPr>
      </w:pPr>
      <w:r>
        <w:rPr>
          <w:rFonts w:ascii="Verdana" w:hAnsi="Verdana" w:cstheme="minorBidi"/>
          <w:b/>
          <w:bCs/>
          <w:color w:val="auto"/>
          <w:sz w:val="18"/>
          <w:szCs w:val="18"/>
        </w:rPr>
        <w:t xml:space="preserve">Deelnemer </w:t>
      </w:r>
      <w:r w:rsidR="00EE5339">
        <w:rPr>
          <w:rFonts w:ascii="Verdana" w:hAnsi="Verdana" w:cstheme="minorBidi"/>
          <w:b/>
          <w:bCs/>
          <w:color w:val="auto"/>
          <w:sz w:val="18"/>
          <w:szCs w:val="18"/>
        </w:rPr>
        <w:t>8</w:t>
      </w:r>
    </w:p>
    <w:p w14:paraId="229CE0C6" w14:textId="77777777" w:rsidR="009C651D" w:rsidRPr="00B61A1D" w:rsidRDefault="009C651D" w:rsidP="009C651D">
      <w:pPr>
        <w:spacing w:line="240" w:lineRule="exact"/>
        <w:rPr>
          <w:color w:val="000000" w:themeColor="text1"/>
          <w:szCs w:val="18"/>
        </w:rPr>
      </w:pPr>
      <w:r w:rsidRPr="00B61A1D">
        <w:rPr>
          <w:color w:val="000000" w:themeColor="text1"/>
          <w:szCs w:val="18"/>
        </w:rPr>
        <w:t>Naam</w:t>
      </w:r>
      <w:r>
        <w:rPr>
          <w:color w:val="000000" w:themeColor="text1"/>
          <w:szCs w:val="18"/>
        </w:rPr>
        <w:t>/namen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C651D" w:rsidRPr="00B61A1D" w14:paraId="624F08A4" w14:textId="77777777" w:rsidTr="00ED4939">
        <w:trPr>
          <w:trHeight w:val="340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767C074" w14:textId="77777777" w:rsidR="009C651D" w:rsidRPr="00B61A1D" w:rsidRDefault="009C651D" w:rsidP="00ED4939">
            <w:pPr>
              <w:spacing w:line="240" w:lineRule="exact"/>
              <w:rPr>
                <w:color w:val="000000" w:themeColor="text1"/>
                <w:szCs w:val="18"/>
              </w:rPr>
            </w:pPr>
          </w:p>
        </w:tc>
      </w:tr>
    </w:tbl>
    <w:p w14:paraId="0D0B6801" w14:textId="77777777" w:rsidR="009C651D" w:rsidRDefault="009C651D" w:rsidP="009C651D">
      <w:pPr>
        <w:spacing w:line="100" w:lineRule="exact"/>
        <w:rPr>
          <w:szCs w:val="18"/>
        </w:rPr>
      </w:pPr>
    </w:p>
    <w:p w14:paraId="09A19B79" w14:textId="77777777" w:rsidR="009C651D" w:rsidRPr="00E654F8" w:rsidRDefault="009C651D" w:rsidP="009C651D">
      <w:pPr>
        <w:spacing w:line="240" w:lineRule="exact"/>
        <w:rPr>
          <w:color w:val="000000" w:themeColor="text1"/>
          <w:szCs w:val="18"/>
        </w:rPr>
      </w:pPr>
      <w:r>
        <w:rPr>
          <w:szCs w:val="18"/>
        </w:rPr>
        <w:t>Functie(s)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C651D" w:rsidRPr="00E654F8" w14:paraId="0F4030FB" w14:textId="77777777" w:rsidTr="00ED4939">
        <w:trPr>
          <w:trHeight w:val="340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7D631C6" w14:textId="77777777" w:rsidR="009C651D" w:rsidRPr="00E654F8" w:rsidRDefault="009C651D" w:rsidP="00ED4939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458506274" w:edGrp="everyone"/>
            <w:permEnd w:id="458506274"/>
          </w:p>
        </w:tc>
      </w:tr>
    </w:tbl>
    <w:p w14:paraId="2CA3BB91" w14:textId="77777777" w:rsidR="009C651D" w:rsidRPr="00E654F8" w:rsidRDefault="009C651D" w:rsidP="009C651D">
      <w:pPr>
        <w:spacing w:line="100" w:lineRule="exact"/>
        <w:rPr>
          <w:rFonts w:eastAsia="Calibri"/>
          <w:szCs w:val="18"/>
        </w:rPr>
      </w:pPr>
    </w:p>
    <w:p w14:paraId="205F6DDD" w14:textId="77777777" w:rsidR="009C651D" w:rsidRPr="00E654F8" w:rsidRDefault="009C651D" w:rsidP="009C651D">
      <w:pPr>
        <w:spacing w:line="240" w:lineRule="exact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Datum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C651D" w:rsidRPr="00E654F8" w14:paraId="7AE9B91C" w14:textId="77777777" w:rsidTr="00ED4939">
        <w:trPr>
          <w:trHeight w:val="340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8067601" w14:textId="77777777" w:rsidR="009C651D" w:rsidRPr="00E654F8" w:rsidRDefault="009C651D" w:rsidP="00ED4939">
            <w:pPr>
              <w:tabs>
                <w:tab w:val="center" w:pos="4422"/>
              </w:tabs>
              <w:spacing w:line="240" w:lineRule="exact"/>
              <w:rPr>
                <w:szCs w:val="18"/>
              </w:rPr>
            </w:pPr>
            <w:permStart w:id="1558454973" w:edGrp="everyone"/>
            <w:permEnd w:id="1558454973"/>
          </w:p>
        </w:tc>
      </w:tr>
    </w:tbl>
    <w:p w14:paraId="736F6293" w14:textId="77777777" w:rsidR="009C651D" w:rsidRPr="00E654F8" w:rsidRDefault="009C651D" w:rsidP="009C651D">
      <w:pPr>
        <w:spacing w:line="100" w:lineRule="exact"/>
        <w:rPr>
          <w:szCs w:val="18"/>
        </w:rPr>
      </w:pPr>
    </w:p>
    <w:p w14:paraId="1325A7E7" w14:textId="77777777" w:rsidR="009C651D" w:rsidRPr="00E654F8" w:rsidRDefault="009C651D" w:rsidP="009C651D">
      <w:pPr>
        <w:spacing w:line="240" w:lineRule="exact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Plaats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C651D" w:rsidRPr="00E654F8" w14:paraId="6F727D42" w14:textId="77777777" w:rsidTr="00ED4939">
        <w:trPr>
          <w:trHeight w:val="340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6A6FE32" w14:textId="77777777" w:rsidR="009C651D" w:rsidRPr="00E654F8" w:rsidRDefault="009C651D" w:rsidP="00ED4939">
            <w:pPr>
              <w:tabs>
                <w:tab w:val="left" w:pos="6148"/>
              </w:tabs>
              <w:spacing w:line="240" w:lineRule="exact"/>
              <w:rPr>
                <w:szCs w:val="18"/>
              </w:rPr>
            </w:pPr>
            <w:permStart w:id="1940943175" w:edGrp="everyone"/>
            <w:permEnd w:id="1940943175"/>
          </w:p>
        </w:tc>
      </w:tr>
    </w:tbl>
    <w:p w14:paraId="163C368E" w14:textId="77777777" w:rsidR="009C651D" w:rsidRPr="00E654F8" w:rsidRDefault="009C651D" w:rsidP="009C651D">
      <w:pPr>
        <w:spacing w:line="100" w:lineRule="exact"/>
        <w:rPr>
          <w:rFonts w:eastAsia="Calibri"/>
          <w:szCs w:val="18"/>
        </w:rPr>
      </w:pPr>
    </w:p>
    <w:p w14:paraId="1F059684" w14:textId="77777777" w:rsidR="009C651D" w:rsidRPr="00E654F8" w:rsidRDefault="009C651D" w:rsidP="009C651D">
      <w:pPr>
        <w:spacing w:line="240" w:lineRule="exact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Handtekening(en)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C651D" w14:paraId="30D07A28" w14:textId="77777777" w:rsidTr="009C651D">
        <w:trPr>
          <w:trHeight w:val="510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46C10E2" w14:textId="77777777" w:rsidR="009C651D" w:rsidRDefault="009C651D" w:rsidP="00ED4939">
            <w:pPr>
              <w:spacing w:line="240" w:lineRule="exact"/>
              <w:rPr>
                <w:szCs w:val="18"/>
              </w:rPr>
            </w:pPr>
            <w:permStart w:id="342884838" w:edGrp="everyone"/>
            <w:permEnd w:id="342884838"/>
          </w:p>
        </w:tc>
      </w:tr>
    </w:tbl>
    <w:p w14:paraId="5FF99E30" w14:textId="77777777" w:rsidR="009C651D" w:rsidRDefault="009C651D" w:rsidP="009C651D">
      <w:pPr>
        <w:pStyle w:val="Default"/>
        <w:rPr>
          <w:rFonts w:ascii="Verdana" w:hAnsi="Verdana" w:cstheme="minorBidi"/>
          <w:b/>
          <w:bCs/>
          <w:color w:val="auto"/>
          <w:sz w:val="18"/>
          <w:szCs w:val="18"/>
        </w:rPr>
      </w:pPr>
    </w:p>
    <w:p w14:paraId="3FF00244" w14:textId="77777777" w:rsidR="00EE5339" w:rsidRPr="009C651D" w:rsidRDefault="00EE5339" w:rsidP="00EE5339">
      <w:pPr>
        <w:pStyle w:val="Default"/>
        <w:rPr>
          <w:rFonts w:ascii="Verdana" w:hAnsi="Verdana" w:cstheme="minorBidi"/>
          <w:b/>
          <w:bCs/>
          <w:color w:val="auto"/>
          <w:sz w:val="18"/>
          <w:szCs w:val="18"/>
        </w:rPr>
      </w:pPr>
      <w:r>
        <w:rPr>
          <w:rFonts w:ascii="Verdana" w:hAnsi="Verdana" w:cstheme="minorBidi"/>
          <w:b/>
          <w:bCs/>
          <w:color w:val="auto"/>
          <w:sz w:val="18"/>
          <w:szCs w:val="18"/>
        </w:rPr>
        <w:t>Deelnemer 7</w:t>
      </w:r>
    </w:p>
    <w:p w14:paraId="7593B3E8" w14:textId="77777777" w:rsidR="00EE5339" w:rsidRPr="00B61A1D" w:rsidRDefault="00EE5339" w:rsidP="00EE5339">
      <w:pPr>
        <w:spacing w:line="240" w:lineRule="exact"/>
        <w:rPr>
          <w:color w:val="000000" w:themeColor="text1"/>
          <w:szCs w:val="18"/>
        </w:rPr>
      </w:pPr>
      <w:r w:rsidRPr="00B61A1D">
        <w:rPr>
          <w:color w:val="000000" w:themeColor="text1"/>
          <w:szCs w:val="18"/>
        </w:rPr>
        <w:t>Naam</w:t>
      </w:r>
      <w:r>
        <w:rPr>
          <w:color w:val="000000" w:themeColor="text1"/>
          <w:szCs w:val="18"/>
        </w:rPr>
        <w:t>/namen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EE5339" w:rsidRPr="00B61A1D" w14:paraId="7899A948" w14:textId="77777777" w:rsidTr="00ED4939">
        <w:trPr>
          <w:trHeight w:val="340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E69B6E1" w14:textId="77777777" w:rsidR="00EE5339" w:rsidRPr="00B61A1D" w:rsidRDefault="00EE5339" w:rsidP="00ED4939">
            <w:pPr>
              <w:spacing w:line="240" w:lineRule="exact"/>
              <w:rPr>
                <w:color w:val="000000" w:themeColor="text1"/>
                <w:szCs w:val="18"/>
              </w:rPr>
            </w:pPr>
            <w:permStart w:id="1856190686" w:edGrp="everyone"/>
            <w:permEnd w:id="1856190686"/>
          </w:p>
        </w:tc>
      </w:tr>
    </w:tbl>
    <w:p w14:paraId="3A001D4D" w14:textId="77777777" w:rsidR="00EE5339" w:rsidRDefault="00EE5339" w:rsidP="00EE5339">
      <w:pPr>
        <w:spacing w:line="100" w:lineRule="exact"/>
        <w:rPr>
          <w:szCs w:val="18"/>
        </w:rPr>
      </w:pPr>
    </w:p>
    <w:p w14:paraId="3170ED6A" w14:textId="77777777" w:rsidR="00EE5339" w:rsidRPr="00E654F8" w:rsidRDefault="00EE5339" w:rsidP="00EE5339">
      <w:pPr>
        <w:spacing w:line="240" w:lineRule="exact"/>
        <w:rPr>
          <w:color w:val="000000" w:themeColor="text1"/>
          <w:szCs w:val="18"/>
        </w:rPr>
      </w:pPr>
      <w:r>
        <w:rPr>
          <w:szCs w:val="18"/>
        </w:rPr>
        <w:t>Functie(s)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EE5339" w:rsidRPr="00E654F8" w14:paraId="37B75B50" w14:textId="77777777" w:rsidTr="00ED4939">
        <w:trPr>
          <w:trHeight w:val="340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450B833" w14:textId="77777777" w:rsidR="00EE5339" w:rsidRPr="00E654F8" w:rsidRDefault="00EE5339" w:rsidP="00ED4939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25842094" w:edGrp="everyone"/>
            <w:permEnd w:id="125842094"/>
          </w:p>
        </w:tc>
      </w:tr>
    </w:tbl>
    <w:p w14:paraId="1036DD4A" w14:textId="77777777" w:rsidR="00EE5339" w:rsidRPr="00E654F8" w:rsidRDefault="00EE5339" w:rsidP="00EE5339">
      <w:pPr>
        <w:spacing w:line="100" w:lineRule="exact"/>
        <w:rPr>
          <w:rFonts w:eastAsia="Calibri"/>
          <w:szCs w:val="18"/>
        </w:rPr>
      </w:pPr>
    </w:p>
    <w:p w14:paraId="23D40F77" w14:textId="77777777" w:rsidR="00EE5339" w:rsidRPr="00E654F8" w:rsidRDefault="00EE5339" w:rsidP="00EE5339">
      <w:pPr>
        <w:spacing w:line="240" w:lineRule="exact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Datum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EE5339" w:rsidRPr="00E654F8" w14:paraId="60F929CB" w14:textId="77777777" w:rsidTr="00ED4939">
        <w:trPr>
          <w:trHeight w:val="340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96208D2" w14:textId="77777777" w:rsidR="00EE5339" w:rsidRPr="00E654F8" w:rsidRDefault="00EE5339" w:rsidP="00ED4939">
            <w:pPr>
              <w:tabs>
                <w:tab w:val="center" w:pos="4422"/>
              </w:tabs>
              <w:spacing w:line="240" w:lineRule="exact"/>
              <w:rPr>
                <w:szCs w:val="18"/>
              </w:rPr>
            </w:pPr>
            <w:permStart w:id="1083206374" w:edGrp="everyone"/>
            <w:permEnd w:id="1083206374"/>
          </w:p>
        </w:tc>
      </w:tr>
    </w:tbl>
    <w:p w14:paraId="51C531DA" w14:textId="77777777" w:rsidR="00EE5339" w:rsidRPr="00E654F8" w:rsidRDefault="00EE5339" w:rsidP="00EE5339">
      <w:pPr>
        <w:spacing w:line="100" w:lineRule="exact"/>
        <w:rPr>
          <w:szCs w:val="18"/>
        </w:rPr>
      </w:pPr>
    </w:p>
    <w:p w14:paraId="1516619F" w14:textId="77777777" w:rsidR="00EE5339" w:rsidRPr="00E654F8" w:rsidRDefault="00EE5339" w:rsidP="00EE5339">
      <w:pPr>
        <w:spacing w:line="240" w:lineRule="exact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Plaats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EE5339" w:rsidRPr="00E654F8" w14:paraId="59D8A432" w14:textId="77777777" w:rsidTr="00ED4939">
        <w:trPr>
          <w:trHeight w:val="340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6ABDA0B" w14:textId="77777777" w:rsidR="00EE5339" w:rsidRPr="00E654F8" w:rsidRDefault="00EE5339" w:rsidP="00ED4939">
            <w:pPr>
              <w:tabs>
                <w:tab w:val="left" w:pos="6148"/>
              </w:tabs>
              <w:spacing w:line="240" w:lineRule="exact"/>
              <w:rPr>
                <w:szCs w:val="18"/>
              </w:rPr>
            </w:pPr>
            <w:permStart w:id="1825378207" w:edGrp="everyone"/>
            <w:permEnd w:id="1825378207"/>
          </w:p>
        </w:tc>
      </w:tr>
    </w:tbl>
    <w:p w14:paraId="672007F3" w14:textId="77777777" w:rsidR="00EE5339" w:rsidRPr="00E654F8" w:rsidRDefault="00EE5339" w:rsidP="00EE5339">
      <w:pPr>
        <w:spacing w:line="100" w:lineRule="exact"/>
        <w:rPr>
          <w:rFonts w:eastAsia="Calibri"/>
          <w:szCs w:val="18"/>
        </w:rPr>
      </w:pPr>
    </w:p>
    <w:p w14:paraId="52DDE3CC" w14:textId="77777777" w:rsidR="00EE5339" w:rsidRPr="00E654F8" w:rsidRDefault="00EE5339" w:rsidP="00EE5339">
      <w:pPr>
        <w:spacing w:line="240" w:lineRule="exact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Handtekening(en)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EE5339" w14:paraId="29317B41" w14:textId="77777777" w:rsidTr="00ED4939">
        <w:trPr>
          <w:trHeight w:val="510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578DFE1" w14:textId="77777777" w:rsidR="00EE5339" w:rsidRDefault="00EE5339" w:rsidP="00ED4939">
            <w:pPr>
              <w:spacing w:line="240" w:lineRule="exact"/>
              <w:rPr>
                <w:szCs w:val="18"/>
              </w:rPr>
            </w:pPr>
            <w:permStart w:id="397162926" w:edGrp="everyone"/>
            <w:permEnd w:id="397162926"/>
          </w:p>
        </w:tc>
      </w:tr>
    </w:tbl>
    <w:p w14:paraId="6A522F26" w14:textId="77777777" w:rsidR="00EE5339" w:rsidRPr="009C651D" w:rsidRDefault="00EE5339" w:rsidP="00EE5339">
      <w:pPr>
        <w:pStyle w:val="Default"/>
        <w:rPr>
          <w:rFonts w:ascii="Verdana" w:hAnsi="Verdana" w:cstheme="minorBidi"/>
          <w:b/>
          <w:bCs/>
          <w:color w:val="auto"/>
          <w:sz w:val="18"/>
          <w:szCs w:val="18"/>
        </w:rPr>
      </w:pPr>
    </w:p>
    <w:bookmarkEnd w:id="0"/>
    <w:sectPr w:rsidR="00EE5339" w:rsidRPr="009C651D" w:rsidSect="009C65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588" w:right="1134" w:bottom="964" w:left="1134" w:header="1418" w:footer="6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D5D74" w14:textId="77777777" w:rsidR="002C240B" w:rsidRDefault="002C240B">
      <w:r>
        <w:separator/>
      </w:r>
    </w:p>
    <w:p w14:paraId="19671F95" w14:textId="77777777" w:rsidR="002C240B" w:rsidRDefault="002C240B"/>
  </w:endnote>
  <w:endnote w:type="continuationSeparator" w:id="0">
    <w:p w14:paraId="604E9C22" w14:textId="77777777" w:rsidR="002C240B" w:rsidRDefault="002C240B">
      <w:r>
        <w:continuationSeparator/>
      </w:r>
    </w:p>
    <w:p w14:paraId="42C8A47C" w14:textId="77777777" w:rsidR="002C240B" w:rsidRDefault="002C24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KDAG O+ Univer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BCC79" w14:textId="7F07064B" w:rsidR="00427195" w:rsidRDefault="00427195">
    <w:pPr>
      <w:pStyle w:val="Voettekst"/>
    </w:pPr>
  </w:p>
  <w:p w14:paraId="6E100BCE" w14:textId="77777777" w:rsidR="00427195" w:rsidRDefault="00427195"/>
  <w:tbl>
    <w:tblPr>
      <w:tblStyle w:val="Onopgemaaktetabel2"/>
      <w:tblW w:w="9900" w:type="dxa"/>
      <w:tblLayout w:type="fixed"/>
      <w:tblLook w:val="0020" w:firstRow="1" w:lastRow="0" w:firstColumn="0" w:lastColumn="0" w:noHBand="0" w:noVBand="0"/>
    </w:tblPr>
    <w:tblGrid>
      <w:gridCol w:w="7752"/>
      <w:gridCol w:w="2148"/>
    </w:tblGrid>
    <w:tr w:rsidR="00427195" w14:paraId="2C8CB1F6" w14:textId="77777777" w:rsidTr="0060183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40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7752" w:type="dxa"/>
        </w:tcPr>
        <w:p w14:paraId="78A1D378" w14:textId="73E7A36D" w:rsidR="00427195" w:rsidRDefault="006632FB">
          <w:pPr>
            <w:pStyle w:val="Huisstijl-Rubricering"/>
          </w:pPr>
          <w:r>
            <w:t xml:space="preserve"> </w:t>
          </w:r>
        </w:p>
      </w:tc>
      <w:tc>
        <w:tcPr>
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<w:tcW w:w="2148" w:type="dxa"/>
        </w:tcPr>
        <w:p w14:paraId="733AA9B0" w14:textId="77777777" w:rsidR="00427195" w:rsidRDefault="00427195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06346348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9654E52" w14:textId="6E16C516" w:rsidR="00D16776" w:rsidRPr="00D16776" w:rsidRDefault="00D16776">
            <w:pPr>
              <w:pStyle w:val="Voettekst"/>
              <w:jc w:val="right"/>
              <w:rPr>
                <w:sz w:val="16"/>
                <w:szCs w:val="16"/>
              </w:rPr>
            </w:pPr>
            <w:r w:rsidRPr="00D16776">
              <w:rPr>
                <w:sz w:val="16"/>
                <w:szCs w:val="16"/>
              </w:rPr>
              <w:t xml:space="preserve">Pagina </w:t>
            </w:r>
            <w:r w:rsidRPr="00D16776">
              <w:rPr>
                <w:b/>
                <w:bCs/>
                <w:sz w:val="16"/>
                <w:szCs w:val="16"/>
              </w:rPr>
              <w:fldChar w:fldCharType="begin"/>
            </w:r>
            <w:r w:rsidRPr="00D16776">
              <w:rPr>
                <w:b/>
                <w:bCs/>
                <w:sz w:val="16"/>
                <w:szCs w:val="16"/>
              </w:rPr>
              <w:instrText>PAGE</w:instrText>
            </w:r>
            <w:r w:rsidRPr="00D16776">
              <w:rPr>
                <w:b/>
                <w:bCs/>
                <w:sz w:val="16"/>
                <w:szCs w:val="16"/>
              </w:rPr>
              <w:fldChar w:fldCharType="separate"/>
            </w:r>
            <w:r w:rsidRPr="00D16776">
              <w:rPr>
                <w:b/>
                <w:bCs/>
                <w:sz w:val="16"/>
                <w:szCs w:val="16"/>
              </w:rPr>
              <w:t>2</w:t>
            </w:r>
            <w:r w:rsidRPr="00D16776">
              <w:rPr>
                <w:b/>
                <w:bCs/>
                <w:sz w:val="16"/>
                <w:szCs w:val="16"/>
              </w:rPr>
              <w:fldChar w:fldCharType="end"/>
            </w:r>
            <w:r w:rsidRPr="00D16776">
              <w:rPr>
                <w:sz w:val="16"/>
                <w:szCs w:val="16"/>
              </w:rPr>
              <w:t xml:space="preserve"> van </w:t>
            </w:r>
            <w:r w:rsidRPr="00D16776">
              <w:rPr>
                <w:b/>
                <w:bCs/>
                <w:sz w:val="16"/>
                <w:szCs w:val="16"/>
              </w:rPr>
              <w:fldChar w:fldCharType="begin"/>
            </w:r>
            <w:r w:rsidRPr="00D16776">
              <w:rPr>
                <w:b/>
                <w:bCs/>
                <w:sz w:val="16"/>
                <w:szCs w:val="16"/>
              </w:rPr>
              <w:instrText>NUMPAGES</w:instrText>
            </w:r>
            <w:r w:rsidRPr="00D16776">
              <w:rPr>
                <w:b/>
                <w:bCs/>
                <w:sz w:val="16"/>
                <w:szCs w:val="16"/>
              </w:rPr>
              <w:fldChar w:fldCharType="separate"/>
            </w:r>
            <w:r w:rsidRPr="00D16776">
              <w:rPr>
                <w:b/>
                <w:bCs/>
                <w:sz w:val="16"/>
                <w:szCs w:val="16"/>
              </w:rPr>
              <w:t>2</w:t>
            </w:r>
            <w:r w:rsidRPr="00D1677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E36A1" w14:textId="77777777" w:rsidR="002C240B" w:rsidRDefault="002C240B">
      <w:r>
        <w:separator/>
      </w:r>
    </w:p>
    <w:p w14:paraId="4BC2C4FC" w14:textId="77777777" w:rsidR="002C240B" w:rsidRDefault="002C240B"/>
  </w:footnote>
  <w:footnote w:type="continuationSeparator" w:id="0">
    <w:p w14:paraId="02B19189" w14:textId="77777777" w:rsidR="002C240B" w:rsidRDefault="002C240B">
      <w:r>
        <w:continuationSeparator/>
      </w:r>
    </w:p>
    <w:p w14:paraId="7128F7FA" w14:textId="77777777" w:rsidR="002C240B" w:rsidRDefault="002C24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CAD2A" w14:textId="77777777" w:rsidR="00427195" w:rsidRDefault="00427195">
    <w:pPr>
      <w:pStyle w:val="Koptekst"/>
    </w:pPr>
  </w:p>
  <w:p w14:paraId="231BEB97" w14:textId="77777777" w:rsidR="00427195" w:rsidRDefault="0042719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65801" w14:textId="77777777" w:rsidR="00427195" w:rsidRPr="002C240B" w:rsidRDefault="00427195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7AED5" w14:textId="55F3154D" w:rsidR="00427195" w:rsidRDefault="00427195">
    <w:pPr>
      <w:pStyle w:val="Koptekst"/>
    </w:pPr>
  </w:p>
  <w:p w14:paraId="3F4AD6A7" w14:textId="277DF9D4" w:rsidR="00427195" w:rsidRDefault="0042719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2761B4"/>
    <w:multiLevelType w:val="hybridMultilevel"/>
    <w:tmpl w:val="EA4624E8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5B2A2D"/>
    <w:multiLevelType w:val="hybridMultilevel"/>
    <w:tmpl w:val="1A2ECA82"/>
    <w:lvl w:ilvl="0" w:tplc="D482F93E">
      <w:start w:val="1"/>
      <w:numFmt w:val="decimal"/>
      <w:lvlText w:val="%1..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E76037"/>
    <w:multiLevelType w:val="multilevel"/>
    <w:tmpl w:val="5D6083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0E6A27CE"/>
    <w:multiLevelType w:val="hybridMultilevel"/>
    <w:tmpl w:val="EAEAAF7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DA453B"/>
    <w:multiLevelType w:val="multilevel"/>
    <w:tmpl w:val="5D6083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4832A4"/>
    <w:multiLevelType w:val="hybridMultilevel"/>
    <w:tmpl w:val="E5801E74"/>
    <w:lvl w:ilvl="0" w:tplc="D4682FF2">
      <w:numFmt w:val="bullet"/>
      <w:lvlText w:val="-"/>
      <w:lvlJc w:val="left"/>
      <w:pPr>
        <w:ind w:left="720" w:hanging="360"/>
      </w:pPr>
      <w:rPr>
        <w:rFonts w:ascii="Verdana" w:eastAsia="Calibr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D8237C"/>
    <w:multiLevelType w:val="hybridMultilevel"/>
    <w:tmpl w:val="C56C38DC"/>
    <w:lvl w:ilvl="0" w:tplc="33E090CE">
      <w:numFmt w:val="bullet"/>
      <w:lvlText w:val="-"/>
      <w:lvlJc w:val="left"/>
      <w:pPr>
        <w:ind w:left="720" w:hanging="360"/>
      </w:pPr>
      <w:rPr>
        <w:rFonts w:ascii="Verdana" w:eastAsia="Calibr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6B079F"/>
    <w:multiLevelType w:val="hybridMultilevel"/>
    <w:tmpl w:val="1E028F04"/>
    <w:lvl w:ilvl="0" w:tplc="D4682FF2">
      <w:numFmt w:val="bullet"/>
      <w:lvlText w:val="-"/>
      <w:lvlJc w:val="left"/>
      <w:pPr>
        <w:ind w:left="1440" w:hanging="360"/>
      </w:pPr>
      <w:rPr>
        <w:rFonts w:ascii="Verdana" w:eastAsia="Calibr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BBE5F3F"/>
    <w:multiLevelType w:val="hybridMultilevel"/>
    <w:tmpl w:val="A016DE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85047FDA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806E0C"/>
    <w:multiLevelType w:val="hybridMultilevel"/>
    <w:tmpl w:val="7F98712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3B55642"/>
    <w:multiLevelType w:val="hybridMultilevel"/>
    <w:tmpl w:val="E19E2E2A"/>
    <w:lvl w:ilvl="0" w:tplc="F8FC7DF2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534240"/>
    <w:multiLevelType w:val="hybridMultilevel"/>
    <w:tmpl w:val="40D6A9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B006C"/>
    <w:multiLevelType w:val="hybridMultilevel"/>
    <w:tmpl w:val="DF78C2DE"/>
    <w:lvl w:ilvl="0" w:tplc="D4682FF2">
      <w:numFmt w:val="bullet"/>
      <w:lvlText w:val="-"/>
      <w:lvlJc w:val="left"/>
      <w:pPr>
        <w:ind w:left="720" w:hanging="360"/>
      </w:pPr>
      <w:rPr>
        <w:rFonts w:ascii="Verdana" w:eastAsia="Calibr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237A7A"/>
    <w:multiLevelType w:val="multilevel"/>
    <w:tmpl w:val="470E4426"/>
    <w:lvl w:ilvl="0">
      <w:start w:val="1"/>
      <w:numFmt w:val="decimal"/>
      <w:pStyle w:val="Kop1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9423F"/>
    <w:multiLevelType w:val="hybridMultilevel"/>
    <w:tmpl w:val="657248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F2368"/>
    <w:multiLevelType w:val="hybridMultilevel"/>
    <w:tmpl w:val="D21E4672"/>
    <w:lvl w:ilvl="0" w:tplc="F706411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5B35C2"/>
    <w:multiLevelType w:val="hybridMultilevel"/>
    <w:tmpl w:val="14F433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4C850">
      <w:start w:val="1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46088A"/>
    <w:multiLevelType w:val="hybridMultilevel"/>
    <w:tmpl w:val="92A687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299039">
    <w:abstractNumId w:val="12"/>
  </w:num>
  <w:num w:numId="2" w16cid:durableId="393507020">
    <w:abstractNumId w:val="7"/>
  </w:num>
  <w:num w:numId="3" w16cid:durableId="1255240219">
    <w:abstractNumId w:val="6"/>
  </w:num>
  <w:num w:numId="4" w16cid:durableId="1567378441">
    <w:abstractNumId w:val="5"/>
  </w:num>
  <w:num w:numId="5" w16cid:durableId="1319649349">
    <w:abstractNumId w:val="4"/>
  </w:num>
  <w:num w:numId="6" w16cid:durableId="935090073">
    <w:abstractNumId w:val="8"/>
  </w:num>
  <w:num w:numId="7" w16cid:durableId="355932695">
    <w:abstractNumId w:val="3"/>
  </w:num>
  <w:num w:numId="8" w16cid:durableId="1447844254">
    <w:abstractNumId w:val="2"/>
  </w:num>
  <w:num w:numId="9" w16cid:durableId="369187783">
    <w:abstractNumId w:val="1"/>
  </w:num>
  <w:num w:numId="10" w16cid:durableId="299774815">
    <w:abstractNumId w:val="0"/>
  </w:num>
  <w:num w:numId="11" w16cid:durableId="266931950">
    <w:abstractNumId w:val="10"/>
  </w:num>
  <w:num w:numId="12" w16cid:durableId="1694309349">
    <w:abstractNumId w:val="16"/>
  </w:num>
  <w:num w:numId="13" w16cid:durableId="177744730">
    <w:abstractNumId w:val="27"/>
  </w:num>
  <w:num w:numId="14" w16cid:durableId="644314847">
    <w:abstractNumId w:val="17"/>
  </w:num>
  <w:num w:numId="15" w16cid:durableId="1172599725">
    <w:abstractNumId w:val="26"/>
  </w:num>
  <w:num w:numId="16" w16cid:durableId="349574251">
    <w:abstractNumId w:val="15"/>
  </w:num>
  <w:num w:numId="17" w16cid:durableId="185145339">
    <w:abstractNumId w:val="13"/>
  </w:num>
  <w:num w:numId="18" w16cid:durableId="719477528">
    <w:abstractNumId w:val="22"/>
  </w:num>
  <w:num w:numId="19" w16cid:durableId="2005084311">
    <w:abstractNumId w:val="29"/>
  </w:num>
  <w:num w:numId="20" w16cid:durableId="528883686">
    <w:abstractNumId w:val="18"/>
  </w:num>
  <w:num w:numId="21" w16cid:durableId="1901936541">
    <w:abstractNumId w:val="19"/>
  </w:num>
  <w:num w:numId="22" w16cid:durableId="1123499416">
    <w:abstractNumId w:val="24"/>
  </w:num>
  <w:num w:numId="23" w16cid:durableId="610816377">
    <w:abstractNumId w:val="28"/>
  </w:num>
  <w:num w:numId="24" w16cid:durableId="63576707">
    <w:abstractNumId w:val="31"/>
  </w:num>
  <w:num w:numId="25" w16cid:durableId="1419016157">
    <w:abstractNumId w:val="21"/>
  </w:num>
  <w:num w:numId="26" w16cid:durableId="1069496159">
    <w:abstractNumId w:val="30"/>
  </w:num>
  <w:num w:numId="27" w16cid:durableId="943226641">
    <w:abstractNumId w:val="14"/>
  </w:num>
  <w:num w:numId="28" w16cid:durableId="471757711">
    <w:abstractNumId w:val="11"/>
  </w:num>
  <w:num w:numId="29" w16cid:durableId="208148382">
    <w:abstractNumId w:val="23"/>
  </w:num>
  <w:num w:numId="30" w16cid:durableId="959797871">
    <w:abstractNumId w:val="20"/>
  </w:num>
  <w:num w:numId="31" w16cid:durableId="1463881846">
    <w:abstractNumId w:val="25"/>
  </w:num>
  <w:num w:numId="32" w16cid:durableId="3530709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1Pk35U3tiqd8ZH0W/g47awnzyUvyfJJro8iwKIgCVCH6TIP/XG1Qe5n0Ydjm3yOv1HVPMXpS3xItatezNsFKKg==" w:salt="MyO75yxfJAoZM/7B3l7VIw=="/>
  <w:defaultTabStop w:val="227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mbTaal" w:val="Nederlands"/>
    <w:docVar w:name="lstMinDienst" w:val="2"/>
    <w:docVar w:name="NieuwDocument" w:val="0"/>
  </w:docVars>
  <w:rsids>
    <w:rsidRoot w:val="002C240B"/>
    <w:rsid w:val="000339A2"/>
    <w:rsid w:val="000629F6"/>
    <w:rsid w:val="000724F0"/>
    <w:rsid w:val="000A4E57"/>
    <w:rsid w:val="0010551D"/>
    <w:rsid w:val="00107403"/>
    <w:rsid w:val="00116EAA"/>
    <w:rsid w:val="001259AB"/>
    <w:rsid w:val="001357D5"/>
    <w:rsid w:val="00152B3A"/>
    <w:rsid w:val="00187192"/>
    <w:rsid w:val="00197504"/>
    <w:rsid w:val="001B2D5C"/>
    <w:rsid w:val="001B328C"/>
    <w:rsid w:val="001D417B"/>
    <w:rsid w:val="00204036"/>
    <w:rsid w:val="00230460"/>
    <w:rsid w:val="00233298"/>
    <w:rsid w:val="00250427"/>
    <w:rsid w:val="0028149D"/>
    <w:rsid w:val="0028382E"/>
    <w:rsid w:val="00293F2D"/>
    <w:rsid w:val="002B01C2"/>
    <w:rsid w:val="002B1B5F"/>
    <w:rsid w:val="002C240B"/>
    <w:rsid w:val="002C4197"/>
    <w:rsid w:val="002D04A5"/>
    <w:rsid w:val="002D3AD0"/>
    <w:rsid w:val="002E672E"/>
    <w:rsid w:val="002F178F"/>
    <w:rsid w:val="00304775"/>
    <w:rsid w:val="00317599"/>
    <w:rsid w:val="0033285B"/>
    <w:rsid w:val="00357186"/>
    <w:rsid w:val="003916F6"/>
    <w:rsid w:val="003A29D7"/>
    <w:rsid w:val="003A5DEE"/>
    <w:rsid w:val="003D3E09"/>
    <w:rsid w:val="003D50BE"/>
    <w:rsid w:val="003E011B"/>
    <w:rsid w:val="003F1694"/>
    <w:rsid w:val="003F563D"/>
    <w:rsid w:val="00421BE1"/>
    <w:rsid w:val="00427195"/>
    <w:rsid w:val="0045348D"/>
    <w:rsid w:val="004665E0"/>
    <w:rsid w:val="004666F1"/>
    <w:rsid w:val="00475AA8"/>
    <w:rsid w:val="00481822"/>
    <w:rsid w:val="004A126C"/>
    <w:rsid w:val="0051075A"/>
    <w:rsid w:val="005136D0"/>
    <w:rsid w:val="00553352"/>
    <w:rsid w:val="00570CC4"/>
    <w:rsid w:val="00585199"/>
    <w:rsid w:val="005A5147"/>
    <w:rsid w:val="005A798D"/>
    <w:rsid w:val="005C6411"/>
    <w:rsid w:val="005D0836"/>
    <w:rsid w:val="005D2FF2"/>
    <w:rsid w:val="005E1639"/>
    <w:rsid w:val="005E3228"/>
    <w:rsid w:val="0060183C"/>
    <w:rsid w:val="006252B9"/>
    <w:rsid w:val="006344AE"/>
    <w:rsid w:val="006350F2"/>
    <w:rsid w:val="00651F1A"/>
    <w:rsid w:val="006632FB"/>
    <w:rsid w:val="00683858"/>
    <w:rsid w:val="00685042"/>
    <w:rsid w:val="00696BC2"/>
    <w:rsid w:val="006B2463"/>
    <w:rsid w:val="007164F1"/>
    <w:rsid w:val="00725AB0"/>
    <w:rsid w:val="00764394"/>
    <w:rsid w:val="00792B6A"/>
    <w:rsid w:val="007E5988"/>
    <w:rsid w:val="007F0EE9"/>
    <w:rsid w:val="00802D58"/>
    <w:rsid w:val="00822892"/>
    <w:rsid w:val="00847908"/>
    <w:rsid w:val="00850F04"/>
    <w:rsid w:val="00887036"/>
    <w:rsid w:val="008A50C6"/>
    <w:rsid w:val="008D51F9"/>
    <w:rsid w:val="008E1931"/>
    <w:rsid w:val="008E583D"/>
    <w:rsid w:val="0092708E"/>
    <w:rsid w:val="0093225E"/>
    <w:rsid w:val="0094640F"/>
    <w:rsid w:val="009C329B"/>
    <w:rsid w:val="009C651D"/>
    <w:rsid w:val="009D1878"/>
    <w:rsid w:val="009E281B"/>
    <w:rsid w:val="00A31DEE"/>
    <w:rsid w:val="00A42150"/>
    <w:rsid w:val="00A42954"/>
    <w:rsid w:val="00AB14D2"/>
    <w:rsid w:val="00AB2B3B"/>
    <w:rsid w:val="00AC431D"/>
    <w:rsid w:val="00AF754E"/>
    <w:rsid w:val="00B125B8"/>
    <w:rsid w:val="00B12AB9"/>
    <w:rsid w:val="00B215B1"/>
    <w:rsid w:val="00B519FF"/>
    <w:rsid w:val="00BA321B"/>
    <w:rsid w:val="00BB3EB7"/>
    <w:rsid w:val="00BB6F9E"/>
    <w:rsid w:val="00BC7D9E"/>
    <w:rsid w:val="00C06EAD"/>
    <w:rsid w:val="00C41F27"/>
    <w:rsid w:val="00C83CCB"/>
    <w:rsid w:val="00CA2C4E"/>
    <w:rsid w:val="00CA6C89"/>
    <w:rsid w:val="00CC3864"/>
    <w:rsid w:val="00CD7FAE"/>
    <w:rsid w:val="00CF3D59"/>
    <w:rsid w:val="00D00AA3"/>
    <w:rsid w:val="00D0108F"/>
    <w:rsid w:val="00D03D7F"/>
    <w:rsid w:val="00D16776"/>
    <w:rsid w:val="00D274E7"/>
    <w:rsid w:val="00D44C4A"/>
    <w:rsid w:val="00D537B0"/>
    <w:rsid w:val="00D57B42"/>
    <w:rsid w:val="00D900D6"/>
    <w:rsid w:val="00D9023F"/>
    <w:rsid w:val="00E011E0"/>
    <w:rsid w:val="00E0162D"/>
    <w:rsid w:val="00E1346D"/>
    <w:rsid w:val="00E163DA"/>
    <w:rsid w:val="00E237CE"/>
    <w:rsid w:val="00E249F1"/>
    <w:rsid w:val="00E35205"/>
    <w:rsid w:val="00E41B83"/>
    <w:rsid w:val="00E5678A"/>
    <w:rsid w:val="00E83DBF"/>
    <w:rsid w:val="00EB11DD"/>
    <w:rsid w:val="00ED77CD"/>
    <w:rsid w:val="00EE06F6"/>
    <w:rsid w:val="00EE45E7"/>
    <w:rsid w:val="00EE5339"/>
    <w:rsid w:val="00EF6EC6"/>
    <w:rsid w:val="00F2145F"/>
    <w:rsid w:val="00F22C97"/>
    <w:rsid w:val="00F55BC2"/>
    <w:rsid w:val="00F60F4E"/>
    <w:rsid w:val="00F66285"/>
    <w:rsid w:val="00F830FC"/>
    <w:rsid w:val="00FA4C95"/>
    <w:rsid w:val="00FB086C"/>
    <w:rsid w:val="00FB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211A59E"/>
  <w15:docId w15:val="{5E63A9A3-36F8-4FA7-BE82-29437E02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87036"/>
    <w:rPr>
      <w:rFonts w:ascii="Verdana" w:eastAsiaTheme="minorHAnsi" w:hAnsi="Verdana" w:cstheme="minorBidi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0A4E57"/>
    <w:pPr>
      <w:keepNext/>
      <w:numPr>
        <w:numId w:val="15"/>
      </w:numPr>
      <w:tabs>
        <w:tab w:val="num" w:pos="227"/>
      </w:tabs>
      <w:spacing w:before="240" w:after="240"/>
      <w:ind w:left="425" w:hanging="425"/>
      <w:outlineLvl w:val="0"/>
    </w:pPr>
    <w:rPr>
      <w:rFonts w:cs="Arial"/>
      <w:color w:val="007BC7"/>
      <w:kern w:val="32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link w:val="VoetnoottekstChar"/>
    <w:uiPriority w:val="99"/>
    <w:semiHidden/>
    <w:rPr>
      <w:sz w:val="13"/>
      <w:szCs w:val="20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basedOn w:val="Standaardalinea-lettertype"/>
    <w:uiPriority w:val="99"/>
    <w:semiHidden/>
    <w:rPr>
      <w:vertAlign w:val="superscript"/>
    </w:rPr>
  </w:style>
  <w:style w:type="paragraph" w:styleId="Lijstopsomteken2">
    <w:name w:val="List Bullet 2"/>
    <w:basedOn w:val="Standaard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link w:val="OndertitelChar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link w:val="TitelChar"/>
    <w:qFormat/>
    <w:pPr>
      <w:spacing w:line="320" w:lineRule="atLeast"/>
      <w:outlineLvl w:val="0"/>
    </w:pPr>
    <w:rPr>
      <w:rFonts w:cs="Arial"/>
      <w:bCs/>
      <w:kern w:val="28"/>
      <w:sz w:val="64"/>
      <w:szCs w:val="64"/>
    </w:rPr>
  </w:style>
  <w:style w:type="paragraph" w:styleId="Ballontekst">
    <w:name w:val="Balloon Text"/>
    <w:basedOn w:val="Standaard"/>
    <w:link w:val="BallontekstChar"/>
    <w:rsid w:val="0023329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33298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0A4E57"/>
    <w:rPr>
      <w:rFonts w:ascii="Verdana" w:eastAsiaTheme="minorHAnsi" w:hAnsi="Verdana" w:cs="Arial"/>
      <w:color w:val="007BC7"/>
      <w:kern w:val="32"/>
      <w:sz w:val="28"/>
      <w:szCs w:val="28"/>
      <w:lang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2C240B"/>
    <w:rPr>
      <w:rFonts w:ascii="Verdana" w:hAnsi="Verdana" w:cs="Arial"/>
      <w:b/>
      <w:bCs/>
      <w:i/>
      <w:iCs/>
      <w:sz w:val="28"/>
      <w:szCs w:val="2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C240B"/>
    <w:rPr>
      <w:rFonts w:ascii="Verdana" w:hAnsi="Verdana"/>
      <w:sz w:val="13"/>
    </w:rPr>
  </w:style>
  <w:style w:type="character" w:customStyle="1" w:styleId="OndertitelChar">
    <w:name w:val="Ondertitel Char"/>
    <w:basedOn w:val="Standaardalinea-lettertype"/>
    <w:link w:val="Ondertitel"/>
    <w:rsid w:val="002C240B"/>
    <w:rPr>
      <w:rFonts w:ascii="Verdana" w:hAnsi="Verdana"/>
      <w:sz w:val="24"/>
      <w:szCs w:val="24"/>
    </w:rPr>
  </w:style>
  <w:style w:type="character" w:customStyle="1" w:styleId="TitelChar">
    <w:name w:val="Titel Char"/>
    <w:basedOn w:val="Standaardalinea-lettertype"/>
    <w:link w:val="Titel"/>
    <w:rsid w:val="002C240B"/>
    <w:rPr>
      <w:rFonts w:ascii="Verdana" w:hAnsi="Verdana" w:cs="Arial"/>
      <w:bCs/>
      <w:kern w:val="28"/>
      <w:sz w:val="64"/>
      <w:szCs w:val="64"/>
    </w:rPr>
  </w:style>
  <w:style w:type="table" w:styleId="Tabelraster">
    <w:name w:val="Table Grid"/>
    <w:basedOn w:val="Standaardtabel"/>
    <w:uiPriority w:val="39"/>
    <w:rsid w:val="002C24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C240B"/>
    <w:pPr>
      <w:ind w:left="720"/>
      <w:contextualSpacing/>
    </w:pPr>
  </w:style>
  <w:style w:type="table" w:customStyle="1" w:styleId="Tabelraster3">
    <w:name w:val="Tabelraster3"/>
    <w:basedOn w:val="Standaardtabel"/>
    <w:uiPriority w:val="59"/>
    <w:rsid w:val="002C240B"/>
    <w:rPr>
      <w:rFonts w:ascii="Calibri" w:eastAsiaTheme="minorHAns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C83CCB"/>
    <w:rPr>
      <w:rFonts w:ascii="Verdana" w:eastAsiaTheme="minorHAnsi" w:hAnsi="Verdana" w:cstheme="minorBidi"/>
      <w:sz w:val="18"/>
      <w:szCs w:val="22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83CC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83CC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83CCB"/>
    <w:rPr>
      <w:rFonts w:ascii="Verdana" w:eastAsiaTheme="minorHAnsi" w:hAnsi="Verdana" w:cstheme="minorBid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C83CC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83CCB"/>
    <w:rPr>
      <w:rFonts w:ascii="Verdana" w:eastAsiaTheme="minorHAnsi" w:hAnsi="Verdana" w:cstheme="minorBidi"/>
      <w:b/>
      <w:bCs/>
      <w:lang w:eastAsia="en-US"/>
    </w:rPr>
  </w:style>
  <w:style w:type="table" w:styleId="Rastertabel4-Accent1">
    <w:name w:val="Grid Table 4 Accent 1"/>
    <w:basedOn w:val="Standaardtabel"/>
    <w:uiPriority w:val="49"/>
    <w:rsid w:val="0010740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850F04"/>
    <w:pPr>
      <w:autoSpaceDE w:val="0"/>
      <w:autoSpaceDN w:val="0"/>
      <w:adjustRightInd w:val="0"/>
    </w:pPr>
    <w:rPr>
      <w:rFonts w:ascii="OKDAG O+ Univers" w:eastAsiaTheme="minorHAnsi" w:hAnsi="OKDAG O+ Univers" w:cs="OKDAG O+ Univers"/>
      <w:color w:val="000000"/>
      <w:sz w:val="24"/>
      <w:szCs w:val="24"/>
      <w:lang w:eastAsia="en-US"/>
    </w:rPr>
  </w:style>
  <w:style w:type="table" w:styleId="Onopgemaaktetabel2">
    <w:name w:val="Plain Table 2"/>
    <w:basedOn w:val="Standaardtabel"/>
    <w:uiPriority w:val="42"/>
    <w:rsid w:val="006632F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1">
    <w:name w:val="Plain Table 1"/>
    <w:basedOn w:val="Standaardtabel"/>
    <w:uiPriority w:val="41"/>
    <w:rsid w:val="0060183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VoettekstChar">
    <w:name w:val="Voettekst Char"/>
    <w:basedOn w:val="Standaardalinea-lettertype"/>
    <w:link w:val="Voettekst"/>
    <w:uiPriority w:val="99"/>
    <w:rsid w:val="00D16776"/>
    <w:rPr>
      <w:rFonts w:ascii="Verdana" w:eastAsiaTheme="minorHAnsi" w:hAnsi="Verdana" w:cstheme="minorBidi"/>
      <w:sz w:val="18"/>
      <w:szCs w:val="22"/>
      <w:lang w:eastAsia="en-US"/>
    </w:rPr>
  </w:style>
  <w:style w:type="paragraph" w:styleId="Geenafstand">
    <w:name w:val="No Spacing"/>
    <w:uiPriority w:val="1"/>
    <w:qFormat/>
    <w:rsid w:val="00A31DEE"/>
    <w:rPr>
      <w:rFonts w:ascii="Verdana" w:eastAsiaTheme="minorHAnsi" w:hAnsi="Verdana" w:cstheme="minorBidi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f_p_cw_odc\huisstijl_cifs_p_cw_odc_001\Rijkshuisstijl-RVO\Werkgroepsjablonen\RijksBlancoStaand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20C59-7CEF-4243-8FCB-BDEEE9D62AC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RijksBlancoStaand</Template>
  <TotalTime>15</TotalTime>
  <Pages>6</Pages>
  <Words>732</Words>
  <Characters>4862</Characters>
  <Application>Microsoft Office Word</Application>
  <DocSecurity>8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 samenwerkingsovereenkomst GLB projectsubsidies demonstratieprojecten 2025</vt:lpstr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samenwerkingsovereenkomst GLB projectsubsidies demonstratieprojecten 2025</dc:title>
  <cp:revision>5</cp:revision>
  <cp:lastPrinted>2009-05-11T11:10:00Z</cp:lastPrinted>
  <dcterms:created xsi:type="dcterms:W3CDTF">2025-06-03T15:53:00Z</dcterms:created>
  <dcterms:modified xsi:type="dcterms:W3CDTF">2025-06-03T16:07:00Z</dcterms:modified>
  <cp:category>Rijkshuisstijl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</Properties>
</file>