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2D34D" w14:textId="38B48774" w:rsidR="000F3941" w:rsidRPr="00497388" w:rsidRDefault="00D02500" w:rsidP="00497388">
      <w:pPr>
        <w:pStyle w:val="Kop1"/>
        <w:spacing w:before="3000"/>
      </w:pPr>
      <w:bookmarkStart w:id="0" w:name="bmBegin"/>
      <w:bookmarkEnd w:id="0"/>
      <w:r w:rsidRPr="00D247A5">
        <w:rPr>
          <w:noProof/>
        </w:rPr>
        <w:drawing>
          <wp:anchor distT="0" distB="0" distL="114300" distR="114300" simplePos="0" relativeHeight="251659264" behindDoc="1" locked="0" layoutInCell="1" allowOverlap="1" wp14:anchorId="27A8FB2A" wp14:editId="254F9A42">
            <wp:simplePos x="0" y="0"/>
            <wp:positionH relativeFrom="column">
              <wp:posOffset>3101975</wp:posOffset>
            </wp:positionH>
            <wp:positionV relativeFrom="paragraph">
              <wp:posOffset>-959295</wp:posOffset>
            </wp:positionV>
            <wp:extent cx="2351405" cy="1590675"/>
            <wp:effectExtent l="0" t="0" r="0" b="9525"/>
            <wp:wrapNone/>
            <wp:docPr id="16" name="Afbeelding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7A5">
        <w:rPr>
          <w:noProof/>
        </w:rPr>
        <w:drawing>
          <wp:anchor distT="0" distB="0" distL="114300" distR="114300" simplePos="0" relativeHeight="251660288" behindDoc="0" locked="0" layoutInCell="1" allowOverlap="1" wp14:anchorId="6F8836E5" wp14:editId="212976E3">
            <wp:simplePos x="0" y="0"/>
            <wp:positionH relativeFrom="column">
              <wp:posOffset>2635885</wp:posOffset>
            </wp:positionH>
            <wp:positionV relativeFrom="paragraph">
              <wp:posOffset>-971360</wp:posOffset>
            </wp:positionV>
            <wp:extent cx="466725" cy="1333500"/>
            <wp:effectExtent l="0" t="0" r="9525" b="0"/>
            <wp:wrapNone/>
            <wp:docPr id="7" name="Afbeelding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941" w:rsidRPr="00497388">
        <w:t>Model</w:t>
      </w:r>
      <w:r w:rsidR="00AE6C5E" w:rsidRPr="00497388">
        <w:t xml:space="preserve"> voortgangs</w:t>
      </w:r>
      <w:r w:rsidR="001B26B4" w:rsidRPr="00497388">
        <w:t>rapportage</w:t>
      </w:r>
    </w:p>
    <w:p w14:paraId="44F11082" w14:textId="21B8C56D" w:rsidR="000F3941" w:rsidRPr="00497388" w:rsidRDefault="001B633E" w:rsidP="00497388">
      <w:pPr>
        <w:pStyle w:val="Kop1"/>
      </w:pPr>
      <w:r w:rsidRPr="00497388">
        <w:t>Tijdelijke subsidieregeling walstroom zee</w:t>
      </w:r>
      <w:r w:rsidR="009862CF" w:rsidRPr="00497388">
        <w:t>schepen</w:t>
      </w:r>
    </w:p>
    <w:p w14:paraId="2E9700F4" w14:textId="720C5905" w:rsidR="0011156A" w:rsidRDefault="0011156A" w:rsidP="000F3941">
      <w:pPr>
        <w:rPr>
          <w:rFonts w:ascii="Verdana" w:hAnsi="Verdana"/>
          <w:sz w:val="18"/>
          <w:szCs w:val="18"/>
        </w:rPr>
      </w:pPr>
    </w:p>
    <w:tbl>
      <w:tblPr>
        <w:tblStyle w:val="Tabelraster"/>
        <w:tblW w:w="0" w:type="auto"/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60"/>
      </w:tblGrid>
      <w:tr w:rsidR="00D02500" w:rsidRPr="00E654F8" w14:paraId="5C4CA321" w14:textId="77777777" w:rsidTr="00D02500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3153816" w14:textId="77777777" w:rsidR="00D02500" w:rsidRDefault="00D02500" w:rsidP="00D02500">
            <w:pPr>
              <w:spacing w:after="40"/>
              <w:rPr>
                <w:rFonts w:ascii="Verdana" w:hAnsi="Verdana"/>
              </w:rPr>
            </w:pPr>
            <w:bookmarkStart w:id="1" w:name="_Hlk124234705"/>
            <w:r w:rsidRPr="00355CCD">
              <w:rPr>
                <w:rFonts w:ascii="Verdana" w:hAnsi="Verdana"/>
              </w:rPr>
              <w:t xml:space="preserve">De omvang van </w:t>
            </w:r>
            <w:r>
              <w:rPr>
                <w:rFonts w:ascii="Verdana" w:hAnsi="Verdana"/>
              </w:rPr>
              <w:t xml:space="preserve">uw voortgangsrapportage </w:t>
            </w:r>
            <w:r w:rsidRPr="00355CCD">
              <w:rPr>
                <w:rFonts w:ascii="Verdana" w:hAnsi="Verdana"/>
              </w:rPr>
              <w:t>mag (exclusief bijlagen)</w:t>
            </w:r>
          </w:p>
          <w:p w14:paraId="195DB1FD" w14:textId="77777777" w:rsidR="00D02500" w:rsidRDefault="00D02500" w:rsidP="00D02500">
            <w:pPr>
              <w:spacing w:after="40"/>
              <w:rPr>
                <w:rFonts w:ascii="Verdana" w:hAnsi="Verdana"/>
              </w:rPr>
            </w:pPr>
            <w:r w:rsidRPr="00355CCD">
              <w:rPr>
                <w:rFonts w:ascii="Verdana" w:hAnsi="Verdana"/>
              </w:rPr>
              <w:t>maximaal 1</w:t>
            </w:r>
            <w:r>
              <w:rPr>
                <w:rFonts w:ascii="Verdana" w:hAnsi="Verdana"/>
              </w:rPr>
              <w:t>0</w:t>
            </w:r>
            <w:r w:rsidRPr="00355CCD">
              <w:rPr>
                <w:rFonts w:ascii="Verdana" w:hAnsi="Verdana"/>
              </w:rPr>
              <w:t xml:space="preserve"> pagina</w:t>
            </w:r>
            <w:r>
              <w:rPr>
                <w:rFonts w:ascii="Verdana" w:hAnsi="Verdana"/>
              </w:rPr>
              <w:t>’</w:t>
            </w:r>
            <w:r w:rsidRPr="00355CCD">
              <w:rPr>
                <w:rFonts w:ascii="Verdana" w:hAnsi="Verdana"/>
              </w:rPr>
              <w:t>s omvatt</w:t>
            </w:r>
            <w:r>
              <w:rPr>
                <w:rFonts w:ascii="Verdana" w:hAnsi="Verdana"/>
              </w:rPr>
              <w:t xml:space="preserve">en </w:t>
            </w:r>
          </w:p>
          <w:p w14:paraId="0DA70A8E" w14:textId="2124BC6F" w:rsidR="00D02500" w:rsidRPr="00E654F8" w:rsidRDefault="00D02500" w:rsidP="00D02500">
            <w:pPr>
              <w:spacing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(lettergrootte 10 </w:t>
            </w:r>
            <w:proofErr w:type="spellStart"/>
            <w:r>
              <w:rPr>
                <w:rFonts w:ascii="Verdana" w:hAnsi="Verdana"/>
              </w:rPr>
              <w:t>pt</w:t>
            </w:r>
            <w:proofErr w:type="spellEnd"/>
            <w:r>
              <w:rPr>
                <w:rFonts w:ascii="Verdana" w:hAnsi="Verdana"/>
              </w:rPr>
              <w:t>).</w:t>
            </w:r>
          </w:p>
        </w:tc>
      </w:tr>
      <w:bookmarkEnd w:id="1"/>
    </w:tbl>
    <w:p w14:paraId="6CBD06F7" w14:textId="77777777" w:rsidR="00D02500" w:rsidRDefault="00D02500" w:rsidP="000F3941">
      <w:pPr>
        <w:rPr>
          <w:rFonts w:ascii="Verdana" w:hAnsi="Verdana"/>
          <w:b/>
          <w:sz w:val="18"/>
          <w:szCs w:val="18"/>
        </w:rPr>
      </w:pPr>
    </w:p>
    <w:p w14:paraId="42F26A66" w14:textId="77777777" w:rsidR="00D02500" w:rsidRDefault="00D02500" w:rsidP="000F3941">
      <w:pPr>
        <w:rPr>
          <w:rFonts w:ascii="Verdana" w:hAnsi="Verdana"/>
          <w:b/>
          <w:sz w:val="18"/>
          <w:szCs w:val="18"/>
        </w:rPr>
      </w:pPr>
    </w:p>
    <w:p w14:paraId="3DFCAE88" w14:textId="77777777" w:rsidR="00D02500" w:rsidRDefault="00D02500" w:rsidP="000F3941">
      <w:pPr>
        <w:rPr>
          <w:rFonts w:ascii="Verdana" w:hAnsi="Verdana"/>
          <w:b/>
          <w:sz w:val="18"/>
          <w:szCs w:val="18"/>
        </w:rPr>
      </w:pPr>
    </w:p>
    <w:p w14:paraId="7AD3EE20" w14:textId="77777777" w:rsidR="005D4309" w:rsidRDefault="005D4309">
      <w:pPr>
        <w:spacing w:after="0" w:line="240" w:lineRule="auto"/>
        <w:rPr>
          <w:rFonts w:ascii="Verdana" w:hAnsi="Verdana"/>
          <w:b/>
          <w:sz w:val="20"/>
          <w:szCs w:val="20"/>
        </w:rPr>
        <w:sectPr w:rsidR="005D4309" w:rsidSect="00761CA9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1560" w:right="1274" w:bottom="851" w:left="1559" w:header="999" w:footer="227" w:gutter="0"/>
          <w:cols w:space="708"/>
          <w:titlePg/>
          <w:docGrid w:linePitch="360"/>
        </w:sectPr>
      </w:pPr>
    </w:p>
    <w:p w14:paraId="50F6A3EC" w14:textId="73A9C335" w:rsidR="000F3941" w:rsidRPr="00D02500" w:rsidRDefault="000F3941" w:rsidP="00D02500">
      <w:pPr>
        <w:pStyle w:val="Kop2"/>
      </w:pPr>
      <w:r w:rsidRPr="00D02500">
        <w:lastRenderedPageBreak/>
        <w:t>Algemene gegevens</w:t>
      </w:r>
    </w:p>
    <w:p w14:paraId="269088B2" w14:textId="63ECB93F" w:rsidR="001B26B4" w:rsidRDefault="000F3941" w:rsidP="00D02500">
      <w:pPr>
        <w:spacing w:after="40"/>
        <w:rPr>
          <w:rFonts w:ascii="Verdana" w:hAnsi="Verdana"/>
          <w:sz w:val="20"/>
          <w:szCs w:val="20"/>
        </w:rPr>
      </w:pPr>
      <w:r w:rsidRPr="004238C7">
        <w:rPr>
          <w:rFonts w:ascii="Verdana" w:hAnsi="Verdana"/>
          <w:sz w:val="20"/>
          <w:szCs w:val="20"/>
        </w:rPr>
        <w:t>Titel van uw project</w:t>
      </w: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D02500" w:rsidRPr="00E654F8" w14:paraId="6F64C9FF" w14:textId="77777777" w:rsidTr="00D02500">
        <w:trPr>
          <w:trHeight w:val="340"/>
        </w:trPr>
        <w:tc>
          <w:tcPr>
            <w:tcW w:w="9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2847AB8" w14:textId="77777777" w:rsidR="00D02500" w:rsidRPr="00D02500" w:rsidRDefault="00D02500" w:rsidP="0070208F">
            <w:pPr>
              <w:spacing w:after="0" w:line="240" w:lineRule="exac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1AD895B3" w14:textId="77777777" w:rsidR="00D02500" w:rsidRPr="004238C7" w:rsidRDefault="00D02500" w:rsidP="00C051FB">
      <w:pPr>
        <w:spacing w:after="40"/>
        <w:rPr>
          <w:rFonts w:ascii="Verdana" w:hAnsi="Verdana"/>
          <w:sz w:val="20"/>
          <w:szCs w:val="20"/>
        </w:rPr>
      </w:pPr>
    </w:p>
    <w:p w14:paraId="7941FAC8" w14:textId="19C46CCA" w:rsidR="001B26B4" w:rsidRDefault="001B26B4" w:rsidP="00D02500">
      <w:pPr>
        <w:spacing w:after="40"/>
        <w:rPr>
          <w:rFonts w:ascii="Verdana" w:hAnsi="Verdana"/>
          <w:sz w:val="20"/>
          <w:szCs w:val="20"/>
        </w:rPr>
      </w:pPr>
      <w:r w:rsidRPr="004238C7">
        <w:rPr>
          <w:rFonts w:ascii="Verdana" w:hAnsi="Verdana"/>
          <w:sz w:val="20"/>
          <w:szCs w:val="20"/>
        </w:rPr>
        <w:t>O</w:t>
      </w:r>
      <w:r w:rsidR="00A35748" w:rsidRPr="004238C7">
        <w:rPr>
          <w:rFonts w:ascii="Verdana" w:hAnsi="Verdana"/>
          <w:sz w:val="20"/>
          <w:szCs w:val="20"/>
        </w:rPr>
        <w:t>rganisatie</w:t>
      </w: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D02500" w:rsidRPr="00E654F8" w14:paraId="4AB9F549" w14:textId="77777777" w:rsidTr="0070208F">
        <w:trPr>
          <w:trHeight w:val="340"/>
        </w:trPr>
        <w:tc>
          <w:tcPr>
            <w:tcW w:w="9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7192554" w14:textId="77777777" w:rsidR="00D02500" w:rsidRPr="00D02500" w:rsidRDefault="00D02500" w:rsidP="0070208F">
            <w:pPr>
              <w:spacing w:after="0" w:line="240" w:lineRule="exac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7BE12CA2" w14:textId="77777777" w:rsidR="00D02500" w:rsidRPr="004238C7" w:rsidRDefault="00D02500" w:rsidP="00C051FB">
      <w:pPr>
        <w:spacing w:after="40"/>
        <w:rPr>
          <w:rFonts w:ascii="Verdana" w:hAnsi="Verdana"/>
          <w:sz w:val="20"/>
          <w:szCs w:val="20"/>
        </w:rPr>
      </w:pPr>
    </w:p>
    <w:p w14:paraId="01360385" w14:textId="1F8E36BC" w:rsidR="000F3941" w:rsidRDefault="001B26B4" w:rsidP="00D02500">
      <w:pPr>
        <w:spacing w:after="40"/>
        <w:rPr>
          <w:rFonts w:ascii="Verdana" w:hAnsi="Verdana"/>
          <w:sz w:val="20"/>
          <w:szCs w:val="20"/>
        </w:rPr>
      </w:pPr>
      <w:r w:rsidRPr="004238C7">
        <w:rPr>
          <w:rFonts w:ascii="Verdana" w:hAnsi="Verdana"/>
          <w:sz w:val="20"/>
          <w:szCs w:val="20"/>
        </w:rPr>
        <w:t>H</w:t>
      </w:r>
      <w:r w:rsidR="00A35748" w:rsidRPr="004238C7">
        <w:rPr>
          <w:rFonts w:ascii="Verdana" w:hAnsi="Verdana"/>
          <w:sz w:val="20"/>
          <w:szCs w:val="20"/>
        </w:rPr>
        <w:t>aven en kade</w:t>
      </w: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D02500" w:rsidRPr="00E654F8" w14:paraId="7ABF79A5" w14:textId="77777777" w:rsidTr="0070208F">
        <w:trPr>
          <w:trHeight w:val="340"/>
        </w:trPr>
        <w:tc>
          <w:tcPr>
            <w:tcW w:w="9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A932A02" w14:textId="77777777" w:rsidR="00D02500" w:rsidRPr="00D02500" w:rsidRDefault="00D02500" w:rsidP="0070208F">
            <w:pPr>
              <w:spacing w:after="0" w:line="240" w:lineRule="exac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3C35B33D" w14:textId="77777777" w:rsidR="00D02500" w:rsidRPr="004238C7" w:rsidRDefault="00D02500" w:rsidP="00C051FB">
      <w:pPr>
        <w:spacing w:after="40"/>
        <w:rPr>
          <w:rFonts w:ascii="Verdana" w:hAnsi="Verdana"/>
          <w:sz w:val="20"/>
          <w:szCs w:val="20"/>
        </w:rPr>
      </w:pPr>
    </w:p>
    <w:p w14:paraId="1031B606" w14:textId="4107F8F7" w:rsidR="000F3941" w:rsidRDefault="000F3941" w:rsidP="00D02500">
      <w:pPr>
        <w:spacing w:after="40"/>
        <w:rPr>
          <w:rFonts w:ascii="Verdana" w:hAnsi="Verdana"/>
          <w:sz w:val="20"/>
          <w:szCs w:val="20"/>
        </w:rPr>
      </w:pPr>
      <w:r w:rsidRPr="004238C7">
        <w:rPr>
          <w:rFonts w:ascii="Verdana" w:hAnsi="Verdana"/>
          <w:sz w:val="20"/>
          <w:szCs w:val="20"/>
        </w:rPr>
        <w:t>Eventueel intermediai</w:t>
      </w:r>
      <w:r w:rsidR="00C051FB">
        <w:rPr>
          <w:rFonts w:ascii="Verdana" w:hAnsi="Verdana"/>
          <w:sz w:val="20"/>
          <w:szCs w:val="20"/>
        </w:rPr>
        <w:t>r</w:t>
      </w: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D02500" w:rsidRPr="00E654F8" w14:paraId="2ABC86F0" w14:textId="77777777" w:rsidTr="0070208F">
        <w:trPr>
          <w:trHeight w:val="340"/>
        </w:trPr>
        <w:tc>
          <w:tcPr>
            <w:tcW w:w="9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478D629" w14:textId="77777777" w:rsidR="00D02500" w:rsidRPr="00D02500" w:rsidRDefault="00D02500" w:rsidP="0070208F">
            <w:pPr>
              <w:spacing w:after="0" w:line="240" w:lineRule="exac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1638E2BE" w14:textId="77777777" w:rsidR="00D02500" w:rsidRPr="004238C7" w:rsidRDefault="00D02500" w:rsidP="00C051FB">
      <w:pPr>
        <w:spacing w:after="40"/>
        <w:rPr>
          <w:rFonts w:ascii="Verdana" w:hAnsi="Verdana"/>
          <w:sz w:val="20"/>
          <w:szCs w:val="20"/>
        </w:rPr>
      </w:pPr>
    </w:p>
    <w:p w14:paraId="5E20BA34" w14:textId="5E58FD56" w:rsidR="000F3941" w:rsidRPr="004238C7" w:rsidRDefault="009862CF" w:rsidP="00D02500">
      <w:pPr>
        <w:spacing w:after="40"/>
        <w:rPr>
          <w:rFonts w:ascii="Verdana" w:hAnsi="Verdana"/>
          <w:sz w:val="20"/>
          <w:szCs w:val="20"/>
        </w:rPr>
      </w:pPr>
      <w:r w:rsidRPr="004238C7">
        <w:rPr>
          <w:rFonts w:ascii="Verdana" w:hAnsi="Verdana"/>
          <w:sz w:val="20"/>
          <w:szCs w:val="20"/>
        </w:rPr>
        <w:t>Begin en einddatum</w:t>
      </w: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D02500" w:rsidRPr="00E654F8" w14:paraId="122E2462" w14:textId="77777777" w:rsidTr="0070208F">
        <w:trPr>
          <w:trHeight w:val="340"/>
        </w:trPr>
        <w:tc>
          <w:tcPr>
            <w:tcW w:w="9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74877F0" w14:textId="77777777" w:rsidR="00D02500" w:rsidRPr="00D02500" w:rsidRDefault="00D02500" w:rsidP="0070208F">
            <w:pPr>
              <w:spacing w:after="0" w:line="240" w:lineRule="exact"/>
              <w:rPr>
                <w:rFonts w:ascii="Verdana" w:hAnsi="Verdana"/>
                <w:bCs/>
                <w:sz w:val="20"/>
                <w:szCs w:val="20"/>
              </w:rPr>
            </w:pPr>
            <w:bookmarkStart w:id="2" w:name="_Hlk200651735"/>
          </w:p>
        </w:tc>
      </w:tr>
    </w:tbl>
    <w:bookmarkEnd w:id="2"/>
    <w:p w14:paraId="7FE4A71B" w14:textId="77777777" w:rsidR="001B26B4" w:rsidRPr="00497388" w:rsidRDefault="001B26B4" w:rsidP="00D02500">
      <w:pPr>
        <w:pStyle w:val="Kop2"/>
      </w:pPr>
      <w:r w:rsidRPr="00497388">
        <w:t>1. Inhoudelijke afwijkingen project</w:t>
      </w:r>
    </w:p>
    <w:p w14:paraId="4CD588DF" w14:textId="4CFFA7A2" w:rsidR="001B26B4" w:rsidRDefault="008A2D7C" w:rsidP="000F3941">
      <w:pPr>
        <w:rPr>
          <w:rFonts w:ascii="Verdana" w:hAnsi="Verdana"/>
          <w:bCs/>
          <w:sz w:val="20"/>
          <w:szCs w:val="20"/>
        </w:rPr>
      </w:pPr>
      <w:r w:rsidRPr="004238C7">
        <w:rPr>
          <w:rFonts w:ascii="Verdana" w:hAnsi="Verdana"/>
          <w:bCs/>
          <w:sz w:val="20"/>
          <w:szCs w:val="20"/>
        </w:rPr>
        <w:t>Indien er in het project sprake is van inhoudelijke afwijkingen, ten opzichte van het ingediende projectvoorstel, dient u deze hier te beschrijven. Maak in uw toelichting duidelijk waarom deze inhoudelijke afwijking(en) heeft/hebben plaatsgevo</w:t>
      </w:r>
      <w:r w:rsidR="001944BF" w:rsidRPr="004238C7">
        <w:rPr>
          <w:rFonts w:ascii="Verdana" w:hAnsi="Verdana"/>
          <w:bCs/>
          <w:sz w:val="20"/>
          <w:szCs w:val="20"/>
        </w:rPr>
        <w:t>nden of nog plaats gaan vinden.</w:t>
      </w:r>
      <w:r w:rsidR="00375492" w:rsidRPr="004238C7">
        <w:rPr>
          <w:rFonts w:ascii="Verdana" w:hAnsi="Verdana"/>
          <w:bCs/>
          <w:sz w:val="20"/>
          <w:szCs w:val="20"/>
        </w:rPr>
        <w:t xml:space="preserve"> Geef ook aan wat de gevolgen zijn voor de te realiseren walstroomvoorziening.</w:t>
      </w:r>
      <w:r w:rsidR="00411C00">
        <w:rPr>
          <w:rFonts w:ascii="Verdana" w:hAnsi="Verdana"/>
          <w:bCs/>
          <w:sz w:val="20"/>
          <w:szCs w:val="20"/>
        </w:rPr>
        <w:t xml:space="preserve"> Beschrijf tevens welke maatregelen u neemt om de gevolgen te mitigeren.</w:t>
      </w: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C051FB" w:rsidRPr="00E654F8" w14:paraId="267B189D" w14:textId="77777777" w:rsidTr="0070208F">
        <w:trPr>
          <w:trHeight w:val="340"/>
        </w:trPr>
        <w:tc>
          <w:tcPr>
            <w:tcW w:w="9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9A3A844" w14:textId="4A5E81E3" w:rsidR="00127B5C" w:rsidRPr="00D02500" w:rsidRDefault="00127B5C" w:rsidP="00127B5C">
            <w:pPr>
              <w:tabs>
                <w:tab w:val="left" w:pos="480"/>
              </w:tabs>
              <w:spacing w:after="0" w:line="240" w:lineRule="exact"/>
              <w:rPr>
                <w:rFonts w:ascii="Verdana" w:hAnsi="Verdana"/>
                <w:bCs/>
                <w:sz w:val="20"/>
                <w:szCs w:val="20"/>
              </w:rPr>
            </w:pPr>
            <w:bookmarkStart w:id="3" w:name="_Hlk201062010"/>
          </w:p>
        </w:tc>
      </w:tr>
    </w:tbl>
    <w:bookmarkEnd w:id="3"/>
    <w:p w14:paraId="1BB1D3E3" w14:textId="60229DE0" w:rsidR="001B26B4" w:rsidRPr="004238C7" w:rsidRDefault="001B26B4" w:rsidP="00D02500">
      <w:pPr>
        <w:pStyle w:val="Kop2"/>
      </w:pPr>
      <w:r w:rsidRPr="004238C7">
        <w:t>2. Financiële afwijkingen project</w:t>
      </w:r>
    </w:p>
    <w:p w14:paraId="62622B10" w14:textId="2637B59F" w:rsidR="001B26B4" w:rsidRDefault="008A2D7C" w:rsidP="000F3941">
      <w:pPr>
        <w:rPr>
          <w:rFonts w:ascii="Verdana" w:hAnsi="Verdana"/>
          <w:bCs/>
          <w:sz w:val="20"/>
          <w:szCs w:val="20"/>
        </w:rPr>
      </w:pPr>
      <w:r w:rsidRPr="004238C7">
        <w:rPr>
          <w:rFonts w:ascii="Verdana" w:hAnsi="Verdana"/>
          <w:bCs/>
          <w:sz w:val="20"/>
          <w:szCs w:val="20"/>
        </w:rPr>
        <w:t>Indien er in het project sprake is van financiële afwijkingen, ten opzichte van het ingediende begrotingsvoorstel, dient u deze hier te beschrijven. Maak in uw toelichting duidelijk waarom deze financiële afwijking(en) heeft/hebben plaatsgevonden</w:t>
      </w:r>
      <w:r w:rsidR="001944BF" w:rsidRPr="004238C7">
        <w:rPr>
          <w:rFonts w:ascii="Verdana" w:hAnsi="Verdana"/>
          <w:bCs/>
          <w:sz w:val="20"/>
          <w:szCs w:val="20"/>
        </w:rPr>
        <w:t xml:space="preserve"> of nog plaats gaan vinden.</w:t>
      </w:r>
      <w:r w:rsidR="00375492" w:rsidRPr="004238C7">
        <w:rPr>
          <w:rFonts w:ascii="Verdana" w:hAnsi="Verdana"/>
          <w:bCs/>
          <w:sz w:val="20"/>
          <w:szCs w:val="20"/>
        </w:rPr>
        <w:t xml:space="preserve"> Indien een financiële afwijking leidt tot een verhoging van de totale projectkosten, geef dan ook aan hoe er zorg voor wordt gedragen dat het beoogde resultaat van het proje</w:t>
      </w:r>
      <w:r w:rsidR="001935B5">
        <w:rPr>
          <w:rFonts w:ascii="Verdana" w:hAnsi="Verdana"/>
          <w:bCs/>
          <w:sz w:val="20"/>
          <w:szCs w:val="20"/>
        </w:rPr>
        <w:t xml:space="preserve">ct wel </w:t>
      </w:r>
      <w:r w:rsidR="00375492" w:rsidRPr="004238C7">
        <w:rPr>
          <w:rFonts w:ascii="Verdana" w:hAnsi="Verdana"/>
          <w:bCs/>
          <w:sz w:val="20"/>
          <w:szCs w:val="20"/>
        </w:rPr>
        <w:t>behaald wordt.</w:t>
      </w: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C051FB" w:rsidRPr="00E654F8" w14:paraId="2D0843B0" w14:textId="77777777" w:rsidTr="0070208F">
        <w:trPr>
          <w:trHeight w:val="340"/>
        </w:trPr>
        <w:tc>
          <w:tcPr>
            <w:tcW w:w="9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B6356DD" w14:textId="77777777" w:rsidR="00C051FB" w:rsidRPr="00D02500" w:rsidRDefault="00C051FB" w:rsidP="0070208F">
            <w:pPr>
              <w:spacing w:after="0" w:line="240" w:lineRule="exac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4FAC4D51" w14:textId="49D1DAC9" w:rsidR="00B41C94" w:rsidRPr="00497388" w:rsidRDefault="00B41C94" w:rsidP="00D02500">
      <w:pPr>
        <w:pStyle w:val="Kop2"/>
      </w:pPr>
      <w:r w:rsidRPr="00497388">
        <w:t>3. Planning</w:t>
      </w:r>
    </w:p>
    <w:p w14:paraId="12C3271D" w14:textId="119A442C" w:rsidR="00B41C94" w:rsidRDefault="00B41C94" w:rsidP="000F3941">
      <w:pPr>
        <w:rPr>
          <w:rFonts w:ascii="Verdana" w:hAnsi="Verdana"/>
          <w:bCs/>
          <w:sz w:val="20"/>
          <w:szCs w:val="20"/>
        </w:rPr>
      </w:pPr>
      <w:bookmarkStart w:id="4" w:name="_Hlk130224872"/>
      <w:r>
        <w:rPr>
          <w:rFonts w:ascii="Verdana" w:hAnsi="Verdana"/>
          <w:bCs/>
          <w:sz w:val="20"/>
          <w:szCs w:val="20"/>
        </w:rPr>
        <w:t xml:space="preserve">Indien </w:t>
      </w:r>
      <w:r w:rsidR="00C94C01">
        <w:rPr>
          <w:rFonts w:ascii="Verdana" w:hAnsi="Verdana"/>
          <w:bCs/>
          <w:sz w:val="20"/>
          <w:szCs w:val="20"/>
        </w:rPr>
        <w:t>er in het project sprake is v</w:t>
      </w:r>
      <w:r>
        <w:rPr>
          <w:rFonts w:ascii="Verdana" w:hAnsi="Verdana"/>
          <w:bCs/>
          <w:sz w:val="20"/>
          <w:szCs w:val="20"/>
        </w:rPr>
        <w:t xml:space="preserve">an afwijkingen in de planning, </w:t>
      </w:r>
      <w:r w:rsidRPr="004238C7">
        <w:rPr>
          <w:rFonts w:ascii="Verdana" w:hAnsi="Verdana"/>
          <w:bCs/>
          <w:sz w:val="20"/>
          <w:szCs w:val="20"/>
        </w:rPr>
        <w:t>ten opzichte van het ingediende projectvoorstel, dient u deze hier te beschrijven. Maak in uw toelichting duidelijk waarom deze afwijking(en) heeft/hebben plaatsgevonden of nog plaats gaan vinde</w:t>
      </w:r>
      <w:r>
        <w:rPr>
          <w:rFonts w:ascii="Verdana" w:hAnsi="Verdana"/>
          <w:bCs/>
          <w:sz w:val="20"/>
          <w:szCs w:val="20"/>
        </w:rPr>
        <w:t>n.</w:t>
      </w: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C051FB" w:rsidRPr="00E654F8" w14:paraId="57DB05C8" w14:textId="77777777" w:rsidTr="0070208F">
        <w:trPr>
          <w:trHeight w:val="340"/>
        </w:trPr>
        <w:tc>
          <w:tcPr>
            <w:tcW w:w="9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54CA176" w14:textId="77777777" w:rsidR="00C051FB" w:rsidRPr="00D02500" w:rsidRDefault="00C051FB" w:rsidP="0070208F">
            <w:pPr>
              <w:spacing w:after="0" w:line="240" w:lineRule="exac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bookmarkEnd w:id="4"/>
    <w:p w14:paraId="567FC199" w14:textId="39B3C04D" w:rsidR="0048023F" w:rsidRPr="004238C7" w:rsidRDefault="00B80388" w:rsidP="00D02500">
      <w:pPr>
        <w:pStyle w:val="Kop2"/>
      </w:pPr>
      <w:r>
        <w:t>4</w:t>
      </w:r>
      <w:r w:rsidR="0048023F" w:rsidRPr="004238C7">
        <w:t>. Afwijkingen betrokken partijen</w:t>
      </w:r>
    </w:p>
    <w:p w14:paraId="0BE243D5" w14:textId="11EC06A5" w:rsidR="0048023F" w:rsidRDefault="0048023F" w:rsidP="000F3941">
      <w:pPr>
        <w:rPr>
          <w:rFonts w:ascii="Verdana" w:hAnsi="Verdana"/>
          <w:bCs/>
          <w:sz w:val="20"/>
          <w:szCs w:val="20"/>
        </w:rPr>
      </w:pPr>
      <w:r w:rsidRPr="004238C7">
        <w:rPr>
          <w:rFonts w:ascii="Verdana" w:hAnsi="Verdana"/>
          <w:bCs/>
          <w:sz w:val="20"/>
          <w:szCs w:val="20"/>
        </w:rPr>
        <w:t xml:space="preserve">Indien er in het project sprake is van afwijkingen in de betrokken partijen, ten opzichte van het ingediende projectvoorstel, dient u deze hier te beschrijven. Maak in uw </w:t>
      </w:r>
      <w:r w:rsidRPr="004238C7">
        <w:rPr>
          <w:rFonts w:ascii="Verdana" w:hAnsi="Verdana"/>
          <w:bCs/>
          <w:sz w:val="20"/>
          <w:szCs w:val="20"/>
        </w:rPr>
        <w:lastRenderedPageBreak/>
        <w:t>toelichting duidelijk waarom deze afwijking(en) heeft/hebben plaatsgevonden</w:t>
      </w:r>
      <w:r w:rsidR="001944BF" w:rsidRPr="004238C7">
        <w:rPr>
          <w:rFonts w:ascii="Verdana" w:hAnsi="Verdana"/>
          <w:bCs/>
          <w:sz w:val="20"/>
          <w:szCs w:val="20"/>
        </w:rPr>
        <w:t xml:space="preserve"> of nog plaats gaan vinden.</w:t>
      </w:r>
      <w:r w:rsidR="00375492" w:rsidRPr="004238C7">
        <w:rPr>
          <w:rFonts w:ascii="Verdana" w:hAnsi="Verdana"/>
          <w:bCs/>
          <w:sz w:val="20"/>
          <w:szCs w:val="20"/>
        </w:rPr>
        <w:t xml:space="preserve"> </w:t>
      </w:r>
      <w:bookmarkStart w:id="5" w:name="_Hlk130224920"/>
      <w:r w:rsidR="00375492" w:rsidRPr="004238C7">
        <w:rPr>
          <w:rFonts w:ascii="Verdana" w:hAnsi="Verdana"/>
          <w:bCs/>
          <w:sz w:val="20"/>
          <w:szCs w:val="20"/>
        </w:rPr>
        <w:t>Geef ook aan wat de gevolgen zijn voor de inhoud en de planning van het project.</w:t>
      </w:r>
      <w:bookmarkEnd w:id="5"/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C051FB" w:rsidRPr="00E654F8" w14:paraId="57EAFC8C" w14:textId="77777777" w:rsidTr="0070208F">
        <w:trPr>
          <w:trHeight w:val="340"/>
        </w:trPr>
        <w:tc>
          <w:tcPr>
            <w:tcW w:w="9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8B3770D" w14:textId="77777777" w:rsidR="00C051FB" w:rsidRPr="00D02500" w:rsidRDefault="00C051FB" w:rsidP="0070208F">
            <w:pPr>
              <w:spacing w:after="0" w:line="240" w:lineRule="exac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77E92A2D" w14:textId="07DC4A26" w:rsidR="001B26B4" w:rsidRPr="004238C7" w:rsidRDefault="00B80388" w:rsidP="00D02500">
      <w:pPr>
        <w:pStyle w:val="Kop2"/>
      </w:pPr>
      <w:r>
        <w:t>5</w:t>
      </w:r>
      <w:r w:rsidR="001B26B4" w:rsidRPr="004238C7">
        <w:t>. Afwijkingen gebruik van de betreffende kade</w:t>
      </w:r>
    </w:p>
    <w:p w14:paraId="7DA78936" w14:textId="1F4BCBB7" w:rsidR="001B26B4" w:rsidRDefault="008A2D7C" w:rsidP="000F3941">
      <w:pPr>
        <w:rPr>
          <w:rFonts w:ascii="Verdana" w:hAnsi="Verdana"/>
          <w:bCs/>
          <w:sz w:val="20"/>
          <w:szCs w:val="20"/>
        </w:rPr>
      </w:pPr>
      <w:r w:rsidRPr="004238C7">
        <w:rPr>
          <w:rFonts w:ascii="Verdana" w:hAnsi="Verdana"/>
          <w:bCs/>
          <w:sz w:val="20"/>
          <w:szCs w:val="20"/>
        </w:rPr>
        <w:t xml:space="preserve">Indien er </w:t>
      </w:r>
      <w:r w:rsidR="001944BF" w:rsidRPr="004238C7">
        <w:rPr>
          <w:rFonts w:ascii="Verdana" w:hAnsi="Verdana"/>
          <w:bCs/>
          <w:sz w:val="20"/>
          <w:szCs w:val="20"/>
        </w:rPr>
        <w:t>in het project sprake is van afwijkingen i</w:t>
      </w:r>
      <w:r w:rsidRPr="004238C7">
        <w:rPr>
          <w:rFonts w:ascii="Verdana" w:hAnsi="Verdana"/>
          <w:bCs/>
          <w:sz w:val="20"/>
          <w:szCs w:val="20"/>
        </w:rPr>
        <w:t>n het gebruik van de betreffende k</w:t>
      </w:r>
      <w:r w:rsidR="001944BF" w:rsidRPr="004238C7">
        <w:rPr>
          <w:rFonts w:ascii="Verdana" w:hAnsi="Verdana"/>
          <w:bCs/>
          <w:sz w:val="20"/>
          <w:szCs w:val="20"/>
        </w:rPr>
        <w:t>ade,</w:t>
      </w:r>
      <w:r w:rsidRPr="004238C7">
        <w:rPr>
          <w:rFonts w:ascii="Verdana" w:hAnsi="Verdana"/>
          <w:bCs/>
          <w:sz w:val="20"/>
          <w:szCs w:val="20"/>
        </w:rPr>
        <w:t xml:space="preserve"> dient u deze hier te beschrijven. Maak in uw toelichting duidelijk waarom deze afwijking(en) heeft/hebben plaatsgevonden</w:t>
      </w:r>
      <w:r w:rsidR="001944BF" w:rsidRPr="004238C7">
        <w:rPr>
          <w:rFonts w:ascii="Verdana" w:hAnsi="Verdana"/>
          <w:bCs/>
          <w:sz w:val="20"/>
          <w:szCs w:val="20"/>
        </w:rPr>
        <w:t xml:space="preserve"> of nog plaats gaan vinden.</w:t>
      </w: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C051FB" w:rsidRPr="00E654F8" w14:paraId="131362A7" w14:textId="77777777" w:rsidTr="0070208F">
        <w:trPr>
          <w:trHeight w:val="340"/>
        </w:trPr>
        <w:tc>
          <w:tcPr>
            <w:tcW w:w="9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1E6172A" w14:textId="77777777" w:rsidR="00C051FB" w:rsidRPr="00D02500" w:rsidRDefault="00C051FB" w:rsidP="0070208F">
            <w:pPr>
              <w:spacing w:after="0" w:line="240" w:lineRule="exac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53CE25EC" w14:textId="14ED5A63" w:rsidR="0048023F" w:rsidRPr="004238C7" w:rsidRDefault="00B80388" w:rsidP="00D02500">
      <w:pPr>
        <w:pStyle w:val="Kop2"/>
      </w:pPr>
      <w:r>
        <w:t>6</w:t>
      </w:r>
      <w:r w:rsidR="0048023F" w:rsidRPr="004238C7">
        <w:t>. Andere subsidies</w:t>
      </w:r>
    </w:p>
    <w:p w14:paraId="199A6980" w14:textId="7D9FC870" w:rsidR="0048023F" w:rsidRDefault="00B80388" w:rsidP="000F394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1944BF" w:rsidRPr="004238C7">
        <w:rPr>
          <w:rFonts w:ascii="Verdana" w:hAnsi="Verdana"/>
          <w:sz w:val="20"/>
          <w:szCs w:val="20"/>
        </w:rPr>
        <w:t>ndien er ontwikkelingen zijn op het gebied van andere subsidies die u heeft aangevraagd of ontvangen, dient u deze hier te beschrijven.</w:t>
      </w: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C051FB" w:rsidRPr="00E654F8" w14:paraId="22C436A9" w14:textId="77777777" w:rsidTr="0070208F">
        <w:trPr>
          <w:trHeight w:val="340"/>
        </w:trPr>
        <w:tc>
          <w:tcPr>
            <w:tcW w:w="9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3933E26" w14:textId="77777777" w:rsidR="00C051FB" w:rsidRPr="00D02500" w:rsidRDefault="00C051FB" w:rsidP="0070208F">
            <w:pPr>
              <w:spacing w:after="0" w:line="240" w:lineRule="exac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31C73559" w14:textId="40C6BB72" w:rsidR="00375492" w:rsidRPr="004238C7" w:rsidRDefault="00B80388" w:rsidP="00D02500">
      <w:pPr>
        <w:pStyle w:val="Kop2"/>
      </w:pPr>
      <w:r>
        <w:t>7</w:t>
      </w:r>
      <w:r w:rsidR="00375492" w:rsidRPr="004238C7">
        <w:t>. Knelpunten</w:t>
      </w:r>
    </w:p>
    <w:p w14:paraId="54D55FD4" w14:textId="2A6D1986" w:rsidR="0011156A" w:rsidRDefault="00375492" w:rsidP="000F3941">
      <w:pPr>
        <w:rPr>
          <w:rFonts w:ascii="Verdana" w:hAnsi="Verdana"/>
          <w:sz w:val="20"/>
          <w:szCs w:val="20"/>
        </w:rPr>
      </w:pPr>
      <w:r w:rsidRPr="004238C7">
        <w:rPr>
          <w:rFonts w:ascii="Verdana" w:hAnsi="Verdana"/>
          <w:sz w:val="20"/>
          <w:szCs w:val="20"/>
        </w:rPr>
        <w:t>Beschrijf hier eventuele knelpunten waar u tegen</w:t>
      </w:r>
      <w:r w:rsidR="00BE256C" w:rsidRPr="004238C7">
        <w:rPr>
          <w:rFonts w:ascii="Verdana" w:hAnsi="Verdana"/>
          <w:sz w:val="20"/>
          <w:szCs w:val="20"/>
        </w:rPr>
        <w:t xml:space="preserve"> </w:t>
      </w:r>
      <w:r w:rsidRPr="004238C7">
        <w:rPr>
          <w:rFonts w:ascii="Verdana" w:hAnsi="Verdana"/>
          <w:sz w:val="20"/>
          <w:szCs w:val="20"/>
        </w:rPr>
        <w:t xml:space="preserve">aanloopt. Geef ook aan hoe </w:t>
      </w:r>
      <w:r w:rsidR="00BE256C" w:rsidRPr="004238C7">
        <w:rPr>
          <w:rFonts w:ascii="Verdana" w:hAnsi="Verdana"/>
          <w:sz w:val="20"/>
          <w:szCs w:val="20"/>
        </w:rPr>
        <w:t xml:space="preserve">u deze knelpunten mitigeert. </w:t>
      </w: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C051FB" w:rsidRPr="00E654F8" w14:paraId="3DB55A51" w14:textId="77777777" w:rsidTr="0070208F">
        <w:trPr>
          <w:trHeight w:val="340"/>
        </w:trPr>
        <w:tc>
          <w:tcPr>
            <w:tcW w:w="9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3437391" w14:textId="77777777" w:rsidR="00C051FB" w:rsidRPr="00D02500" w:rsidRDefault="00C051FB" w:rsidP="0070208F">
            <w:pPr>
              <w:spacing w:after="0" w:line="240" w:lineRule="exac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5A5E56B0" w14:textId="7CC51519" w:rsidR="008A2D7C" w:rsidRPr="004238C7" w:rsidRDefault="00B80388" w:rsidP="00D02500">
      <w:pPr>
        <w:pStyle w:val="Kop2"/>
      </w:pPr>
      <w:bookmarkStart w:id="6" w:name="_Hlk130225008"/>
      <w:r>
        <w:t>8</w:t>
      </w:r>
      <w:r w:rsidR="00BE256C" w:rsidRPr="004238C7">
        <w:t>. Publiciteit</w:t>
      </w:r>
    </w:p>
    <w:p w14:paraId="2AF553C8" w14:textId="1BA43823" w:rsidR="00BE256C" w:rsidRPr="004238C7" w:rsidRDefault="00BE256C" w:rsidP="000F3941">
      <w:pPr>
        <w:rPr>
          <w:rFonts w:ascii="Verdana" w:hAnsi="Verdana"/>
          <w:bCs/>
          <w:sz w:val="20"/>
          <w:szCs w:val="20"/>
        </w:rPr>
      </w:pPr>
      <w:r w:rsidRPr="004238C7">
        <w:rPr>
          <w:rFonts w:ascii="Verdana" w:hAnsi="Verdana"/>
          <w:bCs/>
          <w:sz w:val="20"/>
          <w:szCs w:val="20"/>
        </w:rPr>
        <w:t>Indien uw project publiciteit heeft gegenereerd (artikelen, persberichten etc.) vermeld deze dan hier. Graag ontvangen wij ook een kopie van betreffende publiciteitsmomenten.</w:t>
      </w:r>
    </w:p>
    <w:bookmarkEnd w:id="6"/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C051FB" w:rsidRPr="00E654F8" w14:paraId="55F24F4B" w14:textId="77777777" w:rsidTr="0070208F">
        <w:trPr>
          <w:trHeight w:val="340"/>
        </w:trPr>
        <w:tc>
          <w:tcPr>
            <w:tcW w:w="9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1D07A58" w14:textId="577A2330" w:rsidR="00C051FB" w:rsidRPr="00D02500" w:rsidRDefault="00C051FB" w:rsidP="0070208F">
            <w:pPr>
              <w:spacing w:after="0" w:line="240" w:lineRule="exac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0A7D07FE" w14:textId="77777777" w:rsidR="00F83C9B" w:rsidRDefault="00F83C9B" w:rsidP="00C051FB">
      <w:pPr>
        <w:spacing w:after="40"/>
        <w:rPr>
          <w:rFonts w:ascii="Verdana" w:hAnsi="Verdana"/>
          <w:sz w:val="20"/>
          <w:szCs w:val="20"/>
        </w:rPr>
      </w:pPr>
    </w:p>
    <w:sectPr w:rsidR="00F83C9B" w:rsidSect="00D02500">
      <w:footerReference w:type="default" r:id="rId15"/>
      <w:pgSz w:w="11906" w:h="16838" w:code="9"/>
      <w:pgMar w:top="1560" w:right="1274" w:bottom="1418" w:left="1559" w:header="999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B2DDD" w14:textId="77777777" w:rsidR="009156A3" w:rsidRDefault="009156A3">
      <w:r>
        <w:separator/>
      </w:r>
    </w:p>
    <w:p w14:paraId="672B36AC" w14:textId="77777777" w:rsidR="009156A3" w:rsidRDefault="009156A3"/>
  </w:endnote>
  <w:endnote w:type="continuationSeparator" w:id="0">
    <w:p w14:paraId="6983DB98" w14:textId="77777777" w:rsidR="009156A3" w:rsidRDefault="009156A3">
      <w:r>
        <w:continuationSeparator/>
      </w:r>
    </w:p>
    <w:p w14:paraId="028C39A7" w14:textId="77777777" w:rsidR="009156A3" w:rsidRDefault="009156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38689" w14:textId="77777777" w:rsidR="00CB4B81" w:rsidRDefault="00CB4B81">
    <w:pPr>
      <w:pStyle w:val="Voettekst"/>
    </w:pPr>
  </w:p>
  <w:p w14:paraId="457CE726" w14:textId="77777777" w:rsidR="00CB4B81" w:rsidRDefault="00CB4B81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CB4B81" w14:paraId="1E6B3C28" w14:textId="77777777">
      <w:trPr>
        <w:trHeight w:hRule="exact" w:val="240"/>
      </w:trPr>
      <w:tc>
        <w:tcPr>
          <w:tcW w:w="7752" w:type="dxa"/>
        </w:tcPr>
        <w:p w14:paraId="63BC6B2E" w14:textId="77777777" w:rsidR="00CB4B81" w:rsidRDefault="00CB4B8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4E689D66" w14:textId="77777777" w:rsidR="00CB4B81" w:rsidRDefault="00CB4B81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D6F4" w14:textId="38828416" w:rsidR="00CB4B81" w:rsidRPr="000F3941" w:rsidRDefault="00CB4B81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00682" w14:textId="6B4544A9" w:rsidR="00CB4B81" w:rsidRDefault="00CB4B81">
    <w:pPr>
      <w:pStyle w:val="Voettekst"/>
      <w:spacing w:line="240" w:lineRule="auto"/>
      <w:rPr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1048723920"/>
      <w:docPartObj>
        <w:docPartGallery w:val="Page Numbers (Bottom of Page)"/>
        <w:docPartUnique/>
      </w:docPartObj>
    </w:sdtPr>
    <w:sdtEndPr/>
    <w:sdtContent>
      <w:p w14:paraId="67A29BF2" w14:textId="7734470A" w:rsidR="005D4309" w:rsidRPr="000F3941" w:rsidRDefault="001E00C1" w:rsidP="00761CA9">
        <w:pPr>
          <w:pStyle w:val="Voettekst"/>
          <w:jc w:val="right"/>
          <w:rPr>
            <w:sz w:val="2"/>
            <w:szCs w:val="2"/>
          </w:rPr>
        </w:pPr>
        <w:r w:rsidRPr="001E00C1">
          <w:rPr>
            <w:rFonts w:ascii="Verdana" w:hAnsi="Verdana"/>
            <w:sz w:val="16"/>
            <w:szCs w:val="16"/>
          </w:rPr>
          <w:t xml:space="preserve">Voortgangsrapportage Tijdelijke subsidieregeling walstroom zeeschepen </w:t>
        </w:r>
        <w:r>
          <w:rPr>
            <w:rFonts w:ascii="Verdana" w:hAnsi="Verdana"/>
            <w:sz w:val="16"/>
            <w:szCs w:val="16"/>
          </w:rPr>
          <w:tab/>
        </w:r>
        <w:r w:rsidRPr="001E00C1">
          <w:rPr>
            <w:rFonts w:ascii="Verdana" w:hAnsi="Verdana"/>
            <w:sz w:val="16"/>
            <w:szCs w:val="16"/>
          </w:rPr>
          <w:t xml:space="preserve">Pagina </w:t>
        </w:r>
        <w:r w:rsidRPr="001E00C1">
          <w:rPr>
            <w:rFonts w:ascii="Verdana" w:hAnsi="Verdana"/>
            <w:sz w:val="16"/>
            <w:szCs w:val="16"/>
          </w:rPr>
          <w:fldChar w:fldCharType="begin"/>
        </w:r>
        <w:r w:rsidRPr="001E00C1">
          <w:rPr>
            <w:rFonts w:ascii="Verdana" w:hAnsi="Verdana"/>
            <w:sz w:val="16"/>
            <w:szCs w:val="16"/>
          </w:rPr>
          <w:instrText>PAGE   \* MERGEFORMAT</w:instrText>
        </w:r>
        <w:r w:rsidRPr="001E00C1">
          <w:rPr>
            <w:rFonts w:ascii="Verdana" w:hAnsi="Verdana"/>
            <w:sz w:val="16"/>
            <w:szCs w:val="16"/>
          </w:rPr>
          <w:fldChar w:fldCharType="separate"/>
        </w:r>
        <w:r w:rsidRPr="001E00C1">
          <w:rPr>
            <w:rFonts w:ascii="Verdana" w:hAnsi="Verdana"/>
            <w:sz w:val="16"/>
            <w:szCs w:val="16"/>
          </w:rPr>
          <w:t>2</w:t>
        </w:r>
        <w:r w:rsidRPr="001E00C1">
          <w:rPr>
            <w:rFonts w:ascii="Verdana" w:hAnsi="Verdana"/>
            <w:sz w:val="16"/>
            <w:szCs w:val="16"/>
          </w:rPr>
          <w:fldChar w:fldCharType="end"/>
        </w:r>
        <w:r w:rsidRPr="001E00C1">
          <w:rPr>
            <w:rFonts w:ascii="Verdana" w:hAnsi="Verdana"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A2B3D" w14:textId="77777777" w:rsidR="009156A3" w:rsidRDefault="009156A3">
      <w:r>
        <w:separator/>
      </w:r>
    </w:p>
    <w:p w14:paraId="3FC9A684" w14:textId="77777777" w:rsidR="009156A3" w:rsidRDefault="009156A3"/>
  </w:footnote>
  <w:footnote w:type="continuationSeparator" w:id="0">
    <w:p w14:paraId="1BFE19BB" w14:textId="77777777" w:rsidR="009156A3" w:rsidRDefault="009156A3">
      <w:r>
        <w:continuationSeparator/>
      </w:r>
    </w:p>
    <w:p w14:paraId="7E2DEA21" w14:textId="77777777" w:rsidR="009156A3" w:rsidRDefault="009156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3A821" w14:textId="77777777" w:rsidR="00CB4B81" w:rsidRDefault="00CB4B81">
    <w:pPr>
      <w:pStyle w:val="Koptekst"/>
    </w:pPr>
  </w:p>
  <w:p w14:paraId="6B65FB9D" w14:textId="77777777" w:rsidR="00CB4B81" w:rsidRDefault="00CB4B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E0E10" w14:textId="77777777" w:rsidR="00CB4B81" w:rsidRPr="000F3941" w:rsidRDefault="00CB4B81">
    <w:pPr>
      <w:spacing w:line="0" w:lineRule="atLea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9285043">
    <w:abstractNumId w:val="10"/>
  </w:num>
  <w:num w:numId="2" w16cid:durableId="1264068704">
    <w:abstractNumId w:val="7"/>
  </w:num>
  <w:num w:numId="3" w16cid:durableId="1440295127">
    <w:abstractNumId w:val="6"/>
  </w:num>
  <w:num w:numId="4" w16cid:durableId="1481578138">
    <w:abstractNumId w:val="5"/>
  </w:num>
  <w:num w:numId="5" w16cid:durableId="1425495287">
    <w:abstractNumId w:val="4"/>
  </w:num>
  <w:num w:numId="6" w16cid:durableId="1101490085">
    <w:abstractNumId w:val="8"/>
  </w:num>
  <w:num w:numId="7" w16cid:durableId="1118259384">
    <w:abstractNumId w:val="3"/>
  </w:num>
  <w:num w:numId="8" w16cid:durableId="1569680919">
    <w:abstractNumId w:val="2"/>
  </w:num>
  <w:num w:numId="9" w16cid:durableId="1686667237">
    <w:abstractNumId w:val="1"/>
  </w:num>
  <w:num w:numId="10" w16cid:durableId="1645964814">
    <w:abstractNumId w:val="0"/>
  </w:num>
  <w:num w:numId="11" w16cid:durableId="700667756">
    <w:abstractNumId w:val="9"/>
  </w:num>
  <w:num w:numId="12" w16cid:durableId="2106920902">
    <w:abstractNumId w:val="11"/>
  </w:num>
  <w:num w:numId="13" w16cid:durableId="1885290505">
    <w:abstractNumId w:val="13"/>
  </w:num>
  <w:num w:numId="14" w16cid:durableId="9281953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0F3941"/>
    <w:rsid w:val="000339A2"/>
    <w:rsid w:val="000F3941"/>
    <w:rsid w:val="000F6468"/>
    <w:rsid w:val="0011156A"/>
    <w:rsid w:val="00127B5C"/>
    <w:rsid w:val="00136995"/>
    <w:rsid w:val="001376A1"/>
    <w:rsid w:val="001505D0"/>
    <w:rsid w:val="001935B5"/>
    <w:rsid w:val="001944BF"/>
    <w:rsid w:val="001B26B4"/>
    <w:rsid w:val="001B633E"/>
    <w:rsid w:val="001E00C1"/>
    <w:rsid w:val="00233298"/>
    <w:rsid w:val="002C48F5"/>
    <w:rsid w:val="002E672E"/>
    <w:rsid w:val="0033285B"/>
    <w:rsid w:val="00375492"/>
    <w:rsid w:val="003B5470"/>
    <w:rsid w:val="003D50BE"/>
    <w:rsid w:val="003F1694"/>
    <w:rsid w:val="00401A51"/>
    <w:rsid w:val="00411C00"/>
    <w:rsid w:val="004238C7"/>
    <w:rsid w:val="00427195"/>
    <w:rsid w:val="0048023F"/>
    <w:rsid w:val="00497388"/>
    <w:rsid w:val="00546FD5"/>
    <w:rsid w:val="00593914"/>
    <w:rsid w:val="005A7FCA"/>
    <w:rsid w:val="005C0E3D"/>
    <w:rsid w:val="005D1CC1"/>
    <w:rsid w:val="005D2FF2"/>
    <w:rsid w:val="005D4309"/>
    <w:rsid w:val="00612988"/>
    <w:rsid w:val="00640B43"/>
    <w:rsid w:val="006B0CB7"/>
    <w:rsid w:val="00725AB0"/>
    <w:rsid w:val="00726360"/>
    <w:rsid w:val="00761CA9"/>
    <w:rsid w:val="007772AC"/>
    <w:rsid w:val="00787A68"/>
    <w:rsid w:val="007E5988"/>
    <w:rsid w:val="00852A4B"/>
    <w:rsid w:val="00870CDC"/>
    <w:rsid w:val="0088142D"/>
    <w:rsid w:val="008944F6"/>
    <w:rsid w:val="008A2D7C"/>
    <w:rsid w:val="008C17F6"/>
    <w:rsid w:val="008E4F2F"/>
    <w:rsid w:val="009156A3"/>
    <w:rsid w:val="009803CD"/>
    <w:rsid w:val="009862CF"/>
    <w:rsid w:val="009948DE"/>
    <w:rsid w:val="00A35748"/>
    <w:rsid w:val="00AE1288"/>
    <w:rsid w:val="00AE6C5E"/>
    <w:rsid w:val="00AF256D"/>
    <w:rsid w:val="00B12AB9"/>
    <w:rsid w:val="00B1711A"/>
    <w:rsid w:val="00B215B1"/>
    <w:rsid w:val="00B41C94"/>
    <w:rsid w:val="00B6142D"/>
    <w:rsid w:val="00B642D4"/>
    <w:rsid w:val="00B80388"/>
    <w:rsid w:val="00B93805"/>
    <w:rsid w:val="00BB6B13"/>
    <w:rsid w:val="00BC2DE5"/>
    <w:rsid w:val="00BE256C"/>
    <w:rsid w:val="00C051FB"/>
    <w:rsid w:val="00C05E66"/>
    <w:rsid w:val="00C22DC3"/>
    <w:rsid w:val="00C764F4"/>
    <w:rsid w:val="00C94C01"/>
    <w:rsid w:val="00CB4B81"/>
    <w:rsid w:val="00CC3864"/>
    <w:rsid w:val="00CD7FAE"/>
    <w:rsid w:val="00D02500"/>
    <w:rsid w:val="00DC5B34"/>
    <w:rsid w:val="00DD5415"/>
    <w:rsid w:val="00E02AEA"/>
    <w:rsid w:val="00E07444"/>
    <w:rsid w:val="00E423F1"/>
    <w:rsid w:val="00E72BD0"/>
    <w:rsid w:val="00EB268E"/>
    <w:rsid w:val="00EB688D"/>
    <w:rsid w:val="00ED0686"/>
    <w:rsid w:val="00EE06F6"/>
    <w:rsid w:val="00EE221E"/>
    <w:rsid w:val="00EF2CA4"/>
    <w:rsid w:val="00F13B88"/>
    <w:rsid w:val="00F14C9B"/>
    <w:rsid w:val="00F34FD8"/>
    <w:rsid w:val="00F37261"/>
    <w:rsid w:val="00F60F4E"/>
    <w:rsid w:val="00F83C9B"/>
    <w:rsid w:val="00F85A3D"/>
    <w:rsid w:val="00FF130C"/>
    <w:rsid w:val="00FF5DE1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5DEA6A9"/>
  <w15:docId w15:val="{24234409-F3F1-4669-AE6A-EB8F1E08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F394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rsid w:val="00497388"/>
    <w:pPr>
      <w:outlineLvl w:val="0"/>
    </w:pPr>
    <w:rPr>
      <w:rFonts w:ascii="Verdana" w:hAnsi="Verdana"/>
      <w:color w:val="007BC7"/>
      <w:sz w:val="36"/>
      <w:szCs w:val="36"/>
    </w:rPr>
  </w:style>
  <w:style w:type="paragraph" w:styleId="Kop2">
    <w:name w:val="heading 2"/>
    <w:basedOn w:val="Standaard"/>
    <w:next w:val="Standaard"/>
    <w:qFormat/>
    <w:rsid w:val="00D02500"/>
    <w:pPr>
      <w:spacing w:before="200" w:after="120"/>
      <w:outlineLvl w:val="1"/>
    </w:pPr>
    <w:rPr>
      <w:rFonts w:ascii="Verdana" w:hAnsi="Verdana"/>
      <w:b/>
      <w:color w:val="007BC7"/>
      <w:sz w:val="20"/>
      <w:szCs w:val="20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0F39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EF2CA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F2C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F2CA4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F2C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F2CA4"/>
    <w:rPr>
      <w:rFonts w:asciiTheme="minorHAnsi" w:eastAsiaTheme="minorHAnsi" w:hAnsiTheme="minorHAnsi" w:cstheme="minorBidi"/>
      <w:b/>
      <w:bCs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5470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411C0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D025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AB468-D68D-45FC-BC8A-BF1837F607C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1</TotalTime>
  <Pages>3</Pages>
  <Words>387</Words>
  <Characters>2334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Modelvoortgangsrapportage walstroom klimaat</vt:lpstr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voortgangsrapportage walstroom klimaat</dc:title>
  <cp:revision>2</cp:revision>
  <cp:lastPrinted>2009-05-11T11:10:00Z</cp:lastPrinted>
  <dcterms:created xsi:type="dcterms:W3CDTF">2025-06-19T10:28:00Z</dcterms:created>
  <dcterms:modified xsi:type="dcterms:W3CDTF">2025-06-19T10:28:00Z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MSIP_Label_4bde8109-f994-4a60-a1d3-5c95e2ff3620_Enabled">
    <vt:lpwstr>true</vt:lpwstr>
  </property>
  <property fmtid="{D5CDD505-2E9C-101B-9397-08002B2CF9AE}" pid="6" name="MSIP_Label_4bde8109-f994-4a60-a1d3-5c95e2ff3620_SetDate">
    <vt:lpwstr>2022-10-26T08:52:40Z</vt:lpwstr>
  </property>
  <property fmtid="{D5CDD505-2E9C-101B-9397-08002B2CF9AE}" pid="7" name="MSIP_Label_4bde8109-f994-4a60-a1d3-5c95e2ff3620_Method">
    <vt:lpwstr>Privileged</vt:lpwstr>
  </property>
  <property fmtid="{D5CDD505-2E9C-101B-9397-08002B2CF9AE}" pid="8" name="MSIP_Label_4bde8109-f994-4a60-a1d3-5c95e2ff3620_Name">
    <vt:lpwstr>FLPubliek</vt:lpwstr>
  </property>
  <property fmtid="{D5CDD505-2E9C-101B-9397-08002B2CF9AE}" pid="9" name="MSIP_Label_4bde8109-f994-4a60-a1d3-5c95e2ff3620_SiteId">
    <vt:lpwstr>1321633e-f6b9-44e2-a44f-59b9d264ecb7</vt:lpwstr>
  </property>
  <property fmtid="{D5CDD505-2E9C-101B-9397-08002B2CF9AE}" pid="10" name="MSIP_Label_4bde8109-f994-4a60-a1d3-5c95e2ff3620_ActionId">
    <vt:lpwstr>e793b271-3d66-4871-8f8e-a5b5924b8471</vt:lpwstr>
  </property>
  <property fmtid="{D5CDD505-2E9C-101B-9397-08002B2CF9AE}" pid="11" name="MSIP_Label_4bde8109-f994-4a60-a1d3-5c95e2ff3620_ContentBits">
    <vt:lpwstr>0</vt:lpwstr>
  </property>
</Properties>
</file>