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3CC2" w14:textId="77777777" w:rsidR="00A33CE1" w:rsidRPr="008A5DEB" w:rsidRDefault="00E5290A" w:rsidP="00E5290A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</w:pPr>
      <w:bookmarkStart w:id="0" w:name="_Hlk193972578"/>
      <w:bookmarkEnd w:id="0"/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2D8BDC5" wp14:editId="63D4E2E3">
            <wp:simplePos x="0" y="0"/>
            <wp:positionH relativeFrom="margin">
              <wp:posOffset>2635885</wp:posOffset>
            </wp:positionH>
            <wp:positionV relativeFrom="page">
              <wp:posOffset>21590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E8A6328" wp14:editId="38822297">
            <wp:simplePos x="0" y="0"/>
            <wp:positionH relativeFrom="column">
              <wp:posOffset>3079750</wp:posOffset>
            </wp:positionH>
            <wp:positionV relativeFrom="page">
              <wp:posOffset>21780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2812773"/>
      <w:r w:rsidRPr="008A5DEB"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  <w:t xml:space="preserve">Format </w:t>
      </w:r>
    </w:p>
    <w:p w14:paraId="2C943745" w14:textId="4C314E95" w:rsidR="00E5290A" w:rsidRPr="00E5290A" w:rsidRDefault="000A47ED" w:rsidP="00E5290A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</w:pPr>
      <w:r w:rsidRPr="00A02E85">
        <w:rPr>
          <w:noProof/>
          <w:color w:val="3E3E3E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253D62" wp14:editId="6A69A10D">
            <wp:simplePos x="0" y="0"/>
            <wp:positionH relativeFrom="column">
              <wp:posOffset>2019300</wp:posOffset>
            </wp:positionH>
            <wp:positionV relativeFrom="paragraph">
              <wp:posOffset>495300</wp:posOffset>
            </wp:positionV>
            <wp:extent cx="885825" cy="603885"/>
            <wp:effectExtent l="0" t="0" r="0" b="5715"/>
            <wp:wrapNone/>
            <wp:docPr id="204291366" name="Afbeelding 1" descr="Logo van de Europese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van de Europese U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9C1">
        <w:rPr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E1DFD" wp14:editId="4DCF3C96">
                <wp:simplePos x="0" y="0"/>
                <wp:positionH relativeFrom="column">
                  <wp:posOffset>2948305</wp:posOffset>
                </wp:positionH>
                <wp:positionV relativeFrom="paragraph">
                  <wp:posOffset>594995</wp:posOffset>
                </wp:positionV>
                <wp:extent cx="2363470" cy="542925"/>
                <wp:effectExtent l="0" t="0" r="0" b="9525"/>
                <wp:wrapSquare wrapText="bothSides"/>
                <wp:docPr id="1550018892" name="Tekstvak 2" descr="Medegefinancierd door de Europese U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0E66" w14:textId="5BBBE04F" w:rsidR="00E5290A" w:rsidRPr="002428A9" w:rsidRDefault="00E5290A" w:rsidP="00E5290A">
                            <w:pPr>
                              <w:rPr>
                                <w:bCs/>
                                <w:color w:val="1A0DAB"/>
                                <w:szCs w:val="18"/>
                              </w:rPr>
                            </w:pPr>
                            <w:r w:rsidRPr="002428A9">
                              <w:rPr>
                                <w:bCs/>
                                <w:color w:val="1A0DAB"/>
                                <w:szCs w:val="18"/>
                              </w:rPr>
                              <w:t>Medegefinancierd door de Europese Unie</w:t>
                            </w:r>
                          </w:p>
                          <w:p w14:paraId="7B4E2050" w14:textId="77777777" w:rsidR="00E5290A" w:rsidRDefault="00E5290A" w:rsidP="00E52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1D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Medegefinancierd door de Europese Unie" style="position:absolute;margin-left:232.15pt;margin-top:46.85pt;width:186.1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LqDAIAAPY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" stroked="f">
                <v:textbox>
                  <w:txbxContent>
                    <w:p w14:paraId="22ED0E66" w14:textId="5BBBE04F" w:rsidR="00E5290A" w:rsidRPr="002428A9" w:rsidRDefault="00E5290A" w:rsidP="00E5290A">
                      <w:pPr>
                        <w:rPr>
                          <w:bCs/>
                          <w:color w:val="1A0DAB"/>
                          <w:szCs w:val="18"/>
                        </w:rPr>
                      </w:pPr>
                      <w:r w:rsidRPr="002428A9">
                        <w:rPr>
                          <w:bCs/>
                          <w:color w:val="1A0DAB"/>
                          <w:szCs w:val="18"/>
                        </w:rPr>
                        <w:t>Medegefinancierd door de Europese Unie</w:t>
                      </w:r>
                    </w:p>
                    <w:p w14:paraId="7B4E2050" w14:textId="77777777" w:rsidR="00E5290A" w:rsidRDefault="00E5290A" w:rsidP="00E5290A"/>
                  </w:txbxContent>
                </v:textbox>
                <w10:wrap type="square"/>
              </v:shape>
            </w:pict>
          </mc:Fallback>
        </mc:AlternateContent>
      </w:r>
      <w:r w:rsidR="00E5290A" w:rsidRPr="00E5290A"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  <w:t>Tussenrapport voor EMFAF-projecten</w:t>
      </w:r>
    </w:p>
    <w:p w14:paraId="7E60F83D" w14:textId="6F55DDF7" w:rsidR="00E5290A" w:rsidRDefault="00E5290A" w:rsidP="00582AF8">
      <w:pPr>
        <w:rPr>
          <w:bCs/>
          <w:szCs w:val="18"/>
        </w:rPr>
      </w:pPr>
    </w:p>
    <w:p w14:paraId="1359F43E" w14:textId="528E33FB" w:rsidR="00E5290A" w:rsidRDefault="00E5290A" w:rsidP="00582AF8">
      <w:pPr>
        <w:rPr>
          <w:bCs/>
          <w:szCs w:val="18"/>
        </w:rPr>
      </w:pPr>
    </w:p>
    <w:p w14:paraId="07362F60" w14:textId="401C6BC3" w:rsidR="00E5290A" w:rsidRDefault="00E5290A" w:rsidP="00582AF8">
      <w:pPr>
        <w:rPr>
          <w:bCs/>
          <w:szCs w:val="18"/>
        </w:rPr>
      </w:pPr>
    </w:p>
    <w:p w14:paraId="75494060" w14:textId="6ED951DC" w:rsidR="00E5290A" w:rsidRDefault="00E5290A" w:rsidP="00582AF8">
      <w:pPr>
        <w:rPr>
          <w:bCs/>
          <w:szCs w:val="18"/>
        </w:rPr>
      </w:pPr>
    </w:p>
    <w:p w14:paraId="2D2257E5" w14:textId="77777777" w:rsidR="00E5290A" w:rsidRDefault="00E5290A" w:rsidP="00582AF8">
      <w:pPr>
        <w:rPr>
          <w:bCs/>
          <w:szCs w:val="18"/>
        </w:rPr>
      </w:pPr>
    </w:p>
    <w:p w14:paraId="45C266E9" w14:textId="77777777" w:rsidR="002428A9" w:rsidRDefault="005325BD" w:rsidP="00582AF8">
      <w:pPr>
        <w:rPr>
          <w:bCs/>
          <w:szCs w:val="18"/>
        </w:rPr>
      </w:pPr>
      <w:r>
        <w:rPr>
          <w:bCs/>
          <w:szCs w:val="18"/>
        </w:rPr>
        <w:t>U v</w:t>
      </w:r>
      <w:r w:rsidR="002A0B9D">
        <w:rPr>
          <w:bCs/>
          <w:szCs w:val="18"/>
        </w:rPr>
        <w:t xml:space="preserve">raagt een deelbetaling aan voor uw project. </w:t>
      </w:r>
      <w:r w:rsidR="003F19AD">
        <w:rPr>
          <w:bCs/>
          <w:szCs w:val="18"/>
        </w:rPr>
        <w:t>Voor dit project</w:t>
      </w:r>
      <w:r w:rsidR="002A0B9D">
        <w:rPr>
          <w:bCs/>
          <w:szCs w:val="18"/>
        </w:rPr>
        <w:t xml:space="preserve"> krijgt u</w:t>
      </w:r>
      <w:r>
        <w:rPr>
          <w:bCs/>
          <w:szCs w:val="18"/>
        </w:rPr>
        <w:t xml:space="preserve"> subsidie uit het European </w:t>
      </w:r>
      <w:proofErr w:type="spellStart"/>
      <w:r>
        <w:rPr>
          <w:bCs/>
          <w:szCs w:val="18"/>
        </w:rPr>
        <w:t>Maritime</w:t>
      </w:r>
      <w:proofErr w:type="spell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Fisheries</w:t>
      </w:r>
      <w:proofErr w:type="spellEnd"/>
      <w:r>
        <w:rPr>
          <w:bCs/>
          <w:szCs w:val="18"/>
        </w:rPr>
        <w:t xml:space="preserve"> and Aquaculture Fund (EMFAF).</w:t>
      </w:r>
      <w:r w:rsidR="002A0B9D">
        <w:rPr>
          <w:bCs/>
          <w:szCs w:val="18"/>
        </w:rPr>
        <w:t xml:space="preserve"> </w:t>
      </w:r>
      <w:r w:rsidR="00182A7F">
        <w:rPr>
          <w:bCs/>
          <w:szCs w:val="18"/>
        </w:rPr>
        <w:t>Het projectplan</w:t>
      </w:r>
      <w:r w:rsidR="00CB2152">
        <w:rPr>
          <w:bCs/>
          <w:szCs w:val="18"/>
        </w:rPr>
        <w:t>,</w:t>
      </w:r>
      <w:r w:rsidR="00182A7F">
        <w:rPr>
          <w:bCs/>
          <w:szCs w:val="18"/>
        </w:rPr>
        <w:t xml:space="preserve"> </w:t>
      </w:r>
      <w:r w:rsidR="002428A9">
        <w:rPr>
          <w:bCs/>
          <w:szCs w:val="18"/>
        </w:rPr>
        <w:t xml:space="preserve">het </w:t>
      </w:r>
      <w:r w:rsidR="00182A7F">
        <w:rPr>
          <w:bCs/>
          <w:szCs w:val="18"/>
        </w:rPr>
        <w:t>communicatieplan</w:t>
      </w:r>
      <w:r w:rsidR="00683498">
        <w:rPr>
          <w:bCs/>
          <w:szCs w:val="18"/>
        </w:rPr>
        <w:t xml:space="preserve">, </w:t>
      </w:r>
      <w:r w:rsidR="002428A9">
        <w:rPr>
          <w:bCs/>
          <w:szCs w:val="18"/>
        </w:rPr>
        <w:t xml:space="preserve">de </w:t>
      </w:r>
      <w:r w:rsidR="00683498">
        <w:rPr>
          <w:bCs/>
          <w:szCs w:val="18"/>
        </w:rPr>
        <w:t>begroting</w:t>
      </w:r>
      <w:r w:rsidR="00182A7F">
        <w:rPr>
          <w:bCs/>
          <w:szCs w:val="18"/>
        </w:rPr>
        <w:t xml:space="preserve"> </w:t>
      </w:r>
      <w:r w:rsidR="00CB2152">
        <w:rPr>
          <w:bCs/>
          <w:szCs w:val="18"/>
        </w:rPr>
        <w:t xml:space="preserve">en de laatste </w:t>
      </w:r>
      <w:r w:rsidR="003F19AD">
        <w:rPr>
          <w:bCs/>
          <w:szCs w:val="18"/>
        </w:rPr>
        <w:t xml:space="preserve">beslisbrief </w:t>
      </w:r>
      <w:r w:rsidR="00182A7F">
        <w:rPr>
          <w:bCs/>
          <w:szCs w:val="18"/>
        </w:rPr>
        <w:t xml:space="preserve">zijn de basis voor uw project. </w:t>
      </w:r>
    </w:p>
    <w:p w14:paraId="79D4B5F2" w14:textId="77777777" w:rsidR="002428A9" w:rsidRDefault="002428A9" w:rsidP="00582AF8">
      <w:pPr>
        <w:rPr>
          <w:bCs/>
          <w:szCs w:val="18"/>
        </w:rPr>
      </w:pPr>
    </w:p>
    <w:p w14:paraId="27BCC5DF" w14:textId="4E7544B5" w:rsidR="002A0B9D" w:rsidRDefault="002A0B9D" w:rsidP="00582AF8">
      <w:pPr>
        <w:rPr>
          <w:bCs/>
          <w:szCs w:val="18"/>
        </w:rPr>
      </w:pPr>
      <w:r>
        <w:rPr>
          <w:bCs/>
          <w:szCs w:val="18"/>
        </w:rPr>
        <w:t xml:space="preserve">Met uw aanvraag </w:t>
      </w:r>
      <w:r w:rsidR="002428A9">
        <w:rPr>
          <w:bCs/>
          <w:szCs w:val="18"/>
        </w:rPr>
        <w:t xml:space="preserve">voor een deelbetaling </w:t>
      </w:r>
      <w:r>
        <w:rPr>
          <w:bCs/>
          <w:szCs w:val="18"/>
        </w:rPr>
        <w:t xml:space="preserve">stuurt u dit tussenrapport mee. Hierin beschrijft u welke activiteiten u heeft uitgevoerd en geeft u een overzicht van de </w:t>
      </w:r>
      <w:r w:rsidR="007001E5">
        <w:rPr>
          <w:bCs/>
          <w:szCs w:val="18"/>
        </w:rPr>
        <w:t>communicatie tot nu toe</w:t>
      </w:r>
      <w:r>
        <w:rPr>
          <w:bCs/>
          <w:szCs w:val="18"/>
        </w:rPr>
        <w:t xml:space="preserve">. </w:t>
      </w:r>
    </w:p>
    <w:p w14:paraId="525A669B" w14:textId="12EDA8A0" w:rsidR="002A0B9D" w:rsidRDefault="000A47ED" w:rsidP="00582AF8">
      <w:pPr>
        <w:rPr>
          <w:bCs/>
          <w:szCs w:val="18"/>
        </w:rPr>
      </w:pPr>
      <w:r>
        <w:rPr>
          <w:bCs/>
          <w:szCs w:val="18"/>
        </w:rPr>
        <w:t xml:space="preserve"> </w:t>
      </w:r>
    </w:p>
    <w:p w14:paraId="2FFD83BE" w14:textId="77777777" w:rsidR="002A0B9D" w:rsidRDefault="002A0B9D" w:rsidP="00582AF8">
      <w:pPr>
        <w:rPr>
          <w:b/>
          <w:szCs w:val="18"/>
        </w:rPr>
      </w:pPr>
      <w:r>
        <w:rPr>
          <w:b/>
          <w:szCs w:val="18"/>
        </w:rPr>
        <w:t>Wijzigingen in uw project?</w:t>
      </w:r>
    </w:p>
    <w:p w14:paraId="78075871" w14:textId="1057B842" w:rsidR="005325BD" w:rsidRPr="00C630C3" w:rsidRDefault="002A0B9D" w:rsidP="00582AF8">
      <w:pPr>
        <w:rPr>
          <w:bCs/>
          <w:szCs w:val="18"/>
        </w:rPr>
      </w:pPr>
      <w:r>
        <w:rPr>
          <w:bCs/>
          <w:szCs w:val="18"/>
        </w:rPr>
        <w:t>Loopt uw project anders dan u had verwacht? Of wilt u zelf iets wijzigen? Geef dit dan zo snel mogelijk aan ons door.</w:t>
      </w:r>
      <w:r w:rsidR="000A47ED">
        <w:rPr>
          <w:bCs/>
          <w:szCs w:val="18"/>
        </w:rPr>
        <w:t xml:space="preserve"> </w:t>
      </w:r>
      <w:r w:rsidR="00EF7064">
        <w:rPr>
          <w:bCs/>
          <w:szCs w:val="18"/>
        </w:rPr>
        <w:t xml:space="preserve">Wanneer u </w:t>
      </w:r>
      <w:r w:rsidR="006F501E" w:rsidRPr="000A47ED">
        <w:rPr>
          <w:bCs/>
          <w:szCs w:val="18"/>
        </w:rPr>
        <w:t xml:space="preserve">bepaalde activiteiten (voor een deel) niet </w:t>
      </w:r>
      <w:r w:rsidR="000A47ED" w:rsidRPr="000A47ED">
        <w:rPr>
          <w:bCs/>
          <w:szCs w:val="18"/>
        </w:rPr>
        <w:t xml:space="preserve">uitvoert </w:t>
      </w:r>
      <w:r w:rsidR="006F501E" w:rsidRPr="000A47ED">
        <w:rPr>
          <w:bCs/>
          <w:szCs w:val="18"/>
        </w:rPr>
        <w:t xml:space="preserve">of </w:t>
      </w:r>
      <w:r w:rsidR="000A47ED" w:rsidRPr="000A47ED">
        <w:rPr>
          <w:bCs/>
          <w:szCs w:val="18"/>
        </w:rPr>
        <w:t>dit niet</w:t>
      </w:r>
      <w:r w:rsidR="006F501E" w:rsidRPr="000A47ED">
        <w:rPr>
          <w:bCs/>
          <w:szCs w:val="18"/>
        </w:rPr>
        <w:t xml:space="preserve"> </w:t>
      </w:r>
      <w:r w:rsidR="00742E45" w:rsidRPr="000A47ED">
        <w:rPr>
          <w:bCs/>
          <w:szCs w:val="18"/>
        </w:rPr>
        <w:t>volgens de planning</w:t>
      </w:r>
      <w:r w:rsidR="006F501E" w:rsidRPr="000A47ED">
        <w:rPr>
          <w:bCs/>
          <w:szCs w:val="18"/>
        </w:rPr>
        <w:t xml:space="preserve"> </w:t>
      </w:r>
      <w:r w:rsidR="000A47ED" w:rsidRPr="000A47ED">
        <w:rPr>
          <w:bCs/>
          <w:szCs w:val="18"/>
        </w:rPr>
        <w:t>gaat</w:t>
      </w:r>
      <w:r w:rsidR="00EF7064">
        <w:rPr>
          <w:bCs/>
          <w:szCs w:val="18"/>
        </w:rPr>
        <w:t>, moet u dit ook volgens de wet aan ons doorgeven</w:t>
      </w:r>
      <w:r w:rsidR="000A47ED" w:rsidRPr="000A47ED">
        <w:rPr>
          <w:bCs/>
          <w:szCs w:val="18"/>
        </w:rPr>
        <w:t xml:space="preserve">. </w:t>
      </w:r>
      <w:r w:rsidRPr="000A47ED">
        <w:rPr>
          <w:bCs/>
          <w:szCs w:val="18"/>
        </w:rPr>
        <w:t xml:space="preserve">Ga hiervoor naar </w:t>
      </w:r>
      <w:hyperlink r:id="rId12" w:history="1">
        <w:r w:rsidR="000A47ED">
          <w:rPr>
            <w:rStyle w:val="Hyperlink"/>
            <w:bCs/>
            <w:szCs w:val="18"/>
          </w:rPr>
          <w:t>www.rvo.nl/emfaf-wijzigingen</w:t>
        </w:r>
      </w:hyperlink>
      <w:r w:rsidRPr="000A47ED">
        <w:rPr>
          <w:bCs/>
          <w:szCs w:val="18"/>
        </w:rPr>
        <w:t>.</w:t>
      </w:r>
      <w:r w:rsidR="000A47ED" w:rsidRPr="000A47ED">
        <w:rPr>
          <w:bCs/>
          <w:szCs w:val="18"/>
        </w:rPr>
        <w:t xml:space="preserve"> W</w:t>
      </w:r>
      <w:r w:rsidR="00326648" w:rsidRPr="000A47ED">
        <w:rPr>
          <w:bCs/>
          <w:szCs w:val="18"/>
        </w:rPr>
        <w:t>ijzigingen kunnen gevolgen hebben voor</w:t>
      </w:r>
      <w:r w:rsidR="000A47ED" w:rsidRPr="000A47ED">
        <w:rPr>
          <w:bCs/>
          <w:szCs w:val="18"/>
        </w:rPr>
        <w:t xml:space="preserve"> welke</w:t>
      </w:r>
      <w:r w:rsidR="00C26029" w:rsidRPr="000A47ED">
        <w:rPr>
          <w:bCs/>
          <w:szCs w:val="18"/>
        </w:rPr>
        <w:t xml:space="preserve"> kosten</w:t>
      </w:r>
      <w:r w:rsidR="000A47ED" w:rsidRPr="000A47ED">
        <w:rPr>
          <w:bCs/>
          <w:szCs w:val="18"/>
        </w:rPr>
        <w:t xml:space="preserve"> u subsidie kunt krijgen</w:t>
      </w:r>
      <w:r w:rsidR="000B257D" w:rsidRPr="000A47ED">
        <w:rPr>
          <w:bCs/>
          <w:szCs w:val="18"/>
        </w:rPr>
        <w:t>.</w:t>
      </w:r>
    </w:p>
    <w:bookmarkEnd w:id="1"/>
    <w:p w14:paraId="0DE4513A" w14:textId="77777777" w:rsidR="0061538C" w:rsidRPr="00625435" w:rsidRDefault="0061538C" w:rsidP="00580DE4">
      <w:pPr>
        <w:rPr>
          <w:bCs/>
          <w:szCs w:val="18"/>
        </w:rPr>
      </w:pPr>
    </w:p>
    <w:p w14:paraId="1A2109FC" w14:textId="35499C09" w:rsidR="00114763" w:rsidRPr="002D1AFE" w:rsidRDefault="00114763" w:rsidP="00AD586C">
      <w:pPr>
        <w:rPr>
          <w:b/>
          <w:szCs w:val="18"/>
        </w:rPr>
      </w:pPr>
      <w:r w:rsidRPr="002D1AFE">
        <w:rPr>
          <w:b/>
          <w:szCs w:val="18"/>
        </w:rPr>
        <w:t xml:space="preserve">Bijlagen </w:t>
      </w:r>
      <w:r w:rsidR="00494303">
        <w:rPr>
          <w:b/>
          <w:szCs w:val="18"/>
        </w:rPr>
        <w:t xml:space="preserve">bij </w:t>
      </w:r>
      <w:r w:rsidR="002A0B9D">
        <w:rPr>
          <w:b/>
          <w:szCs w:val="18"/>
        </w:rPr>
        <w:t xml:space="preserve">uw </w:t>
      </w:r>
      <w:r w:rsidR="008529D5">
        <w:rPr>
          <w:b/>
          <w:szCs w:val="18"/>
        </w:rPr>
        <w:t>tussenrapport</w:t>
      </w:r>
    </w:p>
    <w:p w14:paraId="3F62B451" w14:textId="5F0AEF75" w:rsidR="00E24360" w:rsidRDefault="002A0B9D" w:rsidP="00580DE4">
      <w:pPr>
        <w:rPr>
          <w:szCs w:val="18"/>
        </w:rPr>
      </w:pPr>
      <w:r>
        <w:rPr>
          <w:szCs w:val="18"/>
        </w:rPr>
        <w:t xml:space="preserve">Kunt u de informatie niet in </w:t>
      </w:r>
      <w:r w:rsidRPr="00524990">
        <w:rPr>
          <w:szCs w:val="18"/>
        </w:rPr>
        <w:t xml:space="preserve">de </w:t>
      </w:r>
      <w:r w:rsidRPr="00524990">
        <w:rPr>
          <w:rStyle w:val="duurwoord"/>
          <w:szCs w:val="18"/>
        </w:rPr>
        <w:t>tekstblokken</w:t>
      </w:r>
      <w:r>
        <w:rPr>
          <w:rStyle w:val="duurwoord"/>
          <w:szCs w:val="18"/>
        </w:rPr>
        <w:t xml:space="preserve"> kwijt</w:t>
      </w:r>
      <w:r w:rsidRPr="00524990">
        <w:rPr>
          <w:szCs w:val="18"/>
        </w:rPr>
        <w:t>?</w:t>
      </w:r>
      <w:r>
        <w:rPr>
          <w:szCs w:val="18"/>
        </w:rPr>
        <w:t xml:space="preserve"> Of wilt u verwijzen naar een document?</w:t>
      </w:r>
      <w:r w:rsidRPr="00524990">
        <w:rPr>
          <w:szCs w:val="18"/>
        </w:rPr>
        <w:t xml:space="preserve"> </w:t>
      </w:r>
      <w:r>
        <w:rPr>
          <w:szCs w:val="18"/>
        </w:rPr>
        <w:t>Voeg dit als</w:t>
      </w:r>
      <w:r w:rsidRPr="00524990">
        <w:rPr>
          <w:szCs w:val="18"/>
        </w:rPr>
        <w:t xml:space="preserve"> bijlage </w:t>
      </w:r>
      <w:r>
        <w:rPr>
          <w:szCs w:val="18"/>
        </w:rPr>
        <w:t>toe aan het tussenrapport</w:t>
      </w:r>
      <w:r>
        <w:rPr>
          <w:rStyle w:val="duurwoord"/>
          <w:szCs w:val="18"/>
        </w:rPr>
        <w:t>.</w:t>
      </w:r>
      <w:r w:rsidRPr="00524990">
        <w:rPr>
          <w:szCs w:val="18"/>
        </w:rPr>
        <w:t xml:space="preserve"> </w:t>
      </w:r>
      <w:r>
        <w:rPr>
          <w:szCs w:val="18"/>
        </w:rPr>
        <w:t xml:space="preserve">Verwijs in uw antwoord op de vraag naar de bijlage. </w:t>
      </w:r>
    </w:p>
    <w:p w14:paraId="3C61DD39" w14:textId="77777777" w:rsidR="00232840" w:rsidRDefault="00232840" w:rsidP="00580DE4">
      <w:pPr>
        <w:rPr>
          <w:szCs w:val="18"/>
        </w:rPr>
      </w:pPr>
    </w:p>
    <w:p w14:paraId="04E4FE77" w14:textId="283CB84F" w:rsidR="00232840" w:rsidRPr="002D1AFE" w:rsidRDefault="00232840" w:rsidP="00232840">
      <w:pPr>
        <w:rPr>
          <w:b/>
          <w:szCs w:val="18"/>
        </w:rPr>
      </w:pPr>
      <w:r>
        <w:rPr>
          <w:b/>
          <w:szCs w:val="18"/>
        </w:rPr>
        <w:t>Meer informatie</w:t>
      </w:r>
    </w:p>
    <w:p w14:paraId="1F730987" w14:textId="2FB9B6AC" w:rsidR="00DA551F" w:rsidRDefault="00232840" w:rsidP="00232840">
      <w:pPr>
        <w:rPr>
          <w:b/>
          <w:sz w:val="24"/>
        </w:rPr>
      </w:pPr>
      <w:bookmarkStart w:id="2" w:name="bmBegin"/>
      <w:bookmarkEnd w:id="2"/>
      <w:r>
        <w:rPr>
          <w:bCs/>
          <w:szCs w:val="18"/>
        </w:rPr>
        <w:t xml:space="preserve">U leest meer over deelbetalingen op </w:t>
      </w:r>
      <w:hyperlink r:id="rId13" w:history="1">
        <w:r w:rsidR="000A47ED">
          <w:rPr>
            <w:rStyle w:val="Hyperlink"/>
            <w:bCs/>
            <w:szCs w:val="18"/>
          </w:rPr>
          <w:t>www.rvo.nl/emfaf-deelbetaling</w:t>
        </w:r>
      </w:hyperlink>
      <w:r>
        <w:rPr>
          <w:bCs/>
          <w:szCs w:val="18"/>
        </w:rPr>
        <w:t xml:space="preserve">. Verder vindt u alle algemene informatie voor subsidies uit het EMFAF-fonds op </w:t>
      </w:r>
      <w:hyperlink r:id="rId14" w:history="1">
        <w:r w:rsidR="000A47ED">
          <w:rPr>
            <w:rStyle w:val="Hyperlink"/>
            <w:bCs/>
            <w:szCs w:val="18"/>
          </w:rPr>
          <w:t>www.rvo.nl/emfaf</w:t>
        </w:r>
      </w:hyperlink>
      <w:r>
        <w:rPr>
          <w:bCs/>
          <w:szCs w:val="18"/>
        </w:rPr>
        <w:t>.</w:t>
      </w:r>
    </w:p>
    <w:p w14:paraId="021CA0F5" w14:textId="77777777" w:rsidR="00DA551F" w:rsidRDefault="00DA551F" w:rsidP="00797D64">
      <w:pPr>
        <w:ind w:left="587" w:firstLine="94"/>
        <w:rPr>
          <w:b/>
          <w:sz w:val="24"/>
        </w:rPr>
      </w:pPr>
    </w:p>
    <w:p w14:paraId="2CC8049D" w14:textId="77777777" w:rsidR="00DA551F" w:rsidRDefault="00DA551F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156C1654" w14:textId="56ED1D55" w:rsidR="000C205B" w:rsidRDefault="00224A6F" w:rsidP="008A5DEB">
      <w:pPr>
        <w:pStyle w:val="Kop1"/>
      </w:pPr>
      <w:r w:rsidRPr="00BA12EB">
        <w:lastRenderedPageBreak/>
        <w:t>Relatie- en projectgegevens</w:t>
      </w:r>
    </w:p>
    <w:p w14:paraId="752CBADD" w14:textId="09575929" w:rsidR="00BA12EB" w:rsidRDefault="00BA12EB" w:rsidP="00BA12EB">
      <w:pPr>
        <w:rPr>
          <w:b/>
          <w:szCs w:val="18"/>
        </w:rPr>
      </w:pPr>
      <w:bookmarkStart w:id="3" w:name="_Hlk194572637"/>
      <w:r>
        <w:rPr>
          <w:b/>
          <w:szCs w:val="18"/>
        </w:rPr>
        <w:t>Naam aanvrager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9DA4B04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A8E8D95" w14:textId="77777777" w:rsidR="00BA12EB" w:rsidRDefault="00BA12EB">
            <w:pPr>
              <w:spacing w:line="240" w:lineRule="exact"/>
              <w:rPr>
                <w:szCs w:val="18"/>
              </w:rPr>
            </w:pPr>
            <w:permStart w:id="851406215" w:edGrp="everyone"/>
            <w:permEnd w:id="851406215"/>
          </w:p>
        </w:tc>
      </w:tr>
    </w:tbl>
    <w:p w14:paraId="767CDA00" w14:textId="77777777" w:rsidR="00BA12EB" w:rsidRDefault="00BA12EB" w:rsidP="00BA12EB">
      <w:pPr>
        <w:rPr>
          <w:b/>
          <w:szCs w:val="18"/>
        </w:rPr>
      </w:pPr>
    </w:p>
    <w:p w14:paraId="381A22D0" w14:textId="1D1956E6" w:rsidR="00BA12EB" w:rsidRDefault="00BA12EB" w:rsidP="00BA12EB">
      <w:pPr>
        <w:rPr>
          <w:szCs w:val="18"/>
        </w:rPr>
      </w:pPr>
      <w:r>
        <w:rPr>
          <w:b/>
          <w:szCs w:val="18"/>
        </w:rPr>
        <w:t>Naam project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7BBEC7F" w14:textId="77777777" w:rsidTr="00BA12EB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65A88" w14:textId="77777777" w:rsidR="00BA12EB" w:rsidRDefault="00BA12EB">
            <w:pPr>
              <w:spacing w:line="240" w:lineRule="exact"/>
              <w:rPr>
                <w:szCs w:val="18"/>
              </w:rPr>
            </w:pPr>
            <w:bookmarkStart w:id="4" w:name="_Hlk189233687"/>
            <w:permStart w:id="283081352" w:edGrp="everyone"/>
            <w:permEnd w:id="283081352"/>
          </w:p>
        </w:tc>
      </w:tr>
      <w:bookmarkEnd w:id="4"/>
    </w:tbl>
    <w:p w14:paraId="3F6C9CDA" w14:textId="77777777" w:rsidR="00BA12EB" w:rsidRDefault="00BA12EB" w:rsidP="00BA12EB">
      <w:pPr>
        <w:rPr>
          <w:b/>
          <w:szCs w:val="18"/>
        </w:rPr>
      </w:pPr>
    </w:p>
    <w:p w14:paraId="1C23F3CE" w14:textId="2E14C2FA" w:rsidR="00BA12EB" w:rsidRDefault="00BA12EB" w:rsidP="00BA12EB">
      <w:pPr>
        <w:rPr>
          <w:b/>
          <w:szCs w:val="18"/>
        </w:rPr>
      </w:pPr>
      <w:r w:rsidRPr="00625435">
        <w:rPr>
          <w:b/>
          <w:szCs w:val="18"/>
        </w:rPr>
        <w:t xml:space="preserve">Aanvraagnummer van </w:t>
      </w:r>
      <w:r>
        <w:rPr>
          <w:b/>
          <w:szCs w:val="18"/>
        </w:rPr>
        <w:t>het tussenrappor</w:t>
      </w:r>
      <w:r w:rsidR="008A5DEB">
        <w:rPr>
          <w:b/>
          <w:szCs w:val="18"/>
        </w:rPr>
        <w:t>t</w:t>
      </w:r>
    </w:p>
    <w:p w14:paraId="3397F5A0" w14:textId="77777777" w:rsidR="00BA12EB" w:rsidRDefault="00BA12EB" w:rsidP="00BA12EB">
      <w:pPr>
        <w:rPr>
          <w:bCs/>
          <w:szCs w:val="18"/>
        </w:rPr>
      </w:pPr>
      <w:r>
        <w:rPr>
          <w:bCs/>
          <w:szCs w:val="18"/>
        </w:rPr>
        <w:t>U vindt het aanvraagnummer in de brieven over uw subsidie.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4643F43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A4CEE71" w14:textId="77777777" w:rsidR="00BA12EB" w:rsidRDefault="00BA12EB">
            <w:pPr>
              <w:spacing w:line="240" w:lineRule="exact"/>
              <w:rPr>
                <w:szCs w:val="18"/>
              </w:rPr>
            </w:pPr>
            <w:permStart w:id="1106671718" w:edGrp="everyone"/>
            <w:permEnd w:id="1106671718"/>
          </w:p>
        </w:tc>
      </w:tr>
    </w:tbl>
    <w:p w14:paraId="74DBE1DA" w14:textId="77777777" w:rsidR="00BA12EB" w:rsidRDefault="00BA12EB" w:rsidP="00BA12EB">
      <w:pPr>
        <w:rPr>
          <w:b/>
          <w:szCs w:val="18"/>
        </w:rPr>
      </w:pPr>
    </w:p>
    <w:p w14:paraId="784ECE06" w14:textId="5126826D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Naam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55DDC065" w14:textId="77777777" w:rsidTr="00BA12EB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23576D" w14:textId="6083E9D8" w:rsidR="00BA12EB" w:rsidRDefault="00BA12EB">
            <w:pPr>
              <w:spacing w:line="240" w:lineRule="exact"/>
              <w:rPr>
                <w:szCs w:val="18"/>
              </w:rPr>
            </w:pPr>
            <w:permStart w:id="1673280171" w:edGrp="everyone"/>
            <w:permEnd w:id="1673280171"/>
          </w:p>
        </w:tc>
      </w:tr>
    </w:tbl>
    <w:p w14:paraId="372ACDB1" w14:textId="77777777" w:rsidR="00BA12EB" w:rsidRDefault="00BA12EB" w:rsidP="00BA12EB">
      <w:pPr>
        <w:rPr>
          <w:b/>
          <w:szCs w:val="18"/>
        </w:rPr>
      </w:pPr>
    </w:p>
    <w:p w14:paraId="00E99F1B" w14:textId="21471ABE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Telefoonnummer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F101F6D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D89806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1918330098" w:edGrp="everyone"/>
            <w:permEnd w:id="1918330098"/>
          </w:p>
        </w:tc>
      </w:tr>
    </w:tbl>
    <w:p w14:paraId="6892716C" w14:textId="77777777" w:rsidR="00BA12EB" w:rsidRDefault="00BA12EB" w:rsidP="00BA12EB">
      <w:pPr>
        <w:rPr>
          <w:b/>
          <w:szCs w:val="18"/>
        </w:rPr>
      </w:pPr>
    </w:p>
    <w:p w14:paraId="369DB2F1" w14:textId="08B5503B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E-mailadres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917881B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025115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1236158039" w:edGrp="everyone"/>
            <w:permEnd w:id="1236158039"/>
          </w:p>
        </w:tc>
      </w:tr>
    </w:tbl>
    <w:p w14:paraId="56CD488D" w14:textId="77777777" w:rsidR="00BA12EB" w:rsidRDefault="00BA12EB" w:rsidP="00BA12EB">
      <w:pPr>
        <w:rPr>
          <w:b/>
          <w:szCs w:val="18"/>
        </w:rPr>
      </w:pPr>
    </w:p>
    <w:p w14:paraId="1C6533C6" w14:textId="2F777A1E" w:rsidR="00BA12EB" w:rsidRDefault="00BA12EB" w:rsidP="00BA12EB">
      <w:pPr>
        <w:rPr>
          <w:szCs w:val="18"/>
        </w:rPr>
      </w:pPr>
      <w:r>
        <w:rPr>
          <w:b/>
          <w:szCs w:val="18"/>
        </w:rPr>
        <w:t>Datum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5466220E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17FF1A4" w14:textId="3A17D9C5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616389752" w:edGrp="everyone"/>
            <w:permEnd w:id="616389752"/>
          </w:p>
        </w:tc>
      </w:tr>
    </w:tbl>
    <w:p w14:paraId="6D354821" w14:textId="77777777" w:rsidR="00BA12EB" w:rsidRDefault="00BA12EB" w:rsidP="00BA12EB">
      <w:pPr>
        <w:rPr>
          <w:b/>
          <w:szCs w:val="18"/>
        </w:rPr>
      </w:pPr>
    </w:p>
    <w:p w14:paraId="301CFA0C" w14:textId="7027C6D0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Start-</w:t>
      </w:r>
      <w:r w:rsidR="00362991">
        <w:rPr>
          <w:b/>
          <w:szCs w:val="18"/>
        </w:rPr>
        <w:t xml:space="preserve"> en</w:t>
      </w:r>
      <w:r>
        <w:rPr>
          <w:b/>
          <w:szCs w:val="18"/>
        </w:rPr>
        <w:t xml:space="preserve"> einddatum van de periode waarover dit tussenrapport gaat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4C9996FE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2B1731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bookmarkStart w:id="5" w:name="_Hlk193974526"/>
            <w:permStart w:id="2003442628" w:edGrp="everyone"/>
            <w:permEnd w:id="2003442628"/>
          </w:p>
        </w:tc>
      </w:tr>
    </w:tbl>
    <w:bookmarkEnd w:id="5"/>
    <w:bookmarkEnd w:id="3"/>
    <w:p w14:paraId="56AE61B6" w14:textId="2CBBE042" w:rsidR="00586A11" w:rsidRPr="00BA12EB" w:rsidRDefault="00586A11" w:rsidP="008A5DEB">
      <w:pPr>
        <w:pStyle w:val="Kop1"/>
      </w:pPr>
      <w:r w:rsidRPr="00BA12EB">
        <w:t>Voortgang van het project</w:t>
      </w:r>
    </w:p>
    <w:p w14:paraId="7AE76379" w14:textId="61B9FC1D" w:rsidR="00586A11" w:rsidRDefault="00586A11" w:rsidP="00586A11">
      <w:pPr>
        <w:rPr>
          <w:bCs/>
        </w:rPr>
      </w:pPr>
      <w:r>
        <w:rPr>
          <w:bCs/>
        </w:rPr>
        <w:t xml:space="preserve">In dit onderdeel kijkt u terug op de periode waarover dit </w:t>
      </w:r>
      <w:r w:rsidR="00A71771">
        <w:rPr>
          <w:bCs/>
        </w:rPr>
        <w:t>tussen</w:t>
      </w:r>
      <w:r>
        <w:rPr>
          <w:bCs/>
        </w:rPr>
        <w:t>rapport gaat.</w:t>
      </w:r>
      <w:r w:rsidR="003D4096">
        <w:rPr>
          <w:bCs/>
        </w:rPr>
        <w:t xml:space="preserve"> </w:t>
      </w:r>
      <w:r w:rsidR="00B21BEE">
        <w:rPr>
          <w:bCs/>
        </w:rPr>
        <w:t xml:space="preserve">U vraagt </w:t>
      </w:r>
      <w:r w:rsidR="00537C33">
        <w:rPr>
          <w:bCs/>
        </w:rPr>
        <w:t xml:space="preserve">voor deze periode ook </w:t>
      </w:r>
      <w:r w:rsidR="00B21BEE">
        <w:rPr>
          <w:bCs/>
        </w:rPr>
        <w:t xml:space="preserve">een deelbetaling aan </w:t>
      </w:r>
      <w:r w:rsidR="003D4096">
        <w:rPr>
          <w:bCs/>
        </w:rPr>
        <w:t>voor gemaakte kosten</w:t>
      </w:r>
      <w:r w:rsidR="00B21BEE">
        <w:rPr>
          <w:bCs/>
        </w:rPr>
        <w:t>.</w:t>
      </w:r>
      <w:r w:rsidR="003D4096">
        <w:rPr>
          <w:bCs/>
        </w:rPr>
        <w:t xml:space="preserve"> Zorg ervoor dat u </w:t>
      </w:r>
      <w:r w:rsidR="000C5851">
        <w:rPr>
          <w:bCs/>
        </w:rPr>
        <w:t>de activiteiten</w:t>
      </w:r>
      <w:r w:rsidR="003D4096">
        <w:rPr>
          <w:bCs/>
        </w:rPr>
        <w:t xml:space="preserve"> </w:t>
      </w:r>
      <w:r w:rsidR="000C5851">
        <w:rPr>
          <w:bCs/>
        </w:rPr>
        <w:t>die u beschrijft in dit tussen</w:t>
      </w:r>
      <w:r w:rsidR="003D4096">
        <w:rPr>
          <w:bCs/>
        </w:rPr>
        <w:t xml:space="preserve">rapport </w:t>
      </w:r>
      <w:r w:rsidR="000C5851">
        <w:rPr>
          <w:bCs/>
        </w:rPr>
        <w:t>ook laat terugkomen bij de kosten di</w:t>
      </w:r>
      <w:r w:rsidR="00C16276">
        <w:rPr>
          <w:bCs/>
        </w:rPr>
        <w:t>e</w:t>
      </w:r>
      <w:r w:rsidR="000C5851">
        <w:rPr>
          <w:bCs/>
        </w:rPr>
        <w:t xml:space="preserve"> u opvoert</w:t>
      </w:r>
      <w:r w:rsidR="00C54717">
        <w:rPr>
          <w:bCs/>
        </w:rPr>
        <w:t xml:space="preserve"> in het digitale aanvraagformulier</w:t>
      </w:r>
      <w:r w:rsidR="000C5851">
        <w:rPr>
          <w:bCs/>
        </w:rPr>
        <w:t xml:space="preserve">. </w:t>
      </w:r>
      <w:r w:rsidR="00C16276" w:rsidRPr="00C16276">
        <w:rPr>
          <w:bCs/>
        </w:rPr>
        <w:t>In het betalingsoverzicht kunt u de naam van de activiteit invulle</w:t>
      </w:r>
      <w:r w:rsidR="00C54717">
        <w:rPr>
          <w:bCs/>
        </w:rPr>
        <w:t>n</w:t>
      </w:r>
      <w:r w:rsidR="00C16276">
        <w:rPr>
          <w:bCs/>
        </w:rPr>
        <w:t xml:space="preserve">. </w:t>
      </w:r>
      <w:r w:rsidR="000C5851">
        <w:rPr>
          <w:bCs/>
        </w:rPr>
        <w:t xml:space="preserve">Zo wordt het duidelijk welke kosten voor welke activiteit zijn gemaakt. </w:t>
      </w:r>
      <w:r>
        <w:rPr>
          <w:bCs/>
        </w:rPr>
        <w:t xml:space="preserve"> </w:t>
      </w:r>
    </w:p>
    <w:p w14:paraId="508D5C70" w14:textId="77777777" w:rsidR="00362991" w:rsidRDefault="00362991" w:rsidP="00586A11">
      <w:pPr>
        <w:rPr>
          <w:bCs/>
        </w:rPr>
      </w:pPr>
    </w:p>
    <w:p w14:paraId="1D528644" w14:textId="72E2DE4B" w:rsidR="00362991" w:rsidRPr="00362991" w:rsidRDefault="00362991" w:rsidP="00362991">
      <w:pPr>
        <w:pStyle w:val="Kop3"/>
      </w:pPr>
      <w:r w:rsidRPr="0010595A">
        <w:t xml:space="preserve">2.1 </w:t>
      </w:r>
      <w:r>
        <w:t>Stand van zaken</w:t>
      </w:r>
    </w:p>
    <w:p w14:paraId="42D666CD" w14:textId="39D2A170" w:rsidR="00586A11" w:rsidRPr="00FF1394" w:rsidRDefault="00586A11" w:rsidP="00586A11">
      <w:pPr>
        <w:rPr>
          <w:b/>
        </w:rPr>
      </w:pPr>
      <w:r w:rsidRPr="00FF1394">
        <w:rPr>
          <w:b/>
        </w:rPr>
        <w:t>Wat is de stand van zaken van de activiteiten?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4D4582A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9CCE75B" w14:textId="25428E2F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087922117" w:edGrp="everyone"/>
            <w:permEnd w:id="1087922117"/>
          </w:p>
        </w:tc>
      </w:tr>
    </w:tbl>
    <w:p w14:paraId="0F63FCE3" w14:textId="77777777" w:rsidR="00586A11" w:rsidRDefault="00586A11" w:rsidP="00586A11">
      <w:pPr>
        <w:rPr>
          <w:bCs/>
        </w:rPr>
      </w:pPr>
    </w:p>
    <w:p w14:paraId="3C3F6B29" w14:textId="5EEF70BC" w:rsidR="00586A11" w:rsidRPr="0010595A" w:rsidRDefault="00A00D95" w:rsidP="0010595A">
      <w:pPr>
        <w:pStyle w:val="Kop3"/>
      </w:pPr>
      <w:r w:rsidRPr="0010595A">
        <w:t>2.</w:t>
      </w:r>
      <w:r w:rsidR="00362991">
        <w:t>2</w:t>
      </w:r>
      <w:r w:rsidRPr="0010595A">
        <w:t xml:space="preserve"> </w:t>
      </w:r>
      <w:r w:rsidR="00586A11" w:rsidRPr="0010595A">
        <w:t>Resultaten</w:t>
      </w:r>
    </w:p>
    <w:p w14:paraId="09E950FB" w14:textId="4787AF24" w:rsidR="00586A11" w:rsidRDefault="00586A11" w:rsidP="00586A11">
      <w:pPr>
        <w:rPr>
          <w:b/>
        </w:rPr>
      </w:pPr>
      <w:r w:rsidRPr="00FF1394">
        <w:rPr>
          <w:b/>
        </w:rPr>
        <w:t xml:space="preserve">Welke resultaten </w:t>
      </w:r>
      <w:r>
        <w:rPr>
          <w:b/>
        </w:rPr>
        <w:t>heeft u</w:t>
      </w:r>
      <w:r w:rsidRPr="00FF1394">
        <w:rPr>
          <w:b/>
        </w:rPr>
        <w:t xml:space="preserve"> al bereikt met </w:t>
      </w:r>
      <w:r>
        <w:rPr>
          <w:b/>
        </w:rPr>
        <w:t>de</w:t>
      </w:r>
      <w:r w:rsidRPr="00FF1394">
        <w:rPr>
          <w:b/>
        </w:rPr>
        <w:t xml:space="preserve"> activiteiten?</w:t>
      </w:r>
    </w:p>
    <w:p w14:paraId="56D46FB8" w14:textId="1FA1EE9C" w:rsidR="00586A11" w:rsidRPr="00B27640" w:rsidRDefault="00586A11" w:rsidP="00586A11">
      <w:pPr>
        <w:rPr>
          <w:bCs/>
        </w:rPr>
      </w:pPr>
      <w:r>
        <w:rPr>
          <w:bCs/>
        </w:rPr>
        <w:t>Als</w:t>
      </w:r>
      <w:r w:rsidRPr="00483D77">
        <w:rPr>
          <w:bCs/>
        </w:rPr>
        <w:t xml:space="preserve"> </w:t>
      </w:r>
      <w:r w:rsidR="00BC51C9">
        <w:rPr>
          <w:bCs/>
        </w:rPr>
        <w:t>er</w:t>
      </w:r>
      <w:r>
        <w:rPr>
          <w:bCs/>
        </w:rPr>
        <w:t xml:space="preserve"> rapporten of verslagen </w:t>
      </w:r>
      <w:r w:rsidR="00BC51C9">
        <w:rPr>
          <w:bCs/>
        </w:rPr>
        <w:t>zijn</w:t>
      </w:r>
      <w:r>
        <w:rPr>
          <w:bCs/>
        </w:rPr>
        <w:t xml:space="preserve"> op</w:t>
      </w:r>
      <w:r w:rsidR="00BC51C9">
        <w:rPr>
          <w:bCs/>
        </w:rPr>
        <w:t>ge</w:t>
      </w:r>
      <w:r>
        <w:rPr>
          <w:bCs/>
        </w:rPr>
        <w:t>stel</w:t>
      </w:r>
      <w:r w:rsidR="00BC51C9">
        <w:rPr>
          <w:bCs/>
        </w:rPr>
        <w:t>d</w:t>
      </w:r>
      <w:r>
        <w:rPr>
          <w:bCs/>
        </w:rPr>
        <w:t xml:space="preserve"> met resultaten</w:t>
      </w:r>
      <w:r w:rsidRPr="00C630C3">
        <w:rPr>
          <w:bCs/>
        </w:rPr>
        <w:t xml:space="preserve">, </w:t>
      </w:r>
      <w:r w:rsidRPr="00C630C3">
        <w:rPr>
          <w:szCs w:val="18"/>
        </w:rPr>
        <w:t>k</w:t>
      </w:r>
      <w:r w:rsidR="00A00D95">
        <w:rPr>
          <w:szCs w:val="18"/>
        </w:rPr>
        <w:t>unt</w:t>
      </w:r>
      <w:r w:rsidRPr="00C630C3">
        <w:rPr>
          <w:szCs w:val="18"/>
        </w:rPr>
        <w:t xml:space="preserve"> u </w:t>
      </w:r>
      <w:r>
        <w:rPr>
          <w:szCs w:val="18"/>
        </w:rPr>
        <w:t>deze</w:t>
      </w:r>
      <w:r w:rsidRPr="00C630C3">
        <w:rPr>
          <w:szCs w:val="18"/>
        </w:rPr>
        <w:t xml:space="preserve"> uploaden bij uw </w:t>
      </w:r>
      <w:r>
        <w:rPr>
          <w:szCs w:val="18"/>
        </w:rPr>
        <w:t>aanvraag</w:t>
      </w:r>
      <w:r w:rsidRPr="00C630C3">
        <w:rPr>
          <w:szCs w:val="18"/>
        </w:rPr>
        <w:t xml:space="preserve"> voor </w:t>
      </w:r>
      <w:r>
        <w:rPr>
          <w:szCs w:val="18"/>
        </w:rPr>
        <w:t xml:space="preserve">een </w:t>
      </w:r>
      <w:r w:rsidRPr="00C630C3">
        <w:rPr>
          <w:szCs w:val="18"/>
        </w:rPr>
        <w:t>deelbetaling.</w:t>
      </w:r>
      <w:r w:rsidRPr="00B27640">
        <w:rPr>
          <w:bCs/>
        </w:rPr>
        <w:t xml:space="preserve">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45E11A05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65A6BAA" w14:textId="6B124171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734031499" w:edGrp="everyone"/>
            <w:permEnd w:id="734031499"/>
          </w:p>
        </w:tc>
      </w:tr>
    </w:tbl>
    <w:p w14:paraId="220D1FA9" w14:textId="77777777" w:rsidR="00586A11" w:rsidRDefault="00586A11" w:rsidP="00586A11">
      <w:pPr>
        <w:rPr>
          <w:bCs/>
        </w:rPr>
      </w:pPr>
    </w:p>
    <w:p w14:paraId="6C8450D6" w14:textId="50507ACD" w:rsidR="00586A11" w:rsidRPr="00827B8C" w:rsidRDefault="00586A11" w:rsidP="00586A11">
      <w:pPr>
        <w:rPr>
          <w:b/>
        </w:rPr>
      </w:pPr>
      <w:r w:rsidRPr="00827B8C">
        <w:rPr>
          <w:b/>
        </w:rPr>
        <w:t xml:space="preserve">Hoe </w:t>
      </w:r>
      <w:r w:rsidR="00A71771">
        <w:rPr>
          <w:b/>
        </w:rPr>
        <w:t>hebben</w:t>
      </w:r>
      <w:r w:rsidR="00A71771" w:rsidRPr="00827B8C">
        <w:rPr>
          <w:b/>
        </w:rPr>
        <w:t xml:space="preserve"> </w:t>
      </w:r>
      <w:r w:rsidRPr="00827B8C">
        <w:rPr>
          <w:b/>
        </w:rPr>
        <w:t>deze resultaten bij</w:t>
      </w:r>
      <w:r w:rsidR="00A71771">
        <w:rPr>
          <w:b/>
        </w:rPr>
        <w:t>gedragen</w:t>
      </w:r>
      <w:r w:rsidRPr="00827B8C">
        <w:rPr>
          <w:b/>
        </w:rPr>
        <w:t xml:space="preserve"> aan </w:t>
      </w:r>
      <w:r>
        <w:rPr>
          <w:b/>
        </w:rPr>
        <w:t>het</w:t>
      </w:r>
      <w:r w:rsidRPr="00827B8C">
        <w:rPr>
          <w:b/>
        </w:rPr>
        <w:t xml:space="preserve"> doel</w:t>
      </w:r>
      <w:r>
        <w:rPr>
          <w:b/>
        </w:rPr>
        <w:t xml:space="preserve"> of de doelen</w:t>
      </w:r>
      <w:r w:rsidRPr="00827B8C">
        <w:rPr>
          <w:b/>
        </w:rPr>
        <w:t xml:space="preserve"> van het project?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1062BFAC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25EF828" w14:textId="7EA4EFF2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953950988" w:edGrp="everyone"/>
            <w:permEnd w:id="953950988"/>
          </w:p>
        </w:tc>
      </w:tr>
    </w:tbl>
    <w:p w14:paraId="5801E7AF" w14:textId="77777777" w:rsidR="00586A11" w:rsidRDefault="00586A11" w:rsidP="00586A11">
      <w:pPr>
        <w:rPr>
          <w:bCs/>
        </w:rPr>
      </w:pPr>
    </w:p>
    <w:p w14:paraId="00792C04" w14:textId="77777777" w:rsidR="00326648" w:rsidRDefault="00326648" w:rsidP="00586A11">
      <w:pPr>
        <w:rPr>
          <w:bCs/>
        </w:rPr>
      </w:pPr>
    </w:p>
    <w:p w14:paraId="12345565" w14:textId="77777777" w:rsidR="00326648" w:rsidRDefault="00326648" w:rsidP="00586A11">
      <w:pPr>
        <w:rPr>
          <w:bCs/>
        </w:rPr>
      </w:pPr>
    </w:p>
    <w:p w14:paraId="6F081B93" w14:textId="77777777" w:rsidR="00326648" w:rsidRDefault="00326648" w:rsidP="00586A11">
      <w:pPr>
        <w:rPr>
          <w:bCs/>
        </w:rPr>
      </w:pPr>
    </w:p>
    <w:p w14:paraId="76ACDBA4" w14:textId="77777777" w:rsidR="00326648" w:rsidRDefault="00326648" w:rsidP="00586A11">
      <w:pPr>
        <w:rPr>
          <w:bCs/>
        </w:rPr>
      </w:pPr>
    </w:p>
    <w:p w14:paraId="4E124527" w14:textId="70A8C195" w:rsidR="00586A11" w:rsidRPr="00586A11" w:rsidRDefault="00A00D95" w:rsidP="0010595A">
      <w:pPr>
        <w:pStyle w:val="Kop3"/>
      </w:pPr>
      <w:r>
        <w:t>2.</w:t>
      </w:r>
      <w:r w:rsidR="00362991">
        <w:t>3</w:t>
      </w:r>
      <w:r>
        <w:t xml:space="preserve"> </w:t>
      </w:r>
      <w:r w:rsidR="00586A11" w:rsidRPr="00586A11">
        <w:t>Planning</w:t>
      </w:r>
    </w:p>
    <w:p w14:paraId="37335100" w14:textId="5982085A" w:rsidR="00586A11" w:rsidRPr="00362991" w:rsidRDefault="00586A11" w:rsidP="00586A11">
      <w:pPr>
        <w:rPr>
          <w:b/>
        </w:rPr>
      </w:pPr>
      <w:r>
        <w:rPr>
          <w:b/>
        </w:rPr>
        <w:t>L</w:t>
      </w:r>
      <w:r w:rsidR="00A71771">
        <w:rPr>
          <w:b/>
        </w:rPr>
        <w:t>ie</w:t>
      </w:r>
      <w:r>
        <w:rPr>
          <w:b/>
        </w:rPr>
        <w:t>p</w:t>
      </w:r>
      <w:r w:rsidRPr="0021656D">
        <w:rPr>
          <w:b/>
        </w:rPr>
        <w:t xml:space="preserve"> de uitvoering van het project volgens (de planning in) het projectplan?</w:t>
      </w:r>
      <w:r>
        <w:rPr>
          <w:b/>
        </w:rPr>
        <w:t xml:space="preserve"> Als dit niet zo </w:t>
      </w:r>
      <w:r w:rsidR="00A71771" w:rsidRPr="00362991">
        <w:rPr>
          <w:b/>
        </w:rPr>
        <w:t>was</w:t>
      </w:r>
      <w:r w:rsidRPr="00362991">
        <w:rPr>
          <w:b/>
        </w:rPr>
        <w:t>, legt u ook uit hoe dat komt.</w:t>
      </w:r>
      <w:r w:rsidR="00612F51" w:rsidRPr="00362991">
        <w:rPr>
          <w:b/>
        </w:rPr>
        <w:t xml:space="preserve"> En welke maatregelen u heeft genomen of gaat nemen om dit op te lossen. </w:t>
      </w:r>
    </w:p>
    <w:p w14:paraId="3AC55318" w14:textId="1F271343" w:rsidR="00326648" w:rsidRPr="00B302AB" w:rsidRDefault="00326648" w:rsidP="00586A11">
      <w:pPr>
        <w:rPr>
          <w:bCs/>
          <w:szCs w:val="18"/>
        </w:rPr>
      </w:pPr>
      <w:r w:rsidRPr="00362991">
        <w:rPr>
          <w:bCs/>
        </w:rPr>
        <w:t xml:space="preserve">Wanneer de planning anders is of wordt, betekent dit meestal ook dat </w:t>
      </w:r>
      <w:r w:rsidR="00B302AB" w:rsidRPr="00362991">
        <w:rPr>
          <w:bCs/>
        </w:rPr>
        <w:t xml:space="preserve">u </w:t>
      </w:r>
      <w:r w:rsidR="00B302AB" w:rsidRPr="00362991">
        <w:rPr>
          <w:bCs/>
          <w:szCs w:val="18"/>
        </w:rPr>
        <w:t>w</w:t>
      </w:r>
      <w:r w:rsidRPr="00362991">
        <w:rPr>
          <w:bCs/>
          <w:szCs w:val="18"/>
        </w:rPr>
        <w:t>ijzigingen in uw project</w:t>
      </w:r>
      <w:r w:rsidR="00B302AB" w:rsidRPr="00362991">
        <w:rPr>
          <w:bCs/>
          <w:szCs w:val="18"/>
        </w:rPr>
        <w:t xml:space="preserve"> moet doorgeven. </w:t>
      </w:r>
      <w:r w:rsidR="00362991" w:rsidRPr="00362991">
        <w:rPr>
          <w:bCs/>
          <w:szCs w:val="18"/>
        </w:rPr>
        <w:t>U leest hierover</w:t>
      </w:r>
      <w:r w:rsidR="00362991">
        <w:rPr>
          <w:bCs/>
          <w:szCs w:val="18"/>
        </w:rPr>
        <w:t xml:space="preserve"> meer op </w:t>
      </w:r>
      <w:hyperlink r:id="rId15" w:history="1">
        <w:r w:rsidR="00362991">
          <w:rPr>
            <w:rStyle w:val="Hyperlink"/>
            <w:bCs/>
            <w:szCs w:val="18"/>
          </w:rPr>
          <w:t>www.rvo.nl/emfaf-wijzigingen</w:t>
        </w:r>
      </w:hyperlink>
      <w:r w:rsidR="00362991" w:rsidRPr="000A47ED">
        <w:rPr>
          <w:bCs/>
          <w:szCs w:val="18"/>
        </w:rPr>
        <w:t>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6DEEC0B" w14:textId="77777777" w:rsidTr="0010595A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2EF06A6" w14:textId="0E63D12B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960672974" w:edGrp="everyone"/>
            <w:permEnd w:id="1960672974"/>
          </w:p>
        </w:tc>
      </w:tr>
    </w:tbl>
    <w:p w14:paraId="7211A488" w14:textId="77777777" w:rsidR="0010595A" w:rsidRDefault="0010595A" w:rsidP="00586A11">
      <w:pPr>
        <w:rPr>
          <w:bCs/>
          <w:szCs w:val="18"/>
        </w:rPr>
      </w:pPr>
    </w:p>
    <w:p w14:paraId="6553E3D0" w14:textId="3BAC265C" w:rsidR="00586A11" w:rsidRPr="00586A11" w:rsidRDefault="00A00D95" w:rsidP="0010595A">
      <w:pPr>
        <w:pStyle w:val="Kop3"/>
      </w:pPr>
      <w:r>
        <w:t>2.</w:t>
      </w:r>
      <w:r w:rsidR="00362991">
        <w:t>4</w:t>
      </w:r>
      <w:r>
        <w:t xml:space="preserve"> </w:t>
      </w:r>
      <w:r w:rsidR="00586A11" w:rsidRPr="00586A11">
        <w:t>Kosten</w:t>
      </w:r>
    </w:p>
    <w:p w14:paraId="5C21FDF6" w14:textId="7CFA0AC9" w:rsidR="00586A11" w:rsidRPr="00FE0638" w:rsidRDefault="00A71771" w:rsidP="00586A11">
      <w:pPr>
        <w:rPr>
          <w:b/>
        </w:rPr>
      </w:pPr>
      <w:r>
        <w:rPr>
          <w:b/>
        </w:rPr>
        <w:t>Waren</w:t>
      </w:r>
      <w:r w:rsidRPr="00FE0638">
        <w:rPr>
          <w:b/>
        </w:rPr>
        <w:t xml:space="preserve"> </w:t>
      </w:r>
      <w:r w:rsidR="00586A11" w:rsidRPr="00FE0638">
        <w:rPr>
          <w:b/>
        </w:rPr>
        <w:t xml:space="preserve">er verschillen in de begrote en gemaakte kosten? </w:t>
      </w:r>
      <w:r w:rsidR="00586A11">
        <w:rPr>
          <w:b/>
        </w:rPr>
        <w:t xml:space="preserve">Of </w:t>
      </w:r>
      <w:r>
        <w:rPr>
          <w:b/>
        </w:rPr>
        <w:t>waren</w:t>
      </w:r>
      <w:r w:rsidRPr="00FE0638">
        <w:rPr>
          <w:b/>
        </w:rPr>
        <w:t xml:space="preserve"> </w:t>
      </w:r>
      <w:r w:rsidR="00586A11" w:rsidRPr="00FE0638">
        <w:rPr>
          <w:b/>
        </w:rPr>
        <w:t xml:space="preserve">er verschillen </w:t>
      </w:r>
      <w:r w:rsidR="00586A11">
        <w:rPr>
          <w:b/>
        </w:rPr>
        <w:t xml:space="preserve">in </w:t>
      </w:r>
      <w:r w:rsidR="00586A11" w:rsidRPr="00FE0638">
        <w:rPr>
          <w:b/>
        </w:rPr>
        <w:t>de verwachte en gerealiseerde financiering van het project?</w:t>
      </w:r>
      <w:r w:rsidR="00586A11">
        <w:rPr>
          <w:b/>
        </w:rPr>
        <w:t xml:space="preserve"> </w:t>
      </w:r>
      <w:r w:rsidR="00586A11" w:rsidRPr="00FE0638">
        <w:rPr>
          <w:b/>
        </w:rPr>
        <w:t>Zo ja, wat beteken</w:t>
      </w:r>
      <w:r w:rsidR="000B605C">
        <w:rPr>
          <w:b/>
        </w:rPr>
        <w:t>de</w:t>
      </w:r>
      <w:r w:rsidR="00586A11" w:rsidRPr="00FE0638">
        <w:rPr>
          <w:b/>
        </w:rPr>
        <w:t xml:space="preserve"> dit voor de uitvoering van de activiteiten en de resultaten?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68153E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1C4D08C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333666903" w:edGrp="everyone"/>
            <w:permEnd w:id="1333666903"/>
          </w:p>
        </w:tc>
      </w:tr>
    </w:tbl>
    <w:p w14:paraId="78A6DEFD" w14:textId="77777777" w:rsidR="0010595A" w:rsidRDefault="0010595A" w:rsidP="00586A11">
      <w:pPr>
        <w:rPr>
          <w:bCs/>
        </w:rPr>
      </w:pPr>
    </w:p>
    <w:p w14:paraId="4FEC9D06" w14:textId="1847A219" w:rsidR="00586A11" w:rsidRPr="00827B8C" w:rsidRDefault="00612F51" w:rsidP="00586A11">
      <w:pPr>
        <w:rPr>
          <w:b/>
        </w:rPr>
      </w:pPr>
      <w:r>
        <w:rPr>
          <w:b/>
          <w:bCs/>
        </w:rPr>
        <w:t>Als u</w:t>
      </w:r>
      <w:r w:rsidR="00586A11">
        <w:rPr>
          <w:b/>
          <w:bCs/>
        </w:rPr>
        <w:t xml:space="preserve"> aan- en </w:t>
      </w:r>
      <w:proofErr w:type="spellStart"/>
      <w:r w:rsidR="00586A11">
        <w:rPr>
          <w:b/>
          <w:bCs/>
        </w:rPr>
        <w:t>inbeste</w:t>
      </w:r>
      <w:r>
        <w:rPr>
          <w:b/>
          <w:bCs/>
        </w:rPr>
        <w:t>e</w:t>
      </w:r>
      <w:r w:rsidR="00586A11">
        <w:rPr>
          <w:b/>
          <w:bCs/>
        </w:rPr>
        <w:t>d</w:t>
      </w:r>
      <w:r>
        <w:rPr>
          <w:b/>
          <w:bCs/>
        </w:rPr>
        <w:t>t</w:t>
      </w:r>
      <w:proofErr w:type="spellEnd"/>
      <w:r w:rsidR="00586A11">
        <w:rPr>
          <w:b/>
          <w:bCs/>
        </w:rPr>
        <w:t xml:space="preserve">: </w:t>
      </w:r>
      <w:r w:rsidR="00A71771">
        <w:rPr>
          <w:b/>
        </w:rPr>
        <w:t>Ging</w:t>
      </w:r>
      <w:r w:rsidR="00A71771" w:rsidRPr="0021656D">
        <w:rPr>
          <w:b/>
        </w:rPr>
        <w:t xml:space="preserve"> </w:t>
      </w:r>
      <w:r w:rsidR="00586A11" w:rsidRPr="0021656D">
        <w:rPr>
          <w:b/>
        </w:rPr>
        <w:t xml:space="preserve">de uitvoering van </w:t>
      </w:r>
      <w:r w:rsidR="00586A11">
        <w:rPr>
          <w:b/>
        </w:rPr>
        <w:t>het aan- en inbesteden</w:t>
      </w:r>
      <w:r w:rsidR="00586A11" w:rsidRPr="0021656D">
        <w:rPr>
          <w:b/>
        </w:rPr>
        <w:t xml:space="preserve"> volgens (de planning in) het projectplan</w:t>
      </w:r>
      <w:r w:rsidR="00586A11">
        <w:rPr>
          <w:b/>
          <w:bCs/>
        </w:rPr>
        <w:t xml:space="preserve">? Zo ja, geef ook aan welke resultaten (uitkomsten, producten) formeel opgeleverd zijn door de opdrachtnemer/leverancier. </w:t>
      </w:r>
      <w:r w:rsidR="00586A11" w:rsidRPr="00FE0638">
        <w:rPr>
          <w:b/>
        </w:rPr>
        <w:t xml:space="preserve">Zo </w:t>
      </w:r>
      <w:r w:rsidR="00586A11">
        <w:rPr>
          <w:b/>
        </w:rPr>
        <w:t>nee</w:t>
      </w:r>
      <w:r w:rsidR="00586A11" w:rsidRPr="00FE0638">
        <w:rPr>
          <w:b/>
        </w:rPr>
        <w:t>, wat beteken</w:t>
      </w:r>
      <w:r w:rsidR="000B605C">
        <w:rPr>
          <w:b/>
        </w:rPr>
        <w:t>de</w:t>
      </w:r>
      <w:r w:rsidR="00586A11" w:rsidRPr="00FE0638">
        <w:rPr>
          <w:b/>
        </w:rPr>
        <w:t xml:space="preserve"> dit voor de uitvoering van de activiteiten en de resultaten?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20CA5765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D0F58B2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470454952" w:edGrp="everyone"/>
            <w:permEnd w:id="1470454952"/>
          </w:p>
        </w:tc>
      </w:tr>
    </w:tbl>
    <w:p w14:paraId="63210AFF" w14:textId="77777777" w:rsidR="0010595A" w:rsidRDefault="0010595A" w:rsidP="00586A11">
      <w:pPr>
        <w:rPr>
          <w:b/>
          <w:bCs/>
        </w:rPr>
      </w:pPr>
    </w:p>
    <w:p w14:paraId="44C1D24D" w14:textId="436ACD3F" w:rsidR="00586A11" w:rsidRPr="0043728A" w:rsidRDefault="00612F51" w:rsidP="00586A11">
      <w:pPr>
        <w:rPr>
          <w:b/>
          <w:bCs/>
        </w:rPr>
      </w:pPr>
      <w:r>
        <w:rPr>
          <w:b/>
          <w:bCs/>
        </w:rPr>
        <w:t>Als</w:t>
      </w:r>
      <w:r w:rsidR="00586A11">
        <w:rPr>
          <w:b/>
          <w:bCs/>
        </w:rPr>
        <w:t xml:space="preserve"> u advies heeft gekregen van RVO over aan- of inbesteden: heeft u het advies opgevolgd? Zo nee, waarom niet?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5D416B00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8AF6EFB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bookmarkStart w:id="6" w:name="_Hlk193974718"/>
            <w:permStart w:id="517018141" w:edGrp="everyone"/>
            <w:permEnd w:id="517018141"/>
          </w:p>
        </w:tc>
      </w:tr>
      <w:bookmarkEnd w:id="6"/>
    </w:tbl>
    <w:p w14:paraId="03345667" w14:textId="77777777" w:rsidR="0010595A" w:rsidRDefault="0010595A" w:rsidP="000A5306">
      <w:pPr>
        <w:rPr>
          <w:bCs/>
          <w:szCs w:val="18"/>
        </w:rPr>
      </w:pPr>
    </w:p>
    <w:p w14:paraId="6571C2A5" w14:textId="31902725" w:rsidR="00B27640" w:rsidRPr="0010595A" w:rsidRDefault="00A00D95" w:rsidP="0010595A">
      <w:pPr>
        <w:pStyle w:val="Kop3"/>
      </w:pPr>
      <w:r w:rsidRPr="0010595A">
        <w:t>2.</w:t>
      </w:r>
      <w:r w:rsidR="00362991">
        <w:t>5</w:t>
      </w:r>
      <w:r w:rsidRPr="0010595A">
        <w:t xml:space="preserve"> </w:t>
      </w:r>
      <w:r w:rsidR="00612F51" w:rsidRPr="0010595A">
        <w:t>Vergunningen, ontheffingen of toestemmingen</w:t>
      </w:r>
    </w:p>
    <w:p w14:paraId="791BEF79" w14:textId="3DA15D2A" w:rsidR="00B27640" w:rsidRPr="00B27640" w:rsidRDefault="00612F51" w:rsidP="00B27640">
      <w:pPr>
        <w:rPr>
          <w:b/>
          <w:szCs w:val="18"/>
        </w:rPr>
      </w:pPr>
      <w:r>
        <w:rPr>
          <w:b/>
          <w:szCs w:val="18"/>
        </w:rPr>
        <w:t>Heeft u voor uw project vergunningen, ontheffingen of andere vormen van toestemming nodig? Zo ja, w</w:t>
      </w:r>
      <w:r w:rsidR="00B27640" w:rsidRPr="00B27640">
        <w:rPr>
          <w:b/>
          <w:szCs w:val="18"/>
        </w:rPr>
        <w:t>at is de</w:t>
      </w:r>
      <w:r w:rsidR="00B27640" w:rsidRPr="00B27640">
        <w:rPr>
          <w:b/>
        </w:rPr>
        <w:t xml:space="preserve"> stand van zaken</w:t>
      </w:r>
      <w:r>
        <w:rPr>
          <w:b/>
        </w:rPr>
        <w:t xml:space="preserve"> hiervan</w:t>
      </w:r>
      <w:r w:rsidR="00B27640" w:rsidRPr="00B27640">
        <w:rPr>
          <w:b/>
        </w:rPr>
        <w:t>?</w:t>
      </w:r>
    </w:p>
    <w:p w14:paraId="3FBEE87F" w14:textId="13568E80" w:rsidR="00B27640" w:rsidRDefault="00FF6650" w:rsidP="00B27640">
      <w:r>
        <w:t>Het gaat om alle documenten die u direct of indirect nodig heeft voor uw project, bijvoorbeeld ook van uw normale visserij- of aquacultuuractiviteiten. Als u documenten nog niet eerder opgestuurd heeft, stuurt u deze mee met uw aanvraag voor de deelbetaling. Als er een vertraging is, legt u uit</w:t>
      </w:r>
      <w:r w:rsidR="007E058E">
        <w:t xml:space="preserve"> waardoor dit komt en hoe u hiermee omgaat</w:t>
      </w:r>
      <w:r>
        <w:t xml:space="preserve">. </w:t>
      </w:r>
      <w:r w:rsidR="00B27640" w:rsidRPr="00934333">
        <w:t xml:space="preserve">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D4B11B4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0425F35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666343738" w:edGrp="everyone"/>
            <w:permEnd w:id="1666343738"/>
          </w:p>
        </w:tc>
      </w:tr>
    </w:tbl>
    <w:p w14:paraId="48E32AF2" w14:textId="4309DAB9" w:rsidR="004F05B7" w:rsidRPr="00BA12EB" w:rsidRDefault="004F05B7" w:rsidP="008A5DEB">
      <w:pPr>
        <w:pStyle w:val="Kop1"/>
      </w:pPr>
      <w:r w:rsidRPr="00BA12EB">
        <w:t>Vooruit</w:t>
      </w:r>
      <w:r w:rsidR="003D0D81" w:rsidRPr="00BA12EB">
        <w:t>kijken</w:t>
      </w:r>
    </w:p>
    <w:p w14:paraId="62589A44" w14:textId="03C59239" w:rsidR="009B392F" w:rsidRPr="007E058E" w:rsidRDefault="002A438D" w:rsidP="003D0D81">
      <w:pPr>
        <w:rPr>
          <w:b/>
        </w:rPr>
      </w:pPr>
      <w:r w:rsidRPr="00844D2F">
        <w:rPr>
          <w:b/>
        </w:rPr>
        <w:t>Verwacht u veranderingen bij het vervolg van uw project</w:t>
      </w:r>
      <w:r w:rsidR="003D0D81" w:rsidRPr="00844D2F">
        <w:rPr>
          <w:b/>
        </w:rPr>
        <w:t xml:space="preserve">? </w:t>
      </w:r>
      <w:r w:rsidR="00FF6650">
        <w:rPr>
          <w:b/>
        </w:rPr>
        <w:t xml:space="preserve">Bijvoorbeeld in de activiteiten of kosten? </w:t>
      </w:r>
      <w:r w:rsidR="00B27640">
        <w:rPr>
          <w:b/>
        </w:rPr>
        <w:t xml:space="preserve">Zo ja, geef aan wat </w:t>
      </w:r>
      <w:r w:rsidR="00FF6650">
        <w:rPr>
          <w:b/>
        </w:rPr>
        <w:t>dit</w:t>
      </w:r>
      <w:r w:rsidR="00D669BC">
        <w:rPr>
          <w:b/>
        </w:rPr>
        <w:t xml:space="preserve"> inhoudt en hoe u hiermee omgaat.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44ECC3F9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83D5B84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855855379" w:edGrp="everyone"/>
            <w:permEnd w:id="1855855379"/>
          </w:p>
        </w:tc>
      </w:tr>
    </w:tbl>
    <w:p w14:paraId="557CE21E" w14:textId="5FF80468" w:rsidR="00E24360" w:rsidRPr="008A5DEB" w:rsidRDefault="008A1C26" w:rsidP="008A5DEB">
      <w:pPr>
        <w:pStyle w:val="Kop1"/>
      </w:pPr>
      <w:r w:rsidRPr="008A5DEB">
        <w:t>Communicatie</w:t>
      </w:r>
    </w:p>
    <w:p w14:paraId="6705F2B1" w14:textId="57B07A38" w:rsidR="00FF6650" w:rsidRDefault="00FF6650" w:rsidP="00FF6650">
      <w:pPr>
        <w:rPr>
          <w:b/>
          <w:szCs w:val="18"/>
        </w:rPr>
      </w:pPr>
      <w:r>
        <w:rPr>
          <w:b/>
          <w:szCs w:val="18"/>
        </w:rPr>
        <w:t>Welke communicatieactiviteiten heeft u tot nu toe gedaan?</w:t>
      </w:r>
    </w:p>
    <w:p w14:paraId="6A3C5141" w14:textId="64335502" w:rsidR="00FF6650" w:rsidRPr="00657BE4" w:rsidRDefault="00B21BEE" w:rsidP="00FF6650">
      <w:pPr>
        <w:rPr>
          <w:bCs/>
          <w:szCs w:val="18"/>
        </w:rPr>
      </w:pPr>
      <w:r>
        <w:rPr>
          <w:bCs/>
          <w:szCs w:val="18"/>
        </w:rPr>
        <w:t>Upload het</w:t>
      </w:r>
      <w:r w:rsidR="00FF6650" w:rsidRPr="00657BE4">
        <w:rPr>
          <w:bCs/>
          <w:szCs w:val="18"/>
        </w:rPr>
        <w:t xml:space="preserve"> communicatiemateriaal </w:t>
      </w:r>
      <w:r w:rsidR="00FF6650">
        <w:rPr>
          <w:bCs/>
          <w:szCs w:val="18"/>
        </w:rPr>
        <w:t xml:space="preserve">van deze activiteiten </w:t>
      </w:r>
      <w:r w:rsidR="006F697E">
        <w:rPr>
          <w:bCs/>
          <w:szCs w:val="18"/>
        </w:rPr>
        <w:t>bij</w:t>
      </w:r>
      <w:r w:rsidR="00FF6650">
        <w:rPr>
          <w:bCs/>
          <w:szCs w:val="18"/>
        </w:rPr>
        <w:t xml:space="preserve"> uw aanvraag voor de deelbetaling</w:t>
      </w:r>
      <w:r w:rsidR="00FF6650" w:rsidRPr="00657BE4">
        <w:rPr>
          <w:bCs/>
          <w:szCs w:val="18"/>
        </w:rPr>
        <w:t>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F154BF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F0572E2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146059839" w:edGrp="everyone"/>
            <w:permEnd w:id="1146059839"/>
          </w:p>
        </w:tc>
      </w:tr>
    </w:tbl>
    <w:p w14:paraId="57101F45" w14:textId="77777777" w:rsidR="0010595A" w:rsidRDefault="0010595A" w:rsidP="00190B9D">
      <w:pPr>
        <w:rPr>
          <w:b/>
        </w:rPr>
      </w:pPr>
    </w:p>
    <w:p w14:paraId="463A1191" w14:textId="1D6C6079" w:rsidR="00190B9D" w:rsidRDefault="00FF6650" w:rsidP="00190B9D">
      <w:pPr>
        <w:rPr>
          <w:bCs/>
        </w:rPr>
      </w:pPr>
      <w:r>
        <w:rPr>
          <w:b/>
        </w:rPr>
        <w:t>Verlopen</w:t>
      </w:r>
      <w:r w:rsidR="00190B9D" w:rsidRPr="0021656D">
        <w:rPr>
          <w:b/>
        </w:rPr>
        <w:t xml:space="preserve"> </w:t>
      </w:r>
      <w:r w:rsidR="00501B0C">
        <w:rPr>
          <w:b/>
        </w:rPr>
        <w:t>de communicatieactiviteiten nog</w:t>
      </w:r>
      <w:r w:rsidR="00190B9D" w:rsidRPr="0021656D">
        <w:rPr>
          <w:b/>
        </w:rPr>
        <w:t xml:space="preserve"> volgens (de planning in) het </w:t>
      </w:r>
      <w:r w:rsidR="00501B0C">
        <w:rPr>
          <w:b/>
        </w:rPr>
        <w:t>communicatie</w:t>
      </w:r>
      <w:r w:rsidR="00190B9D" w:rsidRPr="0021656D">
        <w:rPr>
          <w:b/>
        </w:rPr>
        <w:t>plan</w:t>
      </w:r>
      <w:r w:rsidR="00501B0C">
        <w:rPr>
          <w:b/>
        </w:rPr>
        <w:t>?</w:t>
      </w:r>
      <w:r>
        <w:rPr>
          <w:b/>
        </w:rPr>
        <w:t xml:space="preserve"> Als dit niet zo is, legt u ook uit hoe dat komt. En welke maatregelen u heeft genomen of gaat nemen om dit op te lossen.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B8D70F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52A1C54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342253347" w:edGrp="everyone"/>
            <w:permEnd w:id="342253347"/>
          </w:p>
        </w:tc>
      </w:tr>
    </w:tbl>
    <w:p w14:paraId="595235EB" w14:textId="2645130C" w:rsidR="0067269C" w:rsidRPr="008A5DEB" w:rsidRDefault="0067269C" w:rsidP="008A5DEB">
      <w:pPr>
        <w:pStyle w:val="Kop1"/>
      </w:pPr>
      <w:r w:rsidRPr="008A5DEB">
        <w:lastRenderedPageBreak/>
        <w:t>Vragen en opmerkingen</w:t>
      </w:r>
    </w:p>
    <w:p w14:paraId="41EB5582" w14:textId="1EC1F91B" w:rsidR="0067269C" w:rsidRPr="00E4119B" w:rsidRDefault="0067269C" w:rsidP="0067269C">
      <w:pPr>
        <w:rPr>
          <w:b/>
          <w:szCs w:val="18"/>
        </w:rPr>
      </w:pPr>
      <w:r w:rsidRPr="00E4119B">
        <w:rPr>
          <w:b/>
          <w:szCs w:val="18"/>
        </w:rPr>
        <w:t>Heeft u nog vragen of opmerkingen?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2061097D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C56FDB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767067378" w:edGrp="everyone"/>
            <w:permEnd w:id="1767067378"/>
          </w:p>
        </w:tc>
      </w:tr>
    </w:tbl>
    <w:p w14:paraId="29500D98" w14:textId="77777777" w:rsidR="0010595A" w:rsidRPr="0010595A" w:rsidRDefault="0010595A" w:rsidP="0010595A">
      <w:pPr>
        <w:rPr>
          <w:b/>
          <w:bCs/>
          <w:sz w:val="20"/>
          <w:szCs w:val="20"/>
        </w:rPr>
      </w:pPr>
    </w:p>
    <w:sectPr w:rsidR="0010595A" w:rsidRPr="0010595A" w:rsidSect="008A5D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98" w:right="1559" w:bottom="1418" w:left="1559" w:header="1474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B6DB" w14:textId="77777777" w:rsidR="009366B6" w:rsidRDefault="009366B6">
      <w:r>
        <w:separator/>
      </w:r>
    </w:p>
    <w:p w14:paraId="7F83B251" w14:textId="77777777" w:rsidR="009366B6" w:rsidRDefault="009366B6"/>
  </w:endnote>
  <w:endnote w:type="continuationSeparator" w:id="0">
    <w:p w14:paraId="546095C9" w14:textId="77777777" w:rsidR="009366B6" w:rsidRDefault="009366B6">
      <w:r>
        <w:continuationSeparator/>
      </w:r>
    </w:p>
    <w:p w14:paraId="185F1BF6" w14:textId="77777777" w:rsidR="009366B6" w:rsidRDefault="00936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922F" w14:textId="0B4B3FC9" w:rsidR="002D7241" w:rsidRDefault="002D7241">
    <w:pPr>
      <w:pStyle w:val="Voettekst"/>
    </w:pPr>
  </w:p>
  <w:p w14:paraId="3D15E65F" w14:textId="77777777" w:rsidR="002D7241" w:rsidRDefault="002D7241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D7241" w14:paraId="1523FF0F" w14:textId="77777777">
      <w:trPr>
        <w:trHeight w:hRule="exact" w:val="240"/>
      </w:trPr>
      <w:tc>
        <w:tcPr>
          <w:tcW w:w="7752" w:type="dxa"/>
        </w:tcPr>
        <w:p w14:paraId="0C33A76D" w14:textId="77777777" w:rsidR="002D7241" w:rsidRDefault="002D724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4AABD11" w14:textId="77777777" w:rsidR="002D7241" w:rsidRDefault="002D7241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47341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1119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F235C3C" w14:textId="77777777" w:rsidR="00362991" w:rsidRDefault="00362991">
            <w:pPr>
              <w:pStyle w:val="Voettekst"/>
              <w:jc w:val="right"/>
            </w:pPr>
          </w:p>
          <w:p w14:paraId="7A46C02E" w14:textId="0FB573AD" w:rsidR="00E5290A" w:rsidRPr="00E5290A" w:rsidRDefault="00E5290A" w:rsidP="00362991">
            <w:pPr>
              <w:pStyle w:val="Voettekst"/>
              <w:rPr>
                <w:sz w:val="16"/>
                <w:szCs w:val="16"/>
              </w:rPr>
            </w:pPr>
            <w:r>
              <w:tab/>
            </w:r>
            <w:r>
              <w:tab/>
            </w:r>
            <w:r w:rsidRPr="00E5290A">
              <w:rPr>
                <w:sz w:val="16"/>
                <w:szCs w:val="16"/>
              </w:rPr>
              <w:t xml:space="preserve">Pagina </w:t>
            </w:r>
            <w:r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Pr="00E5290A">
              <w:rPr>
                <w:b/>
                <w:bCs/>
                <w:sz w:val="16"/>
                <w:szCs w:val="16"/>
              </w:rPr>
              <w:instrText>PAGE</w:instrText>
            </w:r>
            <w:r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Pr="00E5290A">
              <w:rPr>
                <w:b/>
                <w:bCs/>
                <w:sz w:val="16"/>
                <w:szCs w:val="16"/>
              </w:rPr>
              <w:t>2</w:t>
            </w:r>
            <w:r w:rsidRPr="00E5290A">
              <w:rPr>
                <w:b/>
                <w:bCs/>
                <w:sz w:val="16"/>
                <w:szCs w:val="16"/>
              </w:rPr>
              <w:fldChar w:fldCharType="end"/>
            </w:r>
            <w:r w:rsidRPr="00E5290A">
              <w:rPr>
                <w:sz w:val="16"/>
                <w:szCs w:val="16"/>
              </w:rPr>
              <w:t xml:space="preserve"> van </w:t>
            </w:r>
            <w:r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Pr="00E5290A">
              <w:rPr>
                <w:b/>
                <w:bCs/>
                <w:sz w:val="16"/>
                <w:szCs w:val="16"/>
              </w:rPr>
              <w:instrText>NUMPAGES</w:instrText>
            </w:r>
            <w:r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Pr="00E5290A">
              <w:rPr>
                <w:b/>
                <w:bCs/>
                <w:sz w:val="16"/>
                <w:szCs w:val="16"/>
              </w:rPr>
              <w:t>2</w:t>
            </w:r>
            <w:r w:rsidRPr="00E5290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6301" w14:textId="77777777" w:rsidR="003052C5" w:rsidRPr="00D47A54" w:rsidRDefault="003052C5" w:rsidP="00D47A54">
    <w:pPr>
      <w:pStyle w:val="Voettekst"/>
      <w:spacing w:line="240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5F55" w14:textId="77777777" w:rsidR="009366B6" w:rsidRDefault="009366B6">
      <w:r>
        <w:separator/>
      </w:r>
    </w:p>
    <w:p w14:paraId="4851FE25" w14:textId="77777777" w:rsidR="009366B6" w:rsidRDefault="009366B6"/>
  </w:footnote>
  <w:footnote w:type="continuationSeparator" w:id="0">
    <w:p w14:paraId="7E575E93" w14:textId="77777777" w:rsidR="009366B6" w:rsidRDefault="009366B6">
      <w:r>
        <w:continuationSeparator/>
      </w:r>
    </w:p>
    <w:p w14:paraId="78D43193" w14:textId="77777777" w:rsidR="009366B6" w:rsidRDefault="00936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65AA" w14:textId="77777777" w:rsidR="002D7241" w:rsidRDefault="002D7241">
    <w:pPr>
      <w:pStyle w:val="Koptekst"/>
    </w:pPr>
  </w:p>
  <w:p w14:paraId="528D11C9" w14:textId="77777777" w:rsidR="002D7241" w:rsidRDefault="002D72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FE46" w14:textId="77777777" w:rsidR="002D7241" w:rsidRPr="0043646B" w:rsidRDefault="002D724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FB5F" w14:textId="53C04F3A" w:rsidR="002D7241" w:rsidRDefault="002D7241">
    <w:pPr>
      <w:pStyle w:val="Koptekst"/>
    </w:pPr>
  </w:p>
  <w:p w14:paraId="666720A2" w14:textId="77777777" w:rsidR="002D7241" w:rsidRDefault="002D72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81021"/>
    <w:multiLevelType w:val="hybridMultilevel"/>
    <w:tmpl w:val="FDF42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E6309"/>
    <w:multiLevelType w:val="hybridMultilevel"/>
    <w:tmpl w:val="FAEE2A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32840"/>
    <w:multiLevelType w:val="hybridMultilevel"/>
    <w:tmpl w:val="5982601A"/>
    <w:lvl w:ilvl="0" w:tplc="3376A11E">
      <w:start w:val="1"/>
      <w:numFmt w:val="decimal"/>
      <w:pStyle w:val="Kop1"/>
      <w:lvlText w:val="%1."/>
      <w:lvlJc w:val="left"/>
      <w:pPr>
        <w:ind w:left="1401" w:hanging="360"/>
      </w:pPr>
    </w:lvl>
    <w:lvl w:ilvl="1" w:tplc="04130019" w:tentative="1">
      <w:start w:val="1"/>
      <w:numFmt w:val="lowerLetter"/>
      <w:lvlText w:val="%2."/>
      <w:lvlJc w:val="left"/>
      <w:pPr>
        <w:ind w:left="2121" w:hanging="360"/>
      </w:pPr>
    </w:lvl>
    <w:lvl w:ilvl="2" w:tplc="0413001B" w:tentative="1">
      <w:start w:val="1"/>
      <w:numFmt w:val="lowerRoman"/>
      <w:lvlText w:val="%3."/>
      <w:lvlJc w:val="right"/>
      <w:pPr>
        <w:ind w:left="2841" w:hanging="180"/>
      </w:pPr>
    </w:lvl>
    <w:lvl w:ilvl="3" w:tplc="0413000F" w:tentative="1">
      <w:start w:val="1"/>
      <w:numFmt w:val="decimal"/>
      <w:lvlText w:val="%4."/>
      <w:lvlJc w:val="left"/>
      <w:pPr>
        <w:ind w:left="3561" w:hanging="360"/>
      </w:pPr>
    </w:lvl>
    <w:lvl w:ilvl="4" w:tplc="04130019" w:tentative="1">
      <w:start w:val="1"/>
      <w:numFmt w:val="lowerLetter"/>
      <w:lvlText w:val="%5."/>
      <w:lvlJc w:val="left"/>
      <w:pPr>
        <w:ind w:left="4281" w:hanging="360"/>
      </w:pPr>
    </w:lvl>
    <w:lvl w:ilvl="5" w:tplc="0413001B" w:tentative="1">
      <w:start w:val="1"/>
      <w:numFmt w:val="lowerRoman"/>
      <w:lvlText w:val="%6."/>
      <w:lvlJc w:val="right"/>
      <w:pPr>
        <w:ind w:left="5001" w:hanging="180"/>
      </w:pPr>
    </w:lvl>
    <w:lvl w:ilvl="6" w:tplc="0413000F" w:tentative="1">
      <w:start w:val="1"/>
      <w:numFmt w:val="decimal"/>
      <w:lvlText w:val="%7."/>
      <w:lvlJc w:val="left"/>
      <w:pPr>
        <w:ind w:left="5721" w:hanging="360"/>
      </w:pPr>
    </w:lvl>
    <w:lvl w:ilvl="7" w:tplc="04130019" w:tentative="1">
      <w:start w:val="1"/>
      <w:numFmt w:val="lowerLetter"/>
      <w:lvlText w:val="%8."/>
      <w:lvlJc w:val="left"/>
      <w:pPr>
        <w:ind w:left="6441" w:hanging="360"/>
      </w:pPr>
    </w:lvl>
    <w:lvl w:ilvl="8" w:tplc="0413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0298"/>
    <w:multiLevelType w:val="hybridMultilevel"/>
    <w:tmpl w:val="3DCACFD2"/>
    <w:lvl w:ilvl="0" w:tplc="6BC276B0">
      <w:start w:val="1"/>
      <w:numFmt w:val="decimal"/>
      <w:lvlText w:val="%1)"/>
      <w:lvlJc w:val="left"/>
      <w:pPr>
        <w:ind w:left="1519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34624CCE"/>
    <w:multiLevelType w:val="hybridMultilevel"/>
    <w:tmpl w:val="A6D815B0"/>
    <w:lvl w:ilvl="0" w:tplc="6BC276B0">
      <w:start w:val="1"/>
      <w:numFmt w:val="decimal"/>
      <w:lvlText w:val="%1)"/>
      <w:lvlJc w:val="left"/>
      <w:pPr>
        <w:ind w:left="1065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44B21C4C"/>
    <w:multiLevelType w:val="hybridMultilevel"/>
    <w:tmpl w:val="355A32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3281F"/>
    <w:multiLevelType w:val="multilevel"/>
    <w:tmpl w:val="C540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2D57B66"/>
    <w:multiLevelType w:val="hybridMultilevel"/>
    <w:tmpl w:val="184C6AEE"/>
    <w:lvl w:ilvl="0" w:tplc="04130011">
      <w:start w:val="2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2" w15:restartNumberingAfterBreak="0">
    <w:nsid w:val="56EF595B"/>
    <w:multiLevelType w:val="multilevel"/>
    <w:tmpl w:val="70C80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3692030">
    <w:abstractNumId w:val="11"/>
  </w:num>
  <w:num w:numId="2" w16cid:durableId="38626978">
    <w:abstractNumId w:val="7"/>
  </w:num>
  <w:num w:numId="3" w16cid:durableId="1572077581">
    <w:abstractNumId w:val="6"/>
  </w:num>
  <w:num w:numId="4" w16cid:durableId="1665432333">
    <w:abstractNumId w:val="5"/>
  </w:num>
  <w:num w:numId="5" w16cid:durableId="1093360586">
    <w:abstractNumId w:val="4"/>
  </w:num>
  <w:num w:numId="6" w16cid:durableId="409665970">
    <w:abstractNumId w:val="8"/>
  </w:num>
  <w:num w:numId="7" w16cid:durableId="1651472648">
    <w:abstractNumId w:val="3"/>
  </w:num>
  <w:num w:numId="8" w16cid:durableId="1668704689">
    <w:abstractNumId w:val="2"/>
  </w:num>
  <w:num w:numId="9" w16cid:durableId="1737436918">
    <w:abstractNumId w:val="1"/>
  </w:num>
  <w:num w:numId="10" w16cid:durableId="1319385068">
    <w:abstractNumId w:val="0"/>
  </w:num>
  <w:num w:numId="11" w16cid:durableId="1154761580">
    <w:abstractNumId w:val="10"/>
  </w:num>
  <w:num w:numId="12" w16cid:durableId="1655642228">
    <w:abstractNumId w:val="14"/>
  </w:num>
  <w:num w:numId="13" w16cid:durableId="244998546">
    <w:abstractNumId w:val="19"/>
  </w:num>
  <w:num w:numId="14" w16cid:durableId="246429774">
    <w:abstractNumId w:val="15"/>
  </w:num>
  <w:num w:numId="15" w16cid:durableId="1360398559">
    <w:abstractNumId w:val="23"/>
  </w:num>
  <w:num w:numId="16" w16cid:durableId="1402631469">
    <w:abstractNumId w:val="20"/>
  </w:num>
  <w:num w:numId="17" w16cid:durableId="2015456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864097">
    <w:abstractNumId w:val="9"/>
  </w:num>
  <w:num w:numId="19" w16cid:durableId="1637028535">
    <w:abstractNumId w:val="18"/>
  </w:num>
  <w:num w:numId="20" w16cid:durableId="416832147">
    <w:abstractNumId w:val="12"/>
  </w:num>
  <w:num w:numId="21" w16cid:durableId="1575969061">
    <w:abstractNumId w:val="21"/>
  </w:num>
  <w:num w:numId="22" w16cid:durableId="2047829182">
    <w:abstractNumId w:val="13"/>
  </w:num>
  <w:num w:numId="23" w16cid:durableId="312226012">
    <w:abstractNumId w:val="17"/>
  </w:num>
  <w:num w:numId="24" w16cid:durableId="1033925243">
    <w:abstractNumId w:val="16"/>
  </w:num>
  <w:num w:numId="25" w16cid:durableId="2065713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xfCphGCaziUd6NvxnmvxJpDVucZLI3G6K5npKnmWAa9e29AWhrL5LDtJvUkaxaEOClYQtz/4JNlK9EhekTCxQ==" w:salt="mrwDhDOppRugS4JH404lSg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3"/>
    <w:docVar w:name="NieuwDocument" w:val="0"/>
  </w:docVars>
  <w:rsids>
    <w:rsidRoot w:val="003B6B5D"/>
    <w:rsid w:val="0000255A"/>
    <w:rsid w:val="00003A72"/>
    <w:rsid w:val="0000787A"/>
    <w:rsid w:val="000202B8"/>
    <w:rsid w:val="00020B30"/>
    <w:rsid w:val="0002185B"/>
    <w:rsid w:val="00030954"/>
    <w:rsid w:val="000339A2"/>
    <w:rsid w:val="00035391"/>
    <w:rsid w:val="000362F3"/>
    <w:rsid w:val="00037AF1"/>
    <w:rsid w:val="00040A5E"/>
    <w:rsid w:val="00042077"/>
    <w:rsid w:val="000448E0"/>
    <w:rsid w:val="00045392"/>
    <w:rsid w:val="0005121D"/>
    <w:rsid w:val="00056E38"/>
    <w:rsid w:val="00060970"/>
    <w:rsid w:val="00060B2B"/>
    <w:rsid w:val="00061C7C"/>
    <w:rsid w:val="0006212B"/>
    <w:rsid w:val="00071244"/>
    <w:rsid w:val="00073C62"/>
    <w:rsid w:val="00076E23"/>
    <w:rsid w:val="00085B32"/>
    <w:rsid w:val="00087A4A"/>
    <w:rsid w:val="00087E8C"/>
    <w:rsid w:val="00091B75"/>
    <w:rsid w:val="00094593"/>
    <w:rsid w:val="00095D0B"/>
    <w:rsid w:val="00096A33"/>
    <w:rsid w:val="000A0997"/>
    <w:rsid w:val="000A2096"/>
    <w:rsid w:val="000A430E"/>
    <w:rsid w:val="000A47ED"/>
    <w:rsid w:val="000A5306"/>
    <w:rsid w:val="000B00F6"/>
    <w:rsid w:val="000B095D"/>
    <w:rsid w:val="000B257D"/>
    <w:rsid w:val="000B42E4"/>
    <w:rsid w:val="000B605C"/>
    <w:rsid w:val="000C205B"/>
    <w:rsid w:val="000C5851"/>
    <w:rsid w:val="000E0101"/>
    <w:rsid w:val="000E62B7"/>
    <w:rsid w:val="000F0D99"/>
    <w:rsid w:val="000F7513"/>
    <w:rsid w:val="000F7C83"/>
    <w:rsid w:val="00100ED8"/>
    <w:rsid w:val="001027AC"/>
    <w:rsid w:val="00104CDD"/>
    <w:rsid w:val="0010595A"/>
    <w:rsid w:val="001069F0"/>
    <w:rsid w:val="00114763"/>
    <w:rsid w:val="001151DA"/>
    <w:rsid w:val="001249B9"/>
    <w:rsid w:val="00132FFC"/>
    <w:rsid w:val="001341DA"/>
    <w:rsid w:val="00137421"/>
    <w:rsid w:val="00144C5F"/>
    <w:rsid w:val="001456F4"/>
    <w:rsid w:val="00147FC8"/>
    <w:rsid w:val="00151974"/>
    <w:rsid w:val="00151B47"/>
    <w:rsid w:val="001534E3"/>
    <w:rsid w:val="00153DAB"/>
    <w:rsid w:val="001547C4"/>
    <w:rsid w:val="001611D1"/>
    <w:rsid w:val="0016707E"/>
    <w:rsid w:val="001676B3"/>
    <w:rsid w:val="0017033A"/>
    <w:rsid w:val="00172A75"/>
    <w:rsid w:val="00174846"/>
    <w:rsid w:val="00175B72"/>
    <w:rsid w:val="0018117E"/>
    <w:rsid w:val="00182001"/>
    <w:rsid w:val="00182A7F"/>
    <w:rsid w:val="001841D2"/>
    <w:rsid w:val="00190B9D"/>
    <w:rsid w:val="00197622"/>
    <w:rsid w:val="00197785"/>
    <w:rsid w:val="001A3603"/>
    <w:rsid w:val="001A7E48"/>
    <w:rsid w:val="001B0CDE"/>
    <w:rsid w:val="001B5750"/>
    <w:rsid w:val="001B773C"/>
    <w:rsid w:val="001B7B5B"/>
    <w:rsid w:val="001C4731"/>
    <w:rsid w:val="001C7122"/>
    <w:rsid w:val="001D0883"/>
    <w:rsid w:val="001D7080"/>
    <w:rsid w:val="001D7A96"/>
    <w:rsid w:val="001F2DFF"/>
    <w:rsid w:val="001F5A97"/>
    <w:rsid w:val="00201351"/>
    <w:rsid w:val="00213173"/>
    <w:rsid w:val="0021619A"/>
    <w:rsid w:val="0021656D"/>
    <w:rsid w:val="00216AA1"/>
    <w:rsid w:val="00220A5A"/>
    <w:rsid w:val="00224A6F"/>
    <w:rsid w:val="00226986"/>
    <w:rsid w:val="0022706E"/>
    <w:rsid w:val="00230AF4"/>
    <w:rsid w:val="00232840"/>
    <w:rsid w:val="002428A9"/>
    <w:rsid w:val="00247880"/>
    <w:rsid w:val="00247E50"/>
    <w:rsid w:val="00251808"/>
    <w:rsid w:val="00252614"/>
    <w:rsid w:val="00253995"/>
    <w:rsid w:val="00255C24"/>
    <w:rsid w:val="0025772E"/>
    <w:rsid w:val="00263385"/>
    <w:rsid w:val="00267EF0"/>
    <w:rsid w:val="00271004"/>
    <w:rsid w:val="00274C0B"/>
    <w:rsid w:val="002808A2"/>
    <w:rsid w:val="00287C5B"/>
    <w:rsid w:val="00296FB8"/>
    <w:rsid w:val="002A00FF"/>
    <w:rsid w:val="002A0B9D"/>
    <w:rsid w:val="002A40E2"/>
    <w:rsid w:val="002A438D"/>
    <w:rsid w:val="002A4A1D"/>
    <w:rsid w:val="002B0830"/>
    <w:rsid w:val="002B23A4"/>
    <w:rsid w:val="002B4470"/>
    <w:rsid w:val="002C18A1"/>
    <w:rsid w:val="002C4C8F"/>
    <w:rsid w:val="002C6247"/>
    <w:rsid w:val="002C6517"/>
    <w:rsid w:val="002C6A58"/>
    <w:rsid w:val="002D1AFE"/>
    <w:rsid w:val="002D2C95"/>
    <w:rsid w:val="002D7241"/>
    <w:rsid w:val="002E03F3"/>
    <w:rsid w:val="002E0F8D"/>
    <w:rsid w:val="002E3D66"/>
    <w:rsid w:val="002E53C1"/>
    <w:rsid w:val="002E6F42"/>
    <w:rsid w:val="002E7426"/>
    <w:rsid w:val="002E78FC"/>
    <w:rsid w:val="002F4484"/>
    <w:rsid w:val="002F4739"/>
    <w:rsid w:val="002F4F6B"/>
    <w:rsid w:val="00300755"/>
    <w:rsid w:val="00302B60"/>
    <w:rsid w:val="003033BC"/>
    <w:rsid w:val="00303877"/>
    <w:rsid w:val="003052C5"/>
    <w:rsid w:val="00305DFC"/>
    <w:rsid w:val="003071AC"/>
    <w:rsid w:val="00307714"/>
    <w:rsid w:val="00310FC3"/>
    <w:rsid w:val="00311E9F"/>
    <w:rsid w:val="00314313"/>
    <w:rsid w:val="00320AC9"/>
    <w:rsid w:val="00326648"/>
    <w:rsid w:val="003273A3"/>
    <w:rsid w:val="0033285B"/>
    <w:rsid w:val="00336DFD"/>
    <w:rsid w:val="003371BD"/>
    <w:rsid w:val="00340ADD"/>
    <w:rsid w:val="00340F15"/>
    <w:rsid w:val="00352213"/>
    <w:rsid w:val="00354CB1"/>
    <w:rsid w:val="00355A11"/>
    <w:rsid w:val="003610FE"/>
    <w:rsid w:val="0036298D"/>
    <w:rsid w:val="00362991"/>
    <w:rsid w:val="00373DDE"/>
    <w:rsid w:val="00375169"/>
    <w:rsid w:val="003774E2"/>
    <w:rsid w:val="003917BA"/>
    <w:rsid w:val="00396739"/>
    <w:rsid w:val="003A7192"/>
    <w:rsid w:val="003B0D4C"/>
    <w:rsid w:val="003B1401"/>
    <w:rsid w:val="003B6B5D"/>
    <w:rsid w:val="003B71DD"/>
    <w:rsid w:val="003C2482"/>
    <w:rsid w:val="003C2CAA"/>
    <w:rsid w:val="003C70B3"/>
    <w:rsid w:val="003D0D81"/>
    <w:rsid w:val="003D16A6"/>
    <w:rsid w:val="003D4096"/>
    <w:rsid w:val="003D50BE"/>
    <w:rsid w:val="003D5487"/>
    <w:rsid w:val="003D5AEF"/>
    <w:rsid w:val="003E2D7F"/>
    <w:rsid w:val="003E3156"/>
    <w:rsid w:val="003E6A67"/>
    <w:rsid w:val="003F19AD"/>
    <w:rsid w:val="003F6B3F"/>
    <w:rsid w:val="003F78F6"/>
    <w:rsid w:val="00400BAD"/>
    <w:rsid w:val="00400D66"/>
    <w:rsid w:val="0040318E"/>
    <w:rsid w:val="00405FB8"/>
    <w:rsid w:val="004065AF"/>
    <w:rsid w:val="00410D4D"/>
    <w:rsid w:val="00412C9F"/>
    <w:rsid w:val="004174A9"/>
    <w:rsid w:val="00427195"/>
    <w:rsid w:val="0043646B"/>
    <w:rsid w:val="0043728A"/>
    <w:rsid w:val="00445726"/>
    <w:rsid w:val="00457875"/>
    <w:rsid w:val="00464C8E"/>
    <w:rsid w:val="00467D84"/>
    <w:rsid w:val="00473051"/>
    <w:rsid w:val="00474C5D"/>
    <w:rsid w:val="00477C08"/>
    <w:rsid w:val="00483A3D"/>
    <w:rsid w:val="00483D77"/>
    <w:rsid w:val="00486161"/>
    <w:rsid w:val="00486F99"/>
    <w:rsid w:val="00487DC6"/>
    <w:rsid w:val="00490CDF"/>
    <w:rsid w:val="00490EDE"/>
    <w:rsid w:val="00494303"/>
    <w:rsid w:val="00497992"/>
    <w:rsid w:val="00497CB7"/>
    <w:rsid w:val="004A0100"/>
    <w:rsid w:val="004A049A"/>
    <w:rsid w:val="004A247C"/>
    <w:rsid w:val="004A4D1E"/>
    <w:rsid w:val="004A744D"/>
    <w:rsid w:val="004B17A7"/>
    <w:rsid w:val="004B2D7F"/>
    <w:rsid w:val="004B3188"/>
    <w:rsid w:val="004B3DE0"/>
    <w:rsid w:val="004B5BF3"/>
    <w:rsid w:val="004B6361"/>
    <w:rsid w:val="004C1EFC"/>
    <w:rsid w:val="004C4431"/>
    <w:rsid w:val="004C5716"/>
    <w:rsid w:val="004D0314"/>
    <w:rsid w:val="004D388D"/>
    <w:rsid w:val="004D3F46"/>
    <w:rsid w:val="004D46A8"/>
    <w:rsid w:val="004D51FF"/>
    <w:rsid w:val="004F05B7"/>
    <w:rsid w:val="004F2439"/>
    <w:rsid w:val="004F30AD"/>
    <w:rsid w:val="004F7063"/>
    <w:rsid w:val="005005D1"/>
    <w:rsid w:val="00501B0C"/>
    <w:rsid w:val="00502CFC"/>
    <w:rsid w:val="00511DF9"/>
    <w:rsid w:val="005129D8"/>
    <w:rsid w:val="005173F4"/>
    <w:rsid w:val="00521563"/>
    <w:rsid w:val="00524EF3"/>
    <w:rsid w:val="00530242"/>
    <w:rsid w:val="005325BD"/>
    <w:rsid w:val="00533CEB"/>
    <w:rsid w:val="00534DDA"/>
    <w:rsid w:val="00537C33"/>
    <w:rsid w:val="00543F2E"/>
    <w:rsid w:val="00544386"/>
    <w:rsid w:val="005506B5"/>
    <w:rsid w:val="00550905"/>
    <w:rsid w:val="00550D5E"/>
    <w:rsid w:val="00551535"/>
    <w:rsid w:val="00555AEB"/>
    <w:rsid w:val="00556614"/>
    <w:rsid w:val="00566A77"/>
    <w:rsid w:val="00571188"/>
    <w:rsid w:val="00574C65"/>
    <w:rsid w:val="00576601"/>
    <w:rsid w:val="00580DE4"/>
    <w:rsid w:val="00582AF8"/>
    <w:rsid w:val="0058685B"/>
    <w:rsid w:val="00586A11"/>
    <w:rsid w:val="00593AC5"/>
    <w:rsid w:val="00593C7F"/>
    <w:rsid w:val="00596D8D"/>
    <w:rsid w:val="005A03E3"/>
    <w:rsid w:val="005A1745"/>
    <w:rsid w:val="005A41C7"/>
    <w:rsid w:val="005A546E"/>
    <w:rsid w:val="005A6401"/>
    <w:rsid w:val="005A78EB"/>
    <w:rsid w:val="005B075D"/>
    <w:rsid w:val="005B14E3"/>
    <w:rsid w:val="005B368F"/>
    <w:rsid w:val="005C3AA4"/>
    <w:rsid w:val="005C54C2"/>
    <w:rsid w:val="005C64E4"/>
    <w:rsid w:val="005D5D11"/>
    <w:rsid w:val="005D6BB8"/>
    <w:rsid w:val="005D7996"/>
    <w:rsid w:val="005E1C9E"/>
    <w:rsid w:val="005E46A9"/>
    <w:rsid w:val="005E4C7E"/>
    <w:rsid w:val="005E7EF1"/>
    <w:rsid w:val="005F1988"/>
    <w:rsid w:val="00603ADB"/>
    <w:rsid w:val="00610A0A"/>
    <w:rsid w:val="00612F51"/>
    <w:rsid w:val="0061538C"/>
    <w:rsid w:val="00617D07"/>
    <w:rsid w:val="00621992"/>
    <w:rsid w:val="00622A40"/>
    <w:rsid w:val="006234AB"/>
    <w:rsid w:val="00625435"/>
    <w:rsid w:val="006272EB"/>
    <w:rsid w:val="00630236"/>
    <w:rsid w:val="00636DBE"/>
    <w:rsid w:val="006418EF"/>
    <w:rsid w:val="0064565F"/>
    <w:rsid w:val="00645F62"/>
    <w:rsid w:val="00651E60"/>
    <w:rsid w:val="00654075"/>
    <w:rsid w:val="00657BE4"/>
    <w:rsid w:val="00662181"/>
    <w:rsid w:val="0066279A"/>
    <w:rsid w:val="00666C27"/>
    <w:rsid w:val="00667F5E"/>
    <w:rsid w:val="00670A1C"/>
    <w:rsid w:val="00671ED8"/>
    <w:rsid w:val="0067269C"/>
    <w:rsid w:val="00674208"/>
    <w:rsid w:val="00676924"/>
    <w:rsid w:val="00683498"/>
    <w:rsid w:val="006915B0"/>
    <w:rsid w:val="00692C1A"/>
    <w:rsid w:val="00692C9B"/>
    <w:rsid w:val="006974B8"/>
    <w:rsid w:val="00697B3E"/>
    <w:rsid w:val="006A04BA"/>
    <w:rsid w:val="006A0F12"/>
    <w:rsid w:val="006A131C"/>
    <w:rsid w:val="006A6053"/>
    <w:rsid w:val="006B3F6A"/>
    <w:rsid w:val="006B434B"/>
    <w:rsid w:val="006C1A95"/>
    <w:rsid w:val="006C4855"/>
    <w:rsid w:val="006C7D02"/>
    <w:rsid w:val="006D3583"/>
    <w:rsid w:val="006D4757"/>
    <w:rsid w:val="006D6C4F"/>
    <w:rsid w:val="006E3898"/>
    <w:rsid w:val="006E465F"/>
    <w:rsid w:val="006E692D"/>
    <w:rsid w:val="006F501E"/>
    <w:rsid w:val="006F697E"/>
    <w:rsid w:val="007001E5"/>
    <w:rsid w:val="00702137"/>
    <w:rsid w:val="00702D3E"/>
    <w:rsid w:val="00710FB4"/>
    <w:rsid w:val="00712B51"/>
    <w:rsid w:val="00715CA6"/>
    <w:rsid w:val="00721B5A"/>
    <w:rsid w:val="007224CB"/>
    <w:rsid w:val="00723590"/>
    <w:rsid w:val="007261F7"/>
    <w:rsid w:val="00730C6B"/>
    <w:rsid w:val="007427BC"/>
    <w:rsid w:val="00742E45"/>
    <w:rsid w:val="00747E54"/>
    <w:rsid w:val="00751EDB"/>
    <w:rsid w:val="00752421"/>
    <w:rsid w:val="00752D56"/>
    <w:rsid w:val="00753DA9"/>
    <w:rsid w:val="00762D75"/>
    <w:rsid w:val="00763EBA"/>
    <w:rsid w:val="00764166"/>
    <w:rsid w:val="0076723B"/>
    <w:rsid w:val="00767729"/>
    <w:rsid w:val="00771800"/>
    <w:rsid w:val="0077385A"/>
    <w:rsid w:val="00777418"/>
    <w:rsid w:val="00782066"/>
    <w:rsid w:val="007838A9"/>
    <w:rsid w:val="007848D9"/>
    <w:rsid w:val="00791BCB"/>
    <w:rsid w:val="00793111"/>
    <w:rsid w:val="00795C63"/>
    <w:rsid w:val="00797D64"/>
    <w:rsid w:val="007A4349"/>
    <w:rsid w:val="007B3DE5"/>
    <w:rsid w:val="007B5B72"/>
    <w:rsid w:val="007C04AF"/>
    <w:rsid w:val="007C41D8"/>
    <w:rsid w:val="007D5900"/>
    <w:rsid w:val="007D7F06"/>
    <w:rsid w:val="007E058E"/>
    <w:rsid w:val="007E4679"/>
    <w:rsid w:val="007E5988"/>
    <w:rsid w:val="007E6D00"/>
    <w:rsid w:val="007F084B"/>
    <w:rsid w:val="007F3004"/>
    <w:rsid w:val="007F33C7"/>
    <w:rsid w:val="007F374A"/>
    <w:rsid w:val="007F4970"/>
    <w:rsid w:val="007F4B5E"/>
    <w:rsid w:val="00801B87"/>
    <w:rsid w:val="008044A3"/>
    <w:rsid w:val="00804651"/>
    <w:rsid w:val="008051CF"/>
    <w:rsid w:val="00807A5B"/>
    <w:rsid w:val="00814236"/>
    <w:rsid w:val="008172BF"/>
    <w:rsid w:val="008208DC"/>
    <w:rsid w:val="008209CC"/>
    <w:rsid w:val="008230C4"/>
    <w:rsid w:val="00823959"/>
    <w:rsid w:val="00823DA7"/>
    <w:rsid w:val="00827B8C"/>
    <w:rsid w:val="00844D2F"/>
    <w:rsid w:val="00844FB9"/>
    <w:rsid w:val="00846D7F"/>
    <w:rsid w:val="008529D5"/>
    <w:rsid w:val="00866BBC"/>
    <w:rsid w:val="00870026"/>
    <w:rsid w:val="008738EB"/>
    <w:rsid w:val="00882AD6"/>
    <w:rsid w:val="008878C8"/>
    <w:rsid w:val="0089082A"/>
    <w:rsid w:val="0089120F"/>
    <w:rsid w:val="008927C8"/>
    <w:rsid w:val="008946BA"/>
    <w:rsid w:val="008A1345"/>
    <w:rsid w:val="008A1C26"/>
    <w:rsid w:val="008A376B"/>
    <w:rsid w:val="008A4A01"/>
    <w:rsid w:val="008A5DEB"/>
    <w:rsid w:val="008B13A7"/>
    <w:rsid w:val="008B4443"/>
    <w:rsid w:val="008B444A"/>
    <w:rsid w:val="008B6AB3"/>
    <w:rsid w:val="008D48CE"/>
    <w:rsid w:val="008E091C"/>
    <w:rsid w:val="008E2A91"/>
    <w:rsid w:val="008E3AD5"/>
    <w:rsid w:val="008F2BAA"/>
    <w:rsid w:val="00900076"/>
    <w:rsid w:val="009012CD"/>
    <w:rsid w:val="009069A7"/>
    <w:rsid w:val="00914A19"/>
    <w:rsid w:val="00917CFE"/>
    <w:rsid w:val="00925AA2"/>
    <w:rsid w:val="00926D74"/>
    <w:rsid w:val="00934333"/>
    <w:rsid w:val="009366B6"/>
    <w:rsid w:val="0094078E"/>
    <w:rsid w:val="009425CD"/>
    <w:rsid w:val="00944486"/>
    <w:rsid w:val="009507E9"/>
    <w:rsid w:val="00952726"/>
    <w:rsid w:val="00955EF8"/>
    <w:rsid w:val="0096068A"/>
    <w:rsid w:val="009674AF"/>
    <w:rsid w:val="00971B0C"/>
    <w:rsid w:val="00976813"/>
    <w:rsid w:val="00992ACD"/>
    <w:rsid w:val="0099415A"/>
    <w:rsid w:val="009961FB"/>
    <w:rsid w:val="009A4139"/>
    <w:rsid w:val="009B137D"/>
    <w:rsid w:val="009B196D"/>
    <w:rsid w:val="009B392F"/>
    <w:rsid w:val="009C04E5"/>
    <w:rsid w:val="009C1D71"/>
    <w:rsid w:val="009C271B"/>
    <w:rsid w:val="009D1D85"/>
    <w:rsid w:val="009D307F"/>
    <w:rsid w:val="009D6D48"/>
    <w:rsid w:val="009E199C"/>
    <w:rsid w:val="009E439F"/>
    <w:rsid w:val="009E48FC"/>
    <w:rsid w:val="009E4AD4"/>
    <w:rsid w:val="009F138A"/>
    <w:rsid w:val="009F22AF"/>
    <w:rsid w:val="009F41E3"/>
    <w:rsid w:val="009F47DE"/>
    <w:rsid w:val="00A00912"/>
    <w:rsid w:val="00A00D95"/>
    <w:rsid w:val="00A018EE"/>
    <w:rsid w:val="00A01FDC"/>
    <w:rsid w:val="00A05C19"/>
    <w:rsid w:val="00A13290"/>
    <w:rsid w:val="00A220D6"/>
    <w:rsid w:val="00A33CE1"/>
    <w:rsid w:val="00A37858"/>
    <w:rsid w:val="00A37D6F"/>
    <w:rsid w:val="00A429CA"/>
    <w:rsid w:val="00A4355C"/>
    <w:rsid w:val="00A47341"/>
    <w:rsid w:val="00A53D04"/>
    <w:rsid w:val="00A6022B"/>
    <w:rsid w:val="00A621B6"/>
    <w:rsid w:val="00A63DB8"/>
    <w:rsid w:val="00A66FCC"/>
    <w:rsid w:val="00A71771"/>
    <w:rsid w:val="00A802EE"/>
    <w:rsid w:val="00A80D78"/>
    <w:rsid w:val="00A82450"/>
    <w:rsid w:val="00A82B1D"/>
    <w:rsid w:val="00A843FB"/>
    <w:rsid w:val="00A85146"/>
    <w:rsid w:val="00A945B8"/>
    <w:rsid w:val="00A96E64"/>
    <w:rsid w:val="00A971A6"/>
    <w:rsid w:val="00AA298E"/>
    <w:rsid w:val="00AA50A5"/>
    <w:rsid w:val="00AA5319"/>
    <w:rsid w:val="00AB1B98"/>
    <w:rsid w:val="00AB2299"/>
    <w:rsid w:val="00AC2B8E"/>
    <w:rsid w:val="00AC6274"/>
    <w:rsid w:val="00AC7C39"/>
    <w:rsid w:val="00AD0D26"/>
    <w:rsid w:val="00AD586C"/>
    <w:rsid w:val="00AD5CCE"/>
    <w:rsid w:val="00AE332D"/>
    <w:rsid w:val="00AE4789"/>
    <w:rsid w:val="00AF1881"/>
    <w:rsid w:val="00AF6901"/>
    <w:rsid w:val="00B00E3E"/>
    <w:rsid w:val="00B017D7"/>
    <w:rsid w:val="00B05486"/>
    <w:rsid w:val="00B107C9"/>
    <w:rsid w:val="00B11F28"/>
    <w:rsid w:val="00B14288"/>
    <w:rsid w:val="00B17252"/>
    <w:rsid w:val="00B215B1"/>
    <w:rsid w:val="00B21BEE"/>
    <w:rsid w:val="00B24437"/>
    <w:rsid w:val="00B27640"/>
    <w:rsid w:val="00B302AB"/>
    <w:rsid w:val="00B35771"/>
    <w:rsid w:val="00B37AB6"/>
    <w:rsid w:val="00B415E3"/>
    <w:rsid w:val="00B443AA"/>
    <w:rsid w:val="00B479C3"/>
    <w:rsid w:val="00B67B51"/>
    <w:rsid w:val="00B72C0F"/>
    <w:rsid w:val="00B72FF0"/>
    <w:rsid w:val="00B7391D"/>
    <w:rsid w:val="00B75F52"/>
    <w:rsid w:val="00B76F4C"/>
    <w:rsid w:val="00B77EBD"/>
    <w:rsid w:val="00B80EA1"/>
    <w:rsid w:val="00B82010"/>
    <w:rsid w:val="00B83026"/>
    <w:rsid w:val="00B83F95"/>
    <w:rsid w:val="00B8534B"/>
    <w:rsid w:val="00B86DE9"/>
    <w:rsid w:val="00B90AA7"/>
    <w:rsid w:val="00B9187A"/>
    <w:rsid w:val="00B931A5"/>
    <w:rsid w:val="00B94880"/>
    <w:rsid w:val="00B95817"/>
    <w:rsid w:val="00BA0AF9"/>
    <w:rsid w:val="00BA12EB"/>
    <w:rsid w:val="00BA27C2"/>
    <w:rsid w:val="00BA477B"/>
    <w:rsid w:val="00BA4895"/>
    <w:rsid w:val="00BA4BE6"/>
    <w:rsid w:val="00BA517C"/>
    <w:rsid w:val="00BB0144"/>
    <w:rsid w:val="00BB3857"/>
    <w:rsid w:val="00BC510A"/>
    <w:rsid w:val="00BC51C9"/>
    <w:rsid w:val="00BC637D"/>
    <w:rsid w:val="00BD7824"/>
    <w:rsid w:val="00BE32C9"/>
    <w:rsid w:val="00BF326C"/>
    <w:rsid w:val="00BF4075"/>
    <w:rsid w:val="00C0392F"/>
    <w:rsid w:val="00C043A3"/>
    <w:rsid w:val="00C04C1C"/>
    <w:rsid w:val="00C16276"/>
    <w:rsid w:val="00C21C2B"/>
    <w:rsid w:val="00C24673"/>
    <w:rsid w:val="00C24E92"/>
    <w:rsid w:val="00C2504D"/>
    <w:rsid w:val="00C251D5"/>
    <w:rsid w:val="00C26029"/>
    <w:rsid w:val="00C332EB"/>
    <w:rsid w:val="00C3335A"/>
    <w:rsid w:val="00C348BA"/>
    <w:rsid w:val="00C41810"/>
    <w:rsid w:val="00C44D4E"/>
    <w:rsid w:val="00C52B0B"/>
    <w:rsid w:val="00C53C50"/>
    <w:rsid w:val="00C54717"/>
    <w:rsid w:val="00C56AB0"/>
    <w:rsid w:val="00C630C3"/>
    <w:rsid w:val="00C6463C"/>
    <w:rsid w:val="00C720E9"/>
    <w:rsid w:val="00C72B14"/>
    <w:rsid w:val="00C80ED3"/>
    <w:rsid w:val="00C84C22"/>
    <w:rsid w:val="00C870AB"/>
    <w:rsid w:val="00C9023D"/>
    <w:rsid w:val="00C93589"/>
    <w:rsid w:val="00C9735F"/>
    <w:rsid w:val="00CB0EFB"/>
    <w:rsid w:val="00CB2152"/>
    <w:rsid w:val="00CB601A"/>
    <w:rsid w:val="00CB623F"/>
    <w:rsid w:val="00CB73FF"/>
    <w:rsid w:val="00CC3864"/>
    <w:rsid w:val="00CC74C9"/>
    <w:rsid w:val="00CD6FDE"/>
    <w:rsid w:val="00CE1904"/>
    <w:rsid w:val="00CE70E7"/>
    <w:rsid w:val="00D03F00"/>
    <w:rsid w:val="00D10062"/>
    <w:rsid w:val="00D153C1"/>
    <w:rsid w:val="00D16293"/>
    <w:rsid w:val="00D222A9"/>
    <w:rsid w:val="00D233FD"/>
    <w:rsid w:val="00D23864"/>
    <w:rsid w:val="00D3050B"/>
    <w:rsid w:val="00D475F2"/>
    <w:rsid w:val="00D47A54"/>
    <w:rsid w:val="00D5432C"/>
    <w:rsid w:val="00D55227"/>
    <w:rsid w:val="00D56284"/>
    <w:rsid w:val="00D60480"/>
    <w:rsid w:val="00D6057E"/>
    <w:rsid w:val="00D605D2"/>
    <w:rsid w:val="00D6132E"/>
    <w:rsid w:val="00D64EBB"/>
    <w:rsid w:val="00D65F07"/>
    <w:rsid w:val="00D669BC"/>
    <w:rsid w:val="00D66D42"/>
    <w:rsid w:val="00D675ED"/>
    <w:rsid w:val="00D84DA7"/>
    <w:rsid w:val="00D87915"/>
    <w:rsid w:val="00D87E43"/>
    <w:rsid w:val="00D87FBC"/>
    <w:rsid w:val="00DA41D2"/>
    <w:rsid w:val="00DA551F"/>
    <w:rsid w:val="00DA571E"/>
    <w:rsid w:val="00DB2B00"/>
    <w:rsid w:val="00DC340F"/>
    <w:rsid w:val="00DC434D"/>
    <w:rsid w:val="00DC767C"/>
    <w:rsid w:val="00DD42EE"/>
    <w:rsid w:val="00DD5994"/>
    <w:rsid w:val="00DE2017"/>
    <w:rsid w:val="00DE3D15"/>
    <w:rsid w:val="00DE3F73"/>
    <w:rsid w:val="00DE4E8B"/>
    <w:rsid w:val="00DE72A0"/>
    <w:rsid w:val="00DF01A6"/>
    <w:rsid w:val="00E01B13"/>
    <w:rsid w:val="00E02028"/>
    <w:rsid w:val="00E03081"/>
    <w:rsid w:val="00E07AFC"/>
    <w:rsid w:val="00E1073C"/>
    <w:rsid w:val="00E13989"/>
    <w:rsid w:val="00E13A98"/>
    <w:rsid w:val="00E167EB"/>
    <w:rsid w:val="00E24360"/>
    <w:rsid w:val="00E26455"/>
    <w:rsid w:val="00E3149E"/>
    <w:rsid w:val="00E33AA0"/>
    <w:rsid w:val="00E361A1"/>
    <w:rsid w:val="00E36FC7"/>
    <w:rsid w:val="00E4119B"/>
    <w:rsid w:val="00E43891"/>
    <w:rsid w:val="00E440E2"/>
    <w:rsid w:val="00E51C2E"/>
    <w:rsid w:val="00E5290A"/>
    <w:rsid w:val="00E54327"/>
    <w:rsid w:val="00E72714"/>
    <w:rsid w:val="00E77FF2"/>
    <w:rsid w:val="00E80941"/>
    <w:rsid w:val="00E81620"/>
    <w:rsid w:val="00E82E3F"/>
    <w:rsid w:val="00E846A7"/>
    <w:rsid w:val="00E8690D"/>
    <w:rsid w:val="00E86F88"/>
    <w:rsid w:val="00E873F4"/>
    <w:rsid w:val="00E9692D"/>
    <w:rsid w:val="00E96C1F"/>
    <w:rsid w:val="00E96C93"/>
    <w:rsid w:val="00E97771"/>
    <w:rsid w:val="00EA0EC7"/>
    <w:rsid w:val="00EA31EF"/>
    <w:rsid w:val="00EA5E6F"/>
    <w:rsid w:val="00EB0668"/>
    <w:rsid w:val="00EB4E62"/>
    <w:rsid w:val="00ED0821"/>
    <w:rsid w:val="00ED3EF4"/>
    <w:rsid w:val="00ED4E6A"/>
    <w:rsid w:val="00ED4ED4"/>
    <w:rsid w:val="00ED660F"/>
    <w:rsid w:val="00EE047D"/>
    <w:rsid w:val="00EE06F6"/>
    <w:rsid w:val="00EE117A"/>
    <w:rsid w:val="00EE1B61"/>
    <w:rsid w:val="00EE1D03"/>
    <w:rsid w:val="00EE54AC"/>
    <w:rsid w:val="00EE6E93"/>
    <w:rsid w:val="00EE7E67"/>
    <w:rsid w:val="00EF08C8"/>
    <w:rsid w:val="00EF3636"/>
    <w:rsid w:val="00EF7064"/>
    <w:rsid w:val="00F00259"/>
    <w:rsid w:val="00F02F03"/>
    <w:rsid w:val="00F06A65"/>
    <w:rsid w:val="00F113C0"/>
    <w:rsid w:val="00F11E4A"/>
    <w:rsid w:val="00F144EB"/>
    <w:rsid w:val="00F16648"/>
    <w:rsid w:val="00F1674C"/>
    <w:rsid w:val="00F26F3A"/>
    <w:rsid w:val="00F27B35"/>
    <w:rsid w:val="00F46ABC"/>
    <w:rsid w:val="00F51752"/>
    <w:rsid w:val="00F519E1"/>
    <w:rsid w:val="00F51FE9"/>
    <w:rsid w:val="00F53C8F"/>
    <w:rsid w:val="00F5446F"/>
    <w:rsid w:val="00F56581"/>
    <w:rsid w:val="00F60E3E"/>
    <w:rsid w:val="00F676C8"/>
    <w:rsid w:val="00F721E0"/>
    <w:rsid w:val="00F74244"/>
    <w:rsid w:val="00F74B2D"/>
    <w:rsid w:val="00F800C8"/>
    <w:rsid w:val="00F847AD"/>
    <w:rsid w:val="00F866B3"/>
    <w:rsid w:val="00F8711D"/>
    <w:rsid w:val="00F902B9"/>
    <w:rsid w:val="00F90CBF"/>
    <w:rsid w:val="00F92FE0"/>
    <w:rsid w:val="00F93869"/>
    <w:rsid w:val="00F95943"/>
    <w:rsid w:val="00F963C9"/>
    <w:rsid w:val="00FC0A25"/>
    <w:rsid w:val="00FC7318"/>
    <w:rsid w:val="00FD5656"/>
    <w:rsid w:val="00FE0638"/>
    <w:rsid w:val="00FE0B09"/>
    <w:rsid w:val="00FE0F3D"/>
    <w:rsid w:val="00FE1EC6"/>
    <w:rsid w:val="00FF1394"/>
    <w:rsid w:val="00FF665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78D8D0"/>
  <w15:docId w15:val="{A8F41F89-3B85-40DD-BFB6-9982CA2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20AC9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DEB"/>
    <w:pPr>
      <w:keepNext/>
      <w:keepLines/>
      <w:numPr>
        <w:numId w:val="22"/>
      </w:numPr>
      <w:spacing w:before="360" w:after="80" w:line="259" w:lineRule="auto"/>
      <w:ind w:left="357" w:hanging="357"/>
      <w:outlineLvl w:val="0"/>
    </w:pPr>
    <w:rPr>
      <w:rFonts w:eastAsiaTheme="majorEastAsia" w:cstheme="majorBidi"/>
      <w:b/>
      <w:bCs/>
      <w:color w:val="007BC7"/>
      <w:kern w:val="2"/>
      <w:sz w:val="24"/>
      <w:lang w:eastAsia="en-US"/>
      <w14:ligatures w14:val="standardContextual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10595A"/>
    <w:pPr>
      <w:spacing w:before="80" w:after="80"/>
      <w:ind w:firstLine="227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uiPriority w:val="10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F1674C"/>
    <w:pPr>
      <w:spacing w:line="400" w:lineRule="atLeast"/>
    </w:pPr>
    <w:rPr>
      <w:b/>
      <w:sz w:val="14"/>
    </w:rPr>
  </w:style>
  <w:style w:type="table" w:styleId="Tabelraster">
    <w:name w:val="Table Grid"/>
    <w:basedOn w:val="Standaardtabel"/>
    <w:uiPriority w:val="39"/>
    <w:rsid w:val="00037AF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3C70B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C70B3"/>
    <w:rPr>
      <w:sz w:val="20"/>
      <w:szCs w:val="20"/>
    </w:rPr>
  </w:style>
  <w:style w:type="character" w:customStyle="1" w:styleId="TekstopmerkingChar">
    <w:name w:val="Tekst opmerking Char"/>
    <w:link w:val="Tekstopmerking"/>
    <w:rsid w:val="003C70B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C70B3"/>
    <w:rPr>
      <w:b/>
      <w:bCs/>
    </w:rPr>
  </w:style>
  <w:style w:type="character" w:customStyle="1" w:styleId="OnderwerpvanopmerkingChar">
    <w:name w:val="Onderwerp van opmerking Char"/>
    <w:link w:val="Onderwerpvanopmerking"/>
    <w:rsid w:val="003C70B3"/>
    <w:rPr>
      <w:rFonts w:ascii="Verdana" w:hAnsi="Verdana"/>
      <w:b/>
      <w:bCs/>
    </w:rPr>
  </w:style>
  <w:style w:type="character" w:styleId="Nadruk">
    <w:name w:val="Emphasis"/>
    <w:uiPriority w:val="20"/>
    <w:qFormat/>
    <w:rsid w:val="00F27B35"/>
    <w:rPr>
      <w:i/>
      <w:iCs/>
    </w:rPr>
  </w:style>
  <w:style w:type="paragraph" w:styleId="Lijstalinea">
    <w:name w:val="List Paragraph"/>
    <w:basedOn w:val="Standaard"/>
    <w:uiPriority w:val="34"/>
    <w:qFormat/>
    <w:rsid w:val="000C205B"/>
    <w:pPr>
      <w:ind w:left="720"/>
      <w:contextualSpacing/>
    </w:pPr>
  </w:style>
  <w:style w:type="paragraph" w:customStyle="1" w:styleId="labeled">
    <w:name w:val="labeled"/>
    <w:basedOn w:val="Standaard"/>
    <w:rsid w:val="001147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2F4F6B"/>
    <w:rPr>
      <w:rFonts w:ascii="Verdana" w:hAnsi="Verdana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7C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5325BD"/>
    <w:rPr>
      <w:color w:val="800080" w:themeColor="followedHyperlink"/>
      <w:u w:val="single"/>
    </w:rPr>
  </w:style>
  <w:style w:type="character" w:customStyle="1" w:styleId="duurwoord">
    <w:name w:val="duur_woord"/>
    <w:basedOn w:val="Standaardalinea-lettertype"/>
    <w:rsid w:val="002A0B9D"/>
  </w:style>
  <w:style w:type="character" w:customStyle="1" w:styleId="TitelChar">
    <w:name w:val="Titel Char"/>
    <w:basedOn w:val="Standaardalinea-lettertype"/>
    <w:link w:val="Titel"/>
    <w:uiPriority w:val="10"/>
    <w:rsid w:val="00E5290A"/>
    <w:rPr>
      <w:rFonts w:ascii="Verdana" w:hAnsi="Verdana" w:cs="Arial"/>
      <w:bCs/>
      <w:kern w:val="28"/>
      <w:sz w:val="64"/>
      <w:szCs w:val="64"/>
    </w:rPr>
  </w:style>
  <w:style w:type="character" w:customStyle="1" w:styleId="KoptekstChar">
    <w:name w:val="Koptekst Char"/>
    <w:basedOn w:val="Standaardalinea-lettertype"/>
    <w:link w:val="Koptekst"/>
    <w:uiPriority w:val="99"/>
    <w:rsid w:val="00E5290A"/>
    <w:rPr>
      <w:rFonts w:ascii="Verdana" w:hAnsi="Verdana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290A"/>
    <w:rPr>
      <w:rFonts w:ascii="Verdana" w:hAnsi="Verdana"/>
      <w:sz w:val="18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A5DEB"/>
    <w:rPr>
      <w:rFonts w:ascii="Verdana" w:eastAsiaTheme="majorEastAsia" w:hAnsi="Verdana" w:cstheme="majorBidi"/>
      <w:b/>
      <w:bCs/>
      <w:color w:val="007BC7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vo.nl/emfaf-deelbetalin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rvo.nl/emfaf-wijziging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vo.nl/emfaf-wijziging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rvo.nl/emfa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C86F-056C-4E1D-B538-4863F29496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2</TotalTime>
  <Pages>4</Pages>
  <Words>730</Words>
  <Characters>4179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Tussenrapport voor EMFAF-projecten</vt:lpstr>
    </vt:vector>
  </TitlesOfParts>
  <Company>Ministerie van Economische Zaken en Klimaat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Tussenrapport voor EMFAF-projecten</dc:title>
  <dc:subject>Format Tussenrapport voor EMFAF-projecten</dc:subject>
  <dc:creator>Rijksdienst voor Ondernemend Nederland</dc:creator>
  <cp:lastModifiedBy>Rijksdienst voor Ondernemend Nederland</cp:lastModifiedBy>
  <cp:revision>3</cp:revision>
  <cp:lastPrinted>2024-10-18T09:23:00Z</cp:lastPrinted>
  <dcterms:created xsi:type="dcterms:W3CDTF">2025-07-30T11:57:00Z</dcterms:created>
  <dcterms:modified xsi:type="dcterms:W3CDTF">2025-07-30T11:59:00Z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