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3CC2" w14:textId="1DEA0349" w:rsidR="00A33CE1" w:rsidRPr="008A5DEB" w:rsidRDefault="00E5290A" w:rsidP="00E5290A">
      <w:pPr>
        <w:pStyle w:val="Titel"/>
        <w:spacing w:before="600" w:after="480" w:line="240" w:lineRule="auto"/>
        <w:contextualSpacing/>
        <w:outlineLvl w:val="9"/>
        <w:rPr>
          <w:rFonts w:eastAsiaTheme="majorEastAsia" w:cstheme="majorBidi"/>
          <w:b/>
          <w:color w:val="007BC7"/>
          <w:spacing w:val="-10"/>
          <w:sz w:val="48"/>
          <w:szCs w:val="48"/>
          <w:lang w:eastAsia="en-US"/>
          <w14:ligatures w14:val="standardContextual"/>
        </w:rPr>
      </w:pPr>
      <w:bookmarkStart w:id="0" w:name="_Hlk193972578"/>
      <w:bookmarkEnd w:id="0"/>
      <w:r w:rsidRPr="008A5DEB">
        <w:rPr>
          <w:rFonts w:eastAsiaTheme="majorEastAsia" w:cstheme="majorBidi"/>
          <w:b/>
          <w:noProof/>
          <w:color w:val="007BC7"/>
          <w:spacing w:val="-10"/>
          <w:sz w:val="48"/>
          <w:szCs w:val="48"/>
          <w:lang w:eastAsia="en-US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22D8BDC5" wp14:editId="122604D7">
            <wp:simplePos x="0" y="0"/>
            <wp:positionH relativeFrom="margin">
              <wp:posOffset>2635885</wp:posOffset>
            </wp:positionH>
            <wp:positionV relativeFrom="page">
              <wp:posOffset>21590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DEB">
        <w:rPr>
          <w:rFonts w:eastAsiaTheme="majorEastAsia" w:cstheme="majorBidi"/>
          <w:b/>
          <w:noProof/>
          <w:color w:val="007BC7"/>
          <w:spacing w:val="-10"/>
          <w:sz w:val="48"/>
          <w:szCs w:val="48"/>
          <w:lang w:eastAsia="en-US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E8A6328" wp14:editId="38822297">
            <wp:simplePos x="0" y="0"/>
            <wp:positionH relativeFrom="column">
              <wp:posOffset>3079750</wp:posOffset>
            </wp:positionH>
            <wp:positionV relativeFrom="page">
              <wp:posOffset>21780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82812773"/>
      <w:r w:rsidRPr="008A5DEB">
        <w:rPr>
          <w:rFonts w:eastAsiaTheme="majorEastAsia" w:cstheme="majorBidi"/>
          <w:b/>
          <w:color w:val="007BC7"/>
          <w:spacing w:val="-10"/>
          <w:sz w:val="48"/>
          <w:szCs w:val="48"/>
          <w:lang w:eastAsia="en-US"/>
          <w14:ligatures w14:val="standardContextual"/>
        </w:rPr>
        <w:t xml:space="preserve">Format </w:t>
      </w:r>
      <w:r w:rsidR="004B2F57">
        <w:rPr>
          <w:rFonts w:eastAsiaTheme="majorEastAsia" w:cstheme="majorBidi"/>
          <w:b/>
          <w:color w:val="007BC7"/>
          <w:spacing w:val="-10"/>
          <w:sz w:val="48"/>
          <w:szCs w:val="48"/>
          <w:lang w:eastAsia="en-US"/>
          <w14:ligatures w14:val="standardContextual"/>
        </w:rPr>
        <w:t>projectplan</w:t>
      </w:r>
    </w:p>
    <w:p w14:paraId="2A34E716" w14:textId="358CC509" w:rsidR="00E5290A" w:rsidRPr="004B2F57" w:rsidRDefault="004B2F57" w:rsidP="004B2F57">
      <w:pPr>
        <w:pStyle w:val="Titel"/>
        <w:spacing w:before="600" w:after="480" w:line="240" w:lineRule="auto"/>
        <w:contextualSpacing/>
        <w:outlineLvl w:val="9"/>
        <w:rPr>
          <w:rFonts w:eastAsiaTheme="majorEastAsia" w:cstheme="majorBidi"/>
          <w:b/>
          <w:color w:val="007BC7"/>
          <w:spacing w:val="-10"/>
          <w:sz w:val="40"/>
          <w:szCs w:val="40"/>
          <w:lang w:eastAsia="en-US"/>
          <w14:ligatures w14:val="standardContextual"/>
        </w:rPr>
      </w:pPr>
      <w:r>
        <w:rPr>
          <w:rFonts w:eastAsiaTheme="majorEastAsia" w:cstheme="majorBidi"/>
          <w:b/>
          <w:color w:val="007BC7"/>
          <w:spacing w:val="-10"/>
          <w:sz w:val="40"/>
          <w:szCs w:val="40"/>
          <w:lang w:eastAsia="en-US"/>
          <w14:ligatures w14:val="standardContextual"/>
        </w:rPr>
        <w:t>Innoveren in visserijtechnieken</w:t>
      </w:r>
    </w:p>
    <w:p w14:paraId="27BCC5DF" w14:textId="5F4C65BE" w:rsidR="002A0B9D" w:rsidRDefault="004B2F57" w:rsidP="00582AF8">
      <w:pPr>
        <w:rPr>
          <w:bCs/>
          <w:szCs w:val="18"/>
        </w:rPr>
      </w:pPr>
      <w:r>
        <w:rPr>
          <w:bCs/>
          <w:szCs w:val="18"/>
        </w:rPr>
        <w:t xml:space="preserve">U wilt de </w:t>
      </w:r>
      <w:r w:rsidRPr="00824A99">
        <w:rPr>
          <w:bCs/>
          <w:szCs w:val="18"/>
        </w:rPr>
        <w:t>subsidie Innoveren in visserijtechnieken aanvragen</w:t>
      </w:r>
      <w:r w:rsidR="002A0B9D" w:rsidRPr="00824A99">
        <w:rPr>
          <w:bCs/>
          <w:szCs w:val="18"/>
        </w:rPr>
        <w:t xml:space="preserve">. Met uw aanvraag stuurt u dit </w:t>
      </w:r>
      <w:r w:rsidRPr="00824A99">
        <w:rPr>
          <w:bCs/>
          <w:szCs w:val="18"/>
        </w:rPr>
        <w:t>projectplan</w:t>
      </w:r>
      <w:r w:rsidR="00824A99" w:rsidRPr="00824A99">
        <w:rPr>
          <w:bCs/>
          <w:szCs w:val="18"/>
        </w:rPr>
        <w:t xml:space="preserve"> </w:t>
      </w:r>
      <w:r w:rsidR="002A0B9D" w:rsidRPr="00824A99">
        <w:rPr>
          <w:bCs/>
          <w:szCs w:val="18"/>
        </w:rPr>
        <w:t xml:space="preserve">mee. </w:t>
      </w:r>
      <w:r w:rsidR="00824A99" w:rsidRPr="00824A99">
        <w:rPr>
          <w:bCs/>
          <w:szCs w:val="18"/>
        </w:rPr>
        <w:t xml:space="preserve">Hierin </w:t>
      </w:r>
      <w:r w:rsidR="002A0B9D" w:rsidRPr="00824A99">
        <w:rPr>
          <w:bCs/>
          <w:szCs w:val="18"/>
        </w:rPr>
        <w:t xml:space="preserve">beschrijft u </w:t>
      </w:r>
      <w:r w:rsidR="00824A99" w:rsidRPr="00824A99">
        <w:rPr>
          <w:bCs/>
          <w:szCs w:val="18"/>
        </w:rPr>
        <w:t>het samenwerkingsverband en project. Vul het document helemaal in. Zo kunnen wij uw aanvraag goed beoordelen.</w:t>
      </w:r>
      <w:r w:rsidR="00824A99">
        <w:rPr>
          <w:bCs/>
          <w:szCs w:val="18"/>
        </w:rPr>
        <w:t xml:space="preserve"> </w:t>
      </w:r>
    </w:p>
    <w:bookmarkEnd w:id="1"/>
    <w:p w14:paraId="0DE4513A" w14:textId="77777777" w:rsidR="0061538C" w:rsidRPr="00625435" w:rsidRDefault="0061538C" w:rsidP="00580DE4">
      <w:pPr>
        <w:rPr>
          <w:bCs/>
          <w:szCs w:val="18"/>
        </w:rPr>
      </w:pPr>
    </w:p>
    <w:p w14:paraId="1A2109FC" w14:textId="31C8E5DA" w:rsidR="00114763" w:rsidRPr="002D1AFE" w:rsidRDefault="00114763" w:rsidP="00AD586C">
      <w:pPr>
        <w:rPr>
          <w:b/>
          <w:szCs w:val="18"/>
        </w:rPr>
      </w:pPr>
      <w:r w:rsidRPr="002D1AFE">
        <w:rPr>
          <w:b/>
          <w:szCs w:val="18"/>
        </w:rPr>
        <w:t xml:space="preserve">Bijlagen </w:t>
      </w:r>
      <w:r w:rsidR="00494303">
        <w:rPr>
          <w:b/>
          <w:szCs w:val="18"/>
        </w:rPr>
        <w:t xml:space="preserve">bij </w:t>
      </w:r>
      <w:r w:rsidR="002A0B9D">
        <w:rPr>
          <w:b/>
          <w:szCs w:val="18"/>
        </w:rPr>
        <w:t xml:space="preserve">uw </w:t>
      </w:r>
      <w:r w:rsidR="00A157B1">
        <w:rPr>
          <w:b/>
          <w:szCs w:val="18"/>
        </w:rPr>
        <w:t>projectplan</w:t>
      </w:r>
    </w:p>
    <w:p w14:paraId="3F62B451" w14:textId="280D25CD" w:rsidR="00E24360" w:rsidRDefault="002A0B9D" w:rsidP="00580DE4">
      <w:pPr>
        <w:rPr>
          <w:szCs w:val="18"/>
        </w:rPr>
      </w:pPr>
      <w:r>
        <w:rPr>
          <w:szCs w:val="18"/>
        </w:rPr>
        <w:t xml:space="preserve">Kunt u de informatie niet in </w:t>
      </w:r>
      <w:r w:rsidRPr="00524990">
        <w:rPr>
          <w:szCs w:val="18"/>
        </w:rPr>
        <w:t xml:space="preserve">de </w:t>
      </w:r>
      <w:r w:rsidRPr="00524990">
        <w:rPr>
          <w:rStyle w:val="duurwoord"/>
          <w:szCs w:val="18"/>
        </w:rPr>
        <w:t>tekstblokken</w:t>
      </w:r>
      <w:r>
        <w:rPr>
          <w:rStyle w:val="duurwoord"/>
          <w:szCs w:val="18"/>
        </w:rPr>
        <w:t xml:space="preserve"> kwijt</w:t>
      </w:r>
      <w:r w:rsidRPr="00524990">
        <w:rPr>
          <w:szCs w:val="18"/>
        </w:rPr>
        <w:t>?</w:t>
      </w:r>
      <w:r>
        <w:rPr>
          <w:szCs w:val="18"/>
        </w:rPr>
        <w:t xml:space="preserve"> Of wilt u verwijzen naar een document?</w:t>
      </w:r>
      <w:r w:rsidRPr="00524990">
        <w:rPr>
          <w:szCs w:val="18"/>
        </w:rPr>
        <w:t xml:space="preserve"> </w:t>
      </w:r>
      <w:r>
        <w:rPr>
          <w:szCs w:val="18"/>
        </w:rPr>
        <w:t>Voeg dit als</w:t>
      </w:r>
      <w:r w:rsidRPr="00524990">
        <w:rPr>
          <w:szCs w:val="18"/>
        </w:rPr>
        <w:t xml:space="preserve"> bijlage </w:t>
      </w:r>
      <w:r>
        <w:rPr>
          <w:szCs w:val="18"/>
        </w:rPr>
        <w:t xml:space="preserve">toe aan het </w:t>
      </w:r>
      <w:r w:rsidR="00A157B1">
        <w:rPr>
          <w:szCs w:val="18"/>
        </w:rPr>
        <w:t>projectplan</w:t>
      </w:r>
      <w:r>
        <w:rPr>
          <w:rStyle w:val="duurwoord"/>
          <w:szCs w:val="18"/>
        </w:rPr>
        <w:t>.</w:t>
      </w:r>
      <w:r w:rsidRPr="00524990">
        <w:rPr>
          <w:szCs w:val="18"/>
        </w:rPr>
        <w:t xml:space="preserve"> </w:t>
      </w:r>
      <w:r>
        <w:rPr>
          <w:szCs w:val="18"/>
        </w:rPr>
        <w:t xml:space="preserve">Verwijs in uw antwoord op de vraag naar de bijlage. </w:t>
      </w:r>
    </w:p>
    <w:p w14:paraId="3C61DD39" w14:textId="77777777" w:rsidR="00232840" w:rsidRDefault="00232840" w:rsidP="00580DE4">
      <w:pPr>
        <w:rPr>
          <w:szCs w:val="18"/>
        </w:rPr>
      </w:pPr>
    </w:p>
    <w:p w14:paraId="04E4FE77" w14:textId="283CB84F" w:rsidR="00232840" w:rsidRPr="002D1AFE" w:rsidRDefault="00232840" w:rsidP="00232840">
      <w:pPr>
        <w:rPr>
          <w:b/>
          <w:szCs w:val="18"/>
        </w:rPr>
      </w:pPr>
      <w:r>
        <w:rPr>
          <w:b/>
          <w:szCs w:val="18"/>
        </w:rPr>
        <w:t>Meer informatie</w:t>
      </w:r>
    </w:p>
    <w:p w14:paraId="1F730987" w14:textId="4DDC4545" w:rsidR="00DA551F" w:rsidRDefault="00232840" w:rsidP="00232840">
      <w:pPr>
        <w:rPr>
          <w:b/>
          <w:sz w:val="24"/>
        </w:rPr>
      </w:pPr>
      <w:bookmarkStart w:id="2" w:name="bmBegin"/>
      <w:bookmarkEnd w:id="2"/>
      <w:r>
        <w:rPr>
          <w:bCs/>
          <w:szCs w:val="18"/>
        </w:rPr>
        <w:t xml:space="preserve">U leest meer over </w:t>
      </w:r>
      <w:r w:rsidR="004B2F57">
        <w:rPr>
          <w:bCs/>
          <w:szCs w:val="18"/>
        </w:rPr>
        <w:t>de subsidie</w:t>
      </w:r>
      <w:r>
        <w:rPr>
          <w:bCs/>
          <w:szCs w:val="18"/>
        </w:rPr>
        <w:t xml:space="preserve"> op </w:t>
      </w:r>
      <w:hyperlink r:id="rId11" w:history="1">
        <w:r w:rsidR="00824A99" w:rsidRPr="00946064">
          <w:rPr>
            <w:rStyle w:val="Hyperlink"/>
            <w:bCs/>
            <w:szCs w:val="18"/>
          </w:rPr>
          <w:t>www.rvo.nl/innoveren-visserijtechnieken</w:t>
        </w:r>
      </w:hyperlink>
      <w:r>
        <w:rPr>
          <w:bCs/>
          <w:szCs w:val="18"/>
        </w:rPr>
        <w:t>.</w:t>
      </w:r>
    </w:p>
    <w:p w14:paraId="021CA0F5" w14:textId="77777777" w:rsidR="00DA551F" w:rsidRDefault="00DA551F" w:rsidP="00797D64">
      <w:pPr>
        <w:ind w:left="587" w:firstLine="94"/>
        <w:rPr>
          <w:b/>
          <w:sz w:val="24"/>
        </w:rPr>
      </w:pPr>
    </w:p>
    <w:p w14:paraId="2CC8049D" w14:textId="77777777" w:rsidR="00DA551F" w:rsidRDefault="00DA551F">
      <w:pPr>
        <w:spacing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156C1654" w14:textId="4AE29CB2" w:rsidR="000C205B" w:rsidRDefault="00824A99" w:rsidP="00824A99">
      <w:pPr>
        <w:pStyle w:val="Kop1"/>
      </w:pPr>
      <w:r>
        <w:lastRenderedPageBreak/>
        <w:t>Gegevens samenwerkingsverband</w:t>
      </w:r>
    </w:p>
    <w:p w14:paraId="752CBADD" w14:textId="15772F22" w:rsidR="00BA12EB" w:rsidRDefault="00824A99" w:rsidP="00BA12EB">
      <w:pPr>
        <w:rPr>
          <w:b/>
          <w:szCs w:val="18"/>
        </w:rPr>
      </w:pPr>
      <w:r>
        <w:rPr>
          <w:b/>
          <w:szCs w:val="18"/>
        </w:rPr>
        <w:t>Deelnemers in het samenwerkingsverband</w:t>
      </w:r>
    </w:p>
    <w:p w14:paraId="7DF81D97" w14:textId="775AE95C" w:rsidR="00824A99" w:rsidRPr="00824A99" w:rsidRDefault="00824A99" w:rsidP="00BA12EB">
      <w:pPr>
        <w:rPr>
          <w:bCs/>
          <w:szCs w:val="18"/>
        </w:rPr>
      </w:pPr>
      <w:r>
        <w:rPr>
          <w:bCs/>
          <w:szCs w:val="18"/>
        </w:rPr>
        <w:t xml:space="preserve">Geef aan welke organisaties in het samenwerkingsverband zitten. Geef ook aan wat voor type organisaties dit zijn. Er zijn 5 type organisaties: onderzoeksorganisatie, visserijonderneming, visserijorganisatie, algemeen nut beogende instelling en marktdeelnemer,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69DA4B04" w14:textId="77777777" w:rsidTr="00BA12EB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A8E8D95" w14:textId="6DEDADBB" w:rsidR="00BA12EB" w:rsidRDefault="00BA12EB">
            <w:pPr>
              <w:spacing w:line="240" w:lineRule="exact"/>
              <w:rPr>
                <w:szCs w:val="18"/>
              </w:rPr>
            </w:pPr>
            <w:permStart w:id="851406215" w:edGrp="everyone"/>
            <w:permEnd w:id="851406215"/>
          </w:p>
        </w:tc>
      </w:tr>
    </w:tbl>
    <w:p w14:paraId="767CDA00" w14:textId="77777777" w:rsidR="00BA12EB" w:rsidRDefault="00BA12EB" w:rsidP="00BA12EB">
      <w:pPr>
        <w:rPr>
          <w:b/>
          <w:szCs w:val="18"/>
        </w:rPr>
      </w:pPr>
    </w:p>
    <w:p w14:paraId="381A22D0" w14:textId="4376DF25" w:rsidR="00BA12EB" w:rsidRDefault="005242D5" w:rsidP="00BA12EB">
      <w:pPr>
        <w:rPr>
          <w:szCs w:val="18"/>
        </w:rPr>
      </w:pPr>
      <w:r>
        <w:rPr>
          <w:b/>
          <w:szCs w:val="18"/>
        </w:rPr>
        <w:t>Wat is de rol van alle deelnemers in het samenwerkingsverband?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37BBEC7F" w14:textId="77777777" w:rsidTr="00BA12EB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B65A88" w14:textId="77777777" w:rsidR="00BA12EB" w:rsidRDefault="00BA12EB">
            <w:pPr>
              <w:spacing w:line="240" w:lineRule="exact"/>
              <w:rPr>
                <w:szCs w:val="18"/>
              </w:rPr>
            </w:pPr>
            <w:bookmarkStart w:id="3" w:name="_Hlk189233687"/>
            <w:permStart w:id="283081352" w:edGrp="everyone"/>
            <w:permEnd w:id="283081352"/>
          </w:p>
        </w:tc>
      </w:tr>
      <w:bookmarkEnd w:id="3"/>
    </w:tbl>
    <w:p w14:paraId="3F6C9CDA" w14:textId="77777777" w:rsidR="00BA12EB" w:rsidRDefault="00BA12EB" w:rsidP="00BA12EB">
      <w:pPr>
        <w:rPr>
          <w:b/>
          <w:szCs w:val="18"/>
        </w:rPr>
      </w:pPr>
    </w:p>
    <w:p w14:paraId="3397F5A0" w14:textId="4518E238" w:rsidR="00BA12EB" w:rsidRPr="005242D5" w:rsidRDefault="005242D5" w:rsidP="00BA12EB">
      <w:pPr>
        <w:rPr>
          <w:szCs w:val="18"/>
        </w:rPr>
      </w:pPr>
      <w:r>
        <w:rPr>
          <w:b/>
          <w:szCs w:val="18"/>
        </w:rPr>
        <w:t>Hoe gaan jullie samenwerken voor het project?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64643F43" w14:textId="77777777" w:rsidTr="00BA12EB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A4CEE71" w14:textId="6FA45905" w:rsidR="00BA12EB" w:rsidRDefault="00BA12EB">
            <w:pPr>
              <w:spacing w:line="240" w:lineRule="exact"/>
              <w:rPr>
                <w:szCs w:val="18"/>
              </w:rPr>
            </w:pPr>
            <w:permStart w:id="1106671718" w:edGrp="everyone"/>
            <w:permEnd w:id="1106671718"/>
          </w:p>
        </w:tc>
      </w:tr>
    </w:tbl>
    <w:p w14:paraId="56AE61B6" w14:textId="4DACDB64" w:rsidR="00586A11" w:rsidRPr="00BA12EB" w:rsidRDefault="005242D5" w:rsidP="008A5DEB">
      <w:pPr>
        <w:pStyle w:val="Kop1"/>
      </w:pPr>
      <w:r>
        <w:t>Beschrijving van het innovatieproject</w:t>
      </w:r>
    </w:p>
    <w:p w14:paraId="7AE76379" w14:textId="19AF147F" w:rsidR="00586A11" w:rsidRDefault="00586A11" w:rsidP="00586A11">
      <w:pPr>
        <w:rPr>
          <w:bCs/>
        </w:rPr>
      </w:pPr>
      <w:r>
        <w:rPr>
          <w:bCs/>
        </w:rPr>
        <w:t xml:space="preserve">In dit onderdeel </w:t>
      </w:r>
      <w:r w:rsidR="001D6FDC">
        <w:rPr>
          <w:bCs/>
        </w:rPr>
        <w:t>beschrijft u uw project.</w:t>
      </w:r>
    </w:p>
    <w:p w14:paraId="19E0096D" w14:textId="77777777" w:rsidR="00586A11" w:rsidRDefault="00586A11" w:rsidP="00586A11">
      <w:pPr>
        <w:rPr>
          <w:bCs/>
        </w:rPr>
      </w:pPr>
    </w:p>
    <w:p w14:paraId="42D666CD" w14:textId="298C08F8" w:rsidR="00586A11" w:rsidRPr="00FF1394" w:rsidRDefault="005242D5" w:rsidP="00586A11">
      <w:pPr>
        <w:rPr>
          <w:b/>
        </w:rPr>
      </w:pPr>
      <w:r>
        <w:rPr>
          <w:b/>
        </w:rPr>
        <w:t>Naam project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34D4582A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9CCE75B" w14:textId="148303A4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087922117" w:edGrp="everyone"/>
            <w:permEnd w:id="1087922117"/>
          </w:p>
        </w:tc>
      </w:tr>
    </w:tbl>
    <w:p w14:paraId="0F63FCE3" w14:textId="281AD28C" w:rsidR="00586A11" w:rsidRDefault="00586A11" w:rsidP="00586A11">
      <w:pPr>
        <w:rPr>
          <w:bCs/>
        </w:rPr>
      </w:pPr>
    </w:p>
    <w:p w14:paraId="1A1F0528" w14:textId="70BE134C" w:rsidR="005242D5" w:rsidRDefault="005242D5" w:rsidP="005242D5">
      <w:pPr>
        <w:rPr>
          <w:b/>
        </w:rPr>
      </w:pPr>
      <w:r>
        <w:rPr>
          <w:b/>
        </w:rPr>
        <w:t>Waar gaat uw project over?</w:t>
      </w:r>
    </w:p>
    <w:p w14:paraId="17BEA228" w14:textId="191201B7" w:rsidR="005242D5" w:rsidRPr="005242D5" w:rsidRDefault="00604556" w:rsidP="005242D5">
      <w:pPr>
        <w:rPr>
          <w:bCs/>
        </w:rPr>
      </w:pPr>
      <w:r>
        <w:rPr>
          <w:bCs/>
        </w:rPr>
        <w:t xml:space="preserve">U beschrijft uw project en geeft aan wat het doel is. </w:t>
      </w:r>
      <w:r w:rsidR="001D6FDC">
        <w:rPr>
          <w:bCs/>
        </w:rPr>
        <w:t>Geef een korte samenvatting</w:t>
      </w:r>
      <w:r w:rsidR="005242D5">
        <w:rPr>
          <w:bCs/>
        </w:rPr>
        <w:t xml:space="preserve"> in maximaal </w:t>
      </w:r>
      <w:r>
        <w:rPr>
          <w:bCs/>
        </w:rPr>
        <w:t>een halve pagina</w:t>
      </w:r>
      <w:r w:rsidR="001D6FDC">
        <w:rPr>
          <w:bCs/>
        </w:rPr>
        <w:t>.</w:t>
      </w:r>
      <w:r w:rsidR="005242D5">
        <w:rPr>
          <w:bCs/>
        </w:rPr>
        <w:t xml:space="preserve">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5242D5" w14:paraId="5F2C88E9" w14:textId="77777777" w:rsidTr="00526DD8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3159CC9" w14:textId="70473526" w:rsidR="005242D5" w:rsidRDefault="005242D5" w:rsidP="00526DD8">
            <w:pPr>
              <w:spacing w:line="240" w:lineRule="exact"/>
              <w:rPr>
                <w:szCs w:val="18"/>
              </w:rPr>
            </w:pPr>
            <w:permStart w:id="105799766" w:edGrp="everyone"/>
            <w:permEnd w:id="105799766"/>
          </w:p>
        </w:tc>
      </w:tr>
    </w:tbl>
    <w:p w14:paraId="3F21A091" w14:textId="77777777" w:rsidR="005242D5" w:rsidRDefault="005242D5" w:rsidP="005242D5">
      <w:pPr>
        <w:rPr>
          <w:bCs/>
        </w:rPr>
      </w:pPr>
    </w:p>
    <w:p w14:paraId="1C750BB2" w14:textId="72A18A57" w:rsidR="005242D5" w:rsidRDefault="005242D5" w:rsidP="005242D5">
      <w:pPr>
        <w:rPr>
          <w:b/>
        </w:rPr>
      </w:pPr>
      <w:r>
        <w:rPr>
          <w:b/>
        </w:rPr>
        <w:t>Op welk criterium richt het innovatieproject zich?</w:t>
      </w:r>
    </w:p>
    <w:p w14:paraId="3EE13B54" w14:textId="31FE30A5" w:rsidR="00756AB7" w:rsidRDefault="00756AB7" w:rsidP="005242D5">
      <w:pPr>
        <w:rPr>
          <w:bCs/>
        </w:rPr>
      </w:pPr>
      <w:r>
        <w:rPr>
          <w:bCs/>
        </w:rPr>
        <w:t xml:space="preserve">Vink hieronder aan </w:t>
      </w:r>
      <w:r w:rsidR="00A157B1">
        <w:rPr>
          <w:bCs/>
        </w:rPr>
        <w:t>waar</w:t>
      </w:r>
      <w:r>
        <w:rPr>
          <w:bCs/>
        </w:rPr>
        <w:t xml:space="preserve"> uw project zich </w:t>
      </w:r>
      <w:r w:rsidR="00A157B1">
        <w:rPr>
          <w:bCs/>
        </w:rPr>
        <w:t xml:space="preserve">op </w:t>
      </w:r>
      <w:r>
        <w:rPr>
          <w:bCs/>
        </w:rPr>
        <w:t>richt.</w:t>
      </w:r>
      <w:r w:rsidR="00A157B1">
        <w:rPr>
          <w:bCs/>
        </w:rPr>
        <w:t xml:space="preserve"> U mag verschillende criteria aanvinken.</w:t>
      </w:r>
      <w:r>
        <w:rPr>
          <w:bCs/>
        </w:rPr>
        <w:t xml:space="preserve"> </w:t>
      </w:r>
    </w:p>
    <w:permStart w:id="825779167" w:edGrp="everyone"/>
    <w:p w14:paraId="11EA6FEC" w14:textId="67ABDFC4" w:rsidR="005242D5" w:rsidRDefault="000C5E6E" w:rsidP="005242D5">
      <w:pPr>
        <w:rPr>
          <w:bCs/>
        </w:rPr>
      </w:pPr>
      <w:sdt>
        <w:sdtPr>
          <w:rPr>
            <w:bCs/>
            <w:sz w:val="28"/>
            <w:szCs w:val="28"/>
          </w:rPr>
          <w:id w:val="61425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B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permEnd w:id="825779167"/>
      <w:r w:rsidR="005242D5">
        <w:rPr>
          <w:bCs/>
        </w:rPr>
        <w:t xml:space="preserve"> Vangsttechnieken of vistuigen die de selectiviteit vergroten</w:t>
      </w:r>
    </w:p>
    <w:permStart w:id="347373456" w:edGrp="everyone"/>
    <w:p w14:paraId="08C8523A" w14:textId="4987067F" w:rsidR="005242D5" w:rsidRDefault="000C5E6E" w:rsidP="005242D5">
      <w:pPr>
        <w:rPr>
          <w:bCs/>
        </w:rPr>
      </w:pPr>
      <w:sdt>
        <w:sdtPr>
          <w:rPr>
            <w:bCs/>
            <w:sz w:val="28"/>
            <w:szCs w:val="28"/>
          </w:rPr>
          <w:id w:val="-191562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B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permEnd w:id="347373456"/>
      <w:r w:rsidR="005242D5">
        <w:rPr>
          <w:bCs/>
        </w:rPr>
        <w:t xml:space="preserve"> Vangsttechnieken of vistuigen </w:t>
      </w:r>
      <w:r>
        <w:rPr>
          <w:bCs/>
        </w:rPr>
        <w:t xml:space="preserve">die </w:t>
      </w:r>
      <w:r w:rsidR="00756AB7">
        <w:rPr>
          <w:bCs/>
        </w:rPr>
        <w:t>zorgen voor minder bodemberoering</w:t>
      </w:r>
    </w:p>
    <w:permStart w:id="330959532" w:edGrp="everyone"/>
    <w:p w14:paraId="47E24AEB" w14:textId="0961DEC9" w:rsidR="005242D5" w:rsidRDefault="000C5E6E" w:rsidP="005242D5">
      <w:pPr>
        <w:rPr>
          <w:bCs/>
        </w:rPr>
      </w:pPr>
      <w:sdt>
        <w:sdtPr>
          <w:rPr>
            <w:bCs/>
            <w:sz w:val="28"/>
            <w:szCs w:val="28"/>
          </w:rPr>
          <w:id w:val="26936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064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permEnd w:id="330959532"/>
      <w:r w:rsidR="005242D5">
        <w:rPr>
          <w:bCs/>
        </w:rPr>
        <w:t xml:space="preserve"> Vangsttechnieken of vistuigen die de </w:t>
      </w:r>
      <w:r w:rsidR="00756AB7">
        <w:rPr>
          <w:bCs/>
        </w:rPr>
        <w:t>kwaliteit van de vangst of het dierenwelzijn verbeteren</w:t>
      </w:r>
    </w:p>
    <w:permStart w:id="1987785637" w:edGrp="everyone"/>
    <w:p w14:paraId="210792DE" w14:textId="61007C9B" w:rsidR="00756AB7" w:rsidRDefault="000C5E6E" w:rsidP="00756AB7">
      <w:pPr>
        <w:rPr>
          <w:bCs/>
        </w:rPr>
      </w:pPr>
      <w:sdt>
        <w:sdtPr>
          <w:rPr>
            <w:bCs/>
            <w:sz w:val="28"/>
            <w:szCs w:val="28"/>
          </w:rPr>
          <w:id w:val="-17729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B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permEnd w:id="1987785637"/>
      <w:r w:rsidR="00756AB7">
        <w:rPr>
          <w:bCs/>
        </w:rPr>
        <w:t xml:space="preserve"> Scheepstechnieken die zorgen voor flexibelere vismethoden</w:t>
      </w:r>
    </w:p>
    <w:permStart w:id="1569201062" w:edGrp="everyone"/>
    <w:p w14:paraId="4AF386B4" w14:textId="5E82BBE7" w:rsidR="00756AB7" w:rsidRDefault="000C5E6E" w:rsidP="00756AB7">
      <w:pPr>
        <w:rPr>
          <w:bCs/>
        </w:rPr>
      </w:pPr>
      <w:sdt>
        <w:sdtPr>
          <w:rPr>
            <w:bCs/>
            <w:sz w:val="28"/>
            <w:szCs w:val="28"/>
          </w:rPr>
          <w:id w:val="-202894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B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permEnd w:id="1569201062"/>
      <w:r w:rsidR="00756AB7">
        <w:rPr>
          <w:bCs/>
        </w:rPr>
        <w:t xml:space="preserve"> Scheepstechnieken die zorgen voor minder brandstofverbruik </w:t>
      </w:r>
    </w:p>
    <w:permStart w:id="1395740465" w:edGrp="everyone"/>
    <w:p w14:paraId="537184FA" w14:textId="45726A64" w:rsidR="004E581F" w:rsidRDefault="000C5E6E" w:rsidP="00756AB7">
      <w:pPr>
        <w:rPr>
          <w:bCs/>
        </w:rPr>
      </w:pPr>
      <w:sdt>
        <w:sdtPr>
          <w:rPr>
            <w:bCs/>
            <w:sz w:val="28"/>
            <w:szCs w:val="28"/>
          </w:rPr>
          <w:id w:val="-15060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B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permEnd w:id="1395740465"/>
      <w:r w:rsidR="00756AB7">
        <w:rPr>
          <w:bCs/>
        </w:rPr>
        <w:t xml:space="preserve"> Scheepstechnieken die zorgen voor minder emissies van verontreinigende stoffen of </w:t>
      </w:r>
    </w:p>
    <w:p w14:paraId="2353159C" w14:textId="468AEEE8" w:rsidR="00756AB7" w:rsidRDefault="004E581F" w:rsidP="004E581F">
      <w:pPr>
        <w:ind w:left="227"/>
        <w:rPr>
          <w:bCs/>
        </w:rPr>
      </w:pPr>
      <w:r>
        <w:rPr>
          <w:bCs/>
        </w:rPr>
        <w:t xml:space="preserve">  </w:t>
      </w:r>
      <w:r w:rsidR="00756AB7">
        <w:rPr>
          <w:bCs/>
        </w:rPr>
        <w:t>broeikasgassen</w:t>
      </w:r>
    </w:p>
    <w:permStart w:id="654272686" w:edGrp="everyone"/>
    <w:p w14:paraId="10CE1BE2" w14:textId="52489B04" w:rsidR="00756AB7" w:rsidRDefault="000C5E6E" w:rsidP="00756AB7">
      <w:pPr>
        <w:rPr>
          <w:bCs/>
        </w:rPr>
      </w:pPr>
      <w:sdt>
        <w:sdtPr>
          <w:rPr>
            <w:bCs/>
            <w:sz w:val="28"/>
            <w:szCs w:val="28"/>
          </w:rPr>
          <w:id w:val="-196495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345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permEnd w:id="654272686"/>
      <w:r w:rsidR="00756AB7">
        <w:rPr>
          <w:bCs/>
        </w:rPr>
        <w:t xml:space="preserve"> Ontwikkelen van een alternatief voor vispluis</w:t>
      </w:r>
    </w:p>
    <w:p w14:paraId="46DA4BB9" w14:textId="77777777" w:rsidR="005242D5" w:rsidRDefault="005242D5" w:rsidP="005242D5">
      <w:pPr>
        <w:rPr>
          <w:bCs/>
        </w:rPr>
      </w:pPr>
    </w:p>
    <w:p w14:paraId="35A971E2" w14:textId="50BAC9B1" w:rsidR="001D6FDC" w:rsidRDefault="001D6FDC" w:rsidP="001D6FDC">
      <w:pPr>
        <w:rPr>
          <w:b/>
        </w:rPr>
      </w:pPr>
      <w:r>
        <w:rPr>
          <w:b/>
        </w:rPr>
        <w:t xml:space="preserve">Hoe zorgt het project voor </w:t>
      </w:r>
      <w:r w:rsidR="00CD767E">
        <w:rPr>
          <w:b/>
        </w:rPr>
        <w:t>verduurzaming of een duidelijke</w:t>
      </w:r>
      <w:r w:rsidR="004A458E">
        <w:rPr>
          <w:b/>
        </w:rPr>
        <w:t xml:space="preserve"> vermindering van milieubelastende effecte</w:t>
      </w:r>
      <w:r w:rsidR="00CD767E">
        <w:rPr>
          <w:b/>
        </w:rPr>
        <w:t>n</w:t>
      </w:r>
      <w:r>
        <w:rPr>
          <w:b/>
        </w:rPr>
        <w:t>?</w:t>
      </w:r>
    </w:p>
    <w:p w14:paraId="4082A89E" w14:textId="374EC4CA" w:rsidR="001D6FDC" w:rsidRPr="005242D5" w:rsidRDefault="001D6FDC" w:rsidP="001D6FDC">
      <w:pPr>
        <w:rPr>
          <w:bCs/>
        </w:rPr>
      </w:pPr>
      <w:r>
        <w:rPr>
          <w:bCs/>
        </w:rPr>
        <w:t xml:space="preserve">U </w:t>
      </w:r>
      <w:r w:rsidR="006F4C5B">
        <w:rPr>
          <w:bCs/>
        </w:rPr>
        <w:t xml:space="preserve">vergelijkt dit met </w:t>
      </w:r>
      <w:r w:rsidR="004A458E">
        <w:rPr>
          <w:bCs/>
        </w:rPr>
        <w:t xml:space="preserve">wat </w:t>
      </w:r>
      <w:r>
        <w:rPr>
          <w:bCs/>
        </w:rPr>
        <w:t>u kunt bereiken met onderhoud of andere activiteiten in de normale bedrijfsvoering.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D6FDC" w14:paraId="58BDC06D" w14:textId="77777777" w:rsidTr="00526DD8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F8B941B" w14:textId="541B0820" w:rsidR="001D6FDC" w:rsidRDefault="001D6FDC" w:rsidP="00526DD8">
            <w:pPr>
              <w:spacing w:line="240" w:lineRule="exact"/>
              <w:rPr>
                <w:szCs w:val="18"/>
              </w:rPr>
            </w:pPr>
            <w:permStart w:id="509220442" w:edGrp="everyone"/>
            <w:permEnd w:id="509220442"/>
          </w:p>
        </w:tc>
      </w:tr>
    </w:tbl>
    <w:p w14:paraId="64A7082F" w14:textId="77777777" w:rsidR="00756AB7" w:rsidRDefault="00756AB7" w:rsidP="00756AB7">
      <w:pPr>
        <w:rPr>
          <w:bCs/>
        </w:rPr>
      </w:pPr>
    </w:p>
    <w:p w14:paraId="63CD098B" w14:textId="2C4FC157" w:rsidR="00756AB7" w:rsidRDefault="00756AB7" w:rsidP="00756AB7">
      <w:pPr>
        <w:rPr>
          <w:b/>
        </w:rPr>
      </w:pPr>
      <w:r>
        <w:rPr>
          <w:b/>
        </w:rPr>
        <w:t>Welke werkzaamheden gaat u uitvoeren? En wat is de planning hiervoor?</w:t>
      </w:r>
    </w:p>
    <w:p w14:paraId="64C8C906" w14:textId="2B5E729D" w:rsidR="008E5D59" w:rsidRDefault="008E5D59" w:rsidP="004E581F">
      <w:pPr>
        <w:spacing w:after="120"/>
        <w:rPr>
          <w:bCs/>
        </w:rPr>
      </w:pPr>
      <w:r>
        <w:rPr>
          <w:bCs/>
        </w:rPr>
        <w:t>U koppelt de werkzaamheden aan de kosten die u opgeeft in uw begroting.</w:t>
      </w:r>
    </w:p>
    <w:tbl>
      <w:tblPr>
        <w:tblStyle w:val="Tabelraster"/>
        <w:tblW w:w="95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4E581F" w:rsidRPr="008E5D59" w14:paraId="40B94123" w14:textId="77777777" w:rsidTr="00946064">
        <w:trPr>
          <w:cantSplit/>
          <w:trHeight w:val="289"/>
        </w:trPr>
        <w:tc>
          <w:tcPr>
            <w:tcW w:w="3171" w:type="dxa"/>
            <w:shd w:val="clear" w:color="auto" w:fill="007BC7"/>
          </w:tcPr>
          <w:p w14:paraId="3614D9E7" w14:textId="77777777" w:rsidR="004E581F" w:rsidRPr="004E581F" w:rsidRDefault="004E581F" w:rsidP="00481D01">
            <w:pPr>
              <w:rPr>
                <w:b/>
                <w:color w:val="FFFFFF" w:themeColor="background1"/>
              </w:rPr>
            </w:pPr>
            <w:r w:rsidRPr="004E581F">
              <w:rPr>
                <w:b/>
                <w:color w:val="FFFFFF" w:themeColor="background1"/>
              </w:rPr>
              <w:t>Werkzaamheid</w:t>
            </w:r>
          </w:p>
        </w:tc>
        <w:tc>
          <w:tcPr>
            <w:tcW w:w="3171" w:type="dxa"/>
            <w:shd w:val="clear" w:color="auto" w:fill="007BC7"/>
          </w:tcPr>
          <w:p w14:paraId="58F8553A" w14:textId="77777777" w:rsidR="004E581F" w:rsidRPr="004E581F" w:rsidRDefault="004E581F" w:rsidP="00481D01">
            <w:pPr>
              <w:rPr>
                <w:b/>
                <w:color w:val="FFFFFF" w:themeColor="background1"/>
              </w:rPr>
            </w:pPr>
            <w:r w:rsidRPr="004E581F">
              <w:rPr>
                <w:b/>
                <w:color w:val="FFFFFF" w:themeColor="background1"/>
              </w:rPr>
              <w:t>Door wie</w:t>
            </w:r>
          </w:p>
        </w:tc>
        <w:tc>
          <w:tcPr>
            <w:tcW w:w="3172" w:type="dxa"/>
            <w:shd w:val="clear" w:color="auto" w:fill="007BC7"/>
          </w:tcPr>
          <w:p w14:paraId="49EA688A" w14:textId="77777777" w:rsidR="004E581F" w:rsidRPr="004E581F" w:rsidRDefault="004E581F" w:rsidP="00481D01">
            <w:pPr>
              <w:rPr>
                <w:b/>
                <w:color w:val="FFFFFF" w:themeColor="background1"/>
              </w:rPr>
            </w:pPr>
            <w:r w:rsidRPr="004E581F">
              <w:rPr>
                <w:b/>
                <w:color w:val="FFFFFF" w:themeColor="background1"/>
              </w:rPr>
              <w:t>Planning</w:t>
            </w:r>
          </w:p>
        </w:tc>
      </w:tr>
    </w:tbl>
    <w:p w14:paraId="0324CE8E" w14:textId="77777777" w:rsidR="004E581F" w:rsidRPr="008E5D59" w:rsidRDefault="004E581F" w:rsidP="004E581F">
      <w:pPr>
        <w:spacing w:line="20" w:lineRule="exact"/>
        <w:rPr>
          <w:bCs/>
        </w:rPr>
      </w:pPr>
    </w:p>
    <w:tbl>
      <w:tblPr>
        <w:tblStyle w:val="Tabel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756AB7" w14:paraId="37B01423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6BE20FED" w14:textId="77777777" w:rsidR="00756AB7" w:rsidRDefault="00756AB7" w:rsidP="00526DD8">
            <w:pPr>
              <w:rPr>
                <w:bCs/>
              </w:rPr>
            </w:pPr>
            <w:permStart w:id="116788317" w:edGrp="everyone"/>
          </w:p>
        </w:tc>
        <w:tc>
          <w:tcPr>
            <w:tcW w:w="3164" w:type="dxa"/>
            <w:shd w:val="clear" w:color="auto" w:fill="FBFBFB"/>
          </w:tcPr>
          <w:p w14:paraId="5A89EFCE" w14:textId="77777777" w:rsidR="00756AB7" w:rsidRDefault="00756AB7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78C1A3A6" w14:textId="77777777" w:rsidR="00756AB7" w:rsidRDefault="00756AB7" w:rsidP="00526DD8">
            <w:pPr>
              <w:rPr>
                <w:bCs/>
              </w:rPr>
            </w:pPr>
          </w:p>
        </w:tc>
      </w:tr>
      <w:tr w:rsidR="00756AB7" w14:paraId="2E255260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79014DDD" w14:textId="77777777" w:rsidR="00756AB7" w:rsidRDefault="00756AB7" w:rsidP="00526DD8">
            <w:pPr>
              <w:rPr>
                <w:bCs/>
              </w:rPr>
            </w:pPr>
          </w:p>
        </w:tc>
        <w:tc>
          <w:tcPr>
            <w:tcW w:w="3164" w:type="dxa"/>
            <w:shd w:val="clear" w:color="auto" w:fill="FBFBFB"/>
          </w:tcPr>
          <w:p w14:paraId="42151E9B" w14:textId="77777777" w:rsidR="00756AB7" w:rsidRDefault="00756AB7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3F43FBF2" w14:textId="77777777" w:rsidR="00756AB7" w:rsidRDefault="00756AB7" w:rsidP="00526DD8">
            <w:pPr>
              <w:rPr>
                <w:bCs/>
              </w:rPr>
            </w:pPr>
          </w:p>
        </w:tc>
      </w:tr>
      <w:tr w:rsidR="00756AB7" w14:paraId="5068B803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68D5F015" w14:textId="77777777" w:rsidR="00756AB7" w:rsidRDefault="00756AB7" w:rsidP="00526DD8">
            <w:pPr>
              <w:rPr>
                <w:bCs/>
              </w:rPr>
            </w:pPr>
          </w:p>
        </w:tc>
        <w:tc>
          <w:tcPr>
            <w:tcW w:w="3164" w:type="dxa"/>
            <w:shd w:val="clear" w:color="auto" w:fill="FBFBFB"/>
          </w:tcPr>
          <w:p w14:paraId="72685335" w14:textId="77777777" w:rsidR="00756AB7" w:rsidRDefault="00756AB7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274D0294" w14:textId="77777777" w:rsidR="00756AB7" w:rsidRDefault="00756AB7" w:rsidP="00526DD8">
            <w:pPr>
              <w:rPr>
                <w:bCs/>
              </w:rPr>
            </w:pPr>
          </w:p>
        </w:tc>
      </w:tr>
      <w:tr w:rsidR="00756AB7" w14:paraId="24340C03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5C683988" w14:textId="77777777" w:rsidR="00756AB7" w:rsidRDefault="00756AB7" w:rsidP="00526DD8">
            <w:pPr>
              <w:rPr>
                <w:bCs/>
              </w:rPr>
            </w:pPr>
          </w:p>
        </w:tc>
        <w:tc>
          <w:tcPr>
            <w:tcW w:w="3164" w:type="dxa"/>
            <w:shd w:val="clear" w:color="auto" w:fill="FBFBFB"/>
          </w:tcPr>
          <w:p w14:paraId="25740C92" w14:textId="77777777" w:rsidR="00756AB7" w:rsidRDefault="00756AB7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701301AC" w14:textId="77777777" w:rsidR="00756AB7" w:rsidRDefault="00756AB7" w:rsidP="00526DD8">
            <w:pPr>
              <w:rPr>
                <w:bCs/>
              </w:rPr>
            </w:pPr>
          </w:p>
        </w:tc>
      </w:tr>
      <w:tr w:rsidR="00756AB7" w14:paraId="4C0978BA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7BBD918C" w14:textId="77777777" w:rsidR="00756AB7" w:rsidRDefault="00756AB7" w:rsidP="00526DD8">
            <w:pPr>
              <w:rPr>
                <w:bCs/>
              </w:rPr>
            </w:pPr>
          </w:p>
        </w:tc>
        <w:tc>
          <w:tcPr>
            <w:tcW w:w="3164" w:type="dxa"/>
            <w:shd w:val="clear" w:color="auto" w:fill="FBFBFB"/>
          </w:tcPr>
          <w:p w14:paraId="3285AC7C" w14:textId="77777777" w:rsidR="00756AB7" w:rsidRDefault="00756AB7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4D36D801" w14:textId="77777777" w:rsidR="00756AB7" w:rsidRDefault="00756AB7" w:rsidP="00526DD8">
            <w:pPr>
              <w:rPr>
                <w:bCs/>
              </w:rPr>
            </w:pPr>
          </w:p>
        </w:tc>
      </w:tr>
      <w:tr w:rsidR="008E5D59" w14:paraId="5638B28C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50050FF3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4" w:type="dxa"/>
            <w:shd w:val="clear" w:color="auto" w:fill="FBFBFB"/>
          </w:tcPr>
          <w:p w14:paraId="6D41AF8C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0BF878A3" w14:textId="77777777" w:rsidR="008E5D59" w:rsidRDefault="008E5D59" w:rsidP="00526DD8">
            <w:pPr>
              <w:rPr>
                <w:bCs/>
              </w:rPr>
            </w:pPr>
          </w:p>
        </w:tc>
      </w:tr>
      <w:tr w:rsidR="008E5D59" w14:paraId="14108F3C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3E0D51F2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4" w:type="dxa"/>
            <w:shd w:val="clear" w:color="auto" w:fill="FBFBFB"/>
          </w:tcPr>
          <w:p w14:paraId="200D7E8B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40BC54DE" w14:textId="77777777" w:rsidR="008E5D59" w:rsidRDefault="008E5D59" w:rsidP="00526DD8">
            <w:pPr>
              <w:rPr>
                <w:bCs/>
              </w:rPr>
            </w:pPr>
          </w:p>
        </w:tc>
      </w:tr>
      <w:tr w:rsidR="008E5D59" w14:paraId="0A357B6D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51F10BEA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4" w:type="dxa"/>
            <w:shd w:val="clear" w:color="auto" w:fill="FBFBFB"/>
          </w:tcPr>
          <w:p w14:paraId="276303C6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1C948EC2" w14:textId="77777777" w:rsidR="008E5D59" w:rsidRDefault="008E5D59" w:rsidP="00526DD8">
            <w:pPr>
              <w:rPr>
                <w:bCs/>
              </w:rPr>
            </w:pPr>
          </w:p>
        </w:tc>
      </w:tr>
      <w:tr w:rsidR="008E5D59" w14:paraId="5B68B820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2644E3E2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4" w:type="dxa"/>
            <w:shd w:val="clear" w:color="auto" w:fill="FBFBFB"/>
          </w:tcPr>
          <w:p w14:paraId="3BE70A9A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298E83F3" w14:textId="77777777" w:rsidR="008E5D59" w:rsidRDefault="008E5D59" w:rsidP="00526DD8">
            <w:pPr>
              <w:rPr>
                <w:bCs/>
              </w:rPr>
            </w:pPr>
          </w:p>
        </w:tc>
      </w:tr>
      <w:tr w:rsidR="008E5D59" w14:paraId="27DC460F" w14:textId="77777777" w:rsidTr="00946064">
        <w:trPr>
          <w:cantSplit/>
          <w:trHeight w:val="289"/>
        </w:trPr>
        <w:tc>
          <w:tcPr>
            <w:tcW w:w="3164" w:type="dxa"/>
            <w:shd w:val="clear" w:color="auto" w:fill="FBFBFB"/>
          </w:tcPr>
          <w:p w14:paraId="1C6F62F2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4" w:type="dxa"/>
            <w:shd w:val="clear" w:color="auto" w:fill="FBFBFB"/>
          </w:tcPr>
          <w:p w14:paraId="7833AA56" w14:textId="77777777" w:rsidR="008E5D59" w:rsidRDefault="008E5D59" w:rsidP="00526DD8">
            <w:pPr>
              <w:rPr>
                <w:bCs/>
              </w:rPr>
            </w:pPr>
          </w:p>
        </w:tc>
        <w:tc>
          <w:tcPr>
            <w:tcW w:w="3165" w:type="dxa"/>
            <w:shd w:val="clear" w:color="auto" w:fill="FBFBFB"/>
          </w:tcPr>
          <w:p w14:paraId="711AAFEF" w14:textId="77777777" w:rsidR="008E5D59" w:rsidRDefault="008E5D59" w:rsidP="00526DD8">
            <w:pPr>
              <w:rPr>
                <w:bCs/>
              </w:rPr>
            </w:pPr>
          </w:p>
        </w:tc>
      </w:tr>
      <w:permEnd w:id="116788317"/>
    </w:tbl>
    <w:p w14:paraId="54B7A851" w14:textId="77777777" w:rsidR="00756AB7" w:rsidRDefault="00756AB7" w:rsidP="00756AB7">
      <w:pPr>
        <w:rPr>
          <w:bCs/>
        </w:rPr>
      </w:pPr>
    </w:p>
    <w:p w14:paraId="0B6F2592" w14:textId="5B13583E" w:rsidR="00756AB7" w:rsidRDefault="008E5D59" w:rsidP="00756AB7">
      <w:pPr>
        <w:rPr>
          <w:b/>
        </w:rPr>
      </w:pPr>
      <w:r>
        <w:rPr>
          <w:b/>
        </w:rPr>
        <w:t>Laat u testvaarten uitvoeren voor het project?</w:t>
      </w:r>
    </w:p>
    <w:p w14:paraId="4200FBA0" w14:textId="68815B60" w:rsidR="00756AB7" w:rsidRPr="005242D5" w:rsidRDefault="008E5D59" w:rsidP="00756AB7">
      <w:pPr>
        <w:rPr>
          <w:bCs/>
        </w:rPr>
      </w:pPr>
      <w:r>
        <w:rPr>
          <w:bCs/>
        </w:rPr>
        <w:t>Als u testvaarten laat uitvoeren beschrijft u ook door wie deze worden gedaan, wat zij doen</w:t>
      </w:r>
      <w:r w:rsidR="0040286F">
        <w:rPr>
          <w:bCs/>
        </w:rPr>
        <w:t>,</w:t>
      </w:r>
      <w:r>
        <w:rPr>
          <w:bCs/>
        </w:rPr>
        <w:t xml:space="preserve"> wanneer de werkzaamheden plaatsvinden</w:t>
      </w:r>
      <w:r w:rsidR="0040286F">
        <w:rPr>
          <w:bCs/>
        </w:rPr>
        <w:t xml:space="preserve"> en wat de kosten hiervoor zijn</w:t>
      </w:r>
      <w:r>
        <w:rPr>
          <w:bCs/>
        </w:rPr>
        <w:t>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756AB7" w14:paraId="3EE1BBF3" w14:textId="77777777" w:rsidTr="00526DD8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AC1FBB2" w14:textId="77777777" w:rsidR="00756AB7" w:rsidRDefault="00756AB7" w:rsidP="00526DD8">
            <w:pPr>
              <w:spacing w:line="240" w:lineRule="exact"/>
              <w:rPr>
                <w:szCs w:val="18"/>
              </w:rPr>
            </w:pPr>
            <w:permStart w:id="366818440" w:edGrp="everyone"/>
            <w:permEnd w:id="366818440"/>
          </w:p>
        </w:tc>
      </w:tr>
    </w:tbl>
    <w:p w14:paraId="74F41C69" w14:textId="77777777" w:rsidR="00756AB7" w:rsidRDefault="00756AB7" w:rsidP="00756AB7">
      <w:pPr>
        <w:rPr>
          <w:bCs/>
        </w:rPr>
      </w:pPr>
    </w:p>
    <w:p w14:paraId="34EA9D47" w14:textId="1ECE0152" w:rsidR="00756AB7" w:rsidRPr="008E5D59" w:rsidRDefault="008E5D59" w:rsidP="00756AB7">
      <w:pPr>
        <w:rPr>
          <w:b/>
        </w:rPr>
      </w:pPr>
      <w:r>
        <w:rPr>
          <w:b/>
        </w:rPr>
        <w:t>Hoe verspreidt u de resultaten van het project? En hoe zorgt u ervoor dat de resultaten minimaal 5 jaar online beschikbaar blijven?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756AB7" w14:paraId="50DBCEBE" w14:textId="77777777" w:rsidTr="00526DD8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7A06F55" w14:textId="77777777" w:rsidR="00756AB7" w:rsidRDefault="00756AB7" w:rsidP="00526DD8">
            <w:pPr>
              <w:spacing w:line="240" w:lineRule="exact"/>
              <w:rPr>
                <w:szCs w:val="18"/>
              </w:rPr>
            </w:pPr>
            <w:permStart w:id="63076750" w:edGrp="everyone"/>
            <w:permEnd w:id="63076750"/>
          </w:p>
        </w:tc>
      </w:tr>
    </w:tbl>
    <w:p w14:paraId="0F33CF1E" w14:textId="6CF2C2D4" w:rsidR="001D6FDC" w:rsidRPr="00BA12EB" w:rsidRDefault="001D6FDC" w:rsidP="001D6FDC">
      <w:pPr>
        <w:pStyle w:val="Kop1"/>
      </w:pPr>
      <w:r>
        <w:t>Toelichting op begroting</w:t>
      </w:r>
    </w:p>
    <w:p w14:paraId="519D697F" w14:textId="61E33040" w:rsidR="001D6FDC" w:rsidRDefault="001D6FDC" w:rsidP="001D6FDC">
      <w:pPr>
        <w:rPr>
          <w:bCs/>
        </w:rPr>
      </w:pPr>
      <w:r>
        <w:rPr>
          <w:bCs/>
        </w:rPr>
        <w:t xml:space="preserve">U stuurt ook een begroting mee als bijlage bij uw aanvraag. Voor de begroting is een apart Excel-format. In dit projectplan geeft u een toelichting op uw begroting. </w:t>
      </w:r>
    </w:p>
    <w:p w14:paraId="1EE4FE70" w14:textId="77777777" w:rsidR="001D6FDC" w:rsidRDefault="001D6FDC" w:rsidP="001D6FDC">
      <w:pPr>
        <w:rPr>
          <w:bCs/>
        </w:rPr>
      </w:pPr>
    </w:p>
    <w:p w14:paraId="5201C53C" w14:textId="61CB6561" w:rsidR="001D6FDC" w:rsidRDefault="001D6FDC" w:rsidP="001D6FDC">
      <w:pPr>
        <w:rPr>
          <w:b/>
        </w:rPr>
      </w:pPr>
      <w:r>
        <w:rPr>
          <w:b/>
        </w:rPr>
        <w:t>Hoe bent u gekomen bij de bedragen in de begroting?</w:t>
      </w:r>
    </w:p>
    <w:p w14:paraId="6D1D2668" w14:textId="6EFF0DC4" w:rsidR="001D6FDC" w:rsidRPr="001D6FDC" w:rsidRDefault="001D6FDC" w:rsidP="001D6FDC">
      <w:pPr>
        <w:rPr>
          <w:bCs/>
        </w:rPr>
      </w:pPr>
      <w:r>
        <w:rPr>
          <w:bCs/>
        </w:rPr>
        <w:t>U geeft alleen een onderbouwing. De bedragen zelf vult u in de begroting</w:t>
      </w:r>
      <w:r w:rsidR="006F4C5B">
        <w:rPr>
          <w:bCs/>
        </w:rPr>
        <w:t xml:space="preserve"> in</w:t>
      </w:r>
      <w:r>
        <w:rPr>
          <w:bCs/>
        </w:rPr>
        <w:t xml:space="preserve">.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D6FDC" w14:paraId="5E2BF75E" w14:textId="77777777" w:rsidTr="00526DD8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8F871A1" w14:textId="77777777" w:rsidR="001D6FDC" w:rsidRDefault="001D6FDC" w:rsidP="00526DD8">
            <w:pPr>
              <w:spacing w:line="240" w:lineRule="exact"/>
              <w:rPr>
                <w:szCs w:val="18"/>
              </w:rPr>
            </w:pPr>
            <w:permStart w:id="1149268213" w:edGrp="everyone"/>
            <w:permEnd w:id="1149268213"/>
          </w:p>
        </w:tc>
      </w:tr>
    </w:tbl>
    <w:p w14:paraId="57BDAEBC" w14:textId="77777777" w:rsidR="001D6FDC" w:rsidRDefault="001D6FDC" w:rsidP="001D6FDC">
      <w:pPr>
        <w:rPr>
          <w:bCs/>
        </w:rPr>
      </w:pPr>
    </w:p>
    <w:p w14:paraId="22E5371E" w14:textId="1D25D8D5" w:rsidR="001D6FDC" w:rsidRDefault="001D6FDC" w:rsidP="001D6FDC">
      <w:pPr>
        <w:rPr>
          <w:b/>
        </w:rPr>
      </w:pPr>
      <w:r>
        <w:rPr>
          <w:b/>
        </w:rPr>
        <w:t>Hoe financieren de deelnemers de projectkosten?</w:t>
      </w:r>
    </w:p>
    <w:p w14:paraId="4E80450D" w14:textId="277AE79D" w:rsidR="001D6FDC" w:rsidRPr="005242D5" w:rsidRDefault="001D6FDC" w:rsidP="001D6FDC">
      <w:pPr>
        <w:rPr>
          <w:bCs/>
        </w:rPr>
      </w:pPr>
      <w:r>
        <w:rPr>
          <w:bCs/>
        </w:rPr>
        <w:t xml:space="preserve">Geef per deelnemer aan hoe die zijn deel van de projectkosten financiert. Dit hoeft u niet te doen voor de onderzoeksorganisatie.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D6FDC" w14:paraId="7382C2B2" w14:textId="77777777" w:rsidTr="00526DD8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9E5E4AE" w14:textId="77777777" w:rsidR="001D6FDC" w:rsidRDefault="001D6FDC" w:rsidP="00526DD8">
            <w:pPr>
              <w:spacing w:line="240" w:lineRule="exact"/>
              <w:rPr>
                <w:szCs w:val="18"/>
              </w:rPr>
            </w:pPr>
            <w:permStart w:id="376051186" w:edGrp="everyone"/>
            <w:permEnd w:id="376051186"/>
          </w:p>
        </w:tc>
      </w:tr>
    </w:tbl>
    <w:p w14:paraId="1C69A260" w14:textId="566E5A2F" w:rsidR="00A157B1" w:rsidRPr="00A157B1" w:rsidRDefault="00A157B1" w:rsidP="00A157B1">
      <w:pPr>
        <w:pStyle w:val="Kop1"/>
        <w:spacing w:line="240" w:lineRule="atLeast"/>
      </w:pPr>
      <w:r>
        <w:t>Extra toelichting</w:t>
      </w:r>
    </w:p>
    <w:p w14:paraId="1B870363" w14:textId="5BD238E1" w:rsidR="00A157B1" w:rsidRPr="005242D5" w:rsidRDefault="00A157B1" w:rsidP="00A157B1">
      <w:pPr>
        <w:rPr>
          <w:bCs/>
        </w:rPr>
      </w:pPr>
      <w:r>
        <w:rPr>
          <w:bCs/>
        </w:rPr>
        <w:t>Als u meer wilt toelichten over het project kunt u dat hier doen.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A157B1" w14:paraId="113CC5C5" w14:textId="77777777" w:rsidTr="00C92875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5999D85" w14:textId="77777777" w:rsidR="00A157B1" w:rsidRDefault="00A157B1" w:rsidP="00C92875">
            <w:pPr>
              <w:spacing w:line="240" w:lineRule="exact"/>
              <w:rPr>
                <w:szCs w:val="18"/>
              </w:rPr>
            </w:pPr>
            <w:permStart w:id="2009034668" w:edGrp="everyone"/>
            <w:permEnd w:id="2009034668"/>
          </w:p>
        </w:tc>
      </w:tr>
    </w:tbl>
    <w:p w14:paraId="37E5384D" w14:textId="77777777" w:rsidR="00A157B1" w:rsidRPr="00A157B1" w:rsidRDefault="00A157B1" w:rsidP="00A157B1">
      <w:pPr>
        <w:rPr>
          <w:lang w:eastAsia="en-US"/>
        </w:rPr>
      </w:pPr>
    </w:p>
    <w:sectPr w:rsidR="00A157B1" w:rsidRPr="00A157B1" w:rsidSect="008A5D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1559" w:bottom="1418" w:left="1559" w:header="1474" w:footer="51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B6DB" w14:textId="77777777" w:rsidR="009366B6" w:rsidRDefault="009366B6">
      <w:r>
        <w:separator/>
      </w:r>
    </w:p>
    <w:p w14:paraId="7F83B251" w14:textId="77777777" w:rsidR="009366B6" w:rsidRDefault="009366B6"/>
  </w:endnote>
  <w:endnote w:type="continuationSeparator" w:id="0">
    <w:p w14:paraId="546095C9" w14:textId="77777777" w:rsidR="009366B6" w:rsidRDefault="009366B6">
      <w:r>
        <w:continuationSeparator/>
      </w:r>
    </w:p>
    <w:p w14:paraId="185F1BF6" w14:textId="77777777" w:rsidR="009366B6" w:rsidRDefault="00936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922F" w14:textId="0B4B3FC9" w:rsidR="002D7241" w:rsidRDefault="002D7241">
    <w:pPr>
      <w:pStyle w:val="Voettekst"/>
    </w:pPr>
  </w:p>
  <w:p w14:paraId="3D15E65F" w14:textId="77777777" w:rsidR="002D7241" w:rsidRDefault="002D7241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D7241" w14:paraId="1523FF0F" w14:textId="77777777">
      <w:trPr>
        <w:trHeight w:hRule="exact" w:val="240"/>
      </w:trPr>
      <w:tc>
        <w:tcPr>
          <w:tcW w:w="7752" w:type="dxa"/>
        </w:tcPr>
        <w:p w14:paraId="0C33A76D" w14:textId="77777777" w:rsidR="002D7241" w:rsidRDefault="002D724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4AABD11" w14:textId="77777777" w:rsidR="002D7241" w:rsidRDefault="002D7241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47341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1119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A46C02E" w14:textId="1A77A30A" w:rsidR="00E5290A" w:rsidRPr="00E5290A" w:rsidRDefault="00824A99">
            <w:pPr>
              <w:pStyle w:val="Voettekst"/>
              <w:jc w:val="right"/>
              <w:rPr>
                <w:sz w:val="16"/>
                <w:szCs w:val="16"/>
              </w:rPr>
            </w:pPr>
            <w:r w:rsidRPr="004942FF">
              <w:rPr>
                <w:sz w:val="16"/>
                <w:szCs w:val="16"/>
              </w:rPr>
              <w:t>Innoveren in visserijtechnieken</w:t>
            </w:r>
            <w:r w:rsidR="00E5290A" w:rsidRPr="004942FF">
              <w:rPr>
                <w:sz w:val="16"/>
                <w:szCs w:val="16"/>
              </w:rPr>
              <w:t xml:space="preserve"> </w:t>
            </w:r>
            <w:r w:rsidR="008E0B36" w:rsidRPr="004942FF">
              <w:rPr>
                <w:sz w:val="16"/>
                <w:szCs w:val="16"/>
              </w:rPr>
              <w:t>Versie: september2025</w:t>
            </w:r>
            <w:r w:rsidR="008E0B36">
              <w:t xml:space="preserve"> </w:t>
            </w:r>
            <w:r w:rsidR="004942FF">
              <w:tab/>
            </w:r>
            <w:r w:rsidR="008E0B36">
              <w:tab/>
            </w:r>
            <w:r w:rsidR="00E5290A" w:rsidRPr="00E5290A">
              <w:rPr>
                <w:sz w:val="16"/>
                <w:szCs w:val="16"/>
              </w:rPr>
              <w:t xml:space="preserve">Pagina </w:t>
            </w:r>
            <w:r w:rsidR="00E5290A" w:rsidRPr="00E5290A">
              <w:rPr>
                <w:b/>
                <w:bCs/>
                <w:sz w:val="16"/>
                <w:szCs w:val="16"/>
              </w:rPr>
              <w:fldChar w:fldCharType="begin"/>
            </w:r>
            <w:r w:rsidR="00E5290A" w:rsidRPr="00E5290A">
              <w:rPr>
                <w:b/>
                <w:bCs/>
                <w:sz w:val="16"/>
                <w:szCs w:val="16"/>
              </w:rPr>
              <w:instrText>PAGE</w:instrText>
            </w:r>
            <w:r w:rsidR="00E5290A" w:rsidRPr="00E5290A">
              <w:rPr>
                <w:b/>
                <w:bCs/>
                <w:sz w:val="16"/>
                <w:szCs w:val="16"/>
              </w:rPr>
              <w:fldChar w:fldCharType="separate"/>
            </w:r>
            <w:r w:rsidR="00E5290A" w:rsidRPr="00E5290A">
              <w:rPr>
                <w:b/>
                <w:bCs/>
                <w:sz w:val="16"/>
                <w:szCs w:val="16"/>
              </w:rPr>
              <w:t>2</w:t>
            </w:r>
            <w:r w:rsidR="00E5290A" w:rsidRPr="00E5290A">
              <w:rPr>
                <w:b/>
                <w:bCs/>
                <w:sz w:val="16"/>
                <w:szCs w:val="16"/>
              </w:rPr>
              <w:fldChar w:fldCharType="end"/>
            </w:r>
            <w:r w:rsidR="00E5290A" w:rsidRPr="00E5290A">
              <w:rPr>
                <w:sz w:val="16"/>
                <w:szCs w:val="16"/>
              </w:rPr>
              <w:t xml:space="preserve"> van </w:t>
            </w:r>
            <w:r w:rsidR="00E5290A" w:rsidRPr="00E5290A">
              <w:rPr>
                <w:b/>
                <w:bCs/>
                <w:sz w:val="16"/>
                <w:szCs w:val="16"/>
              </w:rPr>
              <w:fldChar w:fldCharType="begin"/>
            </w:r>
            <w:r w:rsidR="00E5290A" w:rsidRPr="00E5290A">
              <w:rPr>
                <w:b/>
                <w:bCs/>
                <w:sz w:val="16"/>
                <w:szCs w:val="16"/>
              </w:rPr>
              <w:instrText>NUMPAGES</w:instrText>
            </w:r>
            <w:r w:rsidR="00E5290A" w:rsidRPr="00E5290A">
              <w:rPr>
                <w:b/>
                <w:bCs/>
                <w:sz w:val="16"/>
                <w:szCs w:val="16"/>
              </w:rPr>
              <w:fldChar w:fldCharType="separate"/>
            </w:r>
            <w:r w:rsidR="00E5290A" w:rsidRPr="00E5290A">
              <w:rPr>
                <w:b/>
                <w:bCs/>
                <w:sz w:val="16"/>
                <w:szCs w:val="16"/>
              </w:rPr>
              <w:t>2</w:t>
            </w:r>
            <w:r w:rsidR="00E5290A" w:rsidRPr="00E5290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6301" w14:textId="77777777" w:rsidR="003052C5" w:rsidRPr="00D47A54" w:rsidRDefault="003052C5" w:rsidP="00D47A54">
    <w:pPr>
      <w:pStyle w:val="Voettekst"/>
      <w:spacing w:line="240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5F55" w14:textId="77777777" w:rsidR="009366B6" w:rsidRDefault="009366B6">
      <w:r>
        <w:separator/>
      </w:r>
    </w:p>
    <w:p w14:paraId="4851FE25" w14:textId="77777777" w:rsidR="009366B6" w:rsidRDefault="009366B6"/>
  </w:footnote>
  <w:footnote w:type="continuationSeparator" w:id="0">
    <w:p w14:paraId="7E575E93" w14:textId="77777777" w:rsidR="009366B6" w:rsidRDefault="009366B6">
      <w:r>
        <w:continuationSeparator/>
      </w:r>
    </w:p>
    <w:p w14:paraId="78D43193" w14:textId="77777777" w:rsidR="009366B6" w:rsidRDefault="00936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65AA" w14:textId="77777777" w:rsidR="002D7241" w:rsidRDefault="002D7241">
    <w:pPr>
      <w:pStyle w:val="Koptekst"/>
    </w:pPr>
  </w:p>
  <w:p w14:paraId="528D11C9" w14:textId="77777777" w:rsidR="002D7241" w:rsidRDefault="002D72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FE46" w14:textId="77777777" w:rsidR="002D7241" w:rsidRPr="0043646B" w:rsidRDefault="002D724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FB5F" w14:textId="53C04F3A" w:rsidR="002D7241" w:rsidRDefault="002D7241">
    <w:pPr>
      <w:pStyle w:val="Koptekst"/>
    </w:pPr>
  </w:p>
  <w:p w14:paraId="666720A2" w14:textId="77777777" w:rsidR="002D7241" w:rsidRDefault="002D72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181021"/>
    <w:multiLevelType w:val="hybridMultilevel"/>
    <w:tmpl w:val="FDF42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E6309"/>
    <w:multiLevelType w:val="hybridMultilevel"/>
    <w:tmpl w:val="FAEE2A0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32840"/>
    <w:multiLevelType w:val="hybridMultilevel"/>
    <w:tmpl w:val="5982601A"/>
    <w:lvl w:ilvl="0" w:tplc="3376A11E">
      <w:start w:val="1"/>
      <w:numFmt w:val="decimal"/>
      <w:pStyle w:val="Kop1"/>
      <w:lvlText w:val="%1."/>
      <w:lvlJc w:val="left"/>
      <w:pPr>
        <w:ind w:left="1401" w:hanging="360"/>
      </w:pPr>
    </w:lvl>
    <w:lvl w:ilvl="1" w:tplc="04130019" w:tentative="1">
      <w:start w:val="1"/>
      <w:numFmt w:val="lowerLetter"/>
      <w:lvlText w:val="%2."/>
      <w:lvlJc w:val="left"/>
      <w:pPr>
        <w:ind w:left="2121" w:hanging="360"/>
      </w:pPr>
    </w:lvl>
    <w:lvl w:ilvl="2" w:tplc="0413001B" w:tentative="1">
      <w:start w:val="1"/>
      <w:numFmt w:val="lowerRoman"/>
      <w:lvlText w:val="%3."/>
      <w:lvlJc w:val="right"/>
      <w:pPr>
        <w:ind w:left="2841" w:hanging="180"/>
      </w:pPr>
    </w:lvl>
    <w:lvl w:ilvl="3" w:tplc="0413000F" w:tentative="1">
      <w:start w:val="1"/>
      <w:numFmt w:val="decimal"/>
      <w:lvlText w:val="%4."/>
      <w:lvlJc w:val="left"/>
      <w:pPr>
        <w:ind w:left="3561" w:hanging="360"/>
      </w:pPr>
    </w:lvl>
    <w:lvl w:ilvl="4" w:tplc="04130019" w:tentative="1">
      <w:start w:val="1"/>
      <w:numFmt w:val="lowerLetter"/>
      <w:lvlText w:val="%5."/>
      <w:lvlJc w:val="left"/>
      <w:pPr>
        <w:ind w:left="4281" w:hanging="360"/>
      </w:pPr>
    </w:lvl>
    <w:lvl w:ilvl="5" w:tplc="0413001B" w:tentative="1">
      <w:start w:val="1"/>
      <w:numFmt w:val="lowerRoman"/>
      <w:lvlText w:val="%6."/>
      <w:lvlJc w:val="right"/>
      <w:pPr>
        <w:ind w:left="5001" w:hanging="180"/>
      </w:pPr>
    </w:lvl>
    <w:lvl w:ilvl="6" w:tplc="0413000F" w:tentative="1">
      <w:start w:val="1"/>
      <w:numFmt w:val="decimal"/>
      <w:lvlText w:val="%7."/>
      <w:lvlJc w:val="left"/>
      <w:pPr>
        <w:ind w:left="5721" w:hanging="360"/>
      </w:pPr>
    </w:lvl>
    <w:lvl w:ilvl="7" w:tplc="04130019" w:tentative="1">
      <w:start w:val="1"/>
      <w:numFmt w:val="lowerLetter"/>
      <w:lvlText w:val="%8."/>
      <w:lvlJc w:val="left"/>
      <w:pPr>
        <w:ind w:left="6441" w:hanging="360"/>
      </w:pPr>
    </w:lvl>
    <w:lvl w:ilvl="8" w:tplc="0413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A0298"/>
    <w:multiLevelType w:val="hybridMultilevel"/>
    <w:tmpl w:val="3DCACFD2"/>
    <w:lvl w:ilvl="0" w:tplc="6BC276B0">
      <w:start w:val="1"/>
      <w:numFmt w:val="decimal"/>
      <w:lvlText w:val="%1)"/>
      <w:lvlJc w:val="left"/>
      <w:pPr>
        <w:ind w:left="1519" w:hanging="3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256B391C"/>
    <w:multiLevelType w:val="hybridMultilevel"/>
    <w:tmpl w:val="581219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4CCE"/>
    <w:multiLevelType w:val="hybridMultilevel"/>
    <w:tmpl w:val="A6D815B0"/>
    <w:lvl w:ilvl="0" w:tplc="6BC276B0">
      <w:start w:val="1"/>
      <w:numFmt w:val="decimal"/>
      <w:lvlText w:val="%1)"/>
      <w:lvlJc w:val="left"/>
      <w:pPr>
        <w:ind w:left="1065" w:hanging="3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61" w:hanging="360"/>
      </w:pPr>
    </w:lvl>
    <w:lvl w:ilvl="2" w:tplc="0413001B" w:tentative="1">
      <w:start w:val="1"/>
      <w:numFmt w:val="lowerRoman"/>
      <w:lvlText w:val="%3."/>
      <w:lvlJc w:val="right"/>
      <w:pPr>
        <w:ind w:left="2481" w:hanging="180"/>
      </w:pPr>
    </w:lvl>
    <w:lvl w:ilvl="3" w:tplc="0413000F" w:tentative="1">
      <w:start w:val="1"/>
      <w:numFmt w:val="decimal"/>
      <w:lvlText w:val="%4."/>
      <w:lvlJc w:val="left"/>
      <w:pPr>
        <w:ind w:left="3201" w:hanging="360"/>
      </w:pPr>
    </w:lvl>
    <w:lvl w:ilvl="4" w:tplc="04130019" w:tentative="1">
      <w:start w:val="1"/>
      <w:numFmt w:val="lowerLetter"/>
      <w:lvlText w:val="%5."/>
      <w:lvlJc w:val="left"/>
      <w:pPr>
        <w:ind w:left="3921" w:hanging="360"/>
      </w:pPr>
    </w:lvl>
    <w:lvl w:ilvl="5" w:tplc="0413001B" w:tentative="1">
      <w:start w:val="1"/>
      <w:numFmt w:val="lowerRoman"/>
      <w:lvlText w:val="%6."/>
      <w:lvlJc w:val="right"/>
      <w:pPr>
        <w:ind w:left="4641" w:hanging="180"/>
      </w:pPr>
    </w:lvl>
    <w:lvl w:ilvl="6" w:tplc="0413000F" w:tentative="1">
      <w:start w:val="1"/>
      <w:numFmt w:val="decimal"/>
      <w:lvlText w:val="%7."/>
      <w:lvlJc w:val="left"/>
      <w:pPr>
        <w:ind w:left="5361" w:hanging="360"/>
      </w:pPr>
    </w:lvl>
    <w:lvl w:ilvl="7" w:tplc="04130019" w:tentative="1">
      <w:start w:val="1"/>
      <w:numFmt w:val="lowerLetter"/>
      <w:lvlText w:val="%8."/>
      <w:lvlJc w:val="left"/>
      <w:pPr>
        <w:ind w:left="6081" w:hanging="360"/>
      </w:pPr>
    </w:lvl>
    <w:lvl w:ilvl="8" w:tplc="0413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9" w15:restartNumberingAfterBreak="0">
    <w:nsid w:val="44B21C4C"/>
    <w:multiLevelType w:val="hybridMultilevel"/>
    <w:tmpl w:val="355A32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3281F"/>
    <w:multiLevelType w:val="multilevel"/>
    <w:tmpl w:val="C540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2D57B66"/>
    <w:multiLevelType w:val="hybridMultilevel"/>
    <w:tmpl w:val="184C6AEE"/>
    <w:lvl w:ilvl="0" w:tplc="04130011">
      <w:start w:val="2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61" w:hanging="360"/>
      </w:pPr>
    </w:lvl>
    <w:lvl w:ilvl="2" w:tplc="0413001B" w:tentative="1">
      <w:start w:val="1"/>
      <w:numFmt w:val="lowerRoman"/>
      <w:lvlText w:val="%3."/>
      <w:lvlJc w:val="right"/>
      <w:pPr>
        <w:ind w:left="2481" w:hanging="180"/>
      </w:pPr>
    </w:lvl>
    <w:lvl w:ilvl="3" w:tplc="0413000F" w:tentative="1">
      <w:start w:val="1"/>
      <w:numFmt w:val="decimal"/>
      <w:lvlText w:val="%4."/>
      <w:lvlJc w:val="left"/>
      <w:pPr>
        <w:ind w:left="3201" w:hanging="360"/>
      </w:pPr>
    </w:lvl>
    <w:lvl w:ilvl="4" w:tplc="04130019" w:tentative="1">
      <w:start w:val="1"/>
      <w:numFmt w:val="lowerLetter"/>
      <w:lvlText w:val="%5."/>
      <w:lvlJc w:val="left"/>
      <w:pPr>
        <w:ind w:left="3921" w:hanging="360"/>
      </w:pPr>
    </w:lvl>
    <w:lvl w:ilvl="5" w:tplc="0413001B" w:tentative="1">
      <w:start w:val="1"/>
      <w:numFmt w:val="lowerRoman"/>
      <w:lvlText w:val="%6."/>
      <w:lvlJc w:val="right"/>
      <w:pPr>
        <w:ind w:left="4641" w:hanging="180"/>
      </w:pPr>
    </w:lvl>
    <w:lvl w:ilvl="6" w:tplc="0413000F" w:tentative="1">
      <w:start w:val="1"/>
      <w:numFmt w:val="decimal"/>
      <w:lvlText w:val="%7."/>
      <w:lvlJc w:val="left"/>
      <w:pPr>
        <w:ind w:left="5361" w:hanging="360"/>
      </w:pPr>
    </w:lvl>
    <w:lvl w:ilvl="7" w:tplc="04130019" w:tentative="1">
      <w:start w:val="1"/>
      <w:numFmt w:val="lowerLetter"/>
      <w:lvlText w:val="%8."/>
      <w:lvlJc w:val="left"/>
      <w:pPr>
        <w:ind w:left="6081" w:hanging="360"/>
      </w:pPr>
    </w:lvl>
    <w:lvl w:ilvl="8" w:tplc="0413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3" w15:restartNumberingAfterBreak="0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13692030">
    <w:abstractNumId w:val="11"/>
  </w:num>
  <w:num w:numId="2" w16cid:durableId="38626978">
    <w:abstractNumId w:val="7"/>
  </w:num>
  <w:num w:numId="3" w16cid:durableId="1572077581">
    <w:abstractNumId w:val="6"/>
  </w:num>
  <w:num w:numId="4" w16cid:durableId="1665432333">
    <w:abstractNumId w:val="5"/>
  </w:num>
  <w:num w:numId="5" w16cid:durableId="1093360586">
    <w:abstractNumId w:val="4"/>
  </w:num>
  <w:num w:numId="6" w16cid:durableId="409665970">
    <w:abstractNumId w:val="8"/>
  </w:num>
  <w:num w:numId="7" w16cid:durableId="1651472648">
    <w:abstractNumId w:val="3"/>
  </w:num>
  <w:num w:numId="8" w16cid:durableId="1668704689">
    <w:abstractNumId w:val="2"/>
  </w:num>
  <w:num w:numId="9" w16cid:durableId="1737436918">
    <w:abstractNumId w:val="1"/>
  </w:num>
  <w:num w:numId="10" w16cid:durableId="1319385068">
    <w:abstractNumId w:val="0"/>
  </w:num>
  <w:num w:numId="11" w16cid:durableId="1154761580">
    <w:abstractNumId w:val="10"/>
  </w:num>
  <w:num w:numId="12" w16cid:durableId="1655642228">
    <w:abstractNumId w:val="14"/>
  </w:num>
  <w:num w:numId="13" w16cid:durableId="244998546">
    <w:abstractNumId w:val="20"/>
  </w:num>
  <w:num w:numId="14" w16cid:durableId="246429774">
    <w:abstractNumId w:val="15"/>
  </w:num>
  <w:num w:numId="15" w16cid:durableId="1360398559">
    <w:abstractNumId w:val="23"/>
  </w:num>
  <w:num w:numId="16" w16cid:durableId="1402631469">
    <w:abstractNumId w:val="21"/>
  </w:num>
  <w:num w:numId="17" w16cid:durableId="20154568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864097">
    <w:abstractNumId w:val="9"/>
  </w:num>
  <w:num w:numId="19" w16cid:durableId="1637028535">
    <w:abstractNumId w:val="19"/>
  </w:num>
  <w:num w:numId="20" w16cid:durableId="416832147">
    <w:abstractNumId w:val="12"/>
  </w:num>
  <w:num w:numId="21" w16cid:durableId="1575969061">
    <w:abstractNumId w:val="22"/>
  </w:num>
  <w:num w:numId="22" w16cid:durableId="2047829182">
    <w:abstractNumId w:val="13"/>
  </w:num>
  <w:num w:numId="23" w16cid:durableId="312226012">
    <w:abstractNumId w:val="18"/>
  </w:num>
  <w:num w:numId="24" w16cid:durableId="1033925243">
    <w:abstractNumId w:val="16"/>
  </w:num>
  <w:num w:numId="25" w16cid:durableId="19627602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02e8RejREIOUspaL07wwWEcfeTiOZGgOZy5XPWng71dRCQoeliUtapYpOblx9Wfzf0sj+X1I8qZiJVjgm6WCA==" w:salt="TJCawp0EJRsmVzo185XRkA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3"/>
    <w:docVar w:name="NieuwDocument" w:val="0"/>
  </w:docVars>
  <w:rsids>
    <w:rsidRoot w:val="003B6B5D"/>
    <w:rsid w:val="0000255A"/>
    <w:rsid w:val="0000787A"/>
    <w:rsid w:val="000202B8"/>
    <w:rsid w:val="00020B30"/>
    <w:rsid w:val="0002185B"/>
    <w:rsid w:val="00030954"/>
    <w:rsid w:val="00030DC0"/>
    <w:rsid w:val="000339A2"/>
    <w:rsid w:val="00035391"/>
    <w:rsid w:val="000362F3"/>
    <w:rsid w:val="00037AF1"/>
    <w:rsid w:val="00040A5E"/>
    <w:rsid w:val="00042077"/>
    <w:rsid w:val="000448E0"/>
    <w:rsid w:val="00045392"/>
    <w:rsid w:val="0005121D"/>
    <w:rsid w:val="00056E38"/>
    <w:rsid w:val="00060970"/>
    <w:rsid w:val="00060B2B"/>
    <w:rsid w:val="00061C7C"/>
    <w:rsid w:val="0006212B"/>
    <w:rsid w:val="00071244"/>
    <w:rsid w:val="00073C62"/>
    <w:rsid w:val="00076E23"/>
    <w:rsid w:val="00085B32"/>
    <w:rsid w:val="00087A4A"/>
    <w:rsid w:val="00087E8C"/>
    <w:rsid w:val="00091B75"/>
    <w:rsid w:val="00094593"/>
    <w:rsid w:val="00095D0B"/>
    <w:rsid w:val="00096A33"/>
    <w:rsid w:val="000A0997"/>
    <w:rsid w:val="000A430E"/>
    <w:rsid w:val="000A5306"/>
    <w:rsid w:val="000B00F6"/>
    <w:rsid w:val="000B034C"/>
    <w:rsid w:val="000B095D"/>
    <w:rsid w:val="000B42E4"/>
    <w:rsid w:val="000B605C"/>
    <w:rsid w:val="000C205B"/>
    <w:rsid w:val="000C5851"/>
    <w:rsid w:val="000C5E6E"/>
    <w:rsid w:val="000D29F1"/>
    <w:rsid w:val="000E0101"/>
    <w:rsid w:val="000E62B7"/>
    <w:rsid w:val="000F0D99"/>
    <w:rsid w:val="000F7C83"/>
    <w:rsid w:val="00100ED8"/>
    <w:rsid w:val="001027AC"/>
    <w:rsid w:val="00104CDD"/>
    <w:rsid w:val="0010595A"/>
    <w:rsid w:val="00114763"/>
    <w:rsid w:val="001151DA"/>
    <w:rsid w:val="001249B9"/>
    <w:rsid w:val="00132FFC"/>
    <w:rsid w:val="00137421"/>
    <w:rsid w:val="00144C5F"/>
    <w:rsid w:val="001456F4"/>
    <w:rsid w:val="00147FC8"/>
    <w:rsid w:val="00151974"/>
    <w:rsid w:val="00151B47"/>
    <w:rsid w:val="001534E3"/>
    <w:rsid w:val="00153DAB"/>
    <w:rsid w:val="001547C4"/>
    <w:rsid w:val="001611D1"/>
    <w:rsid w:val="0016707E"/>
    <w:rsid w:val="001676B3"/>
    <w:rsid w:val="0017033A"/>
    <w:rsid w:val="00172A75"/>
    <w:rsid w:val="00174846"/>
    <w:rsid w:val="00175B72"/>
    <w:rsid w:val="0018117E"/>
    <w:rsid w:val="00182001"/>
    <w:rsid w:val="00182A7F"/>
    <w:rsid w:val="001841D2"/>
    <w:rsid w:val="00190B9D"/>
    <w:rsid w:val="00197622"/>
    <w:rsid w:val="00197785"/>
    <w:rsid w:val="001A3603"/>
    <w:rsid w:val="001A7E48"/>
    <w:rsid w:val="001B0CDE"/>
    <w:rsid w:val="001B5750"/>
    <w:rsid w:val="001B773C"/>
    <w:rsid w:val="001B7B5B"/>
    <w:rsid w:val="001C4731"/>
    <w:rsid w:val="001C7122"/>
    <w:rsid w:val="001D0883"/>
    <w:rsid w:val="001D6FDC"/>
    <w:rsid w:val="001D7080"/>
    <w:rsid w:val="001D7A96"/>
    <w:rsid w:val="001F2DFF"/>
    <w:rsid w:val="001F5A97"/>
    <w:rsid w:val="00201351"/>
    <w:rsid w:val="00213173"/>
    <w:rsid w:val="0021619A"/>
    <w:rsid w:val="0021656D"/>
    <w:rsid w:val="00216AA1"/>
    <w:rsid w:val="00220A5A"/>
    <w:rsid w:val="00224A6F"/>
    <w:rsid w:val="002266B7"/>
    <w:rsid w:val="00226986"/>
    <w:rsid w:val="0022706E"/>
    <w:rsid w:val="00230AF4"/>
    <w:rsid w:val="00232840"/>
    <w:rsid w:val="00247880"/>
    <w:rsid w:val="00247E50"/>
    <w:rsid w:val="00251808"/>
    <w:rsid w:val="00252614"/>
    <w:rsid w:val="00253995"/>
    <w:rsid w:val="00255C24"/>
    <w:rsid w:val="0025772E"/>
    <w:rsid w:val="00263385"/>
    <w:rsid w:val="00267EF0"/>
    <w:rsid w:val="00271004"/>
    <w:rsid w:val="00274C0B"/>
    <w:rsid w:val="002808A2"/>
    <w:rsid w:val="00287C5B"/>
    <w:rsid w:val="00296FB8"/>
    <w:rsid w:val="002A00FF"/>
    <w:rsid w:val="002A0B9D"/>
    <w:rsid w:val="002A40E2"/>
    <w:rsid w:val="002A438D"/>
    <w:rsid w:val="002A4A1D"/>
    <w:rsid w:val="002B0830"/>
    <w:rsid w:val="002B23A4"/>
    <w:rsid w:val="002B4470"/>
    <w:rsid w:val="002C18A1"/>
    <w:rsid w:val="002C4C8F"/>
    <w:rsid w:val="002C6247"/>
    <w:rsid w:val="002C6517"/>
    <w:rsid w:val="002C6A58"/>
    <w:rsid w:val="002D1AFE"/>
    <w:rsid w:val="002D2C95"/>
    <w:rsid w:val="002D7241"/>
    <w:rsid w:val="002E03F3"/>
    <w:rsid w:val="002E0F8D"/>
    <w:rsid w:val="002E3D66"/>
    <w:rsid w:val="002E53C1"/>
    <w:rsid w:val="002E6F42"/>
    <w:rsid w:val="002E7426"/>
    <w:rsid w:val="002E78FC"/>
    <w:rsid w:val="002F4484"/>
    <w:rsid w:val="002F4739"/>
    <w:rsid w:val="002F4F6B"/>
    <w:rsid w:val="00300755"/>
    <w:rsid w:val="00302B60"/>
    <w:rsid w:val="003033BC"/>
    <w:rsid w:val="00303877"/>
    <w:rsid w:val="003052C5"/>
    <w:rsid w:val="00305DFC"/>
    <w:rsid w:val="00307006"/>
    <w:rsid w:val="003071AC"/>
    <w:rsid w:val="00307714"/>
    <w:rsid w:val="00310FC3"/>
    <w:rsid w:val="00311E9F"/>
    <w:rsid w:val="00314313"/>
    <w:rsid w:val="00320AC9"/>
    <w:rsid w:val="003273A3"/>
    <w:rsid w:val="0033285B"/>
    <w:rsid w:val="00336DFD"/>
    <w:rsid w:val="003371BD"/>
    <w:rsid w:val="00340ADD"/>
    <w:rsid w:val="00340F15"/>
    <w:rsid w:val="00352213"/>
    <w:rsid w:val="00354CB1"/>
    <w:rsid w:val="00355A11"/>
    <w:rsid w:val="003610FE"/>
    <w:rsid w:val="0036298D"/>
    <w:rsid w:val="00373DDE"/>
    <w:rsid w:val="00375169"/>
    <w:rsid w:val="003774E2"/>
    <w:rsid w:val="003917BA"/>
    <w:rsid w:val="00396739"/>
    <w:rsid w:val="003A7192"/>
    <w:rsid w:val="003B0D4C"/>
    <w:rsid w:val="003B1401"/>
    <w:rsid w:val="003B6B5D"/>
    <w:rsid w:val="003B71DD"/>
    <w:rsid w:val="003C2482"/>
    <w:rsid w:val="003C2CAA"/>
    <w:rsid w:val="003C70B3"/>
    <w:rsid w:val="003D0D81"/>
    <w:rsid w:val="003D16A6"/>
    <w:rsid w:val="003D4096"/>
    <w:rsid w:val="003D50BE"/>
    <w:rsid w:val="003D5487"/>
    <w:rsid w:val="003D5AEF"/>
    <w:rsid w:val="003E2D7F"/>
    <w:rsid w:val="003E3156"/>
    <w:rsid w:val="003E6A67"/>
    <w:rsid w:val="003F19AD"/>
    <w:rsid w:val="003F6B3F"/>
    <w:rsid w:val="003F78F6"/>
    <w:rsid w:val="00400BAD"/>
    <w:rsid w:val="00400D66"/>
    <w:rsid w:val="0040286F"/>
    <w:rsid w:val="00405FB8"/>
    <w:rsid w:val="004065AF"/>
    <w:rsid w:val="00410D4D"/>
    <w:rsid w:val="00412C9F"/>
    <w:rsid w:val="004174A9"/>
    <w:rsid w:val="00427195"/>
    <w:rsid w:val="0043646B"/>
    <w:rsid w:val="0043728A"/>
    <w:rsid w:val="00445726"/>
    <w:rsid w:val="00457875"/>
    <w:rsid w:val="00464C8E"/>
    <w:rsid w:val="00467D84"/>
    <w:rsid w:val="00473051"/>
    <w:rsid w:val="00474C5D"/>
    <w:rsid w:val="00477C08"/>
    <w:rsid w:val="00483A3D"/>
    <w:rsid w:val="00483D77"/>
    <w:rsid w:val="00486161"/>
    <w:rsid w:val="00486F99"/>
    <w:rsid w:val="00487DC6"/>
    <w:rsid w:val="004942FF"/>
    <w:rsid w:val="00494303"/>
    <w:rsid w:val="00497992"/>
    <w:rsid w:val="00497CB7"/>
    <w:rsid w:val="004A0100"/>
    <w:rsid w:val="004A049A"/>
    <w:rsid w:val="004A247C"/>
    <w:rsid w:val="004A458E"/>
    <w:rsid w:val="004A4D1E"/>
    <w:rsid w:val="004A744D"/>
    <w:rsid w:val="004B17A7"/>
    <w:rsid w:val="004B2D7F"/>
    <w:rsid w:val="004B2F57"/>
    <w:rsid w:val="004B3188"/>
    <w:rsid w:val="004B3DE0"/>
    <w:rsid w:val="004B5BF3"/>
    <w:rsid w:val="004B6361"/>
    <w:rsid w:val="004C1DC4"/>
    <w:rsid w:val="004C1EFC"/>
    <w:rsid w:val="004C4431"/>
    <w:rsid w:val="004C5716"/>
    <w:rsid w:val="004D0314"/>
    <w:rsid w:val="004D388D"/>
    <w:rsid w:val="004D3F46"/>
    <w:rsid w:val="004D46A8"/>
    <w:rsid w:val="004D51FF"/>
    <w:rsid w:val="004E581F"/>
    <w:rsid w:val="004F05B7"/>
    <w:rsid w:val="004F2439"/>
    <w:rsid w:val="004F30AD"/>
    <w:rsid w:val="004F4EC7"/>
    <w:rsid w:val="005005D1"/>
    <w:rsid w:val="00501B0C"/>
    <w:rsid w:val="00502CFC"/>
    <w:rsid w:val="00511DF9"/>
    <w:rsid w:val="005129D8"/>
    <w:rsid w:val="005173F4"/>
    <w:rsid w:val="00521563"/>
    <w:rsid w:val="005242D5"/>
    <w:rsid w:val="00524EF3"/>
    <w:rsid w:val="00530242"/>
    <w:rsid w:val="005325BD"/>
    <w:rsid w:val="00533CEB"/>
    <w:rsid w:val="00534DDA"/>
    <w:rsid w:val="00537C33"/>
    <w:rsid w:val="00543F2E"/>
    <w:rsid w:val="00544386"/>
    <w:rsid w:val="005506B5"/>
    <w:rsid w:val="00550905"/>
    <w:rsid w:val="00550D5E"/>
    <w:rsid w:val="00551535"/>
    <w:rsid w:val="00555AEB"/>
    <w:rsid w:val="00556614"/>
    <w:rsid w:val="00566A77"/>
    <w:rsid w:val="00571188"/>
    <w:rsid w:val="00574C65"/>
    <w:rsid w:val="00576601"/>
    <w:rsid w:val="00580DE4"/>
    <w:rsid w:val="00582AF8"/>
    <w:rsid w:val="00585D8D"/>
    <w:rsid w:val="0058685B"/>
    <w:rsid w:val="00586A11"/>
    <w:rsid w:val="00593AC5"/>
    <w:rsid w:val="00593C7F"/>
    <w:rsid w:val="00596D8D"/>
    <w:rsid w:val="005A1745"/>
    <w:rsid w:val="005A41C7"/>
    <w:rsid w:val="005A546E"/>
    <w:rsid w:val="005A6401"/>
    <w:rsid w:val="005A78EB"/>
    <w:rsid w:val="005B075D"/>
    <w:rsid w:val="005B14E3"/>
    <w:rsid w:val="005B368F"/>
    <w:rsid w:val="005C3050"/>
    <w:rsid w:val="005C3AA4"/>
    <w:rsid w:val="005C54C2"/>
    <w:rsid w:val="005C619B"/>
    <w:rsid w:val="005C64E4"/>
    <w:rsid w:val="005D5D11"/>
    <w:rsid w:val="005D6BB8"/>
    <w:rsid w:val="005D7996"/>
    <w:rsid w:val="005E1C9E"/>
    <w:rsid w:val="005E46A9"/>
    <w:rsid w:val="005E4C7E"/>
    <w:rsid w:val="005E7EF1"/>
    <w:rsid w:val="005F1988"/>
    <w:rsid w:val="00603ADB"/>
    <w:rsid w:val="00604556"/>
    <w:rsid w:val="00610A0A"/>
    <w:rsid w:val="00612F51"/>
    <w:rsid w:val="0061538C"/>
    <w:rsid w:val="00617D07"/>
    <w:rsid w:val="00621992"/>
    <w:rsid w:val="00622A40"/>
    <w:rsid w:val="006234AB"/>
    <w:rsid w:val="00625435"/>
    <w:rsid w:val="006272EB"/>
    <w:rsid w:val="00630236"/>
    <w:rsid w:val="00636DBE"/>
    <w:rsid w:val="006418EF"/>
    <w:rsid w:val="0064565F"/>
    <w:rsid w:val="00645F62"/>
    <w:rsid w:val="00647816"/>
    <w:rsid w:val="00651E60"/>
    <w:rsid w:val="00654075"/>
    <w:rsid w:val="00657BE4"/>
    <w:rsid w:val="00662181"/>
    <w:rsid w:val="0066279A"/>
    <w:rsid w:val="00666C27"/>
    <w:rsid w:val="00667F5E"/>
    <w:rsid w:val="00670A1C"/>
    <w:rsid w:val="00671ED8"/>
    <w:rsid w:val="0067269C"/>
    <w:rsid w:val="00674208"/>
    <w:rsid w:val="00676924"/>
    <w:rsid w:val="00683498"/>
    <w:rsid w:val="006915B0"/>
    <w:rsid w:val="00692C1A"/>
    <w:rsid w:val="00692C9B"/>
    <w:rsid w:val="006974B8"/>
    <w:rsid w:val="00697B3E"/>
    <w:rsid w:val="006A04BA"/>
    <w:rsid w:val="006A0F12"/>
    <w:rsid w:val="006A131C"/>
    <w:rsid w:val="006A6053"/>
    <w:rsid w:val="006B3F6A"/>
    <w:rsid w:val="006C1A95"/>
    <w:rsid w:val="006C4855"/>
    <w:rsid w:val="006C7D02"/>
    <w:rsid w:val="006D3583"/>
    <w:rsid w:val="006D4757"/>
    <w:rsid w:val="006D6C4F"/>
    <w:rsid w:val="006E3898"/>
    <w:rsid w:val="006E465F"/>
    <w:rsid w:val="006E692D"/>
    <w:rsid w:val="006F4C5B"/>
    <w:rsid w:val="006F697E"/>
    <w:rsid w:val="007001E5"/>
    <w:rsid w:val="00702137"/>
    <w:rsid w:val="00702D3E"/>
    <w:rsid w:val="00712B51"/>
    <w:rsid w:val="00715CA6"/>
    <w:rsid w:val="00721B5A"/>
    <w:rsid w:val="007224CB"/>
    <w:rsid w:val="00722CD1"/>
    <w:rsid w:val="00723590"/>
    <w:rsid w:val="007261F7"/>
    <w:rsid w:val="00730C6B"/>
    <w:rsid w:val="00747E54"/>
    <w:rsid w:val="00751EDB"/>
    <w:rsid w:val="00752421"/>
    <w:rsid w:val="00752D56"/>
    <w:rsid w:val="00753DA9"/>
    <w:rsid w:val="00756AB7"/>
    <w:rsid w:val="00762D75"/>
    <w:rsid w:val="00763EBA"/>
    <w:rsid w:val="00764166"/>
    <w:rsid w:val="0076723B"/>
    <w:rsid w:val="00767729"/>
    <w:rsid w:val="00771800"/>
    <w:rsid w:val="0077385A"/>
    <w:rsid w:val="00777418"/>
    <w:rsid w:val="00782066"/>
    <w:rsid w:val="007838A9"/>
    <w:rsid w:val="007848D9"/>
    <w:rsid w:val="00793111"/>
    <w:rsid w:val="00795C63"/>
    <w:rsid w:val="00797D64"/>
    <w:rsid w:val="007A4349"/>
    <w:rsid w:val="007B3DE5"/>
    <w:rsid w:val="007B5B72"/>
    <w:rsid w:val="007C04AF"/>
    <w:rsid w:val="007C41D8"/>
    <w:rsid w:val="007D5900"/>
    <w:rsid w:val="007D7F06"/>
    <w:rsid w:val="007E058E"/>
    <w:rsid w:val="007E4679"/>
    <w:rsid w:val="007E5988"/>
    <w:rsid w:val="007E6D00"/>
    <w:rsid w:val="007F084B"/>
    <w:rsid w:val="007F3004"/>
    <w:rsid w:val="007F33C7"/>
    <w:rsid w:val="007F374A"/>
    <w:rsid w:val="007F4970"/>
    <w:rsid w:val="007F4B5E"/>
    <w:rsid w:val="00801B87"/>
    <w:rsid w:val="008044A3"/>
    <w:rsid w:val="00804651"/>
    <w:rsid w:val="008051CF"/>
    <w:rsid w:val="00807A5B"/>
    <w:rsid w:val="00814236"/>
    <w:rsid w:val="008172BF"/>
    <w:rsid w:val="00820345"/>
    <w:rsid w:val="008208DC"/>
    <w:rsid w:val="008209CC"/>
    <w:rsid w:val="008230C4"/>
    <w:rsid w:val="00823959"/>
    <w:rsid w:val="00823DA7"/>
    <w:rsid w:val="00824A99"/>
    <w:rsid w:val="00827B8C"/>
    <w:rsid w:val="00844D2F"/>
    <w:rsid w:val="00844FB9"/>
    <w:rsid w:val="00846D7F"/>
    <w:rsid w:val="008529D5"/>
    <w:rsid w:val="00866BBC"/>
    <w:rsid w:val="00870026"/>
    <w:rsid w:val="008738EB"/>
    <w:rsid w:val="00882AD6"/>
    <w:rsid w:val="008878C8"/>
    <w:rsid w:val="0089120F"/>
    <w:rsid w:val="008927C8"/>
    <w:rsid w:val="008946BA"/>
    <w:rsid w:val="008A1345"/>
    <w:rsid w:val="008A1C26"/>
    <w:rsid w:val="008A376B"/>
    <w:rsid w:val="008A4A01"/>
    <w:rsid w:val="008A5DEB"/>
    <w:rsid w:val="008B13A7"/>
    <w:rsid w:val="008B4443"/>
    <w:rsid w:val="008B444A"/>
    <w:rsid w:val="008B6AB3"/>
    <w:rsid w:val="008D48CE"/>
    <w:rsid w:val="008E091C"/>
    <w:rsid w:val="008E0B36"/>
    <w:rsid w:val="008E2A91"/>
    <w:rsid w:val="008E3AD5"/>
    <w:rsid w:val="008E5D59"/>
    <w:rsid w:val="008F2BAA"/>
    <w:rsid w:val="00900076"/>
    <w:rsid w:val="009012CD"/>
    <w:rsid w:val="009069A7"/>
    <w:rsid w:val="00914A19"/>
    <w:rsid w:val="00917CFE"/>
    <w:rsid w:val="00925AA2"/>
    <w:rsid w:val="00926D74"/>
    <w:rsid w:val="00934333"/>
    <w:rsid w:val="009366B6"/>
    <w:rsid w:val="0094078E"/>
    <w:rsid w:val="009425CD"/>
    <w:rsid w:val="00944486"/>
    <w:rsid w:val="00946064"/>
    <w:rsid w:val="009507E9"/>
    <w:rsid w:val="00955EF8"/>
    <w:rsid w:val="0096068A"/>
    <w:rsid w:val="009674AF"/>
    <w:rsid w:val="00971B0C"/>
    <w:rsid w:val="00976813"/>
    <w:rsid w:val="00986521"/>
    <w:rsid w:val="00992ACD"/>
    <w:rsid w:val="0099415A"/>
    <w:rsid w:val="009961FB"/>
    <w:rsid w:val="009A4139"/>
    <w:rsid w:val="009B137D"/>
    <w:rsid w:val="009B196D"/>
    <w:rsid w:val="009B392F"/>
    <w:rsid w:val="009C04E5"/>
    <w:rsid w:val="009C1D71"/>
    <w:rsid w:val="009C271B"/>
    <w:rsid w:val="009D1D85"/>
    <w:rsid w:val="009D307F"/>
    <w:rsid w:val="009D6D48"/>
    <w:rsid w:val="009E199C"/>
    <w:rsid w:val="009E439F"/>
    <w:rsid w:val="009E48FC"/>
    <w:rsid w:val="009E4AD4"/>
    <w:rsid w:val="009F138A"/>
    <w:rsid w:val="009F22AF"/>
    <w:rsid w:val="009F41E3"/>
    <w:rsid w:val="009F47DE"/>
    <w:rsid w:val="00A00912"/>
    <w:rsid w:val="00A00D95"/>
    <w:rsid w:val="00A018EE"/>
    <w:rsid w:val="00A01FDC"/>
    <w:rsid w:val="00A05C19"/>
    <w:rsid w:val="00A13290"/>
    <w:rsid w:val="00A157B1"/>
    <w:rsid w:val="00A220D6"/>
    <w:rsid w:val="00A33CE1"/>
    <w:rsid w:val="00A37858"/>
    <w:rsid w:val="00A37D6F"/>
    <w:rsid w:val="00A429CA"/>
    <w:rsid w:val="00A4355C"/>
    <w:rsid w:val="00A47341"/>
    <w:rsid w:val="00A53D04"/>
    <w:rsid w:val="00A6022B"/>
    <w:rsid w:val="00A621B6"/>
    <w:rsid w:val="00A63DB8"/>
    <w:rsid w:val="00A66FCC"/>
    <w:rsid w:val="00A71771"/>
    <w:rsid w:val="00A802EE"/>
    <w:rsid w:val="00A80D78"/>
    <w:rsid w:val="00A82450"/>
    <w:rsid w:val="00A82B1D"/>
    <w:rsid w:val="00A843FB"/>
    <w:rsid w:val="00A85146"/>
    <w:rsid w:val="00A945B8"/>
    <w:rsid w:val="00A96E64"/>
    <w:rsid w:val="00A971A6"/>
    <w:rsid w:val="00AA298E"/>
    <w:rsid w:val="00AA50A5"/>
    <w:rsid w:val="00AA5319"/>
    <w:rsid w:val="00AB1B98"/>
    <w:rsid w:val="00AB2299"/>
    <w:rsid w:val="00AC2B8E"/>
    <w:rsid w:val="00AC6274"/>
    <w:rsid w:val="00AC7C39"/>
    <w:rsid w:val="00AD0D26"/>
    <w:rsid w:val="00AD586C"/>
    <w:rsid w:val="00AD5CCE"/>
    <w:rsid w:val="00AE332D"/>
    <w:rsid w:val="00AE4789"/>
    <w:rsid w:val="00AF1881"/>
    <w:rsid w:val="00AF6901"/>
    <w:rsid w:val="00B00E3E"/>
    <w:rsid w:val="00B017D7"/>
    <w:rsid w:val="00B05486"/>
    <w:rsid w:val="00B107C9"/>
    <w:rsid w:val="00B11F28"/>
    <w:rsid w:val="00B14288"/>
    <w:rsid w:val="00B17252"/>
    <w:rsid w:val="00B215B1"/>
    <w:rsid w:val="00B21BEE"/>
    <w:rsid w:val="00B24437"/>
    <w:rsid w:val="00B27640"/>
    <w:rsid w:val="00B35771"/>
    <w:rsid w:val="00B37AB6"/>
    <w:rsid w:val="00B415E3"/>
    <w:rsid w:val="00B43409"/>
    <w:rsid w:val="00B443AA"/>
    <w:rsid w:val="00B479C3"/>
    <w:rsid w:val="00B67B51"/>
    <w:rsid w:val="00B72C0F"/>
    <w:rsid w:val="00B72FF0"/>
    <w:rsid w:val="00B7391D"/>
    <w:rsid w:val="00B75F52"/>
    <w:rsid w:val="00B76F4C"/>
    <w:rsid w:val="00B77EBD"/>
    <w:rsid w:val="00B80EA1"/>
    <w:rsid w:val="00B82010"/>
    <w:rsid w:val="00B83026"/>
    <w:rsid w:val="00B83F95"/>
    <w:rsid w:val="00B8534B"/>
    <w:rsid w:val="00B86DE9"/>
    <w:rsid w:val="00B90AA7"/>
    <w:rsid w:val="00B9187A"/>
    <w:rsid w:val="00B931A5"/>
    <w:rsid w:val="00B94880"/>
    <w:rsid w:val="00B95817"/>
    <w:rsid w:val="00BA0AF9"/>
    <w:rsid w:val="00BA12EB"/>
    <w:rsid w:val="00BA27C2"/>
    <w:rsid w:val="00BA477B"/>
    <w:rsid w:val="00BA4895"/>
    <w:rsid w:val="00BA4BE6"/>
    <w:rsid w:val="00BA517C"/>
    <w:rsid w:val="00BB0144"/>
    <w:rsid w:val="00BB3857"/>
    <w:rsid w:val="00BC510A"/>
    <w:rsid w:val="00BC51C9"/>
    <w:rsid w:val="00BC637D"/>
    <w:rsid w:val="00BD7824"/>
    <w:rsid w:val="00BE32C9"/>
    <w:rsid w:val="00BF326C"/>
    <w:rsid w:val="00BF4075"/>
    <w:rsid w:val="00C0392F"/>
    <w:rsid w:val="00C043A3"/>
    <w:rsid w:val="00C04C1C"/>
    <w:rsid w:val="00C16276"/>
    <w:rsid w:val="00C21C2B"/>
    <w:rsid w:val="00C24673"/>
    <w:rsid w:val="00C24E92"/>
    <w:rsid w:val="00C2504D"/>
    <w:rsid w:val="00C251D5"/>
    <w:rsid w:val="00C332EB"/>
    <w:rsid w:val="00C3335A"/>
    <w:rsid w:val="00C348BA"/>
    <w:rsid w:val="00C41810"/>
    <w:rsid w:val="00C44D4E"/>
    <w:rsid w:val="00C52B0B"/>
    <w:rsid w:val="00C53C50"/>
    <w:rsid w:val="00C54717"/>
    <w:rsid w:val="00C56AB0"/>
    <w:rsid w:val="00C630C3"/>
    <w:rsid w:val="00C6463C"/>
    <w:rsid w:val="00C720E9"/>
    <w:rsid w:val="00C72B14"/>
    <w:rsid w:val="00C80ED3"/>
    <w:rsid w:val="00C84C22"/>
    <w:rsid w:val="00C870AB"/>
    <w:rsid w:val="00C9023D"/>
    <w:rsid w:val="00C93589"/>
    <w:rsid w:val="00C9735F"/>
    <w:rsid w:val="00CB0EFB"/>
    <w:rsid w:val="00CB2152"/>
    <w:rsid w:val="00CB601A"/>
    <w:rsid w:val="00CB623F"/>
    <w:rsid w:val="00CB73FF"/>
    <w:rsid w:val="00CC3864"/>
    <w:rsid w:val="00CC74C9"/>
    <w:rsid w:val="00CD6FDE"/>
    <w:rsid w:val="00CD767E"/>
    <w:rsid w:val="00CE1904"/>
    <w:rsid w:val="00CE70E7"/>
    <w:rsid w:val="00D03F00"/>
    <w:rsid w:val="00D10062"/>
    <w:rsid w:val="00D153C1"/>
    <w:rsid w:val="00D16293"/>
    <w:rsid w:val="00D222A9"/>
    <w:rsid w:val="00D233FD"/>
    <w:rsid w:val="00D23864"/>
    <w:rsid w:val="00D3050B"/>
    <w:rsid w:val="00D475F2"/>
    <w:rsid w:val="00D47A54"/>
    <w:rsid w:val="00D5432C"/>
    <w:rsid w:val="00D55227"/>
    <w:rsid w:val="00D56284"/>
    <w:rsid w:val="00D60480"/>
    <w:rsid w:val="00D6057E"/>
    <w:rsid w:val="00D605D2"/>
    <w:rsid w:val="00D6132E"/>
    <w:rsid w:val="00D62346"/>
    <w:rsid w:val="00D64EBB"/>
    <w:rsid w:val="00D65F07"/>
    <w:rsid w:val="00D669BC"/>
    <w:rsid w:val="00D66D42"/>
    <w:rsid w:val="00D675ED"/>
    <w:rsid w:val="00D84DA7"/>
    <w:rsid w:val="00D87915"/>
    <w:rsid w:val="00D87E43"/>
    <w:rsid w:val="00D87FBC"/>
    <w:rsid w:val="00DA41D2"/>
    <w:rsid w:val="00DA551F"/>
    <w:rsid w:val="00DA571E"/>
    <w:rsid w:val="00DB2B00"/>
    <w:rsid w:val="00DC340F"/>
    <w:rsid w:val="00DC434D"/>
    <w:rsid w:val="00DC4E76"/>
    <w:rsid w:val="00DC767C"/>
    <w:rsid w:val="00DD42EE"/>
    <w:rsid w:val="00DE2017"/>
    <w:rsid w:val="00DE3D15"/>
    <w:rsid w:val="00DE3F73"/>
    <w:rsid w:val="00DE4E8B"/>
    <w:rsid w:val="00DE72A0"/>
    <w:rsid w:val="00DF01A6"/>
    <w:rsid w:val="00E01B13"/>
    <w:rsid w:val="00E02028"/>
    <w:rsid w:val="00E03081"/>
    <w:rsid w:val="00E07AFC"/>
    <w:rsid w:val="00E1073C"/>
    <w:rsid w:val="00E13989"/>
    <w:rsid w:val="00E13A98"/>
    <w:rsid w:val="00E167EB"/>
    <w:rsid w:val="00E24360"/>
    <w:rsid w:val="00E26455"/>
    <w:rsid w:val="00E3149E"/>
    <w:rsid w:val="00E33AA0"/>
    <w:rsid w:val="00E361A1"/>
    <w:rsid w:val="00E36FC7"/>
    <w:rsid w:val="00E4119B"/>
    <w:rsid w:val="00E43891"/>
    <w:rsid w:val="00E440E2"/>
    <w:rsid w:val="00E51C2E"/>
    <w:rsid w:val="00E5290A"/>
    <w:rsid w:val="00E54327"/>
    <w:rsid w:val="00E72714"/>
    <w:rsid w:val="00E77FF2"/>
    <w:rsid w:val="00E80941"/>
    <w:rsid w:val="00E81620"/>
    <w:rsid w:val="00E82E3F"/>
    <w:rsid w:val="00E846A7"/>
    <w:rsid w:val="00E8690D"/>
    <w:rsid w:val="00E86F88"/>
    <w:rsid w:val="00E873F4"/>
    <w:rsid w:val="00E9692D"/>
    <w:rsid w:val="00E96C1F"/>
    <w:rsid w:val="00E96C93"/>
    <w:rsid w:val="00E97771"/>
    <w:rsid w:val="00EA0EC7"/>
    <w:rsid w:val="00EA31EF"/>
    <w:rsid w:val="00EA5E6F"/>
    <w:rsid w:val="00EB0668"/>
    <w:rsid w:val="00EB4E62"/>
    <w:rsid w:val="00ED0821"/>
    <w:rsid w:val="00ED3EF4"/>
    <w:rsid w:val="00ED4E6A"/>
    <w:rsid w:val="00ED4ED4"/>
    <w:rsid w:val="00ED660F"/>
    <w:rsid w:val="00EE047D"/>
    <w:rsid w:val="00EE06F6"/>
    <w:rsid w:val="00EE117A"/>
    <w:rsid w:val="00EE1B61"/>
    <w:rsid w:val="00EE1D03"/>
    <w:rsid w:val="00EE54AC"/>
    <w:rsid w:val="00EE6E93"/>
    <w:rsid w:val="00EE7E67"/>
    <w:rsid w:val="00EF08C8"/>
    <w:rsid w:val="00EF3636"/>
    <w:rsid w:val="00F00259"/>
    <w:rsid w:val="00F02F03"/>
    <w:rsid w:val="00F06A65"/>
    <w:rsid w:val="00F113C0"/>
    <w:rsid w:val="00F11E4A"/>
    <w:rsid w:val="00F144EB"/>
    <w:rsid w:val="00F16648"/>
    <w:rsid w:val="00F1674C"/>
    <w:rsid w:val="00F26F3A"/>
    <w:rsid w:val="00F27B35"/>
    <w:rsid w:val="00F46ABC"/>
    <w:rsid w:val="00F51752"/>
    <w:rsid w:val="00F519E1"/>
    <w:rsid w:val="00F51FE9"/>
    <w:rsid w:val="00F53C8F"/>
    <w:rsid w:val="00F5446F"/>
    <w:rsid w:val="00F56581"/>
    <w:rsid w:val="00F60E3E"/>
    <w:rsid w:val="00F676C8"/>
    <w:rsid w:val="00F721E0"/>
    <w:rsid w:val="00F74244"/>
    <w:rsid w:val="00F74B2D"/>
    <w:rsid w:val="00F800C8"/>
    <w:rsid w:val="00F847AD"/>
    <w:rsid w:val="00F8711D"/>
    <w:rsid w:val="00F902B9"/>
    <w:rsid w:val="00F92FE0"/>
    <w:rsid w:val="00F93869"/>
    <w:rsid w:val="00F95943"/>
    <w:rsid w:val="00F963C9"/>
    <w:rsid w:val="00FC0A25"/>
    <w:rsid w:val="00FC7318"/>
    <w:rsid w:val="00FD5656"/>
    <w:rsid w:val="00FE0638"/>
    <w:rsid w:val="00FE0B09"/>
    <w:rsid w:val="00FE0F3D"/>
    <w:rsid w:val="00FE1EC6"/>
    <w:rsid w:val="00FF1394"/>
    <w:rsid w:val="00FF6650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78D8D0"/>
  <w15:docId w15:val="{A8F41F89-3B85-40DD-BFB6-9982CA22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20AC9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A5DEB"/>
    <w:pPr>
      <w:keepNext/>
      <w:keepLines/>
      <w:numPr>
        <w:numId w:val="22"/>
      </w:numPr>
      <w:spacing w:before="360" w:after="80" w:line="259" w:lineRule="auto"/>
      <w:ind w:left="357" w:hanging="357"/>
      <w:outlineLvl w:val="0"/>
    </w:pPr>
    <w:rPr>
      <w:rFonts w:eastAsiaTheme="majorEastAsia" w:cstheme="majorBidi"/>
      <w:b/>
      <w:bCs/>
      <w:color w:val="007BC7"/>
      <w:kern w:val="2"/>
      <w:sz w:val="24"/>
      <w:lang w:eastAsia="en-US"/>
      <w14:ligatures w14:val="standardContextual"/>
    </w:rPr>
  </w:style>
  <w:style w:type="paragraph" w:styleId="Kop2">
    <w:name w:val="heading 2"/>
    <w:basedOn w:val="Standaard"/>
    <w:next w:val="Standaard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10595A"/>
    <w:pPr>
      <w:spacing w:before="80" w:after="80"/>
      <w:ind w:firstLine="227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link w:val="TitelChar"/>
    <w:uiPriority w:val="10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F1674C"/>
    <w:pPr>
      <w:spacing w:line="400" w:lineRule="atLeast"/>
    </w:pPr>
    <w:rPr>
      <w:b/>
      <w:sz w:val="14"/>
    </w:rPr>
  </w:style>
  <w:style w:type="table" w:styleId="Tabelraster">
    <w:name w:val="Table Grid"/>
    <w:basedOn w:val="Standaardtabel"/>
    <w:uiPriority w:val="59"/>
    <w:rsid w:val="00037AF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3C70B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C70B3"/>
    <w:rPr>
      <w:sz w:val="20"/>
      <w:szCs w:val="20"/>
    </w:rPr>
  </w:style>
  <w:style w:type="character" w:customStyle="1" w:styleId="TekstopmerkingChar">
    <w:name w:val="Tekst opmerking Char"/>
    <w:link w:val="Tekstopmerking"/>
    <w:rsid w:val="003C70B3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C70B3"/>
    <w:rPr>
      <w:b/>
      <w:bCs/>
    </w:rPr>
  </w:style>
  <w:style w:type="character" w:customStyle="1" w:styleId="OnderwerpvanopmerkingChar">
    <w:name w:val="Onderwerp van opmerking Char"/>
    <w:link w:val="Onderwerpvanopmerking"/>
    <w:rsid w:val="003C70B3"/>
    <w:rPr>
      <w:rFonts w:ascii="Verdana" w:hAnsi="Verdana"/>
      <w:b/>
      <w:bCs/>
    </w:rPr>
  </w:style>
  <w:style w:type="character" w:styleId="Nadruk">
    <w:name w:val="Emphasis"/>
    <w:uiPriority w:val="20"/>
    <w:qFormat/>
    <w:rsid w:val="00F27B35"/>
    <w:rPr>
      <w:i/>
      <w:iCs/>
    </w:rPr>
  </w:style>
  <w:style w:type="paragraph" w:styleId="Lijstalinea">
    <w:name w:val="List Paragraph"/>
    <w:basedOn w:val="Standaard"/>
    <w:uiPriority w:val="34"/>
    <w:qFormat/>
    <w:rsid w:val="000C205B"/>
    <w:pPr>
      <w:ind w:left="720"/>
      <w:contextualSpacing/>
    </w:pPr>
  </w:style>
  <w:style w:type="paragraph" w:customStyle="1" w:styleId="labeled">
    <w:name w:val="labeled"/>
    <w:basedOn w:val="Standaard"/>
    <w:rsid w:val="001147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Revisie">
    <w:name w:val="Revision"/>
    <w:hidden/>
    <w:uiPriority w:val="99"/>
    <w:semiHidden/>
    <w:rsid w:val="002F4F6B"/>
    <w:rPr>
      <w:rFonts w:ascii="Verdana" w:hAnsi="Verdana"/>
      <w:sz w:val="18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47C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5325BD"/>
    <w:rPr>
      <w:color w:val="800080" w:themeColor="followedHyperlink"/>
      <w:u w:val="single"/>
    </w:rPr>
  </w:style>
  <w:style w:type="character" w:customStyle="1" w:styleId="duurwoord">
    <w:name w:val="duur_woord"/>
    <w:basedOn w:val="Standaardalinea-lettertype"/>
    <w:rsid w:val="002A0B9D"/>
  </w:style>
  <w:style w:type="character" w:customStyle="1" w:styleId="TitelChar">
    <w:name w:val="Titel Char"/>
    <w:basedOn w:val="Standaardalinea-lettertype"/>
    <w:link w:val="Titel"/>
    <w:uiPriority w:val="10"/>
    <w:rsid w:val="00E5290A"/>
    <w:rPr>
      <w:rFonts w:ascii="Verdana" w:hAnsi="Verdana" w:cs="Arial"/>
      <w:bCs/>
      <w:kern w:val="28"/>
      <w:sz w:val="64"/>
      <w:szCs w:val="64"/>
    </w:rPr>
  </w:style>
  <w:style w:type="character" w:customStyle="1" w:styleId="KoptekstChar">
    <w:name w:val="Koptekst Char"/>
    <w:basedOn w:val="Standaardalinea-lettertype"/>
    <w:link w:val="Koptekst"/>
    <w:uiPriority w:val="99"/>
    <w:rsid w:val="00E5290A"/>
    <w:rPr>
      <w:rFonts w:ascii="Verdana" w:hAnsi="Verdana"/>
      <w:sz w:val="18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E5290A"/>
    <w:rPr>
      <w:rFonts w:ascii="Verdana" w:hAnsi="Verdana"/>
      <w:sz w:val="18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8A5DEB"/>
    <w:rPr>
      <w:rFonts w:ascii="Verdana" w:eastAsiaTheme="majorEastAsia" w:hAnsi="Verdana" w:cstheme="majorBidi"/>
      <w:b/>
      <w:bCs/>
      <w:color w:val="007BC7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rvo.nl/subsidies-financiering/innoveren-visserijtechniek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C86F-056C-4E1D-B538-4863F29496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18</TotalTime>
  <Pages>3</Pages>
  <Words>479</Words>
  <Characters>2927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Tussenrapport voor EMFAF-projecten</vt:lpstr>
    </vt:vector>
  </TitlesOfParts>
  <Company>Ministerie van EZ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Innoveren in visserijtechnieken</dc:title>
  <dc:creator>Rijksdienst voor Ondernemend Nederland</dc:creator>
  <cp:lastPrinted>2024-10-18T09:23:00Z</cp:lastPrinted>
  <dcterms:created xsi:type="dcterms:W3CDTF">2025-08-19T11:23:00Z</dcterms:created>
  <dcterms:modified xsi:type="dcterms:W3CDTF">2025-08-19T13:28:00Z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