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CFDF" w14:textId="77777777" w:rsidR="006F133E" w:rsidRDefault="006F133E">
      <w:pPr>
        <w:pStyle w:val="Kop1"/>
        <w:rPr>
          <w:rFonts w:ascii="Verdana" w:hAnsi="Verdana"/>
          <w:sz w:val="18"/>
          <w:szCs w:val="18"/>
          <w:lang w:val="nl-NL"/>
        </w:rPr>
      </w:pPr>
    </w:p>
    <w:p w14:paraId="29C22810" w14:textId="3CD4003B" w:rsidR="006F133E" w:rsidRPr="006F133E" w:rsidRDefault="006F133E" w:rsidP="006F133E">
      <w:pPr>
        <w:pStyle w:val="Titel"/>
        <w:pBdr>
          <w:bottom w:val="none" w:sz="0" w:space="0" w:color="auto"/>
        </w:pBdr>
        <w:spacing w:before="600" w:after="480"/>
        <w:rPr>
          <w:rFonts w:ascii="Verdana" w:hAnsi="Verdana"/>
          <w:b/>
          <w:bCs/>
          <w:color w:val="007BC7"/>
          <w:spacing w:val="-10"/>
          <w:sz w:val="48"/>
          <w:szCs w:val="48"/>
          <w:lang w:val="nl-NL"/>
          <w14:ligatures w14:val="standardContextual"/>
        </w:rPr>
      </w:pPr>
      <w:bookmarkStart w:id="0" w:name="_Hlk193972578"/>
      <w:bookmarkEnd w:id="0"/>
      <w:r w:rsidRPr="006F133E">
        <w:rPr>
          <w:rFonts w:ascii="Verdana" w:hAnsi="Verdana"/>
          <w:b/>
          <w:bCs/>
          <w:noProof/>
          <w:color w:val="007BC7"/>
          <w:spacing w:val="-10"/>
          <w:sz w:val="48"/>
          <w:szCs w:val="48"/>
          <w:lang w:val="nl-NL"/>
          <w14:ligatures w14:val="standardContextual"/>
        </w:rPr>
        <w:drawing>
          <wp:anchor distT="0" distB="0" distL="114300" distR="114300" simplePos="0" relativeHeight="251660288" behindDoc="0" locked="0" layoutInCell="1" allowOverlap="1" wp14:anchorId="6C48B061" wp14:editId="3BA35A6C">
            <wp:simplePos x="0" y="0"/>
            <wp:positionH relativeFrom="margin">
              <wp:posOffset>2635885</wp:posOffset>
            </wp:positionH>
            <wp:positionV relativeFrom="page">
              <wp:posOffset>21590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anchor>
        </w:drawing>
      </w:r>
      <w:r w:rsidRPr="006F133E">
        <w:rPr>
          <w:rFonts w:ascii="Verdana" w:hAnsi="Verdana"/>
          <w:b/>
          <w:bCs/>
          <w:noProof/>
          <w:color w:val="007BC7"/>
          <w:spacing w:val="-10"/>
          <w:sz w:val="48"/>
          <w:szCs w:val="48"/>
          <w:lang w:val="nl-NL"/>
          <w14:ligatures w14:val="standardContextual"/>
        </w:rPr>
        <w:drawing>
          <wp:anchor distT="0" distB="0" distL="114300" distR="114300" simplePos="0" relativeHeight="251659264" behindDoc="0" locked="0" layoutInCell="1" allowOverlap="1" wp14:anchorId="04D0AB58" wp14:editId="5449F4BB">
            <wp:simplePos x="0" y="0"/>
            <wp:positionH relativeFrom="column">
              <wp:posOffset>3079750</wp:posOffset>
            </wp:positionH>
            <wp:positionV relativeFrom="page">
              <wp:posOffset>21780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anchor>
        </w:drawing>
      </w:r>
      <w:bookmarkStart w:id="1" w:name="_Hlk182812773"/>
      <w:r w:rsidRPr="006F133E">
        <w:rPr>
          <w:rFonts w:ascii="Verdana" w:hAnsi="Verdana"/>
          <w:b/>
          <w:bCs/>
          <w:color w:val="007BC7"/>
          <w:spacing w:val="-10"/>
          <w:sz w:val="48"/>
          <w:szCs w:val="48"/>
          <w:lang w:val="nl-NL"/>
          <w14:ligatures w14:val="standardContextual"/>
        </w:rPr>
        <w:t xml:space="preserve">Format </w:t>
      </w:r>
      <w:r>
        <w:rPr>
          <w:rFonts w:ascii="Verdana" w:hAnsi="Verdana"/>
          <w:b/>
          <w:bCs/>
          <w:color w:val="007BC7"/>
          <w:spacing w:val="-10"/>
          <w:sz w:val="48"/>
          <w:szCs w:val="48"/>
          <w:lang w:val="nl-NL"/>
          <w14:ligatures w14:val="standardContextual"/>
        </w:rPr>
        <w:t>samenwerkingsovereenkomst</w:t>
      </w:r>
    </w:p>
    <w:p w14:paraId="1887A6FC" w14:textId="77777777" w:rsidR="006F133E" w:rsidRPr="006F133E" w:rsidRDefault="006F133E" w:rsidP="006F133E">
      <w:pPr>
        <w:pStyle w:val="Titel"/>
        <w:pBdr>
          <w:bottom w:val="none" w:sz="0" w:space="0" w:color="auto"/>
        </w:pBdr>
        <w:spacing w:before="600" w:after="480"/>
        <w:rPr>
          <w:rFonts w:ascii="Verdana" w:hAnsi="Verdana"/>
          <w:b/>
          <w:bCs/>
          <w:color w:val="007BC7"/>
          <w:spacing w:val="-10"/>
          <w:sz w:val="40"/>
          <w:szCs w:val="40"/>
          <w:lang w:val="nl-NL"/>
          <w14:ligatures w14:val="standardContextual"/>
        </w:rPr>
      </w:pPr>
      <w:r w:rsidRPr="006F133E">
        <w:rPr>
          <w:rFonts w:ascii="Verdana" w:hAnsi="Verdana"/>
          <w:b/>
          <w:bCs/>
          <w:color w:val="007BC7"/>
          <w:spacing w:val="-10"/>
          <w:sz w:val="40"/>
          <w:szCs w:val="40"/>
          <w:lang w:val="nl-NL"/>
          <w14:ligatures w14:val="standardContextual"/>
        </w:rPr>
        <w:t>Innoveren in visserijtechnieken</w:t>
      </w:r>
    </w:p>
    <w:p w14:paraId="6EF3B227" w14:textId="18C2CD73" w:rsidR="006F133E" w:rsidRPr="00C95BB2" w:rsidRDefault="006F133E"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 xml:space="preserve">U wilt de subsidie Innoveren in visserijtechnieken aanvragen. Met uw aanvraag stuurt u een samenwerkingsovereenkomst mee. Hierin beschrijft u wie de deelnemers zijn en hoe u voor het innovatieve project gaat samenwerken. </w:t>
      </w:r>
      <w:bookmarkEnd w:id="1"/>
    </w:p>
    <w:p w14:paraId="1D1547C5" w14:textId="77777777" w:rsidR="006F133E" w:rsidRPr="00C95BB2" w:rsidRDefault="006F133E" w:rsidP="00C95BB2">
      <w:pPr>
        <w:spacing w:after="0" w:line="240" w:lineRule="atLeast"/>
        <w:rPr>
          <w:rFonts w:ascii="Verdana" w:eastAsia="Times New Roman" w:hAnsi="Verdana" w:cs="Times New Roman"/>
          <w:bCs/>
          <w:sz w:val="18"/>
          <w:szCs w:val="18"/>
          <w:lang w:val="nl-NL" w:eastAsia="nl-NL"/>
        </w:rPr>
      </w:pPr>
    </w:p>
    <w:p w14:paraId="428AA534" w14:textId="6DDFB0CB" w:rsidR="006F133E" w:rsidRPr="00C95BB2" w:rsidRDefault="006F133E"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U kunt voor de overeenkomst dit format gebruiken. U mag ook zelf een overeenkomst maken, u kunt dit document dan gebruiken om te zien welke onderwerpen belangrijk zijn om te beschrijven.</w:t>
      </w:r>
    </w:p>
    <w:p w14:paraId="16067B68" w14:textId="77777777" w:rsidR="006F133E" w:rsidRPr="00C95BB2" w:rsidRDefault="006F133E" w:rsidP="00C95BB2">
      <w:pPr>
        <w:spacing w:after="0" w:line="240" w:lineRule="atLeast"/>
        <w:rPr>
          <w:rFonts w:ascii="Verdana" w:eastAsia="Times New Roman" w:hAnsi="Verdana" w:cs="Times New Roman"/>
          <w:bCs/>
          <w:sz w:val="18"/>
          <w:szCs w:val="18"/>
          <w:lang w:val="nl-NL" w:eastAsia="nl-NL"/>
        </w:rPr>
      </w:pPr>
    </w:p>
    <w:p w14:paraId="11B8F45D" w14:textId="77777777" w:rsidR="006F133E" w:rsidRPr="00C95BB2" w:rsidRDefault="006F133E" w:rsidP="00C95BB2">
      <w:pPr>
        <w:spacing w:after="0" w:line="240" w:lineRule="atLeast"/>
        <w:rPr>
          <w:rFonts w:ascii="Verdana" w:eastAsia="Times New Roman" w:hAnsi="Verdana" w:cs="Times New Roman"/>
          <w:b/>
          <w:sz w:val="18"/>
          <w:szCs w:val="18"/>
          <w:lang w:val="nl-NL" w:eastAsia="nl-NL"/>
        </w:rPr>
      </w:pPr>
      <w:r w:rsidRPr="00C95BB2">
        <w:rPr>
          <w:rFonts w:ascii="Verdana" w:eastAsia="Times New Roman" w:hAnsi="Verdana" w:cs="Times New Roman"/>
          <w:b/>
          <w:sz w:val="18"/>
          <w:szCs w:val="18"/>
          <w:lang w:val="nl-NL" w:eastAsia="nl-NL"/>
        </w:rPr>
        <w:t>Meer informatie</w:t>
      </w:r>
    </w:p>
    <w:p w14:paraId="7F83545F" w14:textId="03809371" w:rsidR="006F133E" w:rsidRPr="00C95BB2" w:rsidRDefault="006F133E" w:rsidP="00C95BB2">
      <w:pPr>
        <w:spacing w:after="0" w:line="240" w:lineRule="atLeast"/>
        <w:rPr>
          <w:rFonts w:ascii="Verdana" w:eastAsia="Times New Roman" w:hAnsi="Verdana" w:cs="Times New Roman"/>
          <w:bCs/>
          <w:sz w:val="18"/>
          <w:szCs w:val="18"/>
          <w:lang w:val="nl-NL" w:eastAsia="nl-NL"/>
        </w:rPr>
      </w:pPr>
      <w:bookmarkStart w:id="2" w:name="bmBegin"/>
      <w:bookmarkEnd w:id="2"/>
      <w:r w:rsidRPr="00C95BB2">
        <w:rPr>
          <w:rFonts w:ascii="Verdana" w:eastAsia="Times New Roman" w:hAnsi="Verdana" w:cs="Times New Roman"/>
          <w:bCs/>
          <w:sz w:val="18"/>
          <w:szCs w:val="18"/>
          <w:lang w:val="nl-NL" w:eastAsia="nl-NL"/>
        </w:rPr>
        <w:t xml:space="preserve">U leest meer over de subsidie op </w:t>
      </w:r>
      <w:hyperlink r:id="rId10" w:history="1">
        <w:r w:rsidRPr="00C95BB2">
          <w:rPr>
            <w:rStyle w:val="Hyperlink"/>
            <w:rFonts w:ascii="Verdana" w:eastAsia="Times New Roman" w:hAnsi="Verdana" w:cs="Times New Roman"/>
            <w:bCs/>
            <w:sz w:val="18"/>
            <w:szCs w:val="18"/>
            <w:lang w:val="nl-NL" w:eastAsia="nl-NL"/>
          </w:rPr>
          <w:t>www.rvo.nl/innoveren-visserijtechnieken</w:t>
        </w:r>
      </w:hyperlink>
      <w:r w:rsidRPr="00C95BB2">
        <w:rPr>
          <w:rFonts w:ascii="Verdana" w:eastAsia="Times New Roman" w:hAnsi="Verdana" w:cs="Times New Roman"/>
          <w:bCs/>
          <w:sz w:val="18"/>
          <w:szCs w:val="18"/>
          <w:lang w:val="nl-NL" w:eastAsia="nl-NL"/>
        </w:rPr>
        <w:t>.</w:t>
      </w:r>
    </w:p>
    <w:p w14:paraId="1BB352C4" w14:textId="77777777" w:rsidR="006F133E" w:rsidRDefault="006F133E" w:rsidP="00C95BB2">
      <w:pPr>
        <w:spacing w:after="0" w:line="240" w:lineRule="atLeast"/>
        <w:rPr>
          <w:rFonts w:ascii="Verdana" w:eastAsia="Times New Roman" w:hAnsi="Verdana" w:cs="Times New Roman"/>
          <w:bCs/>
          <w:sz w:val="18"/>
          <w:szCs w:val="18"/>
          <w:lang w:val="nl-NL" w:eastAsia="nl-NL"/>
        </w:rPr>
      </w:pPr>
    </w:p>
    <w:p w14:paraId="6C65D80E" w14:textId="13F9CDBA" w:rsidR="00A948B5" w:rsidRPr="00235C62" w:rsidRDefault="00A948B5" w:rsidP="00A948B5">
      <w:pPr>
        <w:spacing w:after="0" w:line="240" w:lineRule="atLeast"/>
        <w:rPr>
          <w:rFonts w:ascii="Verdana" w:eastAsia="Times New Roman" w:hAnsi="Verdana" w:cs="Times New Roman"/>
          <w:b/>
          <w:sz w:val="18"/>
          <w:szCs w:val="18"/>
          <w:lang w:val="nl-NL" w:eastAsia="nl-NL"/>
        </w:rPr>
      </w:pPr>
      <w:r w:rsidRPr="00235C62">
        <w:rPr>
          <w:rFonts w:ascii="Verdana" w:eastAsia="Times New Roman" w:hAnsi="Verdana" w:cs="Times New Roman"/>
          <w:b/>
          <w:sz w:val="18"/>
          <w:szCs w:val="18"/>
          <w:lang w:val="nl-NL" w:eastAsia="nl-NL"/>
        </w:rPr>
        <w:t>Titel project</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A948B5" w:rsidRPr="00235C62" w14:paraId="1CDECD80" w14:textId="77777777" w:rsidTr="00A948B5">
        <w:trPr>
          <w:trHeight w:val="289"/>
        </w:trPr>
        <w:tc>
          <w:tcPr>
            <w:tcW w:w="9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A1E70EC" w14:textId="5F5CD4A4" w:rsidR="00A948B5" w:rsidRPr="00235C62" w:rsidRDefault="00A948B5" w:rsidP="007819E5">
            <w:pPr>
              <w:spacing w:line="240" w:lineRule="exact"/>
              <w:rPr>
                <w:rFonts w:ascii="Verdana" w:hAnsi="Verdana"/>
                <w:sz w:val="18"/>
                <w:szCs w:val="18"/>
                <w:lang w:val="nl-NL"/>
              </w:rPr>
            </w:pPr>
            <w:permStart w:id="924415652" w:edGrp="everyone"/>
            <w:permEnd w:id="924415652"/>
          </w:p>
        </w:tc>
      </w:tr>
    </w:tbl>
    <w:p w14:paraId="17339871" w14:textId="77777777" w:rsidR="00A948B5" w:rsidRPr="00235C62" w:rsidRDefault="00A948B5" w:rsidP="00A948B5">
      <w:pPr>
        <w:spacing w:after="0" w:line="240" w:lineRule="atLeast"/>
        <w:rPr>
          <w:rFonts w:ascii="Verdana" w:eastAsia="Times New Roman" w:hAnsi="Verdana" w:cs="Times New Roman"/>
          <w:b/>
          <w:sz w:val="18"/>
          <w:szCs w:val="18"/>
          <w:lang w:val="nl-NL" w:eastAsia="nl-NL"/>
        </w:rPr>
      </w:pPr>
    </w:p>
    <w:p w14:paraId="41CDFE9B" w14:textId="0FB12717" w:rsidR="00A948B5" w:rsidRPr="00235C62" w:rsidRDefault="00A948B5" w:rsidP="00A948B5">
      <w:pPr>
        <w:spacing w:after="0" w:line="240" w:lineRule="atLeast"/>
        <w:rPr>
          <w:rFonts w:ascii="Verdana" w:eastAsia="Times New Roman" w:hAnsi="Verdana" w:cs="Times New Roman"/>
          <w:b/>
          <w:sz w:val="18"/>
          <w:szCs w:val="18"/>
          <w:lang w:val="nl-NL" w:eastAsia="nl-NL"/>
        </w:rPr>
      </w:pPr>
      <w:r w:rsidRPr="00235C62">
        <w:rPr>
          <w:rFonts w:ascii="Verdana" w:eastAsia="Times New Roman" w:hAnsi="Verdana" w:cs="Times New Roman"/>
          <w:b/>
          <w:sz w:val="18"/>
          <w:szCs w:val="18"/>
          <w:lang w:val="nl-NL" w:eastAsia="nl-NL"/>
        </w:rPr>
        <w:t>Datum</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A948B5" w:rsidRPr="00235C62" w14:paraId="158A5CE8" w14:textId="77777777" w:rsidTr="007819E5">
        <w:trPr>
          <w:trHeight w:val="289"/>
        </w:trPr>
        <w:tc>
          <w:tcPr>
            <w:tcW w:w="9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6AD6863" w14:textId="6F2A406B" w:rsidR="00A948B5" w:rsidRPr="00235C62" w:rsidRDefault="00A948B5" w:rsidP="007819E5">
            <w:pPr>
              <w:spacing w:line="240" w:lineRule="exact"/>
              <w:rPr>
                <w:rFonts w:ascii="Verdana" w:hAnsi="Verdana"/>
                <w:sz w:val="18"/>
                <w:szCs w:val="18"/>
                <w:lang w:val="nl-NL"/>
              </w:rPr>
            </w:pPr>
            <w:permStart w:id="2003763616" w:edGrp="everyone"/>
            <w:permEnd w:id="2003763616"/>
          </w:p>
        </w:tc>
      </w:tr>
    </w:tbl>
    <w:p w14:paraId="6F0F7735" w14:textId="2F9851DE" w:rsidR="00A948B5" w:rsidRPr="00235C62" w:rsidRDefault="00A948B5" w:rsidP="00A948B5">
      <w:pPr>
        <w:spacing w:after="0" w:line="240" w:lineRule="atLeast"/>
        <w:rPr>
          <w:rFonts w:ascii="Verdana" w:eastAsia="Times New Roman" w:hAnsi="Verdana" w:cs="Times New Roman"/>
          <w:bCs/>
          <w:sz w:val="18"/>
          <w:szCs w:val="18"/>
          <w:lang w:val="nl-NL" w:eastAsia="nl-NL"/>
        </w:rPr>
      </w:pPr>
    </w:p>
    <w:p w14:paraId="0189856C" w14:textId="77777777" w:rsidR="00A948B5" w:rsidRDefault="00A948B5">
      <w:pPr>
        <w:rPr>
          <w:rFonts w:ascii="Verdana" w:eastAsia="Times New Roman" w:hAnsi="Verdana" w:cs="Times New Roman"/>
          <w:bCs/>
          <w:sz w:val="18"/>
          <w:szCs w:val="18"/>
          <w:lang w:val="nl-NL" w:eastAsia="nl-NL"/>
        </w:rPr>
      </w:pPr>
      <w:r>
        <w:rPr>
          <w:rFonts w:ascii="Verdana" w:eastAsia="Times New Roman" w:hAnsi="Verdana" w:cs="Times New Roman"/>
          <w:bCs/>
          <w:sz w:val="18"/>
          <w:szCs w:val="18"/>
          <w:lang w:val="nl-NL" w:eastAsia="nl-NL"/>
        </w:rPr>
        <w:br w:type="page"/>
      </w:r>
    </w:p>
    <w:p w14:paraId="60A0F3E5" w14:textId="58632857" w:rsidR="00C95BB2" w:rsidRPr="00C95BB2" w:rsidRDefault="00C95BB2" w:rsidP="00A948B5">
      <w:pPr>
        <w:pStyle w:val="Kop1"/>
        <w:numPr>
          <w:ilvl w:val="0"/>
          <w:numId w:val="11"/>
        </w:numPr>
        <w:spacing w:before="360" w:after="80" w:line="259" w:lineRule="auto"/>
        <w:rPr>
          <w:rFonts w:ascii="Verdana" w:hAnsi="Verdana"/>
          <w:color w:val="007BC7"/>
          <w:kern w:val="2"/>
          <w:sz w:val="24"/>
          <w:szCs w:val="24"/>
          <w:lang w:val="nl-NL"/>
          <w14:ligatures w14:val="standardContextual"/>
        </w:rPr>
      </w:pPr>
      <w:r w:rsidRPr="00C95BB2">
        <w:rPr>
          <w:rFonts w:ascii="Verdana" w:hAnsi="Verdana"/>
          <w:color w:val="007BC7"/>
          <w:kern w:val="2"/>
          <w:sz w:val="24"/>
          <w:szCs w:val="24"/>
          <w:lang w:val="nl-NL"/>
          <w14:ligatures w14:val="standardContextual"/>
        </w:rPr>
        <w:lastRenderedPageBreak/>
        <w:t>Deelnemers</w:t>
      </w:r>
      <w:r w:rsidR="00A948B5">
        <w:rPr>
          <w:rFonts w:ascii="Verdana" w:hAnsi="Verdana"/>
          <w:color w:val="007BC7"/>
          <w:kern w:val="2"/>
          <w:sz w:val="24"/>
          <w:szCs w:val="24"/>
          <w:lang w:val="nl-NL"/>
          <w14:ligatures w14:val="standardContextual"/>
        </w:rPr>
        <w:t xml:space="preserve"> samenwerkingsverband</w:t>
      </w:r>
    </w:p>
    <w:p w14:paraId="4CACB249" w14:textId="7C14A88B" w:rsidR="00C95BB2" w:rsidRPr="00C95BB2" w:rsidRDefault="00C95BB2" w:rsidP="00C95BB2">
      <w:pPr>
        <w:spacing w:after="0"/>
        <w:rPr>
          <w:rFonts w:ascii="Verdana" w:hAnsi="Verdana"/>
          <w:bCs/>
          <w:sz w:val="18"/>
          <w:szCs w:val="18"/>
          <w:lang w:val="nl-NL"/>
        </w:rPr>
      </w:pPr>
      <w:r w:rsidRPr="00A948B5">
        <w:rPr>
          <w:rFonts w:ascii="Verdana" w:hAnsi="Verdana"/>
          <w:bCs/>
          <w:sz w:val="18"/>
          <w:szCs w:val="18"/>
          <w:lang w:val="nl-NL"/>
        </w:rPr>
        <w:t xml:space="preserve">Geef aan welke organisaties in het samenwerkingsverband zitten. Geef ook aan wat voor type organisaties dit zijn. Er zijn 5 type organisaties: </w:t>
      </w:r>
      <w:r w:rsidRPr="00C95BB2">
        <w:rPr>
          <w:rFonts w:ascii="Verdana" w:hAnsi="Verdana"/>
          <w:bCs/>
          <w:sz w:val="18"/>
          <w:szCs w:val="18"/>
          <w:lang w:val="nl-NL"/>
        </w:rPr>
        <w:t>onderzoeksorganisatie, visserijonderneming, visserijorganisatie, algemeen nut beogende instelling en marktdeelnemer</w:t>
      </w:r>
      <w:r>
        <w:rPr>
          <w:rFonts w:ascii="Verdana" w:hAnsi="Verdana"/>
          <w:bCs/>
          <w:sz w:val="18"/>
          <w:szCs w:val="18"/>
          <w:lang w:val="nl-NL"/>
        </w:rPr>
        <w:t xml:space="preserve">. De eerste deelnemer is ook de penvoerder van het samenwerkingsverband. </w:t>
      </w:r>
    </w:p>
    <w:tbl>
      <w:tblPr>
        <w:tblStyle w:val="Tabelraster"/>
        <w:tblW w:w="94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2"/>
        <w:gridCol w:w="2268"/>
        <w:gridCol w:w="2127"/>
        <w:gridCol w:w="2205"/>
        <w:gridCol w:w="2324"/>
      </w:tblGrid>
      <w:tr w:rsidR="00A948B5" w:rsidRPr="00C95BB2" w14:paraId="5F7F492D" w14:textId="14146F83" w:rsidTr="006E3485">
        <w:trPr>
          <w:cantSplit/>
          <w:trHeight w:val="289"/>
        </w:trPr>
        <w:tc>
          <w:tcPr>
            <w:tcW w:w="562" w:type="dxa"/>
            <w:shd w:val="clear" w:color="auto" w:fill="007BC7"/>
          </w:tcPr>
          <w:p w14:paraId="6D1CBCBC" w14:textId="51ACBD11" w:rsidR="00A948B5" w:rsidRDefault="00A948B5" w:rsidP="00C95BB2">
            <w:pPr>
              <w:rPr>
                <w:rFonts w:ascii="Verdana" w:hAnsi="Verdana"/>
                <w:b/>
                <w:color w:val="FFFFFF" w:themeColor="background1"/>
                <w:sz w:val="18"/>
                <w:szCs w:val="18"/>
              </w:rPr>
            </w:pPr>
            <w:r>
              <w:rPr>
                <w:rFonts w:ascii="Verdana" w:hAnsi="Verdana"/>
                <w:b/>
                <w:color w:val="FFFFFF" w:themeColor="background1"/>
                <w:sz w:val="18"/>
                <w:szCs w:val="18"/>
              </w:rPr>
              <w:t>Nr.</w:t>
            </w:r>
          </w:p>
        </w:tc>
        <w:tc>
          <w:tcPr>
            <w:tcW w:w="2268" w:type="dxa"/>
            <w:shd w:val="clear" w:color="auto" w:fill="007BC7"/>
          </w:tcPr>
          <w:p w14:paraId="18407735" w14:textId="3DE0B705" w:rsidR="00A948B5" w:rsidRPr="00C95BB2" w:rsidRDefault="00A948B5" w:rsidP="00C95BB2">
            <w:pPr>
              <w:rPr>
                <w:rFonts w:ascii="Verdana" w:hAnsi="Verdana"/>
                <w:b/>
                <w:color w:val="FFFFFF" w:themeColor="background1"/>
                <w:sz w:val="18"/>
                <w:szCs w:val="18"/>
              </w:rPr>
            </w:pPr>
            <w:r>
              <w:rPr>
                <w:rFonts w:ascii="Verdana" w:hAnsi="Verdana"/>
                <w:b/>
                <w:color w:val="FFFFFF" w:themeColor="background1"/>
                <w:sz w:val="18"/>
                <w:szCs w:val="18"/>
              </w:rPr>
              <w:t>Naam bedrijf</w:t>
            </w:r>
          </w:p>
        </w:tc>
        <w:tc>
          <w:tcPr>
            <w:tcW w:w="2127" w:type="dxa"/>
            <w:shd w:val="clear" w:color="auto" w:fill="007BC7"/>
          </w:tcPr>
          <w:p w14:paraId="7C29FA2D" w14:textId="6FA896C9" w:rsidR="00A948B5" w:rsidRPr="00C95BB2" w:rsidRDefault="00A948B5" w:rsidP="00C95BB2">
            <w:pPr>
              <w:rPr>
                <w:rFonts w:ascii="Verdana" w:hAnsi="Verdana"/>
                <w:b/>
                <w:color w:val="FFFFFF" w:themeColor="background1"/>
                <w:sz w:val="18"/>
                <w:szCs w:val="18"/>
              </w:rPr>
            </w:pPr>
            <w:r>
              <w:rPr>
                <w:rFonts w:ascii="Verdana" w:hAnsi="Verdana"/>
                <w:b/>
                <w:color w:val="FFFFFF" w:themeColor="background1"/>
                <w:sz w:val="18"/>
                <w:szCs w:val="18"/>
              </w:rPr>
              <w:t>Contactpersoon</w:t>
            </w:r>
          </w:p>
        </w:tc>
        <w:tc>
          <w:tcPr>
            <w:tcW w:w="2205" w:type="dxa"/>
            <w:shd w:val="clear" w:color="auto" w:fill="007BC7"/>
          </w:tcPr>
          <w:p w14:paraId="716F8CF3" w14:textId="78F108D0" w:rsidR="00A948B5" w:rsidRPr="00C95BB2" w:rsidRDefault="00A948B5" w:rsidP="00C95BB2">
            <w:pPr>
              <w:rPr>
                <w:rFonts w:ascii="Verdana" w:hAnsi="Verdana"/>
                <w:b/>
                <w:color w:val="FFFFFF" w:themeColor="background1"/>
                <w:sz w:val="18"/>
                <w:szCs w:val="18"/>
              </w:rPr>
            </w:pPr>
            <w:r>
              <w:rPr>
                <w:rFonts w:ascii="Verdana" w:hAnsi="Verdana"/>
                <w:b/>
                <w:color w:val="FFFFFF" w:themeColor="background1"/>
                <w:sz w:val="18"/>
                <w:szCs w:val="18"/>
              </w:rPr>
              <w:t>KVK-nummer</w:t>
            </w:r>
          </w:p>
        </w:tc>
        <w:tc>
          <w:tcPr>
            <w:tcW w:w="2324" w:type="dxa"/>
            <w:shd w:val="clear" w:color="auto" w:fill="007BC7"/>
          </w:tcPr>
          <w:p w14:paraId="6F06B0AE" w14:textId="403A9148" w:rsidR="00A948B5" w:rsidRPr="00C95BB2" w:rsidRDefault="00A948B5" w:rsidP="00C95BB2">
            <w:pPr>
              <w:rPr>
                <w:rFonts w:ascii="Verdana" w:hAnsi="Verdana"/>
                <w:b/>
                <w:color w:val="FFFFFF" w:themeColor="background1"/>
                <w:sz w:val="18"/>
                <w:szCs w:val="18"/>
              </w:rPr>
            </w:pPr>
            <w:r>
              <w:rPr>
                <w:rFonts w:ascii="Verdana" w:hAnsi="Verdana"/>
                <w:b/>
                <w:color w:val="FFFFFF" w:themeColor="background1"/>
                <w:sz w:val="18"/>
                <w:szCs w:val="18"/>
              </w:rPr>
              <w:t xml:space="preserve">Type </w:t>
            </w:r>
            <w:proofErr w:type="spellStart"/>
            <w:r w:rsidR="009B282A">
              <w:rPr>
                <w:rFonts w:ascii="Verdana" w:hAnsi="Verdana"/>
                <w:b/>
                <w:color w:val="FFFFFF" w:themeColor="background1"/>
                <w:sz w:val="18"/>
                <w:szCs w:val="18"/>
              </w:rPr>
              <w:t>organisatie</w:t>
            </w:r>
            <w:proofErr w:type="spellEnd"/>
          </w:p>
        </w:tc>
      </w:tr>
    </w:tbl>
    <w:p w14:paraId="312729C7" w14:textId="77777777" w:rsidR="00C95BB2" w:rsidRPr="00C95BB2" w:rsidRDefault="00C95BB2" w:rsidP="00C95BB2">
      <w:pPr>
        <w:spacing w:after="0" w:line="20" w:lineRule="exact"/>
        <w:rPr>
          <w:rFonts w:ascii="Verdana" w:hAnsi="Verdana"/>
          <w:bCs/>
          <w:sz w:val="18"/>
          <w:szCs w:val="18"/>
        </w:rPr>
      </w:pP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4A0" w:firstRow="1" w:lastRow="0" w:firstColumn="1" w:lastColumn="0" w:noHBand="0" w:noVBand="1"/>
      </w:tblPr>
      <w:tblGrid>
        <w:gridCol w:w="562"/>
        <w:gridCol w:w="2197"/>
        <w:gridCol w:w="2197"/>
        <w:gridCol w:w="2197"/>
        <w:gridCol w:w="2198"/>
      </w:tblGrid>
      <w:tr w:rsidR="00A948B5" w:rsidRPr="00C95BB2" w14:paraId="158EC8E1" w14:textId="7AD72984" w:rsidTr="006E3485">
        <w:trPr>
          <w:cantSplit/>
          <w:trHeight w:val="289"/>
        </w:trPr>
        <w:tc>
          <w:tcPr>
            <w:tcW w:w="562" w:type="dxa"/>
            <w:shd w:val="clear" w:color="auto" w:fill="FBFBFB"/>
          </w:tcPr>
          <w:p w14:paraId="7FE06784" w14:textId="0EECC79C" w:rsidR="00A948B5" w:rsidRPr="00C95BB2" w:rsidRDefault="00A948B5" w:rsidP="00C95BB2">
            <w:pPr>
              <w:rPr>
                <w:rFonts w:ascii="Verdana" w:hAnsi="Verdana"/>
                <w:bCs/>
                <w:sz w:val="18"/>
                <w:szCs w:val="18"/>
              </w:rPr>
            </w:pPr>
            <w:permStart w:id="1029516695" w:edGrp="everyone"/>
            <w:r>
              <w:rPr>
                <w:rFonts w:ascii="Verdana" w:hAnsi="Verdana"/>
                <w:bCs/>
                <w:sz w:val="18"/>
                <w:szCs w:val="18"/>
              </w:rPr>
              <w:t>1</w:t>
            </w:r>
          </w:p>
        </w:tc>
        <w:tc>
          <w:tcPr>
            <w:tcW w:w="2197" w:type="dxa"/>
            <w:shd w:val="clear" w:color="auto" w:fill="FBFBFB"/>
          </w:tcPr>
          <w:p w14:paraId="467A7662" w14:textId="2E6F536E" w:rsidR="00A948B5" w:rsidRPr="00C95BB2" w:rsidRDefault="00A948B5" w:rsidP="00C95BB2">
            <w:pPr>
              <w:rPr>
                <w:rFonts w:ascii="Verdana" w:hAnsi="Verdana"/>
                <w:bCs/>
                <w:sz w:val="18"/>
                <w:szCs w:val="18"/>
              </w:rPr>
            </w:pPr>
          </w:p>
        </w:tc>
        <w:tc>
          <w:tcPr>
            <w:tcW w:w="2197" w:type="dxa"/>
            <w:shd w:val="clear" w:color="auto" w:fill="FBFBFB"/>
          </w:tcPr>
          <w:p w14:paraId="631C6531" w14:textId="77777777" w:rsidR="00A948B5" w:rsidRPr="00C95BB2" w:rsidRDefault="00A948B5" w:rsidP="00C95BB2">
            <w:pPr>
              <w:rPr>
                <w:rFonts w:ascii="Verdana" w:hAnsi="Verdana"/>
                <w:bCs/>
                <w:sz w:val="18"/>
                <w:szCs w:val="18"/>
              </w:rPr>
            </w:pPr>
          </w:p>
        </w:tc>
        <w:tc>
          <w:tcPr>
            <w:tcW w:w="2197" w:type="dxa"/>
            <w:shd w:val="clear" w:color="auto" w:fill="FBFBFB"/>
          </w:tcPr>
          <w:p w14:paraId="5362EF9A" w14:textId="77777777" w:rsidR="00A948B5" w:rsidRPr="00C95BB2" w:rsidRDefault="00A948B5" w:rsidP="00C95BB2">
            <w:pPr>
              <w:rPr>
                <w:rFonts w:ascii="Verdana" w:hAnsi="Verdana"/>
                <w:bCs/>
                <w:sz w:val="18"/>
                <w:szCs w:val="18"/>
              </w:rPr>
            </w:pPr>
          </w:p>
        </w:tc>
        <w:tc>
          <w:tcPr>
            <w:tcW w:w="2198" w:type="dxa"/>
            <w:shd w:val="clear" w:color="auto" w:fill="FBFBFB"/>
          </w:tcPr>
          <w:p w14:paraId="2B609854" w14:textId="77777777" w:rsidR="00A948B5" w:rsidRPr="00C95BB2" w:rsidRDefault="00A948B5" w:rsidP="00C95BB2">
            <w:pPr>
              <w:rPr>
                <w:rFonts w:ascii="Verdana" w:hAnsi="Verdana"/>
                <w:bCs/>
                <w:sz w:val="18"/>
                <w:szCs w:val="18"/>
              </w:rPr>
            </w:pPr>
          </w:p>
        </w:tc>
      </w:tr>
      <w:tr w:rsidR="00A948B5" w:rsidRPr="00C95BB2" w14:paraId="4AEB6DA6" w14:textId="33C08D3B" w:rsidTr="006E3485">
        <w:trPr>
          <w:cantSplit/>
          <w:trHeight w:val="289"/>
        </w:trPr>
        <w:tc>
          <w:tcPr>
            <w:tcW w:w="562" w:type="dxa"/>
            <w:shd w:val="clear" w:color="auto" w:fill="FBFBFB"/>
          </w:tcPr>
          <w:p w14:paraId="410F6A08" w14:textId="2CB251E3" w:rsidR="00A948B5" w:rsidRPr="00C95BB2" w:rsidRDefault="00A948B5" w:rsidP="00C95BB2">
            <w:pPr>
              <w:rPr>
                <w:rFonts w:ascii="Verdana" w:hAnsi="Verdana"/>
                <w:bCs/>
                <w:sz w:val="18"/>
                <w:szCs w:val="18"/>
              </w:rPr>
            </w:pPr>
            <w:r>
              <w:rPr>
                <w:rFonts w:ascii="Verdana" w:hAnsi="Verdana"/>
                <w:bCs/>
                <w:sz w:val="18"/>
                <w:szCs w:val="18"/>
              </w:rPr>
              <w:t>2</w:t>
            </w:r>
          </w:p>
        </w:tc>
        <w:tc>
          <w:tcPr>
            <w:tcW w:w="2197" w:type="dxa"/>
            <w:shd w:val="clear" w:color="auto" w:fill="FBFBFB"/>
          </w:tcPr>
          <w:p w14:paraId="21BD22BA" w14:textId="5EF03ADF" w:rsidR="00A948B5" w:rsidRPr="00C95BB2" w:rsidRDefault="00A948B5" w:rsidP="00C95BB2">
            <w:pPr>
              <w:rPr>
                <w:rFonts w:ascii="Verdana" w:hAnsi="Verdana"/>
                <w:bCs/>
                <w:sz w:val="18"/>
                <w:szCs w:val="18"/>
              </w:rPr>
            </w:pPr>
          </w:p>
        </w:tc>
        <w:tc>
          <w:tcPr>
            <w:tcW w:w="2197" w:type="dxa"/>
            <w:shd w:val="clear" w:color="auto" w:fill="FBFBFB"/>
          </w:tcPr>
          <w:p w14:paraId="6FE9FBE1" w14:textId="77777777" w:rsidR="00A948B5" w:rsidRPr="00C95BB2" w:rsidRDefault="00A948B5" w:rsidP="00C95BB2">
            <w:pPr>
              <w:rPr>
                <w:rFonts w:ascii="Verdana" w:hAnsi="Verdana"/>
                <w:bCs/>
                <w:sz w:val="18"/>
                <w:szCs w:val="18"/>
              </w:rPr>
            </w:pPr>
          </w:p>
        </w:tc>
        <w:tc>
          <w:tcPr>
            <w:tcW w:w="2197" w:type="dxa"/>
            <w:shd w:val="clear" w:color="auto" w:fill="FBFBFB"/>
          </w:tcPr>
          <w:p w14:paraId="7E70DD6C" w14:textId="77777777" w:rsidR="00A948B5" w:rsidRPr="00C95BB2" w:rsidRDefault="00A948B5" w:rsidP="00C95BB2">
            <w:pPr>
              <w:rPr>
                <w:rFonts w:ascii="Verdana" w:hAnsi="Verdana"/>
                <w:bCs/>
                <w:sz w:val="18"/>
                <w:szCs w:val="18"/>
              </w:rPr>
            </w:pPr>
          </w:p>
        </w:tc>
        <w:tc>
          <w:tcPr>
            <w:tcW w:w="2198" w:type="dxa"/>
            <w:shd w:val="clear" w:color="auto" w:fill="FBFBFB"/>
          </w:tcPr>
          <w:p w14:paraId="7CF6EB8B" w14:textId="77777777" w:rsidR="00A948B5" w:rsidRPr="00C95BB2" w:rsidRDefault="00A948B5" w:rsidP="00C95BB2">
            <w:pPr>
              <w:rPr>
                <w:rFonts w:ascii="Verdana" w:hAnsi="Verdana"/>
                <w:bCs/>
                <w:sz w:val="18"/>
                <w:szCs w:val="18"/>
              </w:rPr>
            </w:pPr>
          </w:p>
        </w:tc>
      </w:tr>
      <w:tr w:rsidR="00A948B5" w:rsidRPr="00C95BB2" w14:paraId="16D9DD35" w14:textId="27B72EE8" w:rsidTr="006E3485">
        <w:trPr>
          <w:cantSplit/>
          <w:trHeight w:val="289"/>
        </w:trPr>
        <w:tc>
          <w:tcPr>
            <w:tcW w:w="562" w:type="dxa"/>
            <w:shd w:val="clear" w:color="auto" w:fill="FBFBFB"/>
          </w:tcPr>
          <w:p w14:paraId="130E940D" w14:textId="4FFC3D5E" w:rsidR="00A948B5" w:rsidRPr="00C95BB2" w:rsidRDefault="00A948B5" w:rsidP="00C95BB2">
            <w:pPr>
              <w:rPr>
                <w:rFonts w:ascii="Verdana" w:hAnsi="Verdana"/>
                <w:bCs/>
                <w:sz w:val="18"/>
                <w:szCs w:val="18"/>
              </w:rPr>
            </w:pPr>
            <w:r>
              <w:rPr>
                <w:rFonts w:ascii="Verdana" w:hAnsi="Verdana"/>
                <w:bCs/>
                <w:sz w:val="18"/>
                <w:szCs w:val="18"/>
              </w:rPr>
              <w:t>3</w:t>
            </w:r>
          </w:p>
        </w:tc>
        <w:tc>
          <w:tcPr>
            <w:tcW w:w="2197" w:type="dxa"/>
            <w:shd w:val="clear" w:color="auto" w:fill="FBFBFB"/>
          </w:tcPr>
          <w:p w14:paraId="44DA450F" w14:textId="076399C3" w:rsidR="00A948B5" w:rsidRPr="00C95BB2" w:rsidRDefault="00A948B5" w:rsidP="00C95BB2">
            <w:pPr>
              <w:rPr>
                <w:rFonts w:ascii="Verdana" w:hAnsi="Verdana"/>
                <w:bCs/>
                <w:sz w:val="18"/>
                <w:szCs w:val="18"/>
              </w:rPr>
            </w:pPr>
          </w:p>
        </w:tc>
        <w:tc>
          <w:tcPr>
            <w:tcW w:w="2197" w:type="dxa"/>
            <w:shd w:val="clear" w:color="auto" w:fill="FBFBFB"/>
          </w:tcPr>
          <w:p w14:paraId="04981C6E" w14:textId="77777777" w:rsidR="00A948B5" w:rsidRPr="00C95BB2" w:rsidRDefault="00A948B5" w:rsidP="00C95BB2">
            <w:pPr>
              <w:rPr>
                <w:rFonts w:ascii="Verdana" w:hAnsi="Verdana"/>
                <w:bCs/>
                <w:sz w:val="18"/>
                <w:szCs w:val="18"/>
              </w:rPr>
            </w:pPr>
          </w:p>
        </w:tc>
        <w:tc>
          <w:tcPr>
            <w:tcW w:w="2197" w:type="dxa"/>
            <w:shd w:val="clear" w:color="auto" w:fill="FBFBFB"/>
          </w:tcPr>
          <w:p w14:paraId="5A87627B" w14:textId="77777777" w:rsidR="00A948B5" w:rsidRPr="00C95BB2" w:rsidRDefault="00A948B5" w:rsidP="00C95BB2">
            <w:pPr>
              <w:rPr>
                <w:rFonts w:ascii="Verdana" w:hAnsi="Verdana"/>
                <w:bCs/>
                <w:sz w:val="18"/>
                <w:szCs w:val="18"/>
              </w:rPr>
            </w:pPr>
          </w:p>
        </w:tc>
        <w:tc>
          <w:tcPr>
            <w:tcW w:w="2198" w:type="dxa"/>
            <w:shd w:val="clear" w:color="auto" w:fill="FBFBFB"/>
          </w:tcPr>
          <w:p w14:paraId="398F340D" w14:textId="77777777" w:rsidR="00A948B5" w:rsidRPr="00C95BB2" w:rsidRDefault="00A948B5" w:rsidP="00C95BB2">
            <w:pPr>
              <w:rPr>
                <w:rFonts w:ascii="Verdana" w:hAnsi="Verdana"/>
                <w:bCs/>
                <w:sz w:val="18"/>
                <w:szCs w:val="18"/>
              </w:rPr>
            </w:pPr>
          </w:p>
        </w:tc>
      </w:tr>
      <w:tr w:rsidR="00A948B5" w:rsidRPr="00C95BB2" w14:paraId="3F7E6CE6" w14:textId="45CCB249" w:rsidTr="006E3485">
        <w:trPr>
          <w:cantSplit/>
          <w:trHeight w:val="289"/>
        </w:trPr>
        <w:tc>
          <w:tcPr>
            <w:tcW w:w="562" w:type="dxa"/>
            <w:shd w:val="clear" w:color="auto" w:fill="FBFBFB"/>
          </w:tcPr>
          <w:p w14:paraId="42E34B23" w14:textId="1ACB1911" w:rsidR="00A948B5" w:rsidRPr="00C95BB2" w:rsidRDefault="00A948B5" w:rsidP="00C95BB2">
            <w:pPr>
              <w:rPr>
                <w:rFonts w:ascii="Verdana" w:hAnsi="Verdana"/>
                <w:bCs/>
                <w:sz w:val="18"/>
                <w:szCs w:val="18"/>
              </w:rPr>
            </w:pPr>
            <w:r>
              <w:rPr>
                <w:rFonts w:ascii="Verdana" w:hAnsi="Verdana"/>
                <w:bCs/>
                <w:sz w:val="18"/>
                <w:szCs w:val="18"/>
              </w:rPr>
              <w:t>4</w:t>
            </w:r>
          </w:p>
        </w:tc>
        <w:tc>
          <w:tcPr>
            <w:tcW w:w="2197" w:type="dxa"/>
            <w:shd w:val="clear" w:color="auto" w:fill="FBFBFB"/>
          </w:tcPr>
          <w:p w14:paraId="3F07E989" w14:textId="315271C4" w:rsidR="00A948B5" w:rsidRPr="00C95BB2" w:rsidRDefault="00A948B5" w:rsidP="00C95BB2">
            <w:pPr>
              <w:rPr>
                <w:rFonts w:ascii="Verdana" w:hAnsi="Verdana"/>
                <w:bCs/>
                <w:sz w:val="18"/>
                <w:szCs w:val="18"/>
              </w:rPr>
            </w:pPr>
          </w:p>
        </w:tc>
        <w:tc>
          <w:tcPr>
            <w:tcW w:w="2197" w:type="dxa"/>
            <w:shd w:val="clear" w:color="auto" w:fill="FBFBFB"/>
          </w:tcPr>
          <w:p w14:paraId="2D96F7D9" w14:textId="77777777" w:rsidR="00A948B5" w:rsidRPr="00C95BB2" w:rsidRDefault="00A948B5" w:rsidP="00C95BB2">
            <w:pPr>
              <w:rPr>
                <w:rFonts w:ascii="Verdana" w:hAnsi="Verdana"/>
                <w:bCs/>
                <w:sz w:val="18"/>
                <w:szCs w:val="18"/>
              </w:rPr>
            </w:pPr>
          </w:p>
        </w:tc>
        <w:tc>
          <w:tcPr>
            <w:tcW w:w="2197" w:type="dxa"/>
            <w:shd w:val="clear" w:color="auto" w:fill="FBFBFB"/>
          </w:tcPr>
          <w:p w14:paraId="13AF19D3" w14:textId="77777777" w:rsidR="00A948B5" w:rsidRPr="00C95BB2" w:rsidRDefault="00A948B5" w:rsidP="00C95BB2">
            <w:pPr>
              <w:rPr>
                <w:rFonts w:ascii="Verdana" w:hAnsi="Verdana"/>
                <w:bCs/>
                <w:sz w:val="18"/>
                <w:szCs w:val="18"/>
              </w:rPr>
            </w:pPr>
          </w:p>
        </w:tc>
        <w:tc>
          <w:tcPr>
            <w:tcW w:w="2198" w:type="dxa"/>
            <w:shd w:val="clear" w:color="auto" w:fill="FBFBFB"/>
          </w:tcPr>
          <w:p w14:paraId="58E07302" w14:textId="77777777" w:rsidR="00A948B5" w:rsidRPr="00C95BB2" w:rsidRDefault="00A948B5" w:rsidP="00C95BB2">
            <w:pPr>
              <w:rPr>
                <w:rFonts w:ascii="Verdana" w:hAnsi="Verdana"/>
                <w:bCs/>
                <w:sz w:val="18"/>
                <w:szCs w:val="18"/>
              </w:rPr>
            </w:pPr>
          </w:p>
        </w:tc>
      </w:tr>
      <w:tr w:rsidR="00A948B5" w:rsidRPr="00C95BB2" w14:paraId="5D0B4ECB" w14:textId="35A9016C" w:rsidTr="006E3485">
        <w:trPr>
          <w:cantSplit/>
          <w:trHeight w:val="289"/>
        </w:trPr>
        <w:tc>
          <w:tcPr>
            <w:tcW w:w="562" w:type="dxa"/>
            <w:shd w:val="clear" w:color="auto" w:fill="FBFBFB"/>
          </w:tcPr>
          <w:p w14:paraId="68E5CB13" w14:textId="7C8D5373" w:rsidR="00A948B5" w:rsidRPr="00C95BB2" w:rsidRDefault="00A948B5" w:rsidP="00C95BB2">
            <w:pPr>
              <w:rPr>
                <w:rFonts w:ascii="Verdana" w:hAnsi="Verdana"/>
                <w:bCs/>
                <w:sz w:val="18"/>
                <w:szCs w:val="18"/>
              </w:rPr>
            </w:pPr>
            <w:r>
              <w:rPr>
                <w:rFonts w:ascii="Verdana" w:hAnsi="Verdana"/>
                <w:bCs/>
                <w:sz w:val="18"/>
                <w:szCs w:val="18"/>
              </w:rPr>
              <w:t>5</w:t>
            </w:r>
          </w:p>
        </w:tc>
        <w:tc>
          <w:tcPr>
            <w:tcW w:w="2197" w:type="dxa"/>
            <w:shd w:val="clear" w:color="auto" w:fill="FBFBFB"/>
          </w:tcPr>
          <w:p w14:paraId="702484B3" w14:textId="24C65CE0" w:rsidR="00A948B5" w:rsidRPr="00C95BB2" w:rsidRDefault="00A948B5" w:rsidP="00C95BB2">
            <w:pPr>
              <w:rPr>
                <w:rFonts w:ascii="Verdana" w:hAnsi="Verdana"/>
                <w:bCs/>
                <w:sz w:val="18"/>
                <w:szCs w:val="18"/>
              </w:rPr>
            </w:pPr>
          </w:p>
        </w:tc>
        <w:tc>
          <w:tcPr>
            <w:tcW w:w="2197" w:type="dxa"/>
            <w:shd w:val="clear" w:color="auto" w:fill="FBFBFB"/>
          </w:tcPr>
          <w:p w14:paraId="4403BC5D" w14:textId="77777777" w:rsidR="00A948B5" w:rsidRPr="00C95BB2" w:rsidRDefault="00A948B5" w:rsidP="00C95BB2">
            <w:pPr>
              <w:rPr>
                <w:rFonts w:ascii="Verdana" w:hAnsi="Verdana"/>
                <w:bCs/>
                <w:sz w:val="18"/>
                <w:szCs w:val="18"/>
              </w:rPr>
            </w:pPr>
          </w:p>
        </w:tc>
        <w:tc>
          <w:tcPr>
            <w:tcW w:w="2197" w:type="dxa"/>
            <w:shd w:val="clear" w:color="auto" w:fill="FBFBFB"/>
          </w:tcPr>
          <w:p w14:paraId="5E5E2702" w14:textId="77777777" w:rsidR="00A948B5" w:rsidRPr="00C95BB2" w:rsidRDefault="00A948B5" w:rsidP="00C95BB2">
            <w:pPr>
              <w:rPr>
                <w:rFonts w:ascii="Verdana" w:hAnsi="Verdana"/>
                <w:bCs/>
                <w:sz w:val="18"/>
                <w:szCs w:val="18"/>
              </w:rPr>
            </w:pPr>
          </w:p>
        </w:tc>
        <w:tc>
          <w:tcPr>
            <w:tcW w:w="2198" w:type="dxa"/>
            <w:shd w:val="clear" w:color="auto" w:fill="FBFBFB"/>
          </w:tcPr>
          <w:p w14:paraId="2FA86314" w14:textId="77777777" w:rsidR="00A948B5" w:rsidRPr="00C95BB2" w:rsidRDefault="00A948B5" w:rsidP="00C95BB2">
            <w:pPr>
              <w:rPr>
                <w:rFonts w:ascii="Verdana" w:hAnsi="Verdana"/>
                <w:bCs/>
                <w:sz w:val="18"/>
                <w:szCs w:val="18"/>
              </w:rPr>
            </w:pPr>
          </w:p>
        </w:tc>
      </w:tr>
      <w:tr w:rsidR="00A948B5" w:rsidRPr="00C95BB2" w14:paraId="41C41C80" w14:textId="69EDBDBF" w:rsidTr="006E3485">
        <w:trPr>
          <w:cantSplit/>
          <w:trHeight w:val="289"/>
        </w:trPr>
        <w:tc>
          <w:tcPr>
            <w:tcW w:w="562" w:type="dxa"/>
            <w:shd w:val="clear" w:color="auto" w:fill="FBFBFB"/>
          </w:tcPr>
          <w:p w14:paraId="3EA81FC5" w14:textId="54C75E68" w:rsidR="00A948B5" w:rsidRPr="00C95BB2" w:rsidRDefault="00A948B5" w:rsidP="00C95BB2">
            <w:pPr>
              <w:rPr>
                <w:rFonts w:ascii="Verdana" w:hAnsi="Verdana"/>
                <w:bCs/>
                <w:sz w:val="18"/>
                <w:szCs w:val="18"/>
              </w:rPr>
            </w:pPr>
            <w:r>
              <w:rPr>
                <w:rFonts w:ascii="Verdana" w:hAnsi="Verdana"/>
                <w:bCs/>
                <w:sz w:val="18"/>
                <w:szCs w:val="18"/>
              </w:rPr>
              <w:t>6</w:t>
            </w:r>
          </w:p>
        </w:tc>
        <w:tc>
          <w:tcPr>
            <w:tcW w:w="2197" w:type="dxa"/>
            <w:shd w:val="clear" w:color="auto" w:fill="FBFBFB"/>
          </w:tcPr>
          <w:p w14:paraId="15DA9E23" w14:textId="52AC7F9A" w:rsidR="00A948B5" w:rsidRPr="00C95BB2" w:rsidRDefault="00A948B5" w:rsidP="00C95BB2">
            <w:pPr>
              <w:rPr>
                <w:rFonts w:ascii="Verdana" w:hAnsi="Verdana"/>
                <w:bCs/>
                <w:sz w:val="18"/>
                <w:szCs w:val="18"/>
              </w:rPr>
            </w:pPr>
          </w:p>
        </w:tc>
        <w:tc>
          <w:tcPr>
            <w:tcW w:w="2197" w:type="dxa"/>
            <w:shd w:val="clear" w:color="auto" w:fill="FBFBFB"/>
          </w:tcPr>
          <w:p w14:paraId="7EF156C3" w14:textId="77777777" w:rsidR="00A948B5" w:rsidRPr="00C95BB2" w:rsidRDefault="00A948B5" w:rsidP="00C95BB2">
            <w:pPr>
              <w:rPr>
                <w:rFonts w:ascii="Verdana" w:hAnsi="Verdana"/>
                <w:bCs/>
                <w:sz w:val="18"/>
                <w:szCs w:val="18"/>
              </w:rPr>
            </w:pPr>
          </w:p>
        </w:tc>
        <w:tc>
          <w:tcPr>
            <w:tcW w:w="2197" w:type="dxa"/>
            <w:shd w:val="clear" w:color="auto" w:fill="FBFBFB"/>
          </w:tcPr>
          <w:p w14:paraId="0B9A83EF" w14:textId="77777777" w:rsidR="00A948B5" w:rsidRPr="00C95BB2" w:rsidRDefault="00A948B5" w:rsidP="00C95BB2">
            <w:pPr>
              <w:rPr>
                <w:rFonts w:ascii="Verdana" w:hAnsi="Verdana"/>
                <w:bCs/>
                <w:sz w:val="18"/>
                <w:szCs w:val="18"/>
              </w:rPr>
            </w:pPr>
          </w:p>
        </w:tc>
        <w:tc>
          <w:tcPr>
            <w:tcW w:w="2198" w:type="dxa"/>
            <w:shd w:val="clear" w:color="auto" w:fill="FBFBFB"/>
          </w:tcPr>
          <w:p w14:paraId="60952D2A" w14:textId="77777777" w:rsidR="00A948B5" w:rsidRPr="00C95BB2" w:rsidRDefault="00A948B5" w:rsidP="00C95BB2">
            <w:pPr>
              <w:rPr>
                <w:rFonts w:ascii="Verdana" w:hAnsi="Verdana"/>
                <w:bCs/>
                <w:sz w:val="18"/>
                <w:szCs w:val="18"/>
              </w:rPr>
            </w:pPr>
          </w:p>
        </w:tc>
      </w:tr>
      <w:tr w:rsidR="00A948B5" w:rsidRPr="00C95BB2" w14:paraId="6A980976" w14:textId="55F289DC" w:rsidTr="006E3485">
        <w:trPr>
          <w:cantSplit/>
          <w:trHeight w:val="289"/>
        </w:trPr>
        <w:tc>
          <w:tcPr>
            <w:tcW w:w="562" w:type="dxa"/>
            <w:shd w:val="clear" w:color="auto" w:fill="FBFBFB"/>
          </w:tcPr>
          <w:p w14:paraId="3627D9D3" w14:textId="7F7DB0E4" w:rsidR="00A948B5" w:rsidRPr="00C95BB2" w:rsidRDefault="00A948B5" w:rsidP="00C95BB2">
            <w:pPr>
              <w:rPr>
                <w:rFonts w:ascii="Verdana" w:hAnsi="Verdana"/>
                <w:bCs/>
                <w:sz w:val="18"/>
                <w:szCs w:val="18"/>
              </w:rPr>
            </w:pPr>
            <w:r>
              <w:rPr>
                <w:rFonts w:ascii="Verdana" w:hAnsi="Verdana"/>
                <w:bCs/>
                <w:sz w:val="18"/>
                <w:szCs w:val="18"/>
              </w:rPr>
              <w:t>7</w:t>
            </w:r>
          </w:p>
        </w:tc>
        <w:tc>
          <w:tcPr>
            <w:tcW w:w="2197" w:type="dxa"/>
            <w:shd w:val="clear" w:color="auto" w:fill="FBFBFB"/>
          </w:tcPr>
          <w:p w14:paraId="1B862894" w14:textId="52D7A6D3" w:rsidR="00A948B5" w:rsidRPr="00C95BB2" w:rsidRDefault="00A948B5" w:rsidP="00C95BB2">
            <w:pPr>
              <w:rPr>
                <w:rFonts w:ascii="Verdana" w:hAnsi="Verdana"/>
                <w:bCs/>
                <w:sz w:val="18"/>
                <w:szCs w:val="18"/>
              </w:rPr>
            </w:pPr>
          </w:p>
        </w:tc>
        <w:tc>
          <w:tcPr>
            <w:tcW w:w="2197" w:type="dxa"/>
            <w:shd w:val="clear" w:color="auto" w:fill="FBFBFB"/>
          </w:tcPr>
          <w:p w14:paraId="04CF7396" w14:textId="77777777" w:rsidR="00A948B5" w:rsidRPr="00C95BB2" w:rsidRDefault="00A948B5" w:rsidP="00C95BB2">
            <w:pPr>
              <w:rPr>
                <w:rFonts w:ascii="Verdana" w:hAnsi="Verdana"/>
                <w:bCs/>
                <w:sz w:val="18"/>
                <w:szCs w:val="18"/>
              </w:rPr>
            </w:pPr>
          </w:p>
        </w:tc>
        <w:tc>
          <w:tcPr>
            <w:tcW w:w="2197" w:type="dxa"/>
            <w:shd w:val="clear" w:color="auto" w:fill="FBFBFB"/>
          </w:tcPr>
          <w:p w14:paraId="2591EF5A" w14:textId="77777777" w:rsidR="00A948B5" w:rsidRPr="00C95BB2" w:rsidRDefault="00A948B5" w:rsidP="00C95BB2">
            <w:pPr>
              <w:rPr>
                <w:rFonts w:ascii="Verdana" w:hAnsi="Verdana"/>
                <w:bCs/>
                <w:sz w:val="18"/>
                <w:szCs w:val="18"/>
              </w:rPr>
            </w:pPr>
          </w:p>
        </w:tc>
        <w:tc>
          <w:tcPr>
            <w:tcW w:w="2198" w:type="dxa"/>
            <w:shd w:val="clear" w:color="auto" w:fill="FBFBFB"/>
          </w:tcPr>
          <w:p w14:paraId="549FA273" w14:textId="77777777" w:rsidR="00A948B5" w:rsidRPr="00C95BB2" w:rsidRDefault="00A948B5" w:rsidP="00C95BB2">
            <w:pPr>
              <w:rPr>
                <w:rFonts w:ascii="Verdana" w:hAnsi="Verdana"/>
                <w:bCs/>
                <w:sz w:val="18"/>
                <w:szCs w:val="18"/>
              </w:rPr>
            </w:pPr>
          </w:p>
        </w:tc>
      </w:tr>
    </w:tbl>
    <w:permEnd w:id="1029516695"/>
    <w:p w14:paraId="239480F9" w14:textId="55028BE8" w:rsidR="00A948B5" w:rsidRPr="00C95BB2" w:rsidRDefault="00235C62" w:rsidP="00235C62">
      <w:pPr>
        <w:pStyle w:val="Kop1"/>
        <w:numPr>
          <w:ilvl w:val="0"/>
          <w:numId w:val="11"/>
        </w:numPr>
        <w:spacing w:before="360" w:after="80" w:line="259" w:lineRule="auto"/>
        <w:rPr>
          <w:rFonts w:ascii="Verdana" w:hAnsi="Verdana"/>
          <w:color w:val="007BC7"/>
          <w:kern w:val="2"/>
          <w:sz w:val="24"/>
          <w:szCs w:val="24"/>
          <w:lang w:val="nl-NL"/>
          <w14:ligatures w14:val="standardContextual"/>
        </w:rPr>
      </w:pPr>
      <w:r>
        <w:rPr>
          <w:rFonts w:ascii="Verdana" w:hAnsi="Verdana"/>
          <w:color w:val="007BC7"/>
          <w:kern w:val="2"/>
          <w:sz w:val="24"/>
          <w:szCs w:val="24"/>
          <w:lang w:val="nl-NL"/>
          <w14:ligatures w14:val="standardContextual"/>
        </w:rPr>
        <w:t>Afspraken over de uitvoering van het project</w:t>
      </w:r>
    </w:p>
    <w:p w14:paraId="29BB9586" w14:textId="1828557A" w:rsidR="00235C62" w:rsidRPr="00235C62" w:rsidRDefault="00235C62" w:rsidP="00A948B5">
      <w:pPr>
        <w:spacing w:after="0"/>
        <w:rPr>
          <w:rFonts w:ascii="Verdana" w:hAnsi="Verdana"/>
          <w:b/>
          <w:sz w:val="18"/>
          <w:szCs w:val="18"/>
          <w:lang w:val="nl-NL"/>
        </w:rPr>
      </w:pPr>
      <w:r w:rsidRPr="00235C62">
        <w:rPr>
          <w:rFonts w:ascii="Verdana" w:hAnsi="Verdana"/>
          <w:b/>
          <w:sz w:val="18"/>
          <w:szCs w:val="18"/>
          <w:lang w:val="nl-NL"/>
        </w:rPr>
        <w:t>Kosten van het project</w:t>
      </w:r>
    </w:p>
    <w:p w14:paraId="44AD75FB" w14:textId="61D0FE60" w:rsidR="00235C62" w:rsidRDefault="00235C62" w:rsidP="00A948B5">
      <w:pPr>
        <w:spacing w:after="0"/>
        <w:rPr>
          <w:rFonts w:ascii="Verdana" w:hAnsi="Verdana"/>
          <w:bCs/>
          <w:sz w:val="18"/>
          <w:szCs w:val="18"/>
          <w:lang w:val="nl-NL"/>
        </w:rPr>
      </w:pPr>
      <w:r>
        <w:rPr>
          <w:rFonts w:ascii="Verdana" w:hAnsi="Verdana"/>
          <w:bCs/>
          <w:sz w:val="18"/>
          <w:szCs w:val="18"/>
          <w:lang w:val="nl-NL"/>
        </w:rPr>
        <w:t>Hoe dragen de deelnemers bij aan de kosten van het project?</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235C62" w:rsidRPr="009B282A" w14:paraId="2C068BED" w14:textId="77777777" w:rsidTr="007819E5">
        <w:trPr>
          <w:trHeight w:val="289"/>
        </w:trPr>
        <w:tc>
          <w:tcPr>
            <w:tcW w:w="9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E43043E" w14:textId="77777777" w:rsidR="00235C62" w:rsidRPr="00235C62" w:rsidRDefault="00235C62" w:rsidP="007819E5">
            <w:pPr>
              <w:spacing w:line="240" w:lineRule="exact"/>
              <w:rPr>
                <w:rFonts w:ascii="Verdana" w:hAnsi="Verdana"/>
                <w:sz w:val="18"/>
                <w:szCs w:val="18"/>
                <w:lang w:val="nl-NL"/>
              </w:rPr>
            </w:pPr>
            <w:permStart w:id="1499269095" w:edGrp="everyone"/>
            <w:permEnd w:id="1499269095"/>
          </w:p>
        </w:tc>
      </w:tr>
    </w:tbl>
    <w:p w14:paraId="3EF562FE" w14:textId="77777777" w:rsidR="00235C62" w:rsidRDefault="00235C62" w:rsidP="00A948B5">
      <w:pPr>
        <w:spacing w:after="0"/>
        <w:rPr>
          <w:rFonts w:ascii="Verdana" w:hAnsi="Verdana"/>
          <w:bCs/>
          <w:sz w:val="18"/>
          <w:szCs w:val="18"/>
          <w:lang w:val="nl-NL"/>
        </w:rPr>
      </w:pPr>
    </w:p>
    <w:p w14:paraId="39875F5C" w14:textId="0A02EDBE" w:rsidR="00235C62" w:rsidRPr="00235C62" w:rsidRDefault="00235C62" w:rsidP="00A948B5">
      <w:pPr>
        <w:spacing w:after="0"/>
        <w:rPr>
          <w:rFonts w:ascii="Verdana" w:hAnsi="Verdana"/>
          <w:b/>
          <w:sz w:val="18"/>
          <w:szCs w:val="18"/>
          <w:lang w:val="nl-NL"/>
        </w:rPr>
      </w:pPr>
      <w:r w:rsidRPr="00235C62">
        <w:rPr>
          <w:rFonts w:ascii="Verdana" w:hAnsi="Verdana"/>
          <w:b/>
          <w:sz w:val="18"/>
          <w:szCs w:val="18"/>
          <w:lang w:val="nl-NL"/>
        </w:rPr>
        <w:t>Risico’s en uitkomsten</w:t>
      </w:r>
    </w:p>
    <w:p w14:paraId="2561BF6C" w14:textId="30BF2512" w:rsidR="0011390F" w:rsidRDefault="00235C62" w:rsidP="00A948B5">
      <w:pPr>
        <w:spacing w:after="0"/>
        <w:rPr>
          <w:rFonts w:ascii="Verdana" w:hAnsi="Verdana"/>
          <w:bCs/>
          <w:sz w:val="18"/>
          <w:szCs w:val="18"/>
          <w:lang w:val="nl-NL"/>
        </w:rPr>
      </w:pPr>
      <w:r>
        <w:rPr>
          <w:rFonts w:ascii="Verdana" w:hAnsi="Verdana"/>
          <w:bCs/>
          <w:sz w:val="18"/>
          <w:szCs w:val="18"/>
          <w:lang w:val="nl-NL"/>
        </w:rPr>
        <w:t>Hoe verdeelt u de risico’s en uitkomsten van het project over de deelnemers?</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235C62" w:rsidRPr="009B282A" w14:paraId="34E458F6" w14:textId="77777777" w:rsidTr="007819E5">
        <w:trPr>
          <w:trHeight w:val="289"/>
        </w:trPr>
        <w:tc>
          <w:tcPr>
            <w:tcW w:w="9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E065B2B" w14:textId="77777777" w:rsidR="00235C62" w:rsidRPr="00235C62" w:rsidRDefault="00235C62" w:rsidP="007819E5">
            <w:pPr>
              <w:spacing w:line="240" w:lineRule="exact"/>
              <w:rPr>
                <w:rFonts w:ascii="Verdana" w:hAnsi="Verdana"/>
                <w:sz w:val="18"/>
                <w:szCs w:val="18"/>
                <w:lang w:val="nl-NL"/>
              </w:rPr>
            </w:pPr>
            <w:permStart w:id="1118510773" w:edGrp="everyone"/>
            <w:permEnd w:id="1118510773"/>
          </w:p>
        </w:tc>
      </w:tr>
    </w:tbl>
    <w:p w14:paraId="0DB23D26" w14:textId="77777777" w:rsidR="00A948B5" w:rsidRDefault="00A948B5" w:rsidP="00A948B5">
      <w:pPr>
        <w:spacing w:after="0"/>
        <w:rPr>
          <w:rFonts w:ascii="Verdana" w:hAnsi="Verdana"/>
          <w:bCs/>
          <w:sz w:val="18"/>
          <w:szCs w:val="18"/>
          <w:lang w:val="nl-NL"/>
        </w:rPr>
      </w:pPr>
    </w:p>
    <w:p w14:paraId="6D7A95D3" w14:textId="308D7233" w:rsidR="00235C62" w:rsidRPr="00235C62" w:rsidRDefault="00235C62" w:rsidP="00A948B5">
      <w:pPr>
        <w:spacing w:after="0"/>
        <w:rPr>
          <w:rFonts w:ascii="Verdana" w:hAnsi="Verdana"/>
          <w:b/>
          <w:sz w:val="18"/>
          <w:szCs w:val="18"/>
          <w:lang w:val="nl-NL"/>
        </w:rPr>
      </w:pPr>
      <w:r w:rsidRPr="00235C62">
        <w:rPr>
          <w:rFonts w:ascii="Verdana" w:hAnsi="Verdana"/>
          <w:b/>
          <w:sz w:val="18"/>
          <w:szCs w:val="18"/>
          <w:lang w:val="nl-NL"/>
        </w:rPr>
        <w:t>Verspreiding van resultaten</w:t>
      </w:r>
    </w:p>
    <w:p w14:paraId="70BCB710" w14:textId="3649B8EF" w:rsidR="00235C62" w:rsidRDefault="00235C62" w:rsidP="00A948B5">
      <w:pPr>
        <w:spacing w:after="0"/>
        <w:rPr>
          <w:rFonts w:ascii="Verdana" w:hAnsi="Verdana"/>
          <w:bCs/>
          <w:sz w:val="18"/>
          <w:szCs w:val="18"/>
          <w:lang w:val="nl-NL"/>
        </w:rPr>
      </w:pPr>
      <w:r>
        <w:rPr>
          <w:rFonts w:ascii="Verdana" w:hAnsi="Verdana"/>
          <w:bCs/>
          <w:sz w:val="18"/>
          <w:szCs w:val="18"/>
          <w:lang w:val="nl-NL"/>
        </w:rPr>
        <w:t>Welke afspraken heeft u gemaakt over de verspreiding van de resultaten? Bijvoorbeeld over publicaties of rapporten.</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235C62" w:rsidRPr="00235C62" w14:paraId="1A9AEBDA" w14:textId="77777777" w:rsidTr="007819E5">
        <w:trPr>
          <w:trHeight w:val="289"/>
        </w:trPr>
        <w:tc>
          <w:tcPr>
            <w:tcW w:w="9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2726BB6" w14:textId="77777777" w:rsidR="00235C62" w:rsidRPr="00235C62" w:rsidRDefault="00235C62" w:rsidP="007819E5">
            <w:pPr>
              <w:spacing w:line="240" w:lineRule="exact"/>
              <w:rPr>
                <w:rFonts w:ascii="Verdana" w:hAnsi="Verdana"/>
                <w:sz w:val="18"/>
                <w:szCs w:val="18"/>
                <w:lang w:val="nl-NL"/>
              </w:rPr>
            </w:pPr>
            <w:permStart w:id="1106399185" w:edGrp="everyone"/>
            <w:permEnd w:id="1106399185"/>
          </w:p>
        </w:tc>
      </w:tr>
    </w:tbl>
    <w:p w14:paraId="070F04DC" w14:textId="77777777" w:rsidR="00235C62" w:rsidRDefault="00235C62" w:rsidP="00A948B5">
      <w:pPr>
        <w:spacing w:after="0"/>
        <w:rPr>
          <w:rFonts w:ascii="Verdana" w:hAnsi="Verdana"/>
          <w:bCs/>
          <w:sz w:val="18"/>
          <w:szCs w:val="18"/>
          <w:lang w:val="nl-NL"/>
        </w:rPr>
      </w:pPr>
    </w:p>
    <w:p w14:paraId="174546A4" w14:textId="0CB5D794" w:rsidR="00235C62" w:rsidRPr="00235C62" w:rsidRDefault="00235C62" w:rsidP="00A948B5">
      <w:pPr>
        <w:spacing w:after="0"/>
        <w:rPr>
          <w:rFonts w:ascii="Verdana" w:hAnsi="Verdana"/>
          <w:b/>
          <w:sz w:val="18"/>
          <w:szCs w:val="18"/>
          <w:lang w:val="nl-NL"/>
        </w:rPr>
      </w:pPr>
      <w:r w:rsidRPr="00235C62">
        <w:rPr>
          <w:rFonts w:ascii="Verdana" w:hAnsi="Verdana"/>
          <w:b/>
          <w:sz w:val="18"/>
          <w:szCs w:val="18"/>
          <w:lang w:val="nl-NL"/>
        </w:rPr>
        <w:t>Intellectuele eigendomsrechten</w:t>
      </w:r>
    </w:p>
    <w:p w14:paraId="5F5A77A6" w14:textId="4D7BAFAE" w:rsidR="00235C62" w:rsidRDefault="00235C62" w:rsidP="00A948B5">
      <w:pPr>
        <w:spacing w:after="0"/>
        <w:rPr>
          <w:rFonts w:ascii="Verdana" w:hAnsi="Verdana"/>
          <w:bCs/>
          <w:sz w:val="18"/>
          <w:szCs w:val="18"/>
          <w:lang w:val="nl-NL"/>
        </w:rPr>
      </w:pPr>
      <w:r>
        <w:rPr>
          <w:rFonts w:ascii="Verdana" w:hAnsi="Verdana"/>
          <w:bCs/>
          <w:sz w:val="18"/>
          <w:szCs w:val="18"/>
          <w:lang w:val="nl-NL"/>
        </w:rPr>
        <w:t>Wat zijn de afspraken over de intellectuele eigendomsrechten (IR)? U beschrijft bijvoorbeeld wie toegang heeft tot de rechten en hoe deze worden toegewezen.</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235C62" w:rsidRPr="009B282A" w14:paraId="631E88EE" w14:textId="77777777" w:rsidTr="007819E5">
        <w:trPr>
          <w:trHeight w:val="289"/>
        </w:trPr>
        <w:tc>
          <w:tcPr>
            <w:tcW w:w="94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8A23D82" w14:textId="77777777" w:rsidR="00235C62" w:rsidRPr="00235C62" w:rsidRDefault="00235C62" w:rsidP="007819E5">
            <w:pPr>
              <w:spacing w:line="240" w:lineRule="exact"/>
              <w:rPr>
                <w:rFonts w:ascii="Verdana" w:hAnsi="Verdana"/>
                <w:sz w:val="18"/>
                <w:szCs w:val="18"/>
                <w:lang w:val="nl-NL"/>
              </w:rPr>
            </w:pPr>
            <w:permStart w:id="2091593373" w:edGrp="everyone"/>
            <w:permEnd w:id="2091593373"/>
          </w:p>
        </w:tc>
      </w:tr>
    </w:tbl>
    <w:p w14:paraId="50688845" w14:textId="659959A3" w:rsidR="009B282A" w:rsidRDefault="009B282A" w:rsidP="009B282A">
      <w:pPr>
        <w:pStyle w:val="Kop1"/>
        <w:spacing w:before="360" w:after="80" w:line="259" w:lineRule="auto"/>
        <w:rPr>
          <w:rFonts w:ascii="Verdana" w:hAnsi="Verdana"/>
          <w:color w:val="007BC7"/>
          <w:kern w:val="2"/>
          <w:sz w:val="24"/>
          <w:szCs w:val="24"/>
          <w:lang w:val="nl-NL"/>
          <w14:ligatures w14:val="standardContextual"/>
        </w:rPr>
      </w:pPr>
    </w:p>
    <w:p w14:paraId="47109D7A" w14:textId="77777777" w:rsidR="009B282A" w:rsidRDefault="009B282A">
      <w:pPr>
        <w:rPr>
          <w:rFonts w:ascii="Verdana" w:eastAsiaTheme="majorEastAsia" w:hAnsi="Verdana" w:cstheme="majorBidi"/>
          <w:b/>
          <w:bCs/>
          <w:color w:val="007BC7"/>
          <w:kern w:val="2"/>
          <w:sz w:val="24"/>
          <w:szCs w:val="24"/>
          <w:lang w:val="nl-NL"/>
          <w14:ligatures w14:val="standardContextual"/>
        </w:rPr>
      </w:pPr>
      <w:r>
        <w:rPr>
          <w:rFonts w:ascii="Verdana" w:hAnsi="Verdana"/>
          <w:color w:val="007BC7"/>
          <w:kern w:val="2"/>
          <w:sz w:val="24"/>
          <w:szCs w:val="24"/>
          <w:lang w:val="nl-NL"/>
          <w14:ligatures w14:val="standardContextual"/>
        </w:rPr>
        <w:br w:type="page"/>
      </w:r>
    </w:p>
    <w:p w14:paraId="0D62AF6D" w14:textId="21E45A4A" w:rsidR="0011390F" w:rsidRPr="00C95BB2" w:rsidRDefault="0034740D" w:rsidP="00235C62">
      <w:pPr>
        <w:pStyle w:val="Kop1"/>
        <w:numPr>
          <w:ilvl w:val="0"/>
          <w:numId w:val="11"/>
        </w:numPr>
        <w:spacing w:before="360" w:after="80" w:line="259" w:lineRule="auto"/>
        <w:rPr>
          <w:rFonts w:ascii="Verdana" w:hAnsi="Verdana"/>
          <w:color w:val="007BC7"/>
          <w:kern w:val="2"/>
          <w:sz w:val="24"/>
          <w:szCs w:val="24"/>
          <w:lang w:val="nl-NL"/>
          <w14:ligatures w14:val="standardContextual"/>
        </w:rPr>
      </w:pPr>
      <w:r w:rsidRPr="00C95BB2">
        <w:rPr>
          <w:rFonts w:ascii="Verdana" w:hAnsi="Verdana"/>
          <w:color w:val="007BC7"/>
          <w:kern w:val="2"/>
          <w:sz w:val="24"/>
          <w:szCs w:val="24"/>
          <w:lang w:val="nl-NL"/>
          <w14:ligatures w14:val="standardContextual"/>
        </w:rPr>
        <w:lastRenderedPageBreak/>
        <w:t>Ondertekening</w:t>
      </w:r>
    </w:p>
    <w:p w14:paraId="1DF0A7C4" w14:textId="12DCCB0E" w:rsidR="0011390F" w:rsidRPr="00C95BB2" w:rsidRDefault="006F133E"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 xml:space="preserve">Alle deelnemers ondertekenen de overeenkomst. Daarmee verklaren zij dat de informatie juist en volledig is. En dat zij samen verantwoordelijk zijn voor het uitvoeren van het project zoals is beschreven in de aanvraag. </w:t>
      </w:r>
    </w:p>
    <w:p w14:paraId="7B99D019"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3438136D" w14:textId="51458B47" w:rsidR="00C95BB2" w:rsidRPr="00C95BB2" w:rsidRDefault="00C95BB2" w:rsidP="00C95BB2">
      <w:pPr>
        <w:spacing w:after="0" w:line="240" w:lineRule="atLeast"/>
        <w:rPr>
          <w:rFonts w:ascii="Verdana" w:eastAsia="Times New Roman" w:hAnsi="Verdana" w:cs="Times New Roman"/>
          <w:b/>
          <w:sz w:val="18"/>
          <w:szCs w:val="18"/>
          <w:lang w:val="nl-NL" w:eastAsia="nl-NL"/>
        </w:rPr>
      </w:pPr>
      <w:r w:rsidRPr="00C95BB2">
        <w:rPr>
          <w:rFonts w:ascii="Verdana" w:eastAsia="Times New Roman" w:hAnsi="Verdana" w:cs="Times New Roman"/>
          <w:b/>
          <w:sz w:val="18"/>
          <w:szCs w:val="18"/>
          <w:lang w:val="nl-NL" w:eastAsia="nl-NL"/>
        </w:rPr>
        <w:t>Deelnemer 1</w:t>
      </w:r>
    </w:p>
    <w:p w14:paraId="2A9F0CCB" w14:textId="105E33DD" w:rsidR="006F133E" w:rsidRPr="00C95BB2" w:rsidRDefault="006F133E"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Naam deelnemer</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6F133E" w:rsidRPr="00C95BB2" w14:paraId="3AFE5E60"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2BA954C" w14:textId="77777777" w:rsidR="006F133E" w:rsidRPr="00C95BB2" w:rsidRDefault="006F133E" w:rsidP="00C95BB2">
            <w:pPr>
              <w:spacing w:line="240" w:lineRule="exact"/>
              <w:rPr>
                <w:rFonts w:ascii="Verdana" w:hAnsi="Verdana"/>
                <w:sz w:val="18"/>
                <w:szCs w:val="18"/>
                <w:lang w:val="nl-NL"/>
              </w:rPr>
            </w:pPr>
            <w:bookmarkStart w:id="3" w:name="_Hlk189233687"/>
            <w:permStart w:id="1935085824" w:edGrp="everyone"/>
            <w:permEnd w:id="1935085824"/>
          </w:p>
        </w:tc>
      </w:tr>
      <w:bookmarkEnd w:id="3"/>
    </w:tbl>
    <w:p w14:paraId="2BBE5648" w14:textId="77777777" w:rsidR="006F133E" w:rsidRPr="00C95BB2" w:rsidRDefault="006F133E" w:rsidP="00C95BB2">
      <w:pPr>
        <w:spacing w:after="0" w:line="240" w:lineRule="atLeast"/>
        <w:rPr>
          <w:rFonts w:ascii="Verdana" w:eastAsia="Times New Roman" w:hAnsi="Verdana" w:cs="Times New Roman"/>
          <w:bCs/>
          <w:sz w:val="18"/>
          <w:szCs w:val="18"/>
          <w:lang w:val="nl-NL" w:eastAsia="nl-NL"/>
        </w:rPr>
      </w:pPr>
    </w:p>
    <w:p w14:paraId="1EDD720F" w14:textId="108A7BDC" w:rsidR="006F133E" w:rsidRPr="00C95BB2" w:rsidRDefault="006F133E"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Datum</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6F133E" w:rsidRPr="00C95BB2" w14:paraId="70674CB0"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06D6924" w14:textId="568E30BE" w:rsidR="006F133E" w:rsidRPr="00C95BB2" w:rsidRDefault="006F133E" w:rsidP="00C95BB2">
            <w:pPr>
              <w:spacing w:line="240" w:lineRule="exact"/>
              <w:rPr>
                <w:rFonts w:ascii="Verdana" w:hAnsi="Verdana"/>
                <w:sz w:val="18"/>
                <w:szCs w:val="18"/>
                <w:lang w:val="nl-NL"/>
              </w:rPr>
            </w:pPr>
            <w:permStart w:id="871304400" w:edGrp="everyone"/>
            <w:permEnd w:id="871304400"/>
          </w:p>
        </w:tc>
      </w:tr>
    </w:tbl>
    <w:p w14:paraId="45F5E822" w14:textId="77777777" w:rsidR="006F133E" w:rsidRPr="00C95BB2" w:rsidRDefault="006F133E" w:rsidP="00C95BB2">
      <w:pPr>
        <w:spacing w:after="0" w:line="240" w:lineRule="atLeast"/>
        <w:rPr>
          <w:rFonts w:ascii="Verdana" w:eastAsia="Times New Roman" w:hAnsi="Verdana" w:cs="Times New Roman"/>
          <w:bCs/>
          <w:sz w:val="18"/>
          <w:szCs w:val="18"/>
          <w:lang w:val="nl-NL" w:eastAsia="nl-NL"/>
        </w:rPr>
      </w:pPr>
    </w:p>
    <w:p w14:paraId="24CE0AA4" w14:textId="77777777" w:rsidR="006F133E" w:rsidRPr="00C95BB2" w:rsidRDefault="006F133E"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F133E" w:rsidRPr="00C95BB2" w14:paraId="7E421698" w14:textId="77777777" w:rsidTr="006E3485">
        <w:trPr>
          <w:trHeight w:val="872"/>
        </w:trPr>
        <w:tc>
          <w:tcPr>
            <w:tcW w:w="9498" w:type="dxa"/>
            <w:shd w:val="clear" w:color="auto" w:fill="FBFBFB"/>
          </w:tcPr>
          <w:p w14:paraId="0F7B0A2D" w14:textId="77777777" w:rsidR="006F133E" w:rsidRPr="00C95BB2" w:rsidRDefault="006F133E" w:rsidP="00C95BB2">
            <w:pPr>
              <w:spacing w:line="240" w:lineRule="atLeast"/>
              <w:rPr>
                <w:rFonts w:ascii="Verdana" w:eastAsia="Times New Roman" w:hAnsi="Verdana" w:cs="Times New Roman"/>
                <w:bCs/>
                <w:sz w:val="18"/>
                <w:szCs w:val="18"/>
                <w:lang w:val="nl-NL" w:eastAsia="nl-NL"/>
              </w:rPr>
            </w:pPr>
            <w:permStart w:id="1426393300" w:edGrp="everyone"/>
            <w:permEnd w:id="1426393300"/>
          </w:p>
        </w:tc>
      </w:tr>
    </w:tbl>
    <w:p w14:paraId="49D672D4" w14:textId="2755E3A0" w:rsidR="0011390F" w:rsidRPr="00C95BB2" w:rsidRDefault="0011390F" w:rsidP="00C95BB2">
      <w:pPr>
        <w:spacing w:after="0" w:line="240" w:lineRule="atLeast"/>
        <w:rPr>
          <w:rFonts w:ascii="Verdana" w:eastAsia="Times New Roman" w:hAnsi="Verdana" w:cs="Times New Roman"/>
          <w:bCs/>
          <w:sz w:val="18"/>
          <w:szCs w:val="18"/>
          <w:lang w:val="nl-NL" w:eastAsia="nl-NL"/>
        </w:rPr>
      </w:pPr>
    </w:p>
    <w:p w14:paraId="00F35251" w14:textId="2C8DA5B4" w:rsidR="00C95BB2" w:rsidRPr="00C95BB2" w:rsidRDefault="00C95BB2" w:rsidP="00C95BB2">
      <w:pPr>
        <w:spacing w:after="0" w:line="240" w:lineRule="atLeast"/>
        <w:rPr>
          <w:rFonts w:ascii="Verdana" w:eastAsia="Times New Roman" w:hAnsi="Verdana" w:cs="Times New Roman"/>
          <w:b/>
          <w:sz w:val="18"/>
          <w:szCs w:val="18"/>
          <w:lang w:val="nl-NL" w:eastAsia="nl-NL"/>
        </w:rPr>
      </w:pPr>
      <w:r w:rsidRPr="00C95BB2">
        <w:rPr>
          <w:rFonts w:ascii="Verdana" w:eastAsia="Times New Roman" w:hAnsi="Verdana" w:cs="Times New Roman"/>
          <w:b/>
          <w:sz w:val="18"/>
          <w:szCs w:val="18"/>
          <w:lang w:val="nl-NL" w:eastAsia="nl-NL"/>
        </w:rPr>
        <w:t>Deelnemer 2</w:t>
      </w:r>
    </w:p>
    <w:p w14:paraId="11A99B5C"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Naam deelnemer</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1ECCDCD7"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2B9D92A" w14:textId="77777777" w:rsidR="00C95BB2" w:rsidRPr="00C95BB2" w:rsidRDefault="00C95BB2" w:rsidP="00C95BB2">
            <w:pPr>
              <w:spacing w:line="240" w:lineRule="exact"/>
              <w:rPr>
                <w:rFonts w:ascii="Verdana" w:hAnsi="Verdana"/>
                <w:sz w:val="18"/>
                <w:szCs w:val="18"/>
                <w:lang w:val="nl-NL"/>
              </w:rPr>
            </w:pPr>
            <w:permStart w:id="1727080789" w:edGrp="everyone"/>
            <w:permEnd w:id="1727080789"/>
          </w:p>
        </w:tc>
      </w:tr>
    </w:tbl>
    <w:p w14:paraId="3440E542"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38A7D933"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Datum</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4994067A"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A444EE9" w14:textId="77777777" w:rsidR="00C95BB2" w:rsidRPr="00C95BB2" w:rsidRDefault="00C95BB2" w:rsidP="00C95BB2">
            <w:pPr>
              <w:spacing w:line="240" w:lineRule="exact"/>
              <w:rPr>
                <w:rFonts w:ascii="Verdana" w:hAnsi="Verdana"/>
                <w:sz w:val="18"/>
                <w:szCs w:val="18"/>
                <w:lang w:val="nl-NL"/>
              </w:rPr>
            </w:pPr>
            <w:permStart w:id="1670643950" w:edGrp="everyone"/>
            <w:permEnd w:id="1670643950"/>
          </w:p>
        </w:tc>
      </w:tr>
    </w:tbl>
    <w:p w14:paraId="4EC95B40"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1DBE736E"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95BB2" w:rsidRPr="00C95BB2" w14:paraId="0CA5326A" w14:textId="77777777" w:rsidTr="006E3485">
        <w:trPr>
          <w:trHeight w:val="872"/>
        </w:trPr>
        <w:tc>
          <w:tcPr>
            <w:tcW w:w="9498" w:type="dxa"/>
            <w:shd w:val="clear" w:color="auto" w:fill="FBFBFB"/>
          </w:tcPr>
          <w:p w14:paraId="2E5EF9E3" w14:textId="77777777" w:rsidR="00C95BB2" w:rsidRPr="00C95BB2" w:rsidRDefault="00C95BB2" w:rsidP="00C95BB2">
            <w:pPr>
              <w:spacing w:line="240" w:lineRule="atLeast"/>
              <w:rPr>
                <w:rFonts w:ascii="Verdana" w:eastAsia="Times New Roman" w:hAnsi="Verdana" w:cs="Times New Roman"/>
                <w:bCs/>
                <w:sz w:val="18"/>
                <w:szCs w:val="18"/>
                <w:lang w:val="nl-NL" w:eastAsia="nl-NL"/>
              </w:rPr>
            </w:pPr>
            <w:permStart w:id="1463708634" w:edGrp="everyone"/>
            <w:permEnd w:id="1463708634"/>
          </w:p>
        </w:tc>
      </w:tr>
    </w:tbl>
    <w:p w14:paraId="388BC1C8"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1A980722" w14:textId="5FB9A3E2" w:rsidR="00C95BB2" w:rsidRPr="00C95BB2" w:rsidRDefault="00C95BB2" w:rsidP="00C95BB2">
      <w:pPr>
        <w:spacing w:after="0" w:line="240" w:lineRule="atLeast"/>
        <w:rPr>
          <w:rFonts w:ascii="Verdana" w:eastAsia="Times New Roman" w:hAnsi="Verdana" w:cs="Times New Roman"/>
          <w:b/>
          <w:sz w:val="18"/>
          <w:szCs w:val="18"/>
          <w:lang w:val="nl-NL" w:eastAsia="nl-NL"/>
        </w:rPr>
      </w:pPr>
      <w:r w:rsidRPr="00C95BB2">
        <w:rPr>
          <w:rFonts w:ascii="Verdana" w:eastAsia="Times New Roman" w:hAnsi="Verdana" w:cs="Times New Roman"/>
          <w:b/>
          <w:sz w:val="18"/>
          <w:szCs w:val="18"/>
          <w:lang w:val="nl-NL" w:eastAsia="nl-NL"/>
        </w:rPr>
        <w:t>Deelnemer 3</w:t>
      </w:r>
    </w:p>
    <w:p w14:paraId="55566B6E"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Naam deelnemer</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7688FD42"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F64511F" w14:textId="77777777" w:rsidR="00C95BB2" w:rsidRPr="00C95BB2" w:rsidRDefault="00C95BB2" w:rsidP="00C95BB2">
            <w:pPr>
              <w:spacing w:line="240" w:lineRule="exact"/>
              <w:rPr>
                <w:rFonts w:ascii="Verdana" w:hAnsi="Verdana"/>
                <w:sz w:val="18"/>
                <w:szCs w:val="18"/>
                <w:lang w:val="nl-NL"/>
              </w:rPr>
            </w:pPr>
            <w:permStart w:id="1743283349" w:edGrp="everyone"/>
            <w:permEnd w:id="1743283349"/>
          </w:p>
        </w:tc>
      </w:tr>
    </w:tbl>
    <w:p w14:paraId="0068B581"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4C07D853"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Datum</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5982A5B3"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402C669" w14:textId="77777777" w:rsidR="00C95BB2" w:rsidRPr="00C95BB2" w:rsidRDefault="00C95BB2" w:rsidP="00C95BB2">
            <w:pPr>
              <w:spacing w:line="240" w:lineRule="exact"/>
              <w:rPr>
                <w:rFonts w:ascii="Verdana" w:hAnsi="Verdana"/>
                <w:sz w:val="18"/>
                <w:szCs w:val="18"/>
                <w:lang w:val="nl-NL"/>
              </w:rPr>
            </w:pPr>
            <w:permStart w:id="1094613695" w:edGrp="everyone"/>
            <w:permEnd w:id="1094613695"/>
          </w:p>
        </w:tc>
      </w:tr>
    </w:tbl>
    <w:p w14:paraId="041BB207"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35895C88"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95BB2" w:rsidRPr="00C95BB2" w14:paraId="7B37077A" w14:textId="77777777" w:rsidTr="006E3485">
        <w:trPr>
          <w:trHeight w:val="872"/>
        </w:trPr>
        <w:tc>
          <w:tcPr>
            <w:tcW w:w="9498" w:type="dxa"/>
            <w:shd w:val="clear" w:color="auto" w:fill="FBFBFB"/>
          </w:tcPr>
          <w:p w14:paraId="71AFAAC4" w14:textId="77777777" w:rsidR="00C95BB2" w:rsidRPr="00C95BB2" w:rsidRDefault="00C95BB2" w:rsidP="00C95BB2">
            <w:pPr>
              <w:spacing w:line="240" w:lineRule="atLeast"/>
              <w:rPr>
                <w:rFonts w:ascii="Verdana" w:eastAsia="Times New Roman" w:hAnsi="Verdana" w:cs="Times New Roman"/>
                <w:bCs/>
                <w:sz w:val="18"/>
                <w:szCs w:val="18"/>
                <w:lang w:val="nl-NL" w:eastAsia="nl-NL"/>
              </w:rPr>
            </w:pPr>
            <w:permStart w:id="87370554" w:edGrp="everyone"/>
            <w:permEnd w:id="87370554"/>
          </w:p>
        </w:tc>
      </w:tr>
    </w:tbl>
    <w:p w14:paraId="0926D147"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2F5D303D" w14:textId="3D06C9C0" w:rsidR="00C95BB2" w:rsidRPr="00C95BB2" w:rsidRDefault="00C95BB2" w:rsidP="00C95BB2">
      <w:pPr>
        <w:spacing w:after="0" w:line="240" w:lineRule="atLeast"/>
        <w:rPr>
          <w:rFonts w:ascii="Verdana" w:eastAsia="Times New Roman" w:hAnsi="Verdana" w:cs="Times New Roman"/>
          <w:b/>
          <w:sz w:val="18"/>
          <w:szCs w:val="18"/>
          <w:lang w:val="nl-NL" w:eastAsia="nl-NL"/>
        </w:rPr>
      </w:pPr>
      <w:r w:rsidRPr="00C95BB2">
        <w:rPr>
          <w:rFonts w:ascii="Verdana" w:eastAsia="Times New Roman" w:hAnsi="Verdana" w:cs="Times New Roman"/>
          <w:b/>
          <w:sz w:val="18"/>
          <w:szCs w:val="18"/>
          <w:lang w:val="nl-NL" w:eastAsia="nl-NL"/>
        </w:rPr>
        <w:t>Deelnemer 4</w:t>
      </w:r>
    </w:p>
    <w:p w14:paraId="25104E9B"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Naam deelnemer</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25B19AB0"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7DA45DDB" w14:textId="77777777" w:rsidR="00C95BB2" w:rsidRPr="00C95BB2" w:rsidRDefault="00C95BB2" w:rsidP="00C95BB2">
            <w:pPr>
              <w:spacing w:line="240" w:lineRule="exact"/>
              <w:rPr>
                <w:rFonts w:ascii="Verdana" w:hAnsi="Verdana"/>
                <w:sz w:val="18"/>
                <w:szCs w:val="18"/>
                <w:lang w:val="nl-NL"/>
              </w:rPr>
            </w:pPr>
            <w:permStart w:id="842412342" w:edGrp="everyone"/>
            <w:permEnd w:id="842412342"/>
          </w:p>
        </w:tc>
      </w:tr>
    </w:tbl>
    <w:p w14:paraId="29881CCB"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65C55CD4"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Datum</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5D6FE5EF"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F871CFC" w14:textId="77777777" w:rsidR="00C95BB2" w:rsidRPr="00C95BB2" w:rsidRDefault="00C95BB2" w:rsidP="00C95BB2">
            <w:pPr>
              <w:spacing w:line="240" w:lineRule="exact"/>
              <w:rPr>
                <w:rFonts w:ascii="Verdana" w:hAnsi="Verdana"/>
                <w:sz w:val="18"/>
                <w:szCs w:val="18"/>
                <w:lang w:val="nl-NL"/>
              </w:rPr>
            </w:pPr>
            <w:permStart w:id="945030135" w:edGrp="everyone"/>
            <w:permEnd w:id="945030135"/>
          </w:p>
        </w:tc>
      </w:tr>
    </w:tbl>
    <w:p w14:paraId="28D4DB5E"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08F05AF3"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lastRenderedPageBreak/>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95BB2" w:rsidRPr="00C95BB2" w14:paraId="65DF151B" w14:textId="77777777" w:rsidTr="006E3485">
        <w:trPr>
          <w:trHeight w:val="872"/>
        </w:trPr>
        <w:tc>
          <w:tcPr>
            <w:tcW w:w="9498" w:type="dxa"/>
            <w:shd w:val="clear" w:color="auto" w:fill="FBFBFB"/>
          </w:tcPr>
          <w:p w14:paraId="07DDDFCB" w14:textId="77777777" w:rsidR="00C95BB2" w:rsidRPr="00C95BB2" w:rsidRDefault="00C95BB2" w:rsidP="00C95BB2">
            <w:pPr>
              <w:spacing w:line="240" w:lineRule="atLeast"/>
              <w:rPr>
                <w:rFonts w:ascii="Verdana" w:eastAsia="Times New Roman" w:hAnsi="Verdana" w:cs="Times New Roman"/>
                <w:bCs/>
                <w:sz w:val="18"/>
                <w:szCs w:val="18"/>
                <w:lang w:val="nl-NL" w:eastAsia="nl-NL"/>
              </w:rPr>
            </w:pPr>
            <w:permStart w:id="2074377177" w:edGrp="everyone"/>
            <w:permEnd w:id="2074377177"/>
          </w:p>
        </w:tc>
      </w:tr>
    </w:tbl>
    <w:p w14:paraId="3A39AD03"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7AD954C7" w14:textId="09251716" w:rsidR="00C95BB2" w:rsidRPr="00C95BB2" w:rsidRDefault="00C95BB2" w:rsidP="00C95BB2">
      <w:pPr>
        <w:spacing w:after="0" w:line="240" w:lineRule="atLeast"/>
        <w:rPr>
          <w:rFonts w:ascii="Verdana" w:eastAsia="Times New Roman" w:hAnsi="Verdana" w:cs="Times New Roman"/>
          <w:b/>
          <w:sz w:val="18"/>
          <w:szCs w:val="18"/>
          <w:lang w:val="nl-NL" w:eastAsia="nl-NL"/>
        </w:rPr>
      </w:pPr>
      <w:r w:rsidRPr="00C95BB2">
        <w:rPr>
          <w:rFonts w:ascii="Verdana" w:eastAsia="Times New Roman" w:hAnsi="Verdana" w:cs="Times New Roman"/>
          <w:b/>
          <w:sz w:val="18"/>
          <w:szCs w:val="18"/>
          <w:lang w:val="nl-NL" w:eastAsia="nl-NL"/>
        </w:rPr>
        <w:t>Deelnemer 5</w:t>
      </w:r>
    </w:p>
    <w:p w14:paraId="7E965D89"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Naam deelnemer</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3958FB42"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98F4BBA" w14:textId="77777777" w:rsidR="00C95BB2" w:rsidRPr="00C95BB2" w:rsidRDefault="00C95BB2" w:rsidP="00C95BB2">
            <w:pPr>
              <w:spacing w:line="240" w:lineRule="exact"/>
              <w:rPr>
                <w:rFonts w:ascii="Verdana" w:hAnsi="Verdana"/>
                <w:sz w:val="18"/>
                <w:szCs w:val="18"/>
                <w:lang w:val="nl-NL"/>
              </w:rPr>
            </w:pPr>
            <w:permStart w:id="1175802286" w:edGrp="everyone"/>
            <w:permEnd w:id="1175802286"/>
          </w:p>
        </w:tc>
      </w:tr>
    </w:tbl>
    <w:p w14:paraId="25ABE0E7"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4DDFD429"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Datum</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53695371"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EDB055C" w14:textId="77777777" w:rsidR="00C95BB2" w:rsidRPr="00C95BB2" w:rsidRDefault="00C95BB2" w:rsidP="00C95BB2">
            <w:pPr>
              <w:spacing w:line="240" w:lineRule="exact"/>
              <w:rPr>
                <w:rFonts w:ascii="Verdana" w:hAnsi="Verdana"/>
                <w:sz w:val="18"/>
                <w:szCs w:val="18"/>
                <w:lang w:val="nl-NL"/>
              </w:rPr>
            </w:pPr>
            <w:permStart w:id="1206273520" w:edGrp="everyone"/>
            <w:permEnd w:id="1206273520"/>
          </w:p>
        </w:tc>
      </w:tr>
    </w:tbl>
    <w:p w14:paraId="0AB2F8A9"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0EFA205F"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95BB2" w:rsidRPr="00C95BB2" w14:paraId="41E2B2C7" w14:textId="77777777" w:rsidTr="006E3485">
        <w:trPr>
          <w:trHeight w:val="872"/>
        </w:trPr>
        <w:tc>
          <w:tcPr>
            <w:tcW w:w="9498" w:type="dxa"/>
            <w:shd w:val="clear" w:color="auto" w:fill="FBFBFB"/>
          </w:tcPr>
          <w:p w14:paraId="2CB8A019" w14:textId="77777777" w:rsidR="00C95BB2" w:rsidRPr="00C95BB2" w:rsidRDefault="00C95BB2" w:rsidP="00C95BB2">
            <w:pPr>
              <w:spacing w:line="240" w:lineRule="atLeast"/>
              <w:rPr>
                <w:rFonts w:ascii="Verdana" w:eastAsia="Times New Roman" w:hAnsi="Verdana" w:cs="Times New Roman"/>
                <w:bCs/>
                <w:sz w:val="18"/>
                <w:szCs w:val="18"/>
                <w:lang w:val="nl-NL" w:eastAsia="nl-NL"/>
              </w:rPr>
            </w:pPr>
            <w:permStart w:id="1799294765" w:edGrp="everyone"/>
            <w:permEnd w:id="1799294765"/>
          </w:p>
        </w:tc>
      </w:tr>
    </w:tbl>
    <w:p w14:paraId="30F15203"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072D4AA1" w14:textId="07615099" w:rsidR="00C95BB2" w:rsidRPr="00C95BB2" w:rsidRDefault="00C95BB2" w:rsidP="00C95BB2">
      <w:pPr>
        <w:spacing w:after="0" w:line="240" w:lineRule="atLeast"/>
        <w:rPr>
          <w:rFonts w:ascii="Verdana" w:eastAsia="Times New Roman" w:hAnsi="Verdana" w:cs="Times New Roman"/>
          <w:b/>
          <w:sz w:val="18"/>
          <w:szCs w:val="18"/>
          <w:lang w:val="nl-NL" w:eastAsia="nl-NL"/>
        </w:rPr>
      </w:pPr>
      <w:r w:rsidRPr="00C95BB2">
        <w:rPr>
          <w:rFonts w:ascii="Verdana" w:eastAsia="Times New Roman" w:hAnsi="Verdana" w:cs="Times New Roman"/>
          <w:b/>
          <w:sz w:val="18"/>
          <w:szCs w:val="18"/>
          <w:lang w:val="nl-NL" w:eastAsia="nl-NL"/>
        </w:rPr>
        <w:t>Deelnemer 6</w:t>
      </w:r>
    </w:p>
    <w:p w14:paraId="6F94C911"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Naam deelnemer</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2A5B4101"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9F2956D" w14:textId="77777777" w:rsidR="00C95BB2" w:rsidRPr="00C95BB2" w:rsidRDefault="00C95BB2" w:rsidP="00C95BB2">
            <w:pPr>
              <w:spacing w:line="240" w:lineRule="exact"/>
              <w:rPr>
                <w:rFonts w:ascii="Verdana" w:hAnsi="Verdana"/>
                <w:sz w:val="18"/>
                <w:szCs w:val="18"/>
                <w:lang w:val="nl-NL"/>
              </w:rPr>
            </w:pPr>
            <w:permStart w:id="740635875" w:edGrp="everyone"/>
            <w:permEnd w:id="740635875"/>
          </w:p>
        </w:tc>
      </w:tr>
    </w:tbl>
    <w:p w14:paraId="09D98501"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78D02F55"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Datum</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62D0BC45"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5B4C404" w14:textId="77777777" w:rsidR="00C95BB2" w:rsidRPr="00C95BB2" w:rsidRDefault="00C95BB2" w:rsidP="00C95BB2">
            <w:pPr>
              <w:spacing w:line="240" w:lineRule="exact"/>
              <w:rPr>
                <w:rFonts w:ascii="Verdana" w:hAnsi="Verdana"/>
                <w:sz w:val="18"/>
                <w:szCs w:val="18"/>
                <w:lang w:val="nl-NL"/>
              </w:rPr>
            </w:pPr>
            <w:permStart w:id="1202992846" w:edGrp="everyone"/>
            <w:permEnd w:id="1202992846"/>
          </w:p>
        </w:tc>
      </w:tr>
    </w:tbl>
    <w:p w14:paraId="7CD395B4"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5C231725"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95BB2" w:rsidRPr="00C95BB2" w14:paraId="16CA7F1F" w14:textId="77777777" w:rsidTr="006E3485">
        <w:trPr>
          <w:trHeight w:val="872"/>
        </w:trPr>
        <w:tc>
          <w:tcPr>
            <w:tcW w:w="9498" w:type="dxa"/>
            <w:shd w:val="clear" w:color="auto" w:fill="FBFBFB"/>
          </w:tcPr>
          <w:p w14:paraId="493BD0EA" w14:textId="77777777" w:rsidR="00C95BB2" w:rsidRPr="00C95BB2" w:rsidRDefault="00C95BB2" w:rsidP="00C95BB2">
            <w:pPr>
              <w:spacing w:line="240" w:lineRule="atLeast"/>
              <w:rPr>
                <w:rFonts w:ascii="Verdana" w:eastAsia="Times New Roman" w:hAnsi="Verdana" w:cs="Times New Roman"/>
                <w:bCs/>
                <w:sz w:val="18"/>
                <w:szCs w:val="18"/>
                <w:lang w:val="nl-NL" w:eastAsia="nl-NL"/>
              </w:rPr>
            </w:pPr>
            <w:permStart w:id="466690564" w:edGrp="everyone"/>
            <w:permEnd w:id="466690564"/>
          </w:p>
        </w:tc>
      </w:tr>
    </w:tbl>
    <w:p w14:paraId="717B8121"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165DC0A6" w14:textId="1691C4C7" w:rsidR="00C95BB2" w:rsidRPr="00C95BB2" w:rsidRDefault="00C95BB2" w:rsidP="00C95BB2">
      <w:pPr>
        <w:spacing w:after="0" w:line="240" w:lineRule="atLeast"/>
        <w:rPr>
          <w:rFonts w:ascii="Verdana" w:eastAsia="Times New Roman" w:hAnsi="Verdana" w:cs="Times New Roman"/>
          <w:b/>
          <w:sz w:val="18"/>
          <w:szCs w:val="18"/>
          <w:lang w:val="nl-NL" w:eastAsia="nl-NL"/>
        </w:rPr>
      </w:pPr>
      <w:r w:rsidRPr="00C95BB2">
        <w:rPr>
          <w:rFonts w:ascii="Verdana" w:eastAsia="Times New Roman" w:hAnsi="Verdana" w:cs="Times New Roman"/>
          <w:b/>
          <w:sz w:val="18"/>
          <w:szCs w:val="18"/>
          <w:lang w:val="nl-NL" w:eastAsia="nl-NL"/>
        </w:rPr>
        <w:t>Deelnemer 7</w:t>
      </w:r>
    </w:p>
    <w:p w14:paraId="25B46790"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Naam deelnemer</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351A300B"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4F5CF30" w14:textId="77777777" w:rsidR="00C95BB2" w:rsidRPr="00C95BB2" w:rsidRDefault="00C95BB2" w:rsidP="00C95BB2">
            <w:pPr>
              <w:spacing w:line="240" w:lineRule="exact"/>
              <w:rPr>
                <w:rFonts w:ascii="Verdana" w:hAnsi="Verdana"/>
                <w:sz w:val="18"/>
                <w:szCs w:val="18"/>
                <w:lang w:val="nl-NL"/>
              </w:rPr>
            </w:pPr>
            <w:permStart w:id="552806933" w:edGrp="everyone"/>
            <w:permEnd w:id="552806933"/>
          </w:p>
        </w:tc>
      </w:tr>
    </w:tbl>
    <w:p w14:paraId="48B1D409"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69204664"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Datum</w:t>
      </w: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5"/>
      </w:tblGrid>
      <w:tr w:rsidR="00C95BB2" w:rsidRPr="00C95BB2" w14:paraId="32CFDF8E" w14:textId="77777777" w:rsidTr="007819E5">
        <w:trPr>
          <w:trHeight w:val="289"/>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6396477" w14:textId="77777777" w:rsidR="00C95BB2" w:rsidRPr="00C95BB2" w:rsidRDefault="00C95BB2" w:rsidP="00C95BB2">
            <w:pPr>
              <w:spacing w:line="240" w:lineRule="exact"/>
              <w:rPr>
                <w:rFonts w:ascii="Verdana" w:hAnsi="Verdana"/>
                <w:sz w:val="18"/>
                <w:szCs w:val="18"/>
                <w:lang w:val="nl-NL"/>
              </w:rPr>
            </w:pPr>
            <w:permStart w:id="1020677253" w:edGrp="everyone"/>
            <w:permEnd w:id="1020677253"/>
          </w:p>
        </w:tc>
      </w:tr>
    </w:tbl>
    <w:p w14:paraId="6BC01882"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p>
    <w:p w14:paraId="43792FD5" w14:textId="77777777" w:rsidR="00C95BB2" w:rsidRPr="00C95BB2" w:rsidRDefault="00C95BB2" w:rsidP="00C95BB2">
      <w:pPr>
        <w:spacing w:after="0" w:line="240" w:lineRule="atLeast"/>
        <w:rPr>
          <w:rFonts w:ascii="Verdana" w:eastAsia="Times New Roman" w:hAnsi="Verdana" w:cs="Times New Roman"/>
          <w:bCs/>
          <w:sz w:val="18"/>
          <w:szCs w:val="18"/>
          <w:lang w:val="nl-NL" w:eastAsia="nl-NL"/>
        </w:rPr>
      </w:pPr>
      <w:r w:rsidRPr="00C95BB2">
        <w:rPr>
          <w:rFonts w:ascii="Verdana" w:eastAsia="Times New Roman" w:hAnsi="Verdana" w:cs="Times New Roman"/>
          <w:bCs/>
          <w:sz w:val="18"/>
          <w:szCs w:val="18"/>
          <w:lang w:val="nl-NL" w:eastAsia="nl-NL"/>
        </w:rP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95BB2" w:rsidRPr="00C95BB2" w14:paraId="22D7295D" w14:textId="77777777" w:rsidTr="006E3485">
        <w:trPr>
          <w:trHeight w:val="872"/>
        </w:trPr>
        <w:tc>
          <w:tcPr>
            <w:tcW w:w="9498" w:type="dxa"/>
            <w:shd w:val="clear" w:color="auto" w:fill="FBFBFB"/>
          </w:tcPr>
          <w:p w14:paraId="1B2CDAEB" w14:textId="77777777" w:rsidR="00C95BB2" w:rsidRPr="00C95BB2" w:rsidRDefault="00C95BB2" w:rsidP="00C95BB2">
            <w:pPr>
              <w:spacing w:line="240" w:lineRule="atLeast"/>
              <w:rPr>
                <w:rFonts w:ascii="Verdana" w:eastAsia="Times New Roman" w:hAnsi="Verdana" w:cs="Times New Roman"/>
                <w:bCs/>
                <w:sz w:val="18"/>
                <w:szCs w:val="18"/>
                <w:lang w:val="nl-NL" w:eastAsia="nl-NL"/>
              </w:rPr>
            </w:pPr>
            <w:permStart w:id="784542763" w:edGrp="everyone"/>
            <w:permEnd w:id="784542763"/>
          </w:p>
        </w:tc>
      </w:tr>
    </w:tbl>
    <w:p w14:paraId="335A8CE8" w14:textId="77777777" w:rsidR="00C95BB2" w:rsidRPr="00C95BB2" w:rsidRDefault="00C95BB2" w:rsidP="006E3485">
      <w:pPr>
        <w:spacing w:after="0" w:line="240" w:lineRule="atLeast"/>
        <w:rPr>
          <w:rFonts w:ascii="Verdana" w:eastAsia="Times New Roman" w:hAnsi="Verdana" w:cs="Times New Roman"/>
          <w:bCs/>
          <w:sz w:val="18"/>
          <w:szCs w:val="18"/>
          <w:lang w:val="nl-NL" w:eastAsia="nl-NL"/>
        </w:rPr>
      </w:pPr>
    </w:p>
    <w:sectPr w:rsidR="00C95BB2" w:rsidRPr="00C95BB2" w:rsidSect="00034616">
      <w:footerReference w:type="even" r:id="rId11"/>
      <w:footerReference w:type="defaul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696E" w14:textId="77777777" w:rsidR="0003301D" w:rsidRDefault="0003301D" w:rsidP="009E14FA">
      <w:pPr>
        <w:spacing w:after="0" w:line="240" w:lineRule="auto"/>
      </w:pPr>
      <w:r>
        <w:separator/>
      </w:r>
    </w:p>
  </w:endnote>
  <w:endnote w:type="continuationSeparator" w:id="0">
    <w:p w14:paraId="1FF7B5CF" w14:textId="77777777" w:rsidR="0003301D" w:rsidRDefault="0003301D" w:rsidP="009E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D78D" w14:textId="029F9FB8" w:rsidR="009E14FA" w:rsidRDefault="009E14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408919214"/>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538E9D8" w14:textId="7A3E9B1D" w:rsidR="009E14FA" w:rsidRPr="00C95BB2" w:rsidRDefault="00C95BB2" w:rsidP="00C95BB2">
            <w:pPr>
              <w:pStyle w:val="Voettekst"/>
              <w:rPr>
                <w:rFonts w:ascii="Verdana" w:hAnsi="Verdana"/>
                <w:sz w:val="18"/>
                <w:szCs w:val="18"/>
                <w:lang w:val="nl-NL"/>
              </w:rPr>
            </w:pPr>
            <w:r w:rsidRPr="00C95BB2">
              <w:rPr>
                <w:rFonts w:ascii="Verdana" w:hAnsi="Verdana"/>
                <w:sz w:val="18"/>
                <w:szCs w:val="18"/>
                <w:lang w:val="nl-NL"/>
              </w:rPr>
              <w:t>Innoveren in visserijtechnieken Versie: september 2025</w:t>
            </w:r>
            <w:r w:rsidRPr="00C95BB2">
              <w:rPr>
                <w:rFonts w:ascii="Verdana" w:hAnsi="Verdana"/>
                <w:sz w:val="18"/>
                <w:szCs w:val="18"/>
                <w:lang w:val="nl-NL"/>
              </w:rPr>
              <w:tab/>
              <w:t xml:space="preserve">Pagina </w:t>
            </w:r>
            <w:r w:rsidRPr="00C95BB2">
              <w:rPr>
                <w:rFonts w:ascii="Verdana" w:hAnsi="Verdana"/>
                <w:b/>
                <w:bCs/>
                <w:sz w:val="18"/>
                <w:szCs w:val="18"/>
              </w:rPr>
              <w:fldChar w:fldCharType="begin"/>
            </w:r>
            <w:r w:rsidRPr="00C95BB2">
              <w:rPr>
                <w:rFonts w:ascii="Verdana" w:hAnsi="Verdana"/>
                <w:b/>
                <w:bCs/>
                <w:sz w:val="18"/>
                <w:szCs w:val="18"/>
                <w:lang w:val="nl-NL"/>
              </w:rPr>
              <w:instrText>PAGE</w:instrText>
            </w:r>
            <w:r w:rsidRPr="00C95BB2">
              <w:rPr>
                <w:rFonts w:ascii="Verdana" w:hAnsi="Verdana"/>
                <w:b/>
                <w:bCs/>
                <w:sz w:val="18"/>
                <w:szCs w:val="18"/>
              </w:rPr>
              <w:fldChar w:fldCharType="separate"/>
            </w:r>
            <w:r w:rsidRPr="00C95BB2">
              <w:rPr>
                <w:rFonts w:ascii="Verdana" w:hAnsi="Verdana"/>
                <w:b/>
                <w:bCs/>
                <w:sz w:val="18"/>
                <w:szCs w:val="18"/>
                <w:lang w:val="nl-NL"/>
              </w:rPr>
              <w:t>2</w:t>
            </w:r>
            <w:r w:rsidRPr="00C95BB2">
              <w:rPr>
                <w:rFonts w:ascii="Verdana" w:hAnsi="Verdana"/>
                <w:b/>
                <w:bCs/>
                <w:sz w:val="18"/>
                <w:szCs w:val="18"/>
              </w:rPr>
              <w:fldChar w:fldCharType="end"/>
            </w:r>
            <w:r w:rsidRPr="00C95BB2">
              <w:rPr>
                <w:rFonts w:ascii="Verdana" w:hAnsi="Verdana"/>
                <w:sz w:val="18"/>
                <w:szCs w:val="18"/>
                <w:lang w:val="nl-NL"/>
              </w:rPr>
              <w:t xml:space="preserve"> van </w:t>
            </w:r>
            <w:r w:rsidRPr="00C95BB2">
              <w:rPr>
                <w:rFonts w:ascii="Verdana" w:hAnsi="Verdana"/>
                <w:b/>
                <w:bCs/>
                <w:sz w:val="18"/>
                <w:szCs w:val="18"/>
              </w:rPr>
              <w:fldChar w:fldCharType="begin"/>
            </w:r>
            <w:r w:rsidRPr="00C95BB2">
              <w:rPr>
                <w:rFonts w:ascii="Verdana" w:hAnsi="Verdana"/>
                <w:b/>
                <w:bCs/>
                <w:sz w:val="18"/>
                <w:szCs w:val="18"/>
                <w:lang w:val="nl-NL"/>
              </w:rPr>
              <w:instrText>NUMPAGES</w:instrText>
            </w:r>
            <w:r w:rsidRPr="00C95BB2">
              <w:rPr>
                <w:rFonts w:ascii="Verdana" w:hAnsi="Verdana"/>
                <w:b/>
                <w:bCs/>
                <w:sz w:val="18"/>
                <w:szCs w:val="18"/>
              </w:rPr>
              <w:fldChar w:fldCharType="separate"/>
            </w:r>
            <w:r w:rsidRPr="00C95BB2">
              <w:rPr>
                <w:rFonts w:ascii="Verdana" w:hAnsi="Verdana"/>
                <w:b/>
                <w:bCs/>
                <w:sz w:val="18"/>
                <w:szCs w:val="18"/>
                <w:lang w:val="nl-NL"/>
              </w:rPr>
              <w:t>2</w:t>
            </w:r>
            <w:r w:rsidRPr="00C95BB2">
              <w:rPr>
                <w:rFonts w:ascii="Verdana" w:hAnsi="Verdan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29ED" w14:textId="09EA7538" w:rsidR="009E14FA" w:rsidRDefault="009E14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FCCE5" w14:textId="77777777" w:rsidR="0003301D" w:rsidRDefault="0003301D" w:rsidP="009E14FA">
      <w:pPr>
        <w:spacing w:after="0" w:line="240" w:lineRule="auto"/>
      </w:pPr>
      <w:r>
        <w:separator/>
      </w:r>
    </w:p>
  </w:footnote>
  <w:footnote w:type="continuationSeparator" w:id="0">
    <w:p w14:paraId="1950E157" w14:textId="77777777" w:rsidR="0003301D" w:rsidRDefault="0003301D" w:rsidP="009E1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2E1100"/>
    <w:multiLevelType w:val="hybridMultilevel"/>
    <w:tmpl w:val="FBF46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395641"/>
    <w:multiLevelType w:val="hybridMultilevel"/>
    <w:tmpl w:val="FBF46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72608">
    <w:abstractNumId w:val="9"/>
  </w:num>
  <w:num w:numId="2" w16cid:durableId="330332323">
    <w:abstractNumId w:val="7"/>
  </w:num>
  <w:num w:numId="3" w16cid:durableId="1686009904">
    <w:abstractNumId w:val="6"/>
  </w:num>
  <w:num w:numId="4" w16cid:durableId="2140561843">
    <w:abstractNumId w:val="5"/>
  </w:num>
  <w:num w:numId="5" w16cid:durableId="1005862567">
    <w:abstractNumId w:val="8"/>
  </w:num>
  <w:num w:numId="6" w16cid:durableId="520322253">
    <w:abstractNumId w:val="3"/>
  </w:num>
  <w:num w:numId="7" w16cid:durableId="654143867">
    <w:abstractNumId w:val="2"/>
  </w:num>
  <w:num w:numId="8" w16cid:durableId="620187743">
    <w:abstractNumId w:val="1"/>
  </w:num>
  <w:num w:numId="9" w16cid:durableId="1431311937">
    <w:abstractNumId w:val="0"/>
  </w:num>
  <w:num w:numId="10" w16cid:durableId="1093360586">
    <w:abstractNumId w:val="4"/>
  </w:num>
  <w:num w:numId="11" w16cid:durableId="850492874">
    <w:abstractNumId w:val="11"/>
  </w:num>
  <w:num w:numId="12" w16cid:durableId="1335231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FTNnbu8qiojiX/lYSSLKZH5SxOgImUl5rFn4FmruOx8fBRB9sgAe8SVuLUzy9L5z2Ci5kDAnIeFqG1F4CcHWjg==" w:salt="xyB7PwtSgoMfpWSEQVadcg=="/>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301D"/>
    <w:rsid w:val="00034616"/>
    <w:rsid w:val="0006063C"/>
    <w:rsid w:val="000F144B"/>
    <w:rsid w:val="0011390F"/>
    <w:rsid w:val="0015074B"/>
    <w:rsid w:val="00235C62"/>
    <w:rsid w:val="0029639D"/>
    <w:rsid w:val="00326F90"/>
    <w:rsid w:val="0034740D"/>
    <w:rsid w:val="004C4747"/>
    <w:rsid w:val="006B62BE"/>
    <w:rsid w:val="006E3485"/>
    <w:rsid w:val="006F133E"/>
    <w:rsid w:val="00726852"/>
    <w:rsid w:val="007337C7"/>
    <w:rsid w:val="009B282A"/>
    <w:rsid w:val="009E05D5"/>
    <w:rsid w:val="009E14FA"/>
    <w:rsid w:val="00A948B5"/>
    <w:rsid w:val="00AA1D8D"/>
    <w:rsid w:val="00B35D6C"/>
    <w:rsid w:val="00B47730"/>
    <w:rsid w:val="00B95BA4"/>
    <w:rsid w:val="00C15B2B"/>
    <w:rsid w:val="00C95BB2"/>
    <w:rsid w:val="00CB0664"/>
    <w:rsid w:val="00E83067"/>
    <w:rsid w:val="00F6339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AEB71B"/>
  <w14:defaultImageDpi w14:val="300"/>
  <w15:docId w15:val="{7DC3AA70-CD1C-9F4B-BFDE-04D1530F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iPriority w:val="99"/>
    <w:rsid w:val="006F133E"/>
    <w:rPr>
      <w:color w:val="0000FF"/>
      <w:u w:val="single"/>
    </w:rPr>
  </w:style>
  <w:style w:type="character" w:customStyle="1" w:styleId="duurwoord">
    <w:name w:val="duur_woord"/>
    <w:basedOn w:val="Standaardalinea-lettertype"/>
    <w:rsid w:val="006F133E"/>
  </w:style>
  <w:style w:type="paragraph" w:customStyle="1" w:styleId="labeled">
    <w:name w:val="labeled"/>
    <w:basedOn w:val="Standaard"/>
    <w:rsid w:val="006F133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C95BB2"/>
    <w:rPr>
      <w:sz w:val="16"/>
      <w:szCs w:val="16"/>
    </w:rPr>
  </w:style>
  <w:style w:type="paragraph" w:styleId="Tekstopmerking">
    <w:name w:val="annotation text"/>
    <w:basedOn w:val="Standaard"/>
    <w:link w:val="TekstopmerkingChar"/>
    <w:uiPriority w:val="99"/>
    <w:unhideWhenUsed/>
    <w:rsid w:val="00C95BB2"/>
    <w:pPr>
      <w:spacing w:line="240" w:lineRule="auto"/>
    </w:pPr>
    <w:rPr>
      <w:sz w:val="20"/>
      <w:szCs w:val="20"/>
    </w:rPr>
  </w:style>
  <w:style w:type="character" w:customStyle="1" w:styleId="TekstopmerkingChar">
    <w:name w:val="Tekst opmerking Char"/>
    <w:basedOn w:val="Standaardalinea-lettertype"/>
    <w:link w:val="Tekstopmerking"/>
    <w:uiPriority w:val="99"/>
    <w:rsid w:val="00C95BB2"/>
    <w:rPr>
      <w:sz w:val="20"/>
      <w:szCs w:val="20"/>
    </w:rPr>
  </w:style>
  <w:style w:type="paragraph" w:styleId="Onderwerpvanopmerking">
    <w:name w:val="annotation subject"/>
    <w:basedOn w:val="Tekstopmerking"/>
    <w:next w:val="Tekstopmerking"/>
    <w:link w:val="OnderwerpvanopmerkingChar"/>
    <w:uiPriority w:val="99"/>
    <w:semiHidden/>
    <w:unhideWhenUsed/>
    <w:rsid w:val="00C95BB2"/>
    <w:rPr>
      <w:b/>
      <w:bCs/>
    </w:rPr>
  </w:style>
  <w:style w:type="character" w:customStyle="1" w:styleId="OnderwerpvanopmerkingChar">
    <w:name w:val="Onderwerp van opmerking Char"/>
    <w:basedOn w:val="TekstopmerkingChar"/>
    <w:link w:val="Onderwerpvanopmerking"/>
    <w:uiPriority w:val="99"/>
    <w:semiHidden/>
    <w:rsid w:val="00C95BB2"/>
    <w:rPr>
      <w:b/>
      <w:bCs/>
      <w:sz w:val="20"/>
      <w:szCs w:val="20"/>
    </w:rPr>
  </w:style>
  <w:style w:type="character" w:styleId="GevolgdeHyperlink">
    <w:name w:val="FollowedHyperlink"/>
    <w:basedOn w:val="Standaardalinea-lettertype"/>
    <w:uiPriority w:val="99"/>
    <w:semiHidden/>
    <w:unhideWhenUsed/>
    <w:rsid w:val="006E3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vo.nl/subsidies-financiering/innoveren-visserijtechniek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361</Words>
  <Characters>1991</Characters>
  <Application>Microsoft Office Word</Application>
  <DocSecurity>8</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Samenwerkingsovereenkomst Innoveren in visserijtechnieken</vt:lpstr>
      <vt:lpstr/>
    </vt:vector>
  </TitlesOfParts>
  <Manager/>
  <Company/>
  <LinksUpToDate>false</LinksUpToDate>
  <CharactersWithSpaces>2348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Samenwerkingsovereenkomst Innoveren in visserijtechnieken</dc:title>
  <dc:subject/>
  <dc:creator>Rijksdienst voor Ondernemend Nederland</dc:creator>
  <cp:keywords/>
  <dcterms:created xsi:type="dcterms:W3CDTF">2025-08-21T16:14:00Z</dcterms:created>
  <dcterms:modified xsi:type="dcterms:W3CDTF">2025-08-26T14:07:00Z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228b73c5</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