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01D07" w14:textId="64E8DF6B" w:rsidR="00061A5E" w:rsidRPr="00061A5E" w:rsidRDefault="00061A5E" w:rsidP="00061A5E">
      <w:pPr>
        <w:pStyle w:val="Kop1"/>
      </w:pPr>
      <w:r w:rsidRPr="00A927DB">
        <w:rPr>
          <w:noProof/>
        </w:rPr>
        <w:drawing>
          <wp:anchor distT="0" distB="0" distL="114300" distR="114300" simplePos="0" relativeHeight="251659264" behindDoc="1" locked="0" layoutInCell="1" allowOverlap="1" wp14:anchorId="14E0C65D" wp14:editId="1DEA5F9D">
            <wp:simplePos x="0" y="0"/>
            <wp:positionH relativeFrom="column">
              <wp:posOffset>3093085</wp:posOffset>
            </wp:positionH>
            <wp:positionV relativeFrom="paragraph">
              <wp:posOffset>-1333500</wp:posOffset>
            </wp:positionV>
            <wp:extent cx="2351405" cy="1590675"/>
            <wp:effectExtent l="0" t="0" r="0" b="9525"/>
            <wp:wrapNone/>
            <wp:docPr id="2" name="Afbeelding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7DB">
        <w:rPr>
          <w:noProof/>
        </w:rPr>
        <w:drawing>
          <wp:anchor distT="0" distB="0" distL="114300" distR="114300" simplePos="0" relativeHeight="251660288" behindDoc="1" locked="0" layoutInCell="1" allowOverlap="1" wp14:anchorId="7AB07136" wp14:editId="7322EEE4">
            <wp:simplePos x="0" y="0"/>
            <wp:positionH relativeFrom="column">
              <wp:posOffset>2628900</wp:posOffset>
            </wp:positionH>
            <wp:positionV relativeFrom="paragraph">
              <wp:posOffset>-1333500</wp:posOffset>
            </wp:positionV>
            <wp:extent cx="466725" cy="1333500"/>
            <wp:effectExtent l="0" t="0" r="9525" b="0"/>
            <wp:wrapNone/>
            <wp:docPr id="3" name="Afbeelding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402" w:rsidRPr="00061A5E">
        <w:t xml:space="preserve">Model eindverslag </w:t>
      </w:r>
    </w:p>
    <w:p w14:paraId="0972AD6E" w14:textId="12DFB8AC" w:rsidR="002B0402" w:rsidRPr="00061A5E" w:rsidRDefault="002B0402" w:rsidP="00061A5E">
      <w:pPr>
        <w:pStyle w:val="Titel"/>
        <w:tabs>
          <w:tab w:val="center" w:pos="4818"/>
        </w:tabs>
        <w:spacing w:after="240" w:line="480" w:lineRule="exact"/>
        <w:rPr>
          <w:rFonts w:ascii="RijksoverheidSansHeadingTT" w:eastAsia="Times New Roman" w:hAnsi="RijksoverheidSansHeadingTT"/>
          <w:bCs w:val="0"/>
          <w:color w:val="007BC7"/>
          <w:sz w:val="48"/>
          <w:szCs w:val="48"/>
        </w:rPr>
      </w:pPr>
      <w:r w:rsidRPr="00061A5E">
        <w:rPr>
          <w:rFonts w:ascii="RijksoverheidSansHeadingTT" w:eastAsia="Times New Roman" w:hAnsi="RijksoverheidSansHeadingTT"/>
          <w:bCs w:val="0"/>
          <w:color w:val="007BC7"/>
          <w:sz w:val="48"/>
          <w:szCs w:val="48"/>
        </w:rPr>
        <w:t>Agenda Natuurin</w:t>
      </w:r>
      <w:r w:rsidR="0042657D">
        <w:rPr>
          <w:rFonts w:ascii="RijksoverheidSansHeadingTT" w:eastAsia="Times New Roman" w:hAnsi="RijksoverheidSansHeadingTT"/>
          <w:bCs w:val="0"/>
          <w:color w:val="007BC7"/>
          <w:sz w:val="48"/>
          <w:szCs w:val="48"/>
        </w:rPr>
        <w:t>c</w:t>
      </w:r>
      <w:r w:rsidRPr="00061A5E">
        <w:rPr>
          <w:rFonts w:ascii="RijksoverheidSansHeadingTT" w:eastAsia="Times New Roman" w:hAnsi="RijksoverheidSansHeadingTT"/>
          <w:bCs w:val="0"/>
          <w:color w:val="007BC7"/>
          <w:sz w:val="48"/>
          <w:szCs w:val="48"/>
        </w:rPr>
        <w:t xml:space="preserve">lusief </w:t>
      </w:r>
      <w:r w:rsidR="00FD6634">
        <w:rPr>
          <w:rFonts w:ascii="RijksoverheidSansHeadingTT" w:eastAsia="Times New Roman" w:hAnsi="RijksoverheidSansHeadingTT"/>
          <w:bCs w:val="0"/>
          <w:color w:val="007BC7"/>
          <w:sz w:val="48"/>
          <w:szCs w:val="48"/>
        </w:rPr>
        <w:t>2025</w:t>
      </w:r>
    </w:p>
    <w:p w14:paraId="0F741028" w14:textId="239DC215" w:rsidR="002B0402" w:rsidRPr="000E4972" w:rsidRDefault="002B0402" w:rsidP="002B0402">
      <w:pPr>
        <w:tabs>
          <w:tab w:val="num" w:pos="360"/>
        </w:tabs>
        <w:jc w:val="both"/>
        <w:rPr>
          <w:rFonts w:ascii="Verdana" w:hAnsi="Verdana"/>
          <w:b/>
          <w:bCs/>
          <w:sz w:val="20"/>
        </w:rPr>
      </w:pPr>
      <w:r w:rsidRPr="000E4972">
        <w:rPr>
          <w:rFonts w:ascii="Verdana" w:hAnsi="Verdana"/>
          <w:b/>
          <w:bCs/>
          <w:sz w:val="20"/>
        </w:rPr>
        <w:t>Bijlage bij Aanvraag Vaststelling subsidie</w:t>
      </w:r>
    </w:p>
    <w:p w14:paraId="60A6E9A9" w14:textId="77777777" w:rsidR="002B0402" w:rsidRDefault="002B0402" w:rsidP="002504F7">
      <w:pPr>
        <w:tabs>
          <w:tab w:val="num" w:pos="360"/>
        </w:tabs>
        <w:jc w:val="both"/>
        <w:rPr>
          <w:rFonts w:ascii="Verdana" w:hAnsi="Verdana"/>
          <w:sz w:val="20"/>
        </w:rPr>
      </w:pPr>
    </w:p>
    <w:p w14:paraId="463B4A08" w14:textId="2965EFCE" w:rsidR="00E30B32" w:rsidRPr="00C05CB1" w:rsidRDefault="00E30B32" w:rsidP="00F12FA6">
      <w:pPr>
        <w:tabs>
          <w:tab w:val="num" w:pos="360"/>
        </w:tabs>
        <w:rPr>
          <w:rFonts w:ascii="Verdana" w:hAnsi="Verdana"/>
          <w:sz w:val="20"/>
        </w:rPr>
      </w:pPr>
      <w:r w:rsidRPr="00C05CB1">
        <w:rPr>
          <w:rFonts w:ascii="Verdana" w:hAnsi="Verdana"/>
          <w:sz w:val="20"/>
        </w:rPr>
        <w:t xml:space="preserve">In </w:t>
      </w:r>
      <w:r w:rsidR="00BC1E70">
        <w:rPr>
          <w:rFonts w:ascii="Verdana" w:hAnsi="Verdana"/>
          <w:sz w:val="20"/>
        </w:rPr>
        <w:t>het eindverslag</w:t>
      </w:r>
      <w:r w:rsidRPr="00C05CB1">
        <w:rPr>
          <w:rFonts w:ascii="Verdana" w:hAnsi="Verdana"/>
          <w:sz w:val="20"/>
        </w:rPr>
        <w:t xml:space="preserve"> </w:t>
      </w:r>
      <w:r w:rsidR="006D7126">
        <w:rPr>
          <w:rFonts w:ascii="Verdana" w:hAnsi="Verdana"/>
          <w:sz w:val="20"/>
        </w:rPr>
        <w:t>beschrijft u de uitgevoerde activiteiten</w:t>
      </w:r>
      <w:r w:rsidR="004027C0">
        <w:rPr>
          <w:rFonts w:ascii="Verdana" w:hAnsi="Verdana"/>
          <w:sz w:val="20"/>
        </w:rPr>
        <w:t xml:space="preserve"> </w:t>
      </w:r>
      <w:r w:rsidR="00533C33">
        <w:rPr>
          <w:rFonts w:ascii="Verdana" w:hAnsi="Verdana"/>
          <w:sz w:val="20"/>
        </w:rPr>
        <w:t>uit uw jaarplan waarvoor u subsidie ontvangt.</w:t>
      </w:r>
      <w:r w:rsidR="006D7126">
        <w:rPr>
          <w:rFonts w:ascii="Verdana" w:hAnsi="Verdana"/>
          <w:sz w:val="20"/>
        </w:rPr>
        <w:t xml:space="preserve"> </w:t>
      </w:r>
      <w:r w:rsidR="003513EE">
        <w:rPr>
          <w:rFonts w:ascii="Verdana" w:hAnsi="Verdana"/>
          <w:sz w:val="20"/>
        </w:rPr>
        <w:t>Ook</w:t>
      </w:r>
      <w:r w:rsidR="006D7126">
        <w:rPr>
          <w:rFonts w:ascii="Verdana" w:hAnsi="Verdana"/>
          <w:sz w:val="20"/>
        </w:rPr>
        <w:t xml:space="preserve"> geeft</w:t>
      </w:r>
      <w:r w:rsidR="003513EE">
        <w:rPr>
          <w:rFonts w:ascii="Verdana" w:hAnsi="Verdana"/>
          <w:sz w:val="20"/>
        </w:rPr>
        <w:t xml:space="preserve"> u</w:t>
      </w:r>
      <w:r w:rsidR="006D7126">
        <w:rPr>
          <w:rFonts w:ascii="Verdana" w:hAnsi="Verdana"/>
          <w:sz w:val="20"/>
        </w:rPr>
        <w:t xml:space="preserve"> aan welke resultaten zijn</w:t>
      </w:r>
      <w:r w:rsidR="00DE1CB3">
        <w:rPr>
          <w:rFonts w:ascii="Verdana" w:hAnsi="Verdana"/>
          <w:sz w:val="20"/>
        </w:rPr>
        <w:t xml:space="preserve"> </w:t>
      </w:r>
      <w:r w:rsidR="006D7126">
        <w:rPr>
          <w:rFonts w:ascii="Verdana" w:hAnsi="Verdana"/>
          <w:sz w:val="20"/>
        </w:rPr>
        <w:t>behaald.</w:t>
      </w:r>
      <w:r w:rsidR="004027C0">
        <w:rPr>
          <w:rFonts w:ascii="Verdana" w:hAnsi="Verdana"/>
          <w:sz w:val="20"/>
        </w:rPr>
        <w:t xml:space="preserve"> </w:t>
      </w:r>
    </w:p>
    <w:p w14:paraId="6B93EFA4" w14:textId="77777777" w:rsidR="00E30B32" w:rsidRPr="00F12FA6" w:rsidRDefault="00E30B32" w:rsidP="00C05CB1">
      <w:pPr>
        <w:ind w:left="360"/>
        <w:jc w:val="both"/>
        <w:rPr>
          <w:rFonts w:ascii="Verdana" w:hAnsi="Verdana"/>
          <w:sz w:val="20"/>
        </w:rPr>
      </w:pPr>
    </w:p>
    <w:p w14:paraId="255D6582" w14:textId="531DDF64" w:rsidR="00433C5D" w:rsidRPr="00061A5E" w:rsidRDefault="00433C5D" w:rsidP="00061A5E">
      <w:pPr>
        <w:pStyle w:val="Kop2"/>
      </w:pPr>
      <w:r w:rsidRPr="00061A5E">
        <w:t>Algemene gegevens</w:t>
      </w:r>
    </w:p>
    <w:p w14:paraId="11A66B99" w14:textId="77777777" w:rsidR="00F12FA6" w:rsidRPr="00F12FA6" w:rsidRDefault="00F12FA6" w:rsidP="00F12FA6">
      <w:pPr>
        <w:jc w:val="both"/>
        <w:rPr>
          <w:rFonts w:ascii="Verdana" w:hAnsi="Verdana" w:cs="Verdana"/>
          <w:sz w:val="20"/>
        </w:rPr>
      </w:pPr>
      <w:r w:rsidRPr="00F12FA6">
        <w:rPr>
          <w:rFonts w:ascii="Verdana" w:hAnsi="Verdana" w:cs="Verdana"/>
          <w:sz w:val="20"/>
        </w:rPr>
        <w:t>Referentienummer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F12FA6" w:rsidRPr="00731483" w14:paraId="08AC6A5D" w14:textId="77777777" w:rsidTr="007D7130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5682DA9" w14:textId="1B86C01F" w:rsidR="00F12FA6" w:rsidRPr="00731483" w:rsidRDefault="00F12FA6" w:rsidP="007D7130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bookmarkStart w:id="0" w:name="_Hlk124234705"/>
            <w:permStart w:id="150816105" w:edGrp="everyone"/>
            <w:permEnd w:id="150816105"/>
          </w:p>
        </w:tc>
      </w:tr>
    </w:tbl>
    <w:bookmarkEnd w:id="0"/>
    <w:p w14:paraId="0CBE6853" w14:textId="77777777" w:rsidR="00F12FA6" w:rsidRPr="00291153" w:rsidRDefault="00F12FA6" w:rsidP="00291153">
      <w:pPr>
        <w:jc w:val="both"/>
        <w:rPr>
          <w:rFonts w:ascii="Verdana" w:hAnsi="Verdana" w:cs="Verdana"/>
          <w:sz w:val="20"/>
        </w:rPr>
      </w:pPr>
      <w:r w:rsidRPr="00291153">
        <w:rPr>
          <w:rFonts w:ascii="Verdana" w:hAnsi="Verdana" w:cs="Verdana"/>
          <w:sz w:val="20"/>
        </w:rPr>
        <w:t>Domein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F12FA6" w:rsidRPr="00731483" w14:paraId="593962BF" w14:textId="77777777" w:rsidTr="007D7130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FB4E16F" w14:textId="0A991658" w:rsidR="00F12FA6" w:rsidRPr="00731483" w:rsidRDefault="00F12FA6" w:rsidP="007D7130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bookmarkStart w:id="1" w:name="_Hlk125470944"/>
            <w:permStart w:id="788361304" w:edGrp="everyone"/>
            <w:permEnd w:id="788361304"/>
          </w:p>
        </w:tc>
      </w:tr>
    </w:tbl>
    <w:bookmarkEnd w:id="1"/>
    <w:p w14:paraId="1812C1FB" w14:textId="79A83A3D" w:rsidR="00F12FA6" w:rsidRPr="00291153" w:rsidRDefault="00F12FA6" w:rsidP="00291153">
      <w:pPr>
        <w:jc w:val="both"/>
        <w:rPr>
          <w:rFonts w:ascii="Verdana" w:hAnsi="Verdana" w:cs="Verdana"/>
          <w:sz w:val="20"/>
        </w:rPr>
      </w:pPr>
      <w:r w:rsidRPr="00291153">
        <w:rPr>
          <w:rFonts w:ascii="Verdana" w:hAnsi="Verdana" w:cs="Verdana"/>
          <w:sz w:val="20"/>
        </w:rPr>
        <w:t>Domeintrekkers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F12FA6" w:rsidRPr="00731483" w14:paraId="3480872D" w14:textId="77777777" w:rsidTr="007D7130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2A87AEC" w14:textId="19DE474C" w:rsidR="00F12FA6" w:rsidRPr="00731483" w:rsidRDefault="00F12FA6" w:rsidP="007D7130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permStart w:id="1519480144" w:edGrp="everyone"/>
            <w:permEnd w:id="1519480144"/>
          </w:p>
        </w:tc>
      </w:tr>
    </w:tbl>
    <w:p w14:paraId="53C65225" w14:textId="77777777" w:rsidR="00F12FA6" w:rsidRPr="00F12FA6" w:rsidRDefault="00F12FA6" w:rsidP="00F12FA6">
      <w:pPr>
        <w:jc w:val="both"/>
        <w:rPr>
          <w:rFonts w:ascii="Verdana" w:hAnsi="Verdana" w:cs="Verdana"/>
          <w:b/>
          <w:bCs/>
          <w:sz w:val="20"/>
        </w:rPr>
      </w:pPr>
      <w:r w:rsidRPr="00F12FA6">
        <w:rPr>
          <w:rFonts w:ascii="Verdana" w:hAnsi="Verdana" w:cs="Verdana"/>
          <w:sz w:val="20"/>
        </w:rPr>
        <w:t>Begin- en einddatum van het project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F12FA6" w:rsidRPr="00731483" w14:paraId="728C4DFD" w14:textId="77777777" w:rsidTr="007D7130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16C4B29" w14:textId="7A5B2EB7" w:rsidR="00F12FA6" w:rsidRPr="00731483" w:rsidRDefault="00F12FA6" w:rsidP="007D7130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bookmarkStart w:id="2" w:name="_Hlk174634244"/>
            <w:permStart w:id="410530953" w:edGrp="everyone"/>
            <w:permEnd w:id="410530953"/>
          </w:p>
        </w:tc>
      </w:tr>
      <w:bookmarkEnd w:id="2"/>
    </w:tbl>
    <w:p w14:paraId="0B98EAE9" w14:textId="77777777" w:rsidR="00F12FA6" w:rsidRDefault="00F12FA6" w:rsidP="00F12FA6">
      <w:pPr>
        <w:rPr>
          <w:rFonts w:ascii="Verdana" w:hAnsi="Verdana" w:cs="Verdana"/>
          <w:sz w:val="20"/>
        </w:rPr>
      </w:pPr>
    </w:p>
    <w:p w14:paraId="0B299B20" w14:textId="77777777" w:rsidR="00433C5D" w:rsidRPr="008F2020" w:rsidRDefault="00433C5D" w:rsidP="00061A5E">
      <w:pPr>
        <w:pStyle w:val="Kop2"/>
      </w:pPr>
      <w:r>
        <w:t>Resultaten</w:t>
      </w:r>
      <w:r w:rsidRPr="008F2020">
        <w:t xml:space="preserve"> </w:t>
      </w:r>
    </w:p>
    <w:p w14:paraId="2BEE9D5B" w14:textId="0287D268" w:rsidR="003727D5" w:rsidRDefault="00416379" w:rsidP="00F12FA6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Beschrijf aan de hand van uw goedgekeurd jaarplan 2025 welke activiteiten u </w:t>
      </w:r>
      <w:r w:rsidR="001D7C62">
        <w:rPr>
          <w:rFonts w:ascii="Verdana" w:hAnsi="Verdana" w:cs="Verdana"/>
          <w:sz w:val="20"/>
        </w:rPr>
        <w:t xml:space="preserve">zelf </w:t>
      </w:r>
      <w:r>
        <w:rPr>
          <w:rFonts w:ascii="Verdana" w:hAnsi="Verdana" w:cs="Verdana"/>
          <w:sz w:val="20"/>
        </w:rPr>
        <w:t>heeft uitgevoerd. Geef hierbij</w:t>
      </w:r>
      <w:r w:rsidR="003727D5">
        <w:rPr>
          <w:rFonts w:ascii="Verdana" w:hAnsi="Verdana" w:cs="Verdana"/>
          <w:sz w:val="20"/>
        </w:rPr>
        <w:t xml:space="preserve"> per activiteit</w:t>
      </w:r>
      <w:r>
        <w:rPr>
          <w:rFonts w:ascii="Verdana" w:hAnsi="Verdana" w:cs="Verdana"/>
          <w:sz w:val="20"/>
        </w:rPr>
        <w:t xml:space="preserve"> duidelijk aan</w:t>
      </w:r>
      <w:r w:rsidR="003727D5">
        <w:rPr>
          <w:rFonts w:ascii="Verdana" w:hAnsi="Verdana" w:cs="Verdana"/>
          <w:sz w:val="20"/>
        </w:rPr>
        <w:t>:</w:t>
      </w:r>
    </w:p>
    <w:p w14:paraId="4390C07B" w14:textId="1327143D" w:rsidR="003727D5" w:rsidRPr="00584562" w:rsidRDefault="003727D5" w:rsidP="00584562">
      <w:pPr>
        <w:pStyle w:val="Lijstalinea"/>
        <w:numPr>
          <w:ilvl w:val="0"/>
          <w:numId w:val="40"/>
        </w:numPr>
        <w:rPr>
          <w:rFonts w:ascii="Verdana" w:hAnsi="Verdana" w:cs="Verdana"/>
          <w:sz w:val="20"/>
        </w:rPr>
      </w:pPr>
      <w:r w:rsidRPr="00584562">
        <w:rPr>
          <w:rFonts w:ascii="Verdana" w:hAnsi="Verdana" w:cs="Verdana"/>
          <w:sz w:val="20"/>
        </w:rPr>
        <w:t>W</w:t>
      </w:r>
      <w:r w:rsidR="00416379" w:rsidRPr="00FE7C47">
        <w:rPr>
          <w:rFonts w:ascii="Verdana" w:hAnsi="Verdana" w:cs="Verdana"/>
          <w:sz w:val="20"/>
        </w:rPr>
        <w:t>at u heeft gedaan</w:t>
      </w:r>
      <w:r w:rsidRPr="00584562">
        <w:rPr>
          <w:rFonts w:ascii="Verdana" w:hAnsi="Verdana" w:cs="Verdana"/>
          <w:sz w:val="20"/>
        </w:rPr>
        <w:t>;</w:t>
      </w:r>
    </w:p>
    <w:p w14:paraId="411B1731" w14:textId="329F07AA" w:rsidR="003727D5" w:rsidRDefault="003727D5" w:rsidP="003727D5">
      <w:pPr>
        <w:pStyle w:val="Lijstalinea"/>
        <w:numPr>
          <w:ilvl w:val="0"/>
          <w:numId w:val="40"/>
        </w:numPr>
        <w:rPr>
          <w:rFonts w:ascii="Verdana" w:hAnsi="Verdana" w:cs="Verdana"/>
          <w:sz w:val="20"/>
        </w:rPr>
      </w:pPr>
      <w:r w:rsidRPr="00584562">
        <w:rPr>
          <w:rFonts w:ascii="Verdana" w:hAnsi="Verdana" w:cs="Verdana"/>
          <w:sz w:val="20"/>
        </w:rPr>
        <w:t>w</w:t>
      </w:r>
      <w:r w:rsidR="00416379" w:rsidRPr="00FE7C47">
        <w:rPr>
          <w:rFonts w:ascii="Verdana" w:hAnsi="Verdana" w:cs="Verdana"/>
          <w:sz w:val="20"/>
        </w:rPr>
        <w:t>at de resultaten hiervan zijn</w:t>
      </w:r>
      <w:r w:rsidRPr="00584562">
        <w:rPr>
          <w:rFonts w:ascii="Verdana" w:hAnsi="Verdana" w:cs="Verdana"/>
          <w:sz w:val="20"/>
        </w:rPr>
        <w:t>;</w:t>
      </w:r>
    </w:p>
    <w:p w14:paraId="768312C2" w14:textId="6793A741" w:rsidR="00A773C1" w:rsidRDefault="00A773C1" w:rsidP="00A773C1">
      <w:pPr>
        <w:pStyle w:val="Lijstalinea"/>
        <w:numPr>
          <w:ilvl w:val="0"/>
          <w:numId w:val="40"/>
        </w:num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hoeveel uren u hiervoor nodig had;</w:t>
      </w:r>
    </w:p>
    <w:p w14:paraId="35FF0912" w14:textId="24105B18" w:rsidR="00A773C1" w:rsidRPr="00584562" w:rsidRDefault="00A773C1" w:rsidP="00A773C1">
      <w:pPr>
        <w:pStyle w:val="Lijstalinea"/>
        <w:numPr>
          <w:ilvl w:val="0"/>
          <w:numId w:val="40"/>
        </w:num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wat de </w:t>
      </w:r>
      <w:r w:rsidR="001D7C62">
        <w:rPr>
          <w:rFonts w:ascii="Verdana" w:hAnsi="Verdana" w:cs="Verdana"/>
          <w:sz w:val="20"/>
        </w:rPr>
        <w:t xml:space="preserve">totale </w:t>
      </w:r>
      <w:r>
        <w:rPr>
          <w:rFonts w:ascii="Verdana" w:hAnsi="Verdana" w:cs="Verdana"/>
          <w:sz w:val="20"/>
        </w:rPr>
        <w:t>kosten waren;</w:t>
      </w:r>
    </w:p>
    <w:p w14:paraId="7AF060EE" w14:textId="21FE534E" w:rsidR="003727D5" w:rsidRPr="00584562" w:rsidRDefault="003727D5" w:rsidP="00584562">
      <w:pPr>
        <w:pStyle w:val="Lijstalinea"/>
        <w:numPr>
          <w:ilvl w:val="0"/>
          <w:numId w:val="40"/>
        </w:numPr>
        <w:rPr>
          <w:rFonts w:ascii="Verdana" w:hAnsi="Verdana" w:cs="Verdana"/>
          <w:sz w:val="20"/>
        </w:rPr>
      </w:pPr>
      <w:r w:rsidRPr="00584562">
        <w:rPr>
          <w:rFonts w:ascii="Verdana" w:hAnsi="Verdana" w:cs="Verdana"/>
          <w:sz w:val="20"/>
        </w:rPr>
        <w:t>hoe de</w:t>
      </w:r>
      <w:r w:rsidR="00FE7C47">
        <w:rPr>
          <w:rFonts w:ascii="Verdana" w:hAnsi="Verdana" w:cs="Verdana"/>
          <w:sz w:val="20"/>
        </w:rPr>
        <w:t xml:space="preserve"> activiteit de</w:t>
      </w:r>
      <w:r w:rsidRPr="00584562">
        <w:rPr>
          <w:rFonts w:ascii="Verdana" w:hAnsi="Verdana" w:cs="Verdana"/>
          <w:sz w:val="20"/>
        </w:rPr>
        <w:t xml:space="preserve"> werking en organisatie van het domein bevorderd heeft en/of hoe deze de samenwerking met andere domeinen en het Programmabureau Natuurinclusief bevorderd heeft;</w:t>
      </w:r>
    </w:p>
    <w:p w14:paraId="0E5F0B99" w14:textId="3439938F" w:rsidR="003727D5" w:rsidRPr="001D7C62" w:rsidRDefault="003727D5" w:rsidP="00F12FA6">
      <w:pPr>
        <w:pStyle w:val="Lijstalinea"/>
        <w:numPr>
          <w:ilvl w:val="0"/>
          <w:numId w:val="40"/>
        </w:numPr>
        <w:spacing w:after="120"/>
        <w:rPr>
          <w:rFonts w:ascii="Verdana" w:hAnsi="Verdana" w:cs="Verdana"/>
          <w:sz w:val="20"/>
        </w:rPr>
      </w:pPr>
      <w:r w:rsidRPr="00584562">
        <w:rPr>
          <w:rFonts w:ascii="Verdana" w:hAnsi="Verdana" w:cs="Verdana"/>
          <w:sz w:val="20"/>
        </w:rPr>
        <w:t xml:space="preserve">hoe deze bijgedragen heeft aan de uitvoering van de Agenda </w:t>
      </w:r>
      <w:proofErr w:type="spellStart"/>
      <w:r w:rsidRPr="00584562">
        <w:rPr>
          <w:rFonts w:ascii="Verdana" w:hAnsi="Verdana" w:cs="Verdana"/>
          <w:sz w:val="20"/>
        </w:rPr>
        <w:t>Natuurinclusief</w:t>
      </w:r>
      <w:proofErr w:type="spellEnd"/>
      <w:r w:rsidRPr="00584562">
        <w:rPr>
          <w:rFonts w:ascii="Verdana" w:hAnsi="Verdana" w:cs="Verdana"/>
          <w:sz w:val="20"/>
        </w:rPr>
        <w:t>.</w:t>
      </w:r>
    </w:p>
    <w:p w14:paraId="272A5681" w14:textId="0CBE0CD5" w:rsidR="00232DC4" w:rsidRPr="003727D5" w:rsidRDefault="00462864" w:rsidP="00F12FA6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Resultaten a</w:t>
      </w:r>
      <w:r w:rsidR="003727D5">
        <w:rPr>
          <w:rFonts w:ascii="Verdana" w:hAnsi="Verdana" w:cs="Verdana"/>
          <w:sz w:val="20"/>
        </w:rPr>
        <w:t>ctiviteiten domeintrekkers</w:t>
      </w:r>
      <w:r w:rsidR="002E6191">
        <w:rPr>
          <w:rFonts w:ascii="Verdana" w:hAnsi="Verdana" w:cs="Verdana"/>
          <w:sz w:val="20"/>
        </w:rPr>
        <w:t>: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FE7C47" w:rsidRPr="00731483" w14:paraId="453F7BAC" w14:textId="77777777" w:rsidTr="002E5D7A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BF51BFD" w14:textId="608FAA3E" w:rsidR="00FE7C47" w:rsidRPr="00731483" w:rsidRDefault="00FE7C47" w:rsidP="002E5D7A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permStart w:id="651522606" w:edGrp="everyone"/>
            <w:permEnd w:id="651522606"/>
          </w:p>
        </w:tc>
      </w:tr>
    </w:tbl>
    <w:p w14:paraId="3E553D0C" w14:textId="77777777" w:rsidR="00FE7C47" w:rsidRDefault="00FE7C47" w:rsidP="00533C33">
      <w:pPr>
        <w:jc w:val="both"/>
        <w:rPr>
          <w:rFonts w:ascii="Verdana" w:hAnsi="Verdana" w:cs="Verdana"/>
          <w:sz w:val="20"/>
        </w:rPr>
      </w:pPr>
    </w:p>
    <w:p w14:paraId="38E6F349" w14:textId="138DA3A6" w:rsidR="001D7C62" w:rsidRDefault="001D7C62" w:rsidP="001D7C62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Beschrijf aan de hand van uw goedgekeurd jaarplan 2025 welke activiteiten u door andere partijen heeft laten uitvoeren. Geef hierbij per activiteit duidelijk aan:</w:t>
      </w:r>
    </w:p>
    <w:p w14:paraId="69EE9896" w14:textId="5C0B2250" w:rsidR="001D7C62" w:rsidRPr="00584562" w:rsidRDefault="001D7C62" w:rsidP="001D7C62">
      <w:pPr>
        <w:pStyle w:val="Lijstalinea"/>
        <w:numPr>
          <w:ilvl w:val="0"/>
          <w:numId w:val="40"/>
        </w:numPr>
        <w:rPr>
          <w:rFonts w:ascii="Verdana" w:hAnsi="Verdana" w:cs="Verdana"/>
          <w:sz w:val="20"/>
        </w:rPr>
      </w:pPr>
      <w:r w:rsidRPr="00584562">
        <w:rPr>
          <w:rFonts w:ascii="Verdana" w:hAnsi="Verdana" w:cs="Verdana"/>
          <w:sz w:val="20"/>
        </w:rPr>
        <w:t>W</w:t>
      </w:r>
      <w:r w:rsidRPr="00FE7C47">
        <w:rPr>
          <w:rFonts w:ascii="Verdana" w:hAnsi="Verdana" w:cs="Verdana"/>
          <w:sz w:val="20"/>
        </w:rPr>
        <w:t xml:space="preserve">at </w:t>
      </w:r>
      <w:r>
        <w:rPr>
          <w:rFonts w:ascii="Verdana" w:hAnsi="Verdana" w:cs="Verdana"/>
          <w:sz w:val="20"/>
        </w:rPr>
        <w:t>deze partij heeft gedaan</w:t>
      </w:r>
      <w:r w:rsidRPr="00584562">
        <w:rPr>
          <w:rFonts w:ascii="Verdana" w:hAnsi="Verdana" w:cs="Verdana"/>
          <w:sz w:val="20"/>
        </w:rPr>
        <w:t>;</w:t>
      </w:r>
    </w:p>
    <w:p w14:paraId="01609660" w14:textId="77777777" w:rsidR="001D7C62" w:rsidRDefault="001D7C62" w:rsidP="001D7C62">
      <w:pPr>
        <w:pStyle w:val="Lijstalinea"/>
        <w:numPr>
          <w:ilvl w:val="0"/>
          <w:numId w:val="40"/>
        </w:numPr>
        <w:rPr>
          <w:rFonts w:ascii="Verdana" w:hAnsi="Verdana" w:cs="Verdana"/>
          <w:sz w:val="20"/>
        </w:rPr>
      </w:pPr>
      <w:r w:rsidRPr="00584562">
        <w:rPr>
          <w:rFonts w:ascii="Verdana" w:hAnsi="Verdana" w:cs="Verdana"/>
          <w:sz w:val="20"/>
        </w:rPr>
        <w:t>w</w:t>
      </w:r>
      <w:r w:rsidRPr="00FE7C47">
        <w:rPr>
          <w:rFonts w:ascii="Verdana" w:hAnsi="Verdana" w:cs="Verdana"/>
          <w:sz w:val="20"/>
        </w:rPr>
        <w:t>at de resultaten hiervan zijn</w:t>
      </w:r>
      <w:r w:rsidRPr="00584562">
        <w:rPr>
          <w:rFonts w:ascii="Verdana" w:hAnsi="Verdana" w:cs="Verdana"/>
          <w:sz w:val="20"/>
        </w:rPr>
        <w:t>;</w:t>
      </w:r>
    </w:p>
    <w:p w14:paraId="4783E9F6" w14:textId="77777777" w:rsidR="001D7C62" w:rsidRPr="00584562" w:rsidRDefault="001D7C62" w:rsidP="001D7C62">
      <w:pPr>
        <w:pStyle w:val="Lijstalinea"/>
        <w:numPr>
          <w:ilvl w:val="0"/>
          <w:numId w:val="40"/>
        </w:num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wat de totale kosten waren;</w:t>
      </w:r>
    </w:p>
    <w:p w14:paraId="2AB3680C" w14:textId="77777777" w:rsidR="001D7C62" w:rsidRPr="00584562" w:rsidRDefault="001D7C62" w:rsidP="001D7C62">
      <w:pPr>
        <w:pStyle w:val="Lijstalinea"/>
        <w:numPr>
          <w:ilvl w:val="0"/>
          <w:numId w:val="40"/>
        </w:numPr>
        <w:rPr>
          <w:rFonts w:ascii="Verdana" w:hAnsi="Verdana" w:cs="Verdana"/>
          <w:sz w:val="20"/>
        </w:rPr>
      </w:pPr>
      <w:r w:rsidRPr="00584562">
        <w:rPr>
          <w:rFonts w:ascii="Verdana" w:hAnsi="Verdana" w:cs="Verdana"/>
          <w:sz w:val="20"/>
        </w:rPr>
        <w:t>hoe de</w:t>
      </w:r>
      <w:r>
        <w:rPr>
          <w:rFonts w:ascii="Verdana" w:hAnsi="Verdana" w:cs="Verdana"/>
          <w:sz w:val="20"/>
        </w:rPr>
        <w:t xml:space="preserve"> activiteit de</w:t>
      </w:r>
      <w:r w:rsidRPr="00584562">
        <w:rPr>
          <w:rFonts w:ascii="Verdana" w:hAnsi="Verdana" w:cs="Verdana"/>
          <w:sz w:val="20"/>
        </w:rPr>
        <w:t xml:space="preserve"> werking en organisatie van het domein bevorderd heeft en/of hoe deze de samenwerking met andere domeinen en het Programmabureau </w:t>
      </w:r>
      <w:proofErr w:type="spellStart"/>
      <w:r w:rsidRPr="00584562">
        <w:rPr>
          <w:rFonts w:ascii="Verdana" w:hAnsi="Verdana" w:cs="Verdana"/>
          <w:sz w:val="20"/>
        </w:rPr>
        <w:t>Natuurinclusief</w:t>
      </w:r>
      <w:proofErr w:type="spellEnd"/>
      <w:r w:rsidRPr="00584562">
        <w:rPr>
          <w:rFonts w:ascii="Verdana" w:hAnsi="Verdana" w:cs="Verdana"/>
          <w:sz w:val="20"/>
        </w:rPr>
        <w:t xml:space="preserve"> bevorderd heeft;</w:t>
      </w:r>
    </w:p>
    <w:p w14:paraId="7C88BEC4" w14:textId="05345AE7" w:rsidR="001D7C62" w:rsidRPr="001D7C62" w:rsidRDefault="001D7C62" w:rsidP="001D7C62">
      <w:pPr>
        <w:pStyle w:val="Lijstalinea"/>
        <w:numPr>
          <w:ilvl w:val="0"/>
          <w:numId w:val="40"/>
        </w:numPr>
        <w:spacing w:after="120"/>
        <w:rPr>
          <w:rFonts w:ascii="Verdana" w:hAnsi="Verdana" w:cs="Verdana"/>
          <w:sz w:val="20"/>
        </w:rPr>
      </w:pPr>
      <w:r w:rsidRPr="00584562">
        <w:rPr>
          <w:rFonts w:ascii="Verdana" w:hAnsi="Verdana" w:cs="Verdana"/>
          <w:sz w:val="20"/>
        </w:rPr>
        <w:t xml:space="preserve">hoe deze bijgedragen heeft aan de uitvoering van de Agenda </w:t>
      </w:r>
      <w:proofErr w:type="spellStart"/>
      <w:r w:rsidRPr="00584562">
        <w:rPr>
          <w:rFonts w:ascii="Verdana" w:hAnsi="Verdana" w:cs="Verdana"/>
          <w:sz w:val="20"/>
        </w:rPr>
        <w:t>Natuurinclusief</w:t>
      </w:r>
      <w:proofErr w:type="spellEnd"/>
      <w:r w:rsidRPr="00584562">
        <w:rPr>
          <w:rFonts w:ascii="Verdana" w:hAnsi="Verdana" w:cs="Verdana"/>
          <w:sz w:val="20"/>
        </w:rPr>
        <w:t>.</w:t>
      </w:r>
    </w:p>
    <w:p w14:paraId="26DE65EB" w14:textId="7AC5422D" w:rsidR="00533C33" w:rsidRDefault="00462864" w:rsidP="00533C33">
      <w:p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Resultaten a</w:t>
      </w:r>
      <w:r w:rsidR="003727D5">
        <w:rPr>
          <w:rFonts w:ascii="Verdana" w:hAnsi="Verdana" w:cs="Verdana"/>
          <w:sz w:val="20"/>
        </w:rPr>
        <w:t xml:space="preserve">ctiviteiten </w:t>
      </w:r>
      <w:r w:rsidR="00FE7C47">
        <w:rPr>
          <w:rFonts w:ascii="Verdana" w:hAnsi="Verdana" w:cs="Verdana"/>
          <w:sz w:val="20"/>
        </w:rPr>
        <w:t>andere partijen: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FE7C47" w:rsidRPr="00731483" w14:paraId="32328290" w14:textId="77777777" w:rsidTr="002E5D7A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629F1EB" w14:textId="53964359" w:rsidR="00FE7C47" w:rsidRPr="00731483" w:rsidRDefault="00FE7C47" w:rsidP="002E5D7A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permStart w:id="908395477" w:edGrp="everyone"/>
            <w:permEnd w:id="908395477"/>
          </w:p>
        </w:tc>
      </w:tr>
    </w:tbl>
    <w:p w14:paraId="4D1075D9" w14:textId="77777777" w:rsidR="00F40574" w:rsidRDefault="00F40574" w:rsidP="00533C33">
      <w:pPr>
        <w:jc w:val="both"/>
        <w:rPr>
          <w:rFonts w:ascii="Verdana" w:hAnsi="Verdana" w:cs="Verdana"/>
          <w:b/>
          <w:bCs/>
          <w:sz w:val="20"/>
        </w:rPr>
      </w:pPr>
    </w:p>
    <w:p w14:paraId="4821940D" w14:textId="51F01FA8" w:rsidR="00433C5D" w:rsidRPr="00061A5E" w:rsidRDefault="00433C5D" w:rsidP="00061A5E">
      <w:pPr>
        <w:pStyle w:val="Kop2"/>
      </w:pPr>
      <w:r w:rsidRPr="00061A5E">
        <w:t xml:space="preserve">Toelichting op wijzigingen </w:t>
      </w:r>
      <w:r w:rsidR="00232DC4" w:rsidRPr="00061A5E">
        <w:t xml:space="preserve">in activiteiten </w:t>
      </w:r>
      <w:r w:rsidR="009802AB" w:rsidRPr="00061A5E">
        <w:t>vergeleken met</w:t>
      </w:r>
      <w:r w:rsidRPr="00061A5E">
        <w:t xml:space="preserve"> </w:t>
      </w:r>
      <w:r w:rsidR="00232DC4" w:rsidRPr="00061A5E">
        <w:t>de subsidieaanvraag</w:t>
      </w:r>
    </w:p>
    <w:p w14:paraId="21FB2078" w14:textId="198568B8" w:rsidR="004027C0" w:rsidRDefault="009802AB" w:rsidP="00F12FA6">
      <w:pPr>
        <w:rPr>
          <w:rFonts w:ascii="Verdana" w:hAnsi="Verdana" w:cs="Verdana"/>
          <w:sz w:val="20"/>
        </w:rPr>
      </w:pPr>
      <w:r w:rsidRPr="000E4972">
        <w:rPr>
          <w:rFonts w:ascii="Verdana" w:hAnsi="Verdana" w:cs="Verdana"/>
          <w:sz w:val="20"/>
        </w:rPr>
        <w:lastRenderedPageBreak/>
        <w:t xml:space="preserve">Zijn er wijzigingen vergeleken met </w:t>
      </w:r>
      <w:r w:rsidR="00FE7C47">
        <w:rPr>
          <w:rFonts w:ascii="Verdana" w:hAnsi="Verdana" w:cs="Verdana"/>
          <w:sz w:val="20"/>
        </w:rPr>
        <w:t xml:space="preserve">de </w:t>
      </w:r>
      <w:r w:rsidR="00232DC4" w:rsidRPr="000E4972">
        <w:rPr>
          <w:rFonts w:ascii="Verdana" w:hAnsi="Verdana" w:cs="Verdana"/>
          <w:sz w:val="20"/>
        </w:rPr>
        <w:t>activiteiten uit uw jaarplan waarvoor u subsidie ontvangt</w:t>
      </w:r>
      <w:r w:rsidRPr="000E4972">
        <w:rPr>
          <w:rFonts w:ascii="Verdana" w:hAnsi="Verdana" w:cs="Verdana"/>
          <w:sz w:val="20"/>
        </w:rPr>
        <w:t xml:space="preserve">? </w:t>
      </w:r>
      <w:r w:rsidR="004027C0" w:rsidRPr="000E4972">
        <w:rPr>
          <w:rFonts w:ascii="Verdana" w:hAnsi="Verdana" w:cs="Verdana"/>
          <w:sz w:val="20"/>
        </w:rPr>
        <w:t>Het gaat dan om bijvoorbeeld wijzigingen in:</w:t>
      </w:r>
    </w:p>
    <w:p w14:paraId="1D9F382C" w14:textId="77777777" w:rsidR="000E4972" w:rsidRPr="000E4972" w:rsidRDefault="000E4972" w:rsidP="00F12FA6">
      <w:pPr>
        <w:rPr>
          <w:rFonts w:ascii="Verdana" w:hAnsi="Verdana" w:cs="Verdana"/>
          <w:sz w:val="20"/>
        </w:rPr>
      </w:pPr>
    </w:p>
    <w:p w14:paraId="7529F326" w14:textId="7BABA742" w:rsidR="004027C0" w:rsidRDefault="004027C0" w:rsidP="00F12FA6">
      <w:pPr>
        <w:pStyle w:val="Lijstalinea"/>
        <w:numPr>
          <w:ilvl w:val="2"/>
          <w:numId w:val="36"/>
        </w:num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Doelen</w:t>
      </w:r>
    </w:p>
    <w:p w14:paraId="1A5EDFA5" w14:textId="2978E2B6" w:rsidR="004027C0" w:rsidRDefault="004027C0" w:rsidP="004027C0">
      <w:pPr>
        <w:pStyle w:val="Lijstalinea"/>
        <w:numPr>
          <w:ilvl w:val="2"/>
          <w:numId w:val="36"/>
        </w:num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Activiteiten</w:t>
      </w:r>
    </w:p>
    <w:p w14:paraId="45378F39" w14:textId="43543F02" w:rsidR="004027C0" w:rsidRDefault="004027C0" w:rsidP="004027C0">
      <w:pPr>
        <w:pStyle w:val="Lijstalinea"/>
        <w:numPr>
          <w:ilvl w:val="2"/>
          <w:numId w:val="36"/>
        </w:num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Eindresultaten</w:t>
      </w:r>
    </w:p>
    <w:p w14:paraId="3B8C3309" w14:textId="721B5ED6" w:rsidR="00F12FA6" w:rsidRPr="00FE7C47" w:rsidRDefault="004027C0" w:rsidP="004027C0">
      <w:pPr>
        <w:pStyle w:val="Lijstalinea"/>
        <w:numPr>
          <w:ilvl w:val="2"/>
          <w:numId w:val="36"/>
        </w:numPr>
        <w:spacing w:after="120"/>
        <w:ind w:left="1077" w:hanging="357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Planning</w:t>
      </w:r>
    </w:p>
    <w:p w14:paraId="4B39834D" w14:textId="1202072C" w:rsidR="00433C5D" w:rsidRPr="004027C0" w:rsidRDefault="009802AB" w:rsidP="00F12FA6">
      <w:pPr>
        <w:spacing w:after="120"/>
        <w:rPr>
          <w:rFonts w:ascii="Verdana" w:hAnsi="Verdana" w:cs="Verdana"/>
          <w:sz w:val="20"/>
        </w:rPr>
      </w:pPr>
      <w:r w:rsidRPr="004027C0">
        <w:rPr>
          <w:rFonts w:ascii="Verdana" w:hAnsi="Verdana" w:cs="Verdana"/>
          <w:sz w:val="20"/>
        </w:rPr>
        <w:t>G</w:t>
      </w:r>
      <w:r w:rsidR="00433C5D" w:rsidRPr="004027C0">
        <w:rPr>
          <w:rFonts w:ascii="Verdana" w:hAnsi="Verdana" w:cs="Verdana"/>
          <w:sz w:val="20"/>
        </w:rPr>
        <w:t>eef</w:t>
      </w:r>
      <w:r w:rsidRPr="004027C0">
        <w:rPr>
          <w:rFonts w:ascii="Verdana" w:hAnsi="Verdana" w:cs="Verdana"/>
          <w:sz w:val="20"/>
        </w:rPr>
        <w:t xml:space="preserve"> dan</w:t>
      </w:r>
      <w:r w:rsidR="00433C5D" w:rsidRPr="004027C0">
        <w:rPr>
          <w:rFonts w:ascii="Verdana" w:hAnsi="Verdana" w:cs="Verdana"/>
          <w:sz w:val="20"/>
        </w:rPr>
        <w:t xml:space="preserve"> een toelichting</w:t>
      </w:r>
      <w:r w:rsidRPr="004027C0">
        <w:rPr>
          <w:rFonts w:ascii="Verdana" w:hAnsi="Verdana" w:cs="Verdana"/>
          <w:sz w:val="20"/>
        </w:rPr>
        <w:t xml:space="preserve"> en verklaring</w:t>
      </w:r>
      <w:r w:rsidR="00433C5D" w:rsidRPr="004027C0">
        <w:rPr>
          <w:rFonts w:ascii="Verdana" w:hAnsi="Verdana" w:cs="Verdana"/>
          <w:sz w:val="20"/>
        </w:rPr>
        <w:t xml:space="preserve"> voor de</w:t>
      </w:r>
      <w:r w:rsidRPr="004027C0">
        <w:rPr>
          <w:rFonts w:ascii="Verdana" w:hAnsi="Verdana" w:cs="Verdana"/>
          <w:sz w:val="20"/>
        </w:rPr>
        <w:t>ze</w:t>
      </w:r>
      <w:r w:rsidR="00433C5D" w:rsidRPr="004027C0">
        <w:rPr>
          <w:rFonts w:ascii="Verdana" w:hAnsi="Verdana" w:cs="Verdana"/>
          <w:sz w:val="20"/>
        </w:rPr>
        <w:t xml:space="preserve"> wijzigingen. Wat is de impact geweest van deze wijzigingen op het uiteindelijke verloop en het resultaat van het project?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F12FA6" w:rsidRPr="00731483" w14:paraId="2208E40F" w14:textId="77777777" w:rsidTr="007D7130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5FC7B09" w14:textId="372755E6" w:rsidR="00F12FA6" w:rsidRPr="00731483" w:rsidRDefault="00F12FA6" w:rsidP="007D7130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permStart w:id="2141416621" w:edGrp="everyone"/>
            <w:permEnd w:id="2141416621"/>
          </w:p>
        </w:tc>
      </w:tr>
    </w:tbl>
    <w:p w14:paraId="2A50619C" w14:textId="77777777" w:rsidR="00F12FA6" w:rsidRDefault="00F12FA6" w:rsidP="00433C5D">
      <w:pPr>
        <w:spacing w:line="280" w:lineRule="exact"/>
        <w:jc w:val="both"/>
        <w:rPr>
          <w:rFonts w:ascii="Verdana" w:hAnsi="Verdana" w:cs="Verdana"/>
          <w:sz w:val="20"/>
        </w:rPr>
      </w:pPr>
    </w:p>
    <w:p w14:paraId="5282274A" w14:textId="210B985B" w:rsidR="00433C5D" w:rsidRPr="001D34C9" w:rsidRDefault="001D34C9" w:rsidP="00061A5E">
      <w:pPr>
        <w:pStyle w:val="Kop2"/>
      </w:pPr>
      <w:r w:rsidRPr="001D34C9">
        <w:t>Toelichting op de verschillen in g</w:t>
      </w:r>
      <w:r w:rsidR="00100526">
        <w:t>oedgekeurde</w:t>
      </w:r>
      <w:r w:rsidRPr="001D34C9">
        <w:t xml:space="preserve"> en werkelijke kosten</w:t>
      </w:r>
      <w:r w:rsidR="00375633">
        <w:t xml:space="preserve"> </w:t>
      </w:r>
    </w:p>
    <w:p w14:paraId="0496B47B" w14:textId="5C547764" w:rsidR="00F27A8C" w:rsidRPr="007D0171" w:rsidRDefault="00DD2C58" w:rsidP="00F12FA6">
      <w:pPr>
        <w:spacing w:after="120" w:line="280" w:lineRule="exact"/>
        <w:rPr>
          <w:rFonts w:ascii="Verdana" w:hAnsi="Verdana" w:cs="Verdana"/>
          <w:sz w:val="20"/>
        </w:rPr>
      </w:pPr>
      <w:r w:rsidRPr="007D0171">
        <w:rPr>
          <w:rFonts w:ascii="Verdana" w:hAnsi="Verdana" w:cs="Verdana"/>
          <w:sz w:val="20"/>
        </w:rPr>
        <w:t xml:space="preserve">U </w:t>
      </w:r>
      <w:r w:rsidR="00F27A8C" w:rsidRPr="007D0171">
        <w:rPr>
          <w:rFonts w:ascii="Verdana" w:hAnsi="Verdana" w:cs="Verdana"/>
          <w:sz w:val="20"/>
        </w:rPr>
        <w:t>beschrijft</w:t>
      </w:r>
      <w:r w:rsidR="008F1834">
        <w:rPr>
          <w:rFonts w:ascii="Verdana" w:hAnsi="Verdana" w:cs="Verdana"/>
          <w:sz w:val="20"/>
        </w:rPr>
        <w:t xml:space="preserve"> hieronder de </w:t>
      </w:r>
      <w:r w:rsidR="007D0171" w:rsidRPr="007D0171">
        <w:rPr>
          <w:rFonts w:ascii="Verdana" w:hAnsi="Verdana" w:cs="Verdana"/>
          <w:sz w:val="20"/>
        </w:rPr>
        <w:t>kosten die</w:t>
      </w:r>
      <w:r w:rsidR="008F1834">
        <w:rPr>
          <w:rFonts w:ascii="Verdana" w:hAnsi="Verdana" w:cs="Verdana"/>
          <w:sz w:val="20"/>
        </w:rPr>
        <w:t xml:space="preserve"> u</w:t>
      </w:r>
      <w:r w:rsidR="007D0171" w:rsidRPr="007D0171">
        <w:rPr>
          <w:rFonts w:ascii="Verdana" w:hAnsi="Verdana" w:cs="Verdana"/>
          <w:sz w:val="20"/>
        </w:rPr>
        <w:t xml:space="preserve"> heeft gemaakt voor het uitvoeren van </w:t>
      </w:r>
      <w:r w:rsidR="008F1834">
        <w:rPr>
          <w:rFonts w:ascii="Verdana" w:hAnsi="Verdana" w:cs="Verdana"/>
          <w:sz w:val="20"/>
        </w:rPr>
        <w:t xml:space="preserve">het </w:t>
      </w:r>
      <w:r w:rsidR="007D0171" w:rsidRPr="007D0171">
        <w:rPr>
          <w:rFonts w:ascii="Verdana" w:hAnsi="Verdana" w:cs="Verdana"/>
          <w:sz w:val="20"/>
        </w:rPr>
        <w:t xml:space="preserve">jaarplan 2025.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F12FA6" w:rsidRPr="00731483" w14:paraId="420FDA1A" w14:textId="77777777" w:rsidTr="007D7130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CA571EA" w14:textId="5EA15510" w:rsidR="00F12FA6" w:rsidRPr="00731483" w:rsidRDefault="00F12FA6" w:rsidP="007D7130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permStart w:id="1888842408" w:edGrp="everyone"/>
            <w:permEnd w:id="1888842408"/>
          </w:p>
        </w:tc>
      </w:tr>
    </w:tbl>
    <w:p w14:paraId="3658F009" w14:textId="77777777" w:rsidR="00F12FA6" w:rsidRPr="00F27A8C" w:rsidRDefault="00F12FA6" w:rsidP="00F27A8C">
      <w:pPr>
        <w:spacing w:line="280" w:lineRule="exact"/>
        <w:jc w:val="both"/>
        <w:rPr>
          <w:rFonts w:ascii="Verdana" w:hAnsi="Verdana" w:cs="Verdana"/>
          <w:sz w:val="20"/>
        </w:rPr>
      </w:pPr>
    </w:p>
    <w:p w14:paraId="1896C701" w14:textId="5787A90E" w:rsidR="00F27A8C" w:rsidRDefault="00F27A8C" w:rsidP="00F12FA6">
      <w:pPr>
        <w:spacing w:after="120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Zijn er verschillen in de g</w:t>
      </w:r>
      <w:r w:rsidR="00CA3C8F">
        <w:rPr>
          <w:rFonts w:ascii="Verdana" w:hAnsi="Verdana" w:cs="Verdana"/>
          <w:sz w:val="20"/>
        </w:rPr>
        <w:t>oedgekeurde</w:t>
      </w:r>
      <w:r>
        <w:rPr>
          <w:rFonts w:ascii="Verdana" w:hAnsi="Verdana" w:cs="Verdana"/>
          <w:sz w:val="20"/>
        </w:rPr>
        <w:t xml:space="preserve"> kosten uit het jaarplan en de</w:t>
      </w:r>
      <w:r w:rsidR="00CA3C8F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werkelijke kosten? Dan geeft u</w:t>
      </w:r>
      <w:r w:rsidRPr="008F2020">
        <w:rPr>
          <w:rFonts w:ascii="Verdana" w:hAnsi="Verdana" w:cs="Verdana"/>
          <w:sz w:val="20"/>
        </w:rPr>
        <w:t xml:space="preserve"> een toelichting op de ge</w:t>
      </w:r>
      <w:r w:rsidR="00CA3C8F">
        <w:rPr>
          <w:rFonts w:ascii="Verdana" w:hAnsi="Verdana" w:cs="Verdana"/>
          <w:sz w:val="20"/>
        </w:rPr>
        <w:t>maakte</w:t>
      </w:r>
      <w:r w:rsidRPr="008F2020">
        <w:rPr>
          <w:rFonts w:ascii="Verdana" w:hAnsi="Verdana" w:cs="Verdana"/>
          <w:sz w:val="20"/>
        </w:rPr>
        <w:t xml:space="preserve"> kosten </w:t>
      </w:r>
      <w:r>
        <w:rPr>
          <w:rFonts w:ascii="Verdana" w:hAnsi="Verdana" w:cs="Verdana"/>
          <w:sz w:val="20"/>
        </w:rPr>
        <w:t>vergeleken met de</w:t>
      </w:r>
      <w:r w:rsidR="00CA3C8F">
        <w:rPr>
          <w:rFonts w:ascii="Verdana" w:hAnsi="Verdana" w:cs="Verdana"/>
          <w:sz w:val="20"/>
        </w:rPr>
        <w:t xml:space="preserve"> goedgekeurde</w:t>
      </w:r>
      <w:r>
        <w:rPr>
          <w:rFonts w:ascii="Verdana" w:hAnsi="Verdana" w:cs="Verdana"/>
          <w:sz w:val="20"/>
        </w:rPr>
        <w:t xml:space="preserve"> subsidiabele kosten</w:t>
      </w:r>
      <w:r w:rsidRPr="008F2020">
        <w:rPr>
          <w:rFonts w:ascii="Verdana" w:hAnsi="Verdana" w:cs="Verdana"/>
          <w:sz w:val="20"/>
        </w:rPr>
        <w:t xml:space="preserve">.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F12FA6" w:rsidRPr="00731483" w14:paraId="5C228DE3" w14:textId="77777777" w:rsidTr="007D7130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011F64B" w14:textId="3C60F085" w:rsidR="00344CF0" w:rsidRPr="00731483" w:rsidRDefault="00344CF0" w:rsidP="007D7130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permStart w:id="2018597152" w:edGrp="everyone"/>
            <w:permEnd w:id="2018597152"/>
          </w:p>
        </w:tc>
      </w:tr>
    </w:tbl>
    <w:p w14:paraId="24967CDF" w14:textId="77777777" w:rsidR="00F27A8C" w:rsidRPr="00F27A8C" w:rsidRDefault="00F27A8C" w:rsidP="00F27A8C">
      <w:pPr>
        <w:spacing w:line="280" w:lineRule="exact"/>
        <w:jc w:val="both"/>
        <w:rPr>
          <w:rFonts w:ascii="Verdana" w:hAnsi="Verdana" w:cs="Verdana"/>
          <w:sz w:val="20"/>
        </w:rPr>
      </w:pPr>
    </w:p>
    <w:p w14:paraId="1A5175FD" w14:textId="0BCCF399" w:rsidR="00C05CB1" w:rsidRPr="00C2595F" w:rsidRDefault="004027C0" w:rsidP="00061A5E">
      <w:pPr>
        <w:pStyle w:val="Kop2"/>
      </w:pPr>
      <w:r w:rsidRPr="00C2595F">
        <w:t>Andere financiering voor gesubsidieerde activiteiten</w:t>
      </w:r>
    </w:p>
    <w:p w14:paraId="00221090" w14:textId="6802E86E" w:rsidR="00232DC4" w:rsidRDefault="008C4662" w:rsidP="00462864">
      <w:p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Heeft u </w:t>
      </w:r>
      <w:r w:rsidR="00225B6A">
        <w:rPr>
          <w:rFonts w:ascii="Verdana" w:hAnsi="Verdana" w:cs="Verdana"/>
          <w:sz w:val="20"/>
        </w:rPr>
        <w:t>financiering</w:t>
      </w:r>
      <w:r w:rsidR="004027C0">
        <w:rPr>
          <w:rFonts w:ascii="Verdana" w:hAnsi="Verdana" w:cs="Verdana"/>
          <w:sz w:val="20"/>
        </w:rPr>
        <w:t xml:space="preserve"> van </w:t>
      </w:r>
      <w:r w:rsidR="00462864">
        <w:rPr>
          <w:rFonts w:ascii="Verdana" w:hAnsi="Verdana" w:cs="Verdana"/>
          <w:sz w:val="20"/>
        </w:rPr>
        <w:t>een andere</w:t>
      </w:r>
      <w:r w:rsidR="004027C0">
        <w:rPr>
          <w:rFonts w:ascii="Verdana" w:hAnsi="Verdana" w:cs="Verdana"/>
          <w:sz w:val="20"/>
        </w:rPr>
        <w:t xml:space="preserve"> partij</w:t>
      </w:r>
      <w:r w:rsidR="00462864">
        <w:rPr>
          <w:rFonts w:ascii="Verdana" w:hAnsi="Verdana" w:cs="Verdana"/>
          <w:sz w:val="20"/>
        </w:rPr>
        <w:t xml:space="preserve"> </w:t>
      </w:r>
      <w:r w:rsidR="004027C0">
        <w:rPr>
          <w:rFonts w:ascii="Verdana" w:hAnsi="Verdana" w:cs="Verdana"/>
          <w:sz w:val="20"/>
        </w:rPr>
        <w:t>ontvangen</w:t>
      </w:r>
      <w:r w:rsidR="00462864">
        <w:rPr>
          <w:rFonts w:ascii="Verdana" w:hAnsi="Verdana" w:cs="Verdana"/>
          <w:sz w:val="20"/>
        </w:rPr>
        <w:t xml:space="preserve">? </w:t>
      </w:r>
      <w:r w:rsidR="00232DC4">
        <w:rPr>
          <w:rFonts w:ascii="Verdana" w:hAnsi="Verdana" w:cs="Verdana"/>
          <w:sz w:val="20"/>
        </w:rPr>
        <w:t xml:space="preserve">Geef </w:t>
      </w:r>
      <w:r w:rsidR="00462864">
        <w:rPr>
          <w:rFonts w:ascii="Verdana" w:hAnsi="Verdana" w:cs="Verdana"/>
          <w:sz w:val="20"/>
        </w:rPr>
        <w:t>dan</w:t>
      </w:r>
      <w:r w:rsidR="00232DC4">
        <w:rPr>
          <w:rFonts w:ascii="Verdana" w:hAnsi="Verdana" w:cs="Verdana"/>
          <w:sz w:val="20"/>
        </w:rPr>
        <w:t xml:space="preserve"> aan: </w:t>
      </w:r>
    </w:p>
    <w:p w14:paraId="513C9E57" w14:textId="77777777" w:rsidR="000E4972" w:rsidRDefault="000E4972" w:rsidP="00F12FA6">
      <w:pPr>
        <w:rPr>
          <w:rFonts w:ascii="Verdana" w:hAnsi="Verdana" w:cs="Verdana"/>
          <w:sz w:val="20"/>
        </w:rPr>
      </w:pPr>
    </w:p>
    <w:p w14:paraId="45359AF0" w14:textId="3A40C24B" w:rsidR="00232DC4" w:rsidRDefault="00232DC4" w:rsidP="00F12FA6">
      <w:pPr>
        <w:pStyle w:val="Lijstalinea"/>
        <w:numPr>
          <w:ilvl w:val="0"/>
          <w:numId w:val="39"/>
        </w:numPr>
        <w:rPr>
          <w:rFonts w:ascii="Verdana" w:hAnsi="Verdana" w:cs="Verdana"/>
          <w:sz w:val="20"/>
        </w:rPr>
      </w:pPr>
      <w:r w:rsidRPr="00232DC4">
        <w:rPr>
          <w:rFonts w:ascii="Verdana" w:hAnsi="Verdana" w:cs="Verdana"/>
          <w:sz w:val="20"/>
        </w:rPr>
        <w:t>hoeveel de activiteit in totaal kostte</w:t>
      </w:r>
      <w:r w:rsidR="00606F42">
        <w:rPr>
          <w:rFonts w:ascii="Verdana" w:hAnsi="Verdana" w:cs="Verdana"/>
          <w:sz w:val="20"/>
        </w:rPr>
        <w:t>;</w:t>
      </w:r>
    </w:p>
    <w:p w14:paraId="630C05B4" w14:textId="4122501E" w:rsidR="00232DC4" w:rsidRDefault="00232DC4" w:rsidP="00F12FA6">
      <w:pPr>
        <w:pStyle w:val="Lijstalinea"/>
        <w:numPr>
          <w:ilvl w:val="0"/>
          <w:numId w:val="39"/>
        </w:numPr>
        <w:rPr>
          <w:rFonts w:ascii="Verdana" w:hAnsi="Verdana" w:cs="Verdana"/>
          <w:sz w:val="20"/>
        </w:rPr>
      </w:pPr>
      <w:r w:rsidRPr="00232DC4">
        <w:rPr>
          <w:rFonts w:ascii="Verdana" w:hAnsi="Verdana" w:cs="Verdana"/>
          <w:sz w:val="20"/>
        </w:rPr>
        <w:t xml:space="preserve">hoeveel financiering u van </w:t>
      </w:r>
      <w:r w:rsidR="00462864">
        <w:rPr>
          <w:rFonts w:ascii="Verdana" w:hAnsi="Verdana" w:cs="Verdana"/>
          <w:sz w:val="20"/>
        </w:rPr>
        <w:t>deze</w:t>
      </w:r>
      <w:r w:rsidRPr="00232DC4">
        <w:rPr>
          <w:rFonts w:ascii="Verdana" w:hAnsi="Verdana" w:cs="Verdana"/>
          <w:sz w:val="20"/>
        </w:rPr>
        <w:t xml:space="preserve"> partij heeft ontvange</w:t>
      </w:r>
      <w:r w:rsidR="00462864">
        <w:rPr>
          <w:rFonts w:ascii="Verdana" w:hAnsi="Verdana" w:cs="Verdana"/>
          <w:sz w:val="20"/>
        </w:rPr>
        <w:t>n</w:t>
      </w:r>
      <w:r w:rsidR="00606F42">
        <w:rPr>
          <w:rFonts w:ascii="Verdana" w:hAnsi="Verdana" w:cs="Verdana"/>
          <w:sz w:val="20"/>
        </w:rPr>
        <w:t>;</w:t>
      </w:r>
      <w:r w:rsidRPr="00232DC4">
        <w:rPr>
          <w:rFonts w:ascii="Verdana" w:hAnsi="Verdana" w:cs="Verdana"/>
          <w:sz w:val="20"/>
        </w:rPr>
        <w:t xml:space="preserve"> </w:t>
      </w:r>
    </w:p>
    <w:p w14:paraId="06DFC649" w14:textId="0DD04E33" w:rsidR="00232DC4" w:rsidRDefault="00232DC4" w:rsidP="00F12FA6">
      <w:pPr>
        <w:pStyle w:val="Lijstalinea"/>
        <w:numPr>
          <w:ilvl w:val="0"/>
          <w:numId w:val="39"/>
        </w:numPr>
        <w:spacing w:after="120"/>
        <w:ind w:left="714" w:hanging="357"/>
        <w:rPr>
          <w:rFonts w:ascii="Verdana" w:hAnsi="Verdana" w:cs="Verdana"/>
          <w:sz w:val="20"/>
        </w:rPr>
      </w:pPr>
      <w:r w:rsidRPr="00232DC4">
        <w:rPr>
          <w:rFonts w:ascii="Verdana" w:hAnsi="Verdana" w:cs="Verdana"/>
          <w:sz w:val="20"/>
        </w:rPr>
        <w:t xml:space="preserve">hoeveel subsidie via de regeling Agenda Natuurinclusief </w:t>
      </w:r>
      <w:r>
        <w:rPr>
          <w:rFonts w:ascii="Verdana" w:hAnsi="Verdana" w:cs="Verdana"/>
          <w:sz w:val="20"/>
        </w:rPr>
        <w:t>is bijgedragen (dit is het verleende bedrag).</w:t>
      </w:r>
    </w:p>
    <w:p w14:paraId="380FE95B" w14:textId="47ECF51F" w:rsidR="00462864" w:rsidRPr="00462864" w:rsidRDefault="00462864" w:rsidP="00462864">
      <w:pPr>
        <w:spacing w:after="120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Indien u van meerdere partijen financiering heeft ontvangen geeft u </w:t>
      </w:r>
      <w:r w:rsidR="000E7B56">
        <w:rPr>
          <w:rFonts w:ascii="Verdana" w:hAnsi="Verdana" w:cs="Verdana"/>
          <w:sz w:val="20"/>
        </w:rPr>
        <w:t>bovenstaande informatie</w:t>
      </w:r>
      <w:r>
        <w:rPr>
          <w:rFonts w:ascii="Verdana" w:hAnsi="Verdana" w:cs="Verdana"/>
          <w:sz w:val="20"/>
        </w:rPr>
        <w:t xml:space="preserve"> per partij</w:t>
      </w:r>
      <w:r w:rsidR="000E7B56">
        <w:rPr>
          <w:rFonts w:ascii="Verdana" w:hAnsi="Verdana" w:cs="Verdana"/>
          <w:sz w:val="20"/>
        </w:rPr>
        <w:t xml:space="preserve"> aan</w:t>
      </w:r>
      <w:r>
        <w:rPr>
          <w:rFonts w:ascii="Verdana" w:hAnsi="Verdana" w:cs="Verdana"/>
          <w:sz w:val="20"/>
        </w:rPr>
        <w:t>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F12FA6" w:rsidRPr="00731483" w14:paraId="4C02CCA1" w14:textId="77777777" w:rsidTr="007D7130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197EA42" w14:textId="468E4CBD" w:rsidR="00F12FA6" w:rsidRPr="00731483" w:rsidRDefault="00F12FA6" w:rsidP="007D7130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bookmarkStart w:id="3" w:name="_Hlk201846263"/>
            <w:permStart w:id="1258622688" w:edGrp="everyone"/>
            <w:permEnd w:id="1258622688"/>
          </w:p>
        </w:tc>
      </w:tr>
      <w:bookmarkEnd w:id="3"/>
    </w:tbl>
    <w:p w14:paraId="321103D2" w14:textId="52279FE3" w:rsidR="00305322" w:rsidRDefault="00305322" w:rsidP="00433C5D">
      <w:pPr>
        <w:jc w:val="both"/>
        <w:rPr>
          <w:rFonts w:ascii="Verdana" w:hAnsi="Verdana" w:cs="Verdana"/>
          <w:sz w:val="20"/>
        </w:rPr>
      </w:pPr>
    </w:p>
    <w:p w14:paraId="4FF986C6" w14:textId="77777777" w:rsidR="00F40574" w:rsidRDefault="00F40574" w:rsidP="00F40574">
      <w:pPr>
        <w:pStyle w:val="Kop2"/>
      </w:pPr>
      <w:r>
        <w:t>Subsidie voor het verdiepen en verbreden van kennis</w:t>
      </w:r>
    </w:p>
    <w:p w14:paraId="32B44AD9" w14:textId="0B85EF7C" w:rsidR="00F40574" w:rsidRPr="00303EA5" w:rsidRDefault="00F40574" w:rsidP="00F40574">
      <w:pPr>
        <w:spacing w:after="120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Heeft u subsidie ontvangen voor het verdiepen en verbreden van kennis? G</w:t>
      </w:r>
      <w:r w:rsidRPr="00303EA5">
        <w:rPr>
          <w:rFonts w:ascii="Verdana" w:hAnsi="Verdana" w:cs="Verdana"/>
          <w:sz w:val="20"/>
        </w:rPr>
        <w:t xml:space="preserve">eef </w:t>
      </w:r>
      <w:r>
        <w:rPr>
          <w:rFonts w:ascii="Verdana" w:hAnsi="Verdana" w:cs="Verdana"/>
          <w:sz w:val="20"/>
        </w:rPr>
        <w:t xml:space="preserve">dan </w:t>
      </w:r>
      <w:r w:rsidRPr="00303EA5">
        <w:rPr>
          <w:rFonts w:ascii="Verdana" w:hAnsi="Verdana" w:cs="Verdana"/>
          <w:sz w:val="20"/>
        </w:rPr>
        <w:t xml:space="preserve">aan </w:t>
      </w:r>
      <w:r>
        <w:rPr>
          <w:rFonts w:ascii="Verdana" w:hAnsi="Verdana" w:cs="Verdana"/>
          <w:sz w:val="20"/>
        </w:rPr>
        <w:t>hoe</w:t>
      </w:r>
      <w:r w:rsidRPr="00303EA5">
        <w:rPr>
          <w:rFonts w:ascii="Verdana" w:hAnsi="Verdana" w:cs="Verdana"/>
          <w:sz w:val="20"/>
        </w:rPr>
        <w:t xml:space="preserve"> u gedurende het project verkregen kennis en inzichten toegankelijk heeft gemaakt binnen het domein</w:t>
      </w:r>
      <w:r>
        <w:rPr>
          <w:rFonts w:ascii="Verdana" w:hAnsi="Verdana" w:cs="Verdana"/>
          <w:sz w:val="20"/>
        </w:rPr>
        <w:t xml:space="preserve">.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F40574" w:rsidRPr="00731483" w14:paraId="553C09DF" w14:textId="77777777" w:rsidTr="00C6437A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9A83668" w14:textId="6313F8B7" w:rsidR="00F40574" w:rsidRPr="00731483" w:rsidRDefault="00F40574" w:rsidP="00C6437A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permStart w:id="1428967621" w:edGrp="everyone"/>
            <w:permEnd w:id="1428967621"/>
          </w:p>
        </w:tc>
      </w:tr>
    </w:tbl>
    <w:p w14:paraId="3A2C4901" w14:textId="77777777" w:rsidR="00F40574" w:rsidRPr="008F2020" w:rsidRDefault="00F40574" w:rsidP="00433C5D">
      <w:pPr>
        <w:jc w:val="both"/>
        <w:rPr>
          <w:rFonts w:ascii="Verdana" w:hAnsi="Verdana" w:cs="Verdana"/>
          <w:sz w:val="20"/>
        </w:rPr>
      </w:pPr>
    </w:p>
    <w:sectPr w:rsidR="00F40574" w:rsidRPr="008F2020" w:rsidSect="00884C54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2127" w:right="1274" w:bottom="1135" w:left="1559" w:header="156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33AE5" w14:textId="77777777" w:rsidR="004A4DF5" w:rsidRDefault="004A4DF5">
      <w:r>
        <w:separator/>
      </w:r>
    </w:p>
    <w:p w14:paraId="2C770ECD" w14:textId="77777777" w:rsidR="004A4DF5" w:rsidRDefault="004A4DF5"/>
  </w:endnote>
  <w:endnote w:type="continuationSeparator" w:id="0">
    <w:p w14:paraId="30C5299E" w14:textId="77777777" w:rsidR="004A4DF5" w:rsidRDefault="004A4DF5">
      <w:r>
        <w:continuationSeparator/>
      </w:r>
    </w:p>
    <w:p w14:paraId="16DA5FA7" w14:textId="77777777" w:rsidR="004A4DF5" w:rsidRDefault="004A4D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-Light">
    <w:altName w:val="Arial"/>
    <w:charset w:val="00"/>
    <w:family w:val="auto"/>
    <w:pitch w:val="variable"/>
    <w:sig w:usb0="00000003" w:usb1="00000000" w:usb2="00000000" w:usb3="00000000" w:csb0="00000001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D60B3" w14:textId="6C951737" w:rsidR="004A4DF5" w:rsidRDefault="004A4DF5">
    <w:pPr>
      <w:pStyle w:val="Voettekst"/>
    </w:pPr>
  </w:p>
  <w:p w14:paraId="5673805A" w14:textId="77777777" w:rsidR="004A4DF5" w:rsidRDefault="004A4DF5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A4DF5" w14:paraId="28AE1A13" w14:textId="77777777">
      <w:trPr>
        <w:trHeight w:hRule="exact" w:val="240"/>
      </w:trPr>
      <w:tc>
        <w:tcPr>
          <w:tcW w:w="7752" w:type="dxa"/>
        </w:tcPr>
        <w:p w14:paraId="280FE7EB" w14:textId="77777777" w:rsidR="004A4DF5" w:rsidRDefault="004A4DF5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0540F971" w14:textId="77777777" w:rsidR="004A4DF5" w:rsidRDefault="004A4DF5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A2662" w14:textId="79E29D52" w:rsidR="00884C54" w:rsidRPr="00061A5E" w:rsidRDefault="00884C54" w:rsidP="00884C54">
    <w:pPr>
      <w:pStyle w:val="Voettekst"/>
      <w:rPr>
        <w:rFonts w:ascii="Verdana" w:hAnsi="Verdana"/>
        <w:sz w:val="16"/>
        <w:szCs w:val="16"/>
      </w:rPr>
    </w:pPr>
    <w:r w:rsidRPr="00061A5E">
      <w:rPr>
        <w:rFonts w:ascii="Verdana" w:hAnsi="Verdana"/>
        <w:sz w:val="16"/>
        <w:szCs w:val="16"/>
      </w:rPr>
      <w:t xml:space="preserve">Versie: </w:t>
    </w:r>
    <w:r w:rsidR="007F744E">
      <w:rPr>
        <w:rFonts w:ascii="Verdana" w:hAnsi="Verdana"/>
        <w:sz w:val="16"/>
        <w:szCs w:val="16"/>
      </w:rPr>
      <w:t>Juli</w:t>
    </w:r>
    <w:r w:rsidRPr="00061A5E">
      <w:rPr>
        <w:rFonts w:ascii="Verdana" w:hAnsi="Verdana"/>
        <w:sz w:val="16"/>
        <w:szCs w:val="16"/>
      </w:rPr>
      <w:t xml:space="preserve"> </w:t>
    </w:r>
    <w:r w:rsidR="00FD6634">
      <w:rPr>
        <w:rFonts w:ascii="Verdana" w:hAnsi="Verdana"/>
        <w:sz w:val="16"/>
        <w:szCs w:val="16"/>
      </w:rPr>
      <w:t>202</w:t>
    </w:r>
    <w:r w:rsidR="007F744E">
      <w:rPr>
        <w:rFonts w:ascii="Verdana" w:hAnsi="Verdana"/>
        <w:sz w:val="16"/>
        <w:szCs w:val="16"/>
      </w:rPr>
      <w:t>5</w:t>
    </w:r>
    <w:r w:rsidRPr="00061A5E">
      <w:rPr>
        <w:rFonts w:ascii="Verdana" w:hAnsi="Verdana"/>
        <w:sz w:val="16"/>
        <w:szCs w:val="16"/>
      </w:rPr>
      <w:tab/>
    </w:r>
    <w:r w:rsidRPr="00061A5E">
      <w:rPr>
        <w:rFonts w:ascii="Verdana" w:hAnsi="Verdana"/>
        <w:sz w:val="16"/>
        <w:szCs w:val="16"/>
      </w:rPr>
      <w:tab/>
    </w:r>
    <w:sdt>
      <w:sdtPr>
        <w:rPr>
          <w:rFonts w:ascii="Verdana" w:hAnsi="Verdana"/>
          <w:sz w:val="16"/>
          <w:szCs w:val="16"/>
        </w:rPr>
        <w:id w:val="90565394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Verdana" w:hAnsi="Verdana"/>
              <w:sz w:val="16"/>
              <w:szCs w:val="16"/>
            </w:rPr>
            <w:id w:val="-303243794"/>
            <w:docPartObj>
              <w:docPartGallery w:val="Page Numbers (Top of Page)"/>
              <w:docPartUnique/>
            </w:docPartObj>
          </w:sdtPr>
          <w:sdtEndPr/>
          <w:sdtContent>
            <w:r w:rsidRPr="00061A5E">
              <w:rPr>
                <w:rFonts w:ascii="Verdana" w:hAnsi="Verdana"/>
                <w:sz w:val="16"/>
                <w:szCs w:val="16"/>
              </w:rPr>
              <w:t xml:space="preserve">Pagina </w:t>
            </w:r>
            <w:r w:rsidRPr="00061A5E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061A5E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061A5E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  <w:r w:rsidRPr="00061A5E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061A5E">
              <w:rPr>
                <w:rFonts w:ascii="Verdana" w:hAnsi="Verdana"/>
                <w:sz w:val="16"/>
                <w:szCs w:val="16"/>
              </w:rPr>
              <w:t xml:space="preserve"> van </w:t>
            </w:r>
            <w:r w:rsidRPr="00061A5E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061A5E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061A5E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061A5E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25596" w14:textId="4DAE2C56" w:rsidR="00061A5E" w:rsidRPr="00061A5E" w:rsidRDefault="00061A5E" w:rsidP="00061A5E">
    <w:pPr>
      <w:pStyle w:val="Voettekst"/>
      <w:rPr>
        <w:rFonts w:ascii="Verdana" w:hAnsi="Verdana"/>
        <w:sz w:val="16"/>
        <w:szCs w:val="16"/>
      </w:rPr>
    </w:pPr>
    <w:r w:rsidRPr="00061A5E">
      <w:rPr>
        <w:rFonts w:ascii="Verdana" w:hAnsi="Verdana"/>
        <w:sz w:val="16"/>
        <w:szCs w:val="16"/>
      </w:rPr>
      <w:t xml:space="preserve">Versie: augustus </w:t>
    </w:r>
    <w:r w:rsidR="00FD6634">
      <w:rPr>
        <w:rFonts w:ascii="Verdana" w:hAnsi="Verdana"/>
        <w:sz w:val="16"/>
        <w:szCs w:val="16"/>
      </w:rPr>
      <w:t>2025</w:t>
    </w:r>
    <w:r w:rsidRPr="00061A5E">
      <w:rPr>
        <w:rFonts w:ascii="Verdana" w:hAnsi="Verdana"/>
        <w:sz w:val="16"/>
        <w:szCs w:val="16"/>
      </w:rPr>
      <w:tab/>
    </w:r>
    <w:r w:rsidRPr="00061A5E">
      <w:rPr>
        <w:rFonts w:ascii="Verdana" w:hAnsi="Verdana"/>
        <w:sz w:val="16"/>
        <w:szCs w:val="16"/>
      </w:rPr>
      <w:tab/>
    </w:r>
    <w:sdt>
      <w:sdtPr>
        <w:rPr>
          <w:rFonts w:ascii="Verdana" w:hAnsi="Verdana"/>
          <w:sz w:val="16"/>
          <w:szCs w:val="16"/>
        </w:rPr>
        <w:id w:val="-108129383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Verdana" w:hAnsi="Verdana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61A5E">
              <w:rPr>
                <w:rFonts w:ascii="Verdana" w:hAnsi="Verdana"/>
                <w:sz w:val="16"/>
                <w:szCs w:val="16"/>
              </w:rPr>
              <w:t xml:space="preserve">Pagina </w:t>
            </w:r>
            <w:r w:rsidRPr="00061A5E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061A5E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061A5E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061A5E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061A5E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061A5E">
              <w:rPr>
                <w:rFonts w:ascii="Verdana" w:hAnsi="Verdana"/>
                <w:sz w:val="16"/>
                <w:szCs w:val="16"/>
              </w:rPr>
              <w:t xml:space="preserve"> van </w:t>
            </w:r>
            <w:r w:rsidRPr="00061A5E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061A5E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061A5E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061A5E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061A5E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EBA2E" w14:textId="77777777" w:rsidR="004A4DF5" w:rsidRDefault="004A4DF5">
      <w:r>
        <w:separator/>
      </w:r>
    </w:p>
    <w:p w14:paraId="4E197A36" w14:textId="77777777" w:rsidR="004A4DF5" w:rsidRDefault="004A4DF5"/>
  </w:footnote>
  <w:footnote w:type="continuationSeparator" w:id="0">
    <w:p w14:paraId="3350BFA9" w14:textId="77777777" w:rsidR="004A4DF5" w:rsidRDefault="004A4DF5">
      <w:r>
        <w:continuationSeparator/>
      </w:r>
    </w:p>
    <w:p w14:paraId="3BD590FC" w14:textId="77777777" w:rsidR="004A4DF5" w:rsidRDefault="004A4D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A1424" w14:textId="77777777" w:rsidR="004A4DF5" w:rsidRDefault="004A4DF5">
    <w:pPr>
      <w:pStyle w:val="Koptekst"/>
    </w:pPr>
  </w:p>
  <w:p w14:paraId="55335EBA" w14:textId="77777777" w:rsidR="004A4DF5" w:rsidRDefault="004A4DF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C1040" w14:textId="77777777" w:rsidR="004A4DF5" w:rsidRPr="004F46DA" w:rsidRDefault="004A4DF5">
    <w:pPr>
      <w:spacing w:line="0" w:lineRule="atLeas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9A694A"/>
    <w:multiLevelType w:val="hybridMultilevel"/>
    <w:tmpl w:val="F892B2E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1051C54"/>
    <w:multiLevelType w:val="hybridMultilevel"/>
    <w:tmpl w:val="E0E65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E27CD2"/>
    <w:multiLevelType w:val="hybridMultilevel"/>
    <w:tmpl w:val="32D68F7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923163"/>
    <w:multiLevelType w:val="hybridMultilevel"/>
    <w:tmpl w:val="C51C56A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49D45EC"/>
    <w:multiLevelType w:val="hybridMultilevel"/>
    <w:tmpl w:val="4DB45810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4201AC"/>
    <w:multiLevelType w:val="hybridMultilevel"/>
    <w:tmpl w:val="AB463C36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603225"/>
    <w:multiLevelType w:val="hybridMultilevel"/>
    <w:tmpl w:val="C6E6FB00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7423C3"/>
    <w:multiLevelType w:val="hybridMultilevel"/>
    <w:tmpl w:val="3006DB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DE7AF2"/>
    <w:multiLevelType w:val="hybridMultilevel"/>
    <w:tmpl w:val="C23883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BE11E8"/>
    <w:multiLevelType w:val="hybridMultilevel"/>
    <w:tmpl w:val="AA9A794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E01ED"/>
    <w:multiLevelType w:val="hybridMultilevel"/>
    <w:tmpl w:val="16D0A5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D64290"/>
    <w:multiLevelType w:val="hybridMultilevel"/>
    <w:tmpl w:val="29B8DF4A"/>
    <w:lvl w:ilvl="0" w:tplc="D8164044">
      <w:start w:val="1"/>
      <w:numFmt w:val="decimal"/>
      <w:pStyle w:val="Kop2"/>
      <w:lvlText w:val="%1."/>
      <w:lvlJc w:val="left"/>
      <w:pPr>
        <w:tabs>
          <w:tab w:val="num" w:pos="6313"/>
        </w:tabs>
        <w:ind w:left="6313" w:hanging="360"/>
      </w:pPr>
      <w:rPr>
        <w:b/>
        <w:bCs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FFBC8FAC">
      <w:numFmt w:val="bullet"/>
      <w:lvlText w:val="-"/>
      <w:lvlJc w:val="left"/>
      <w:pPr>
        <w:ind w:left="1980" w:hanging="360"/>
      </w:pPr>
      <w:rPr>
        <w:rFonts w:ascii="Verdana" w:eastAsia="MS Mincho" w:hAnsi="Verdana" w:cs="Arial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1923EF7"/>
    <w:multiLevelType w:val="hybridMultilevel"/>
    <w:tmpl w:val="BAB066C0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13F15"/>
    <w:multiLevelType w:val="hybridMultilevel"/>
    <w:tmpl w:val="B7EAFB32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520BE2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13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5AB66DD"/>
    <w:multiLevelType w:val="hybridMultilevel"/>
    <w:tmpl w:val="D84433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184C49"/>
    <w:multiLevelType w:val="hybridMultilevel"/>
    <w:tmpl w:val="FD1812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C43AB8">
      <w:numFmt w:val="bullet"/>
      <w:lvlText w:val="-"/>
      <w:lvlJc w:val="left"/>
      <w:pPr>
        <w:ind w:left="1440" w:hanging="360"/>
      </w:pPr>
      <w:rPr>
        <w:rFonts w:ascii="Verdana" w:eastAsia="MS Mincho" w:hAnsi="Verdana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526F7"/>
    <w:multiLevelType w:val="hybridMultilevel"/>
    <w:tmpl w:val="FD4CE9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AD752C"/>
    <w:multiLevelType w:val="hybridMultilevel"/>
    <w:tmpl w:val="B03C5AD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0064895"/>
    <w:multiLevelType w:val="hybridMultilevel"/>
    <w:tmpl w:val="9E06D85E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D52DCC"/>
    <w:multiLevelType w:val="hybridMultilevel"/>
    <w:tmpl w:val="2B50FFB2"/>
    <w:lvl w:ilvl="0" w:tplc="7B62D93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663689D"/>
    <w:multiLevelType w:val="hybridMultilevel"/>
    <w:tmpl w:val="216EEE44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E34026"/>
    <w:multiLevelType w:val="hybridMultilevel"/>
    <w:tmpl w:val="43DE02C6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7C509E"/>
    <w:multiLevelType w:val="hybridMultilevel"/>
    <w:tmpl w:val="6FBC14AE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C379C0"/>
    <w:multiLevelType w:val="hybridMultilevel"/>
    <w:tmpl w:val="29D0958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C124277"/>
    <w:multiLevelType w:val="hybridMultilevel"/>
    <w:tmpl w:val="1C6A582C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0822EB"/>
    <w:multiLevelType w:val="hybridMultilevel"/>
    <w:tmpl w:val="3F4EF4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9CECEC">
      <w:start w:val="1"/>
      <w:numFmt w:val="lowerLetter"/>
      <w:lvlText w:val="%2."/>
      <w:lvlJc w:val="left"/>
      <w:pPr>
        <w:ind w:left="1440" w:hanging="360"/>
      </w:pPr>
      <w:rPr>
        <w:rFonts w:ascii="Verdana" w:eastAsia="MS Mincho" w:hAnsi="Verdana" w:cs="Times New Roman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222748">
    <w:abstractNumId w:val="10"/>
  </w:num>
  <w:num w:numId="2" w16cid:durableId="1802266872">
    <w:abstractNumId w:val="7"/>
  </w:num>
  <w:num w:numId="3" w16cid:durableId="1819304591">
    <w:abstractNumId w:val="6"/>
  </w:num>
  <w:num w:numId="4" w16cid:durableId="1593583424">
    <w:abstractNumId w:val="5"/>
  </w:num>
  <w:num w:numId="5" w16cid:durableId="828714626">
    <w:abstractNumId w:val="4"/>
  </w:num>
  <w:num w:numId="6" w16cid:durableId="1439058709">
    <w:abstractNumId w:val="8"/>
  </w:num>
  <w:num w:numId="7" w16cid:durableId="295843170">
    <w:abstractNumId w:val="3"/>
  </w:num>
  <w:num w:numId="8" w16cid:durableId="2093770469">
    <w:abstractNumId w:val="2"/>
  </w:num>
  <w:num w:numId="9" w16cid:durableId="256837644">
    <w:abstractNumId w:val="1"/>
  </w:num>
  <w:num w:numId="10" w16cid:durableId="1445733911">
    <w:abstractNumId w:val="0"/>
  </w:num>
  <w:num w:numId="11" w16cid:durableId="460611051">
    <w:abstractNumId w:val="9"/>
  </w:num>
  <w:num w:numId="12" w16cid:durableId="388042692">
    <w:abstractNumId w:val="13"/>
  </w:num>
  <w:num w:numId="13" w16cid:durableId="727341341">
    <w:abstractNumId w:val="32"/>
  </w:num>
  <w:num w:numId="14" w16cid:durableId="135032855">
    <w:abstractNumId w:val="15"/>
  </w:num>
  <w:num w:numId="15" w16cid:durableId="1391266041">
    <w:abstractNumId w:val="22"/>
  </w:num>
  <w:num w:numId="16" w16cid:durableId="1343509760">
    <w:abstractNumId w:val="26"/>
  </w:num>
  <w:num w:numId="17" w16cid:durableId="2012485915">
    <w:abstractNumId w:val="34"/>
  </w:num>
  <w:num w:numId="18" w16cid:durableId="1303078289">
    <w:abstractNumId w:val="18"/>
  </w:num>
  <w:num w:numId="19" w16cid:durableId="653530121">
    <w:abstractNumId w:val="36"/>
  </w:num>
  <w:num w:numId="20" w16cid:durableId="945817140">
    <w:abstractNumId w:val="17"/>
  </w:num>
  <w:num w:numId="21" w16cid:durableId="1827626950">
    <w:abstractNumId w:val="31"/>
  </w:num>
  <w:num w:numId="22" w16cid:durableId="419562719">
    <w:abstractNumId w:val="35"/>
  </w:num>
  <w:num w:numId="23" w16cid:durableId="582489622">
    <w:abstractNumId w:val="25"/>
  </w:num>
  <w:num w:numId="24" w16cid:durableId="859974348">
    <w:abstractNumId w:val="38"/>
  </w:num>
  <w:num w:numId="25" w16cid:durableId="565579388">
    <w:abstractNumId w:val="19"/>
  </w:num>
  <w:num w:numId="26" w16cid:durableId="1620725403">
    <w:abstractNumId w:val="24"/>
  </w:num>
  <w:num w:numId="27" w16cid:durableId="1328249849">
    <w:abstractNumId w:val="33"/>
  </w:num>
  <w:num w:numId="28" w16cid:durableId="585849942">
    <w:abstractNumId w:val="21"/>
  </w:num>
  <w:num w:numId="29" w16cid:durableId="1105687825">
    <w:abstractNumId w:val="12"/>
  </w:num>
  <w:num w:numId="30" w16cid:durableId="1319726833">
    <w:abstractNumId w:val="28"/>
  </w:num>
  <w:num w:numId="31" w16cid:durableId="1762556918">
    <w:abstractNumId w:val="39"/>
  </w:num>
  <w:num w:numId="32" w16cid:durableId="124812049">
    <w:abstractNumId w:val="11"/>
  </w:num>
  <w:num w:numId="33" w16cid:durableId="904998135">
    <w:abstractNumId w:val="27"/>
  </w:num>
  <w:num w:numId="34" w16cid:durableId="1410008209">
    <w:abstractNumId w:val="29"/>
  </w:num>
  <w:num w:numId="35" w16cid:durableId="1796633157">
    <w:abstractNumId w:val="14"/>
  </w:num>
  <w:num w:numId="36" w16cid:durableId="479269305">
    <w:abstractNumId w:val="37"/>
  </w:num>
  <w:num w:numId="37" w16cid:durableId="381835213">
    <w:abstractNumId w:val="16"/>
  </w:num>
  <w:num w:numId="38" w16cid:durableId="1968703863">
    <w:abstractNumId w:val="30"/>
  </w:num>
  <w:num w:numId="39" w16cid:durableId="357046358">
    <w:abstractNumId w:val="23"/>
  </w:num>
  <w:num w:numId="40" w16cid:durableId="17850807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5AKhyfg6aHzrpM2mfUj9eEYMBJOaLhxFddJosiReZkl0UrCZZ7CZW3U6CCwDDpT22uf/Jz3DZKyg2HhN1bI9A==" w:salt="Pvadrc3U+53xgcp9O65XWw=="/>
  <w:defaultTabStop w:val="227"/>
  <w:hyphenationZone w:val="425"/>
  <w:characterSpacingControl w:val="doNotCompress"/>
  <w:hdrShapeDefaults>
    <o:shapedefaults v:ext="edit" spidmax="7987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mbTaal" w:val="Nederlands"/>
    <w:docVar w:name="lstMinDienst" w:val="2"/>
    <w:docVar w:name="NieuwDocument" w:val="0"/>
  </w:docVars>
  <w:rsids>
    <w:rsidRoot w:val="004F46DA"/>
    <w:rsid w:val="000339A2"/>
    <w:rsid w:val="00061A5E"/>
    <w:rsid w:val="000719C0"/>
    <w:rsid w:val="00086898"/>
    <w:rsid w:val="00093871"/>
    <w:rsid w:val="000A152A"/>
    <w:rsid w:val="000C0AAC"/>
    <w:rsid w:val="000E4972"/>
    <w:rsid w:val="000E7B56"/>
    <w:rsid w:val="00100526"/>
    <w:rsid w:val="00104C1D"/>
    <w:rsid w:val="00153E11"/>
    <w:rsid w:val="00166985"/>
    <w:rsid w:val="001D0B7A"/>
    <w:rsid w:val="001D34C9"/>
    <w:rsid w:val="001D7C62"/>
    <w:rsid w:val="00206E7B"/>
    <w:rsid w:val="00225B6A"/>
    <w:rsid w:val="00232DC4"/>
    <w:rsid w:val="00233298"/>
    <w:rsid w:val="002504F7"/>
    <w:rsid w:val="002619E2"/>
    <w:rsid w:val="00291153"/>
    <w:rsid w:val="002964C5"/>
    <w:rsid w:val="002A03FD"/>
    <w:rsid w:val="002B0402"/>
    <w:rsid w:val="002C6B43"/>
    <w:rsid w:val="002E6191"/>
    <w:rsid w:val="002E672E"/>
    <w:rsid w:val="002F1BDB"/>
    <w:rsid w:val="00303EA5"/>
    <w:rsid w:val="00305322"/>
    <w:rsid w:val="0033285B"/>
    <w:rsid w:val="003404FC"/>
    <w:rsid w:val="00344CF0"/>
    <w:rsid w:val="00345541"/>
    <w:rsid w:val="003513EE"/>
    <w:rsid w:val="003524B1"/>
    <w:rsid w:val="003559B3"/>
    <w:rsid w:val="00366CFA"/>
    <w:rsid w:val="003727D5"/>
    <w:rsid w:val="00375633"/>
    <w:rsid w:val="003815BE"/>
    <w:rsid w:val="003908AF"/>
    <w:rsid w:val="00390C62"/>
    <w:rsid w:val="0039126D"/>
    <w:rsid w:val="003B5B40"/>
    <w:rsid w:val="003D50BE"/>
    <w:rsid w:val="003F1694"/>
    <w:rsid w:val="003F4DF4"/>
    <w:rsid w:val="004027C0"/>
    <w:rsid w:val="00416379"/>
    <w:rsid w:val="004205D7"/>
    <w:rsid w:val="0042657D"/>
    <w:rsid w:val="00427195"/>
    <w:rsid w:val="00433C5D"/>
    <w:rsid w:val="00436A81"/>
    <w:rsid w:val="00462864"/>
    <w:rsid w:val="00480BB9"/>
    <w:rsid w:val="00484E5F"/>
    <w:rsid w:val="0049264C"/>
    <w:rsid w:val="004A4DF5"/>
    <w:rsid w:val="004B4DCE"/>
    <w:rsid w:val="004D00E4"/>
    <w:rsid w:val="004E4B82"/>
    <w:rsid w:val="004F46DA"/>
    <w:rsid w:val="00502361"/>
    <w:rsid w:val="0052737D"/>
    <w:rsid w:val="00533C33"/>
    <w:rsid w:val="00540CF7"/>
    <w:rsid w:val="0058076A"/>
    <w:rsid w:val="00584562"/>
    <w:rsid w:val="005D2FF2"/>
    <w:rsid w:val="005D6250"/>
    <w:rsid w:val="005E460F"/>
    <w:rsid w:val="005F121E"/>
    <w:rsid w:val="00606F42"/>
    <w:rsid w:val="006320A4"/>
    <w:rsid w:val="00686B8E"/>
    <w:rsid w:val="00691574"/>
    <w:rsid w:val="0069464B"/>
    <w:rsid w:val="006B5F78"/>
    <w:rsid w:val="006D7126"/>
    <w:rsid w:val="00725AB0"/>
    <w:rsid w:val="00776CAF"/>
    <w:rsid w:val="007B54A1"/>
    <w:rsid w:val="007B5D69"/>
    <w:rsid w:val="007D0171"/>
    <w:rsid w:val="007E5988"/>
    <w:rsid w:val="007F493D"/>
    <w:rsid w:val="007F744E"/>
    <w:rsid w:val="007F7886"/>
    <w:rsid w:val="0080015C"/>
    <w:rsid w:val="00815A30"/>
    <w:rsid w:val="00841785"/>
    <w:rsid w:val="00854463"/>
    <w:rsid w:val="0088149B"/>
    <w:rsid w:val="00884C54"/>
    <w:rsid w:val="008C4662"/>
    <w:rsid w:val="008D379B"/>
    <w:rsid w:val="008F1834"/>
    <w:rsid w:val="008F58C1"/>
    <w:rsid w:val="00907DF7"/>
    <w:rsid w:val="0094117D"/>
    <w:rsid w:val="00941792"/>
    <w:rsid w:val="00960967"/>
    <w:rsid w:val="009755B4"/>
    <w:rsid w:val="009802AB"/>
    <w:rsid w:val="00983ABB"/>
    <w:rsid w:val="009B10FF"/>
    <w:rsid w:val="009D5262"/>
    <w:rsid w:val="00A06675"/>
    <w:rsid w:val="00A17825"/>
    <w:rsid w:val="00A20565"/>
    <w:rsid w:val="00A6743F"/>
    <w:rsid w:val="00A67AD5"/>
    <w:rsid w:val="00A773C1"/>
    <w:rsid w:val="00A97829"/>
    <w:rsid w:val="00AA6726"/>
    <w:rsid w:val="00AC018A"/>
    <w:rsid w:val="00AD7306"/>
    <w:rsid w:val="00AE4349"/>
    <w:rsid w:val="00AF37BF"/>
    <w:rsid w:val="00B04BA7"/>
    <w:rsid w:val="00B05327"/>
    <w:rsid w:val="00B05F54"/>
    <w:rsid w:val="00B12AB9"/>
    <w:rsid w:val="00B215B1"/>
    <w:rsid w:val="00B26BD8"/>
    <w:rsid w:val="00B416F8"/>
    <w:rsid w:val="00B74A48"/>
    <w:rsid w:val="00B81AEF"/>
    <w:rsid w:val="00B9525E"/>
    <w:rsid w:val="00B964BB"/>
    <w:rsid w:val="00BA43EB"/>
    <w:rsid w:val="00BA5F1B"/>
    <w:rsid w:val="00BC1E70"/>
    <w:rsid w:val="00BC247A"/>
    <w:rsid w:val="00C05CB1"/>
    <w:rsid w:val="00C148D6"/>
    <w:rsid w:val="00C2595F"/>
    <w:rsid w:val="00C260E2"/>
    <w:rsid w:val="00C36E49"/>
    <w:rsid w:val="00C57E39"/>
    <w:rsid w:val="00C62092"/>
    <w:rsid w:val="00C81BE2"/>
    <w:rsid w:val="00C974B9"/>
    <w:rsid w:val="00CA3C8F"/>
    <w:rsid w:val="00CC3864"/>
    <w:rsid w:val="00CD7FAE"/>
    <w:rsid w:val="00D667FA"/>
    <w:rsid w:val="00DA41C4"/>
    <w:rsid w:val="00DA48A4"/>
    <w:rsid w:val="00DC0190"/>
    <w:rsid w:val="00DD2C58"/>
    <w:rsid w:val="00DD7A25"/>
    <w:rsid w:val="00DE1CB3"/>
    <w:rsid w:val="00DE284D"/>
    <w:rsid w:val="00E11AE6"/>
    <w:rsid w:val="00E277E9"/>
    <w:rsid w:val="00E30B32"/>
    <w:rsid w:val="00E40E1C"/>
    <w:rsid w:val="00E645B4"/>
    <w:rsid w:val="00E770FF"/>
    <w:rsid w:val="00E87C69"/>
    <w:rsid w:val="00EC11D9"/>
    <w:rsid w:val="00EC26C8"/>
    <w:rsid w:val="00ED624A"/>
    <w:rsid w:val="00EE06F6"/>
    <w:rsid w:val="00EE4911"/>
    <w:rsid w:val="00EF7BC8"/>
    <w:rsid w:val="00EF7BCE"/>
    <w:rsid w:val="00F12FA6"/>
    <w:rsid w:val="00F27A8C"/>
    <w:rsid w:val="00F40574"/>
    <w:rsid w:val="00F60F4E"/>
    <w:rsid w:val="00F75EC9"/>
    <w:rsid w:val="00FC5BBD"/>
    <w:rsid w:val="00FD6634"/>
    <w:rsid w:val="00FD7BC7"/>
    <w:rsid w:val="00FE499D"/>
    <w:rsid w:val="00FE75CC"/>
    <w:rsid w:val="00FE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6894858"/>
  <w15:docId w15:val="{2DD66391-95DE-4AF7-B31C-B5B8FC5F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E7C47"/>
    <w:rPr>
      <w:rFonts w:ascii="HelveticaNeue-Light" w:eastAsia="MS Mincho" w:hAnsi="HelveticaNeue-Light"/>
      <w:sz w:val="22"/>
    </w:rPr>
  </w:style>
  <w:style w:type="paragraph" w:styleId="Kop1">
    <w:name w:val="heading 1"/>
    <w:basedOn w:val="Titel"/>
    <w:next w:val="Standaard"/>
    <w:qFormat/>
    <w:rsid w:val="00061A5E"/>
    <w:pPr>
      <w:tabs>
        <w:tab w:val="left" w:pos="6880"/>
      </w:tabs>
      <w:spacing w:before="720" w:line="560" w:lineRule="exact"/>
      <w:contextualSpacing/>
    </w:pPr>
    <w:rPr>
      <w:rFonts w:ascii="RijksoverheidSansHeadingTT" w:eastAsiaTheme="minorHAnsi" w:hAnsi="RijksoverheidSansHeadingTT"/>
      <w:b/>
      <w:bCs w:val="0"/>
      <w:color w:val="007BC7"/>
      <w:sz w:val="48"/>
      <w:szCs w:val="48"/>
      <w:lang w:eastAsia="en-US"/>
    </w:rPr>
  </w:style>
  <w:style w:type="paragraph" w:styleId="Kop2">
    <w:name w:val="heading 2"/>
    <w:basedOn w:val="Standaard"/>
    <w:next w:val="Standaard"/>
    <w:qFormat/>
    <w:rsid w:val="00061A5E"/>
    <w:pPr>
      <w:numPr>
        <w:numId w:val="26"/>
      </w:numPr>
      <w:tabs>
        <w:tab w:val="clear" w:pos="6313"/>
        <w:tab w:val="num" w:pos="360"/>
      </w:tabs>
      <w:spacing w:before="120" w:after="120"/>
      <w:ind w:left="357" w:hanging="357"/>
      <w:jc w:val="both"/>
      <w:outlineLvl w:val="1"/>
    </w:pPr>
    <w:rPr>
      <w:rFonts w:ascii="Verdana" w:hAnsi="Verdana" w:cs="Verdana"/>
      <w:b/>
      <w:bCs/>
      <w:sz w:val="20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customStyle="1" w:styleId="Huisstijl-Legeregel">
    <w:name w:val="Huisstijl-Legeregel"/>
    <w:basedOn w:val="Huisstijl-Adres"/>
    <w:pPr>
      <w:spacing w:line="100" w:lineRule="exact"/>
    </w:pPr>
  </w:style>
  <w:style w:type="paragraph" w:customStyle="1" w:styleId="Huisstijl-Adres">
    <w:name w:val="Huisstijl-Adres"/>
    <w:basedOn w:val="Standaard"/>
    <w:pPr>
      <w:tabs>
        <w:tab w:val="left" w:pos="192"/>
      </w:tabs>
      <w:adjustRightInd w:val="0"/>
      <w:spacing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pPr>
      <w:spacing w:after="92" w:line="180" w:lineRule="exact"/>
    </w:pPr>
    <w:rPr>
      <w:noProof/>
      <w:sz w:val="13"/>
    </w:rPr>
  </w:style>
  <w:style w:type="paragraph" w:styleId="Voetnoottekst">
    <w:name w:val="footnote text"/>
    <w:basedOn w:val="Standaard"/>
    <w:semiHidden/>
    <w:rPr>
      <w:sz w:val="13"/>
    </w:rPr>
  </w:style>
  <w:style w:type="paragraph" w:customStyle="1" w:styleId="Huisstijl-Rubricering">
    <w:name w:val="Huisstijl-Rubricering"/>
    <w:basedOn w:val="Standaard"/>
    <w:pPr>
      <w:adjustRightInd w:val="0"/>
      <w:spacing w:line="180" w:lineRule="exact"/>
    </w:pPr>
    <w:rPr>
      <w:rFonts w:cs="Verdana-Bold"/>
      <w:b/>
      <w:bCs/>
      <w:smallCaps/>
      <w:noProof/>
      <w:sz w:val="16"/>
      <w:szCs w:val="13"/>
    </w:rPr>
  </w:style>
  <w:style w:type="paragraph" w:customStyle="1" w:styleId="Huisstijl-NAW">
    <w:name w:val="Huisstijl-NAW"/>
    <w:basedOn w:val="Standaard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Standaard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pPr>
      <w:spacing w:before="90" w:after="0"/>
    </w:pPr>
    <w:rPr>
      <w:b/>
    </w:rPr>
  </w:style>
  <w:style w:type="paragraph" w:customStyle="1" w:styleId="Huisstijl-Voorwaarden">
    <w:name w:val="Huisstijl-Voorwaarden"/>
    <w:basedOn w:val="Standaard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pPr>
      <w:spacing w:before="60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pPr>
      <w:spacing w:line="180" w:lineRule="exact"/>
    </w:pPr>
    <w:rPr>
      <w:noProof/>
      <w:sz w:val="13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Lijstopsomteken2">
    <w:name w:val="List Bullet 2"/>
    <w:basedOn w:val="Standaard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CustomerCode">
    <w:name w:val="CustomerCode"/>
    <w:basedOn w:val="Standaard"/>
    <w:rPr>
      <w:rFonts w:ascii="KIX Barcode" w:hAnsi="KIX Barcode"/>
      <w:sz w:val="20"/>
      <w:szCs w:val="18"/>
    </w:rPr>
  </w:style>
  <w:style w:type="paragraph" w:customStyle="1" w:styleId="Slogan">
    <w:name w:val="Slogan"/>
    <w:basedOn w:val="Huisstijl-Rubricering"/>
    <w:rPr>
      <w:sz w:val="13"/>
    </w:rPr>
  </w:style>
  <w:style w:type="character" w:styleId="Paginanummer">
    <w:name w:val="page number"/>
    <w:basedOn w:val="Standaardalinea-lettertype"/>
  </w:style>
  <w:style w:type="paragraph" w:styleId="Ondertitel">
    <w:name w:val="Subtitle"/>
    <w:basedOn w:val="Standaard"/>
    <w:next w:val="Standaard"/>
    <w:qFormat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pPr>
      <w:spacing w:line="320" w:lineRule="atLeast"/>
      <w:outlineLvl w:val="0"/>
    </w:pPr>
    <w:rPr>
      <w:rFonts w:cs="Arial"/>
      <w:bCs/>
      <w:kern w:val="28"/>
      <w:sz w:val="64"/>
      <w:szCs w:val="64"/>
    </w:rPr>
  </w:style>
  <w:style w:type="paragraph" w:styleId="Ballontekst">
    <w:name w:val="Balloon Text"/>
    <w:basedOn w:val="Standaard"/>
    <w:link w:val="BallontekstChar"/>
    <w:rsid w:val="0023329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3329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F46DA"/>
    <w:pPr>
      <w:ind w:left="720"/>
      <w:contextualSpacing/>
    </w:pPr>
  </w:style>
  <w:style w:type="paragraph" w:customStyle="1" w:styleId="labeled2">
    <w:name w:val="labeled2"/>
    <w:basedOn w:val="Standaard"/>
    <w:rsid w:val="004F46DA"/>
    <w:pPr>
      <w:ind w:left="1200"/>
    </w:pPr>
    <w:rPr>
      <w:rFonts w:ascii="Times New Roman" w:eastAsia="Times New Roman" w:hAnsi="Times New Roman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433C5D"/>
    <w:rPr>
      <w:rFonts w:ascii="HelveticaNeue-Light" w:eastAsia="MS Mincho" w:hAnsi="HelveticaNeue-Light"/>
      <w:sz w:val="22"/>
    </w:rPr>
  </w:style>
  <w:style w:type="paragraph" w:styleId="Plattetekstinspringen2">
    <w:name w:val="Body Text Indent 2"/>
    <w:basedOn w:val="Standaard"/>
    <w:link w:val="Plattetekstinspringen2Char"/>
    <w:uiPriority w:val="99"/>
    <w:rsid w:val="00433C5D"/>
    <w:pPr>
      <w:spacing w:after="120" w:line="480" w:lineRule="auto"/>
      <w:ind w:left="283"/>
    </w:pPr>
    <w:rPr>
      <w:rFonts w:eastAsia="Times New Roman" w:cs="HelveticaNeue-Light"/>
      <w:szCs w:val="22"/>
    </w:r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rsid w:val="00433C5D"/>
    <w:rPr>
      <w:rFonts w:ascii="HelveticaNeue-Light" w:hAnsi="HelveticaNeue-Light" w:cs="HelveticaNeue-Light"/>
      <w:sz w:val="22"/>
      <w:szCs w:val="22"/>
    </w:rPr>
  </w:style>
  <w:style w:type="paragraph" w:styleId="Aanhef">
    <w:name w:val="Salutation"/>
    <w:basedOn w:val="Standaard"/>
    <w:next w:val="Standaard"/>
    <w:link w:val="AanhefChar"/>
    <w:uiPriority w:val="99"/>
    <w:rsid w:val="00433C5D"/>
    <w:pPr>
      <w:spacing w:after="480" w:line="240" w:lineRule="exact"/>
    </w:pPr>
    <w:rPr>
      <w:rFonts w:eastAsia="Times New Roman"/>
      <w:szCs w:val="22"/>
    </w:rPr>
  </w:style>
  <w:style w:type="character" w:customStyle="1" w:styleId="AanhefChar">
    <w:name w:val="Aanhef Char"/>
    <w:basedOn w:val="Standaardalinea-lettertype"/>
    <w:link w:val="Aanhef"/>
    <w:uiPriority w:val="99"/>
    <w:rsid w:val="00433C5D"/>
    <w:rPr>
      <w:rFonts w:ascii="HelveticaNeue-Light" w:hAnsi="HelveticaNeue-Light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433C5D"/>
    <w:rPr>
      <w:rFonts w:ascii="HelveticaNeue-Light" w:eastAsia="MS Mincho" w:hAnsi="HelveticaNeue-Light"/>
      <w:sz w:val="22"/>
    </w:rPr>
  </w:style>
  <w:style w:type="paragraph" w:styleId="Plattetekst">
    <w:name w:val="Body Text"/>
    <w:basedOn w:val="Standaard"/>
    <w:link w:val="PlattetekstChar"/>
    <w:semiHidden/>
    <w:unhideWhenUsed/>
    <w:rsid w:val="00EE4911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EE4911"/>
    <w:rPr>
      <w:rFonts w:ascii="HelveticaNeue-Light" w:eastAsia="MS Mincho" w:hAnsi="HelveticaNeue-Light"/>
      <w:sz w:val="22"/>
    </w:rPr>
  </w:style>
  <w:style w:type="table" w:styleId="Tabelraster">
    <w:name w:val="Table Grid"/>
    <w:basedOn w:val="Standaardtabel"/>
    <w:uiPriority w:val="59"/>
    <w:rsid w:val="00EE491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semiHidden/>
    <w:unhideWhenUsed/>
    <w:rsid w:val="004A4DF5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4A4DF5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4A4DF5"/>
    <w:rPr>
      <w:rFonts w:ascii="HelveticaNeue-Light" w:eastAsia="MS Mincho" w:hAnsi="HelveticaNeue-Light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4A4DF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4A4DF5"/>
    <w:rPr>
      <w:rFonts w:ascii="HelveticaNeue-Light" w:eastAsia="MS Mincho" w:hAnsi="HelveticaNeue-Light"/>
      <w:b/>
      <w:bCs/>
    </w:rPr>
  </w:style>
  <w:style w:type="paragraph" w:styleId="Revisie">
    <w:name w:val="Revision"/>
    <w:hidden/>
    <w:uiPriority w:val="99"/>
    <w:semiHidden/>
    <w:rsid w:val="004A4DF5"/>
    <w:rPr>
      <w:rFonts w:ascii="HelveticaNeue-Light" w:eastAsia="MS Mincho" w:hAnsi="HelveticaNeue-Light"/>
      <w:sz w:val="22"/>
    </w:rPr>
  </w:style>
  <w:style w:type="character" w:customStyle="1" w:styleId="normaltextrun">
    <w:name w:val="normaltextrun"/>
    <w:basedOn w:val="Standaardalinea-lettertype"/>
    <w:rsid w:val="00C36E49"/>
  </w:style>
  <w:style w:type="character" w:customStyle="1" w:styleId="cf01">
    <w:name w:val="cf01"/>
    <w:basedOn w:val="Standaardalinea-lettertype"/>
    <w:rsid w:val="00C36E4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f_p_cw_odc\huisstijl_cifs_p_cw_odc_001\Rijkshuisstijl-RVO\Werkgroepsjablonen\RijksBlancoStaand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B4719-B6A4-40C6-A266-94A4AC7E054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RijksBlancoStaand</Template>
  <TotalTime>13</TotalTime>
  <Pages>2</Pages>
  <Words>423</Words>
  <Characters>2529</Characters>
  <Application>Microsoft Office Word</Application>
  <DocSecurity>8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Format Eindverslag Agenda Natuurinclusief</vt:lpstr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Eindverslag Agenda Natuurinclusief 2025</dc:title>
  <dc:creator>Rijksdienst voor Ondernemend Nederland</dc:creator>
  <cp:lastModifiedBy>Rijksdienst voor Ondernemend Nederland</cp:lastModifiedBy>
  <cp:revision>5</cp:revision>
  <cp:lastPrinted>2009-05-11T11:10:00Z</cp:lastPrinted>
  <dcterms:created xsi:type="dcterms:W3CDTF">2025-07-21T15:36:00Z</dcterms:created>
  <dcterms:modified xsi:type="dcterms:W3CDTF">2025-07-21T15:49:00Z</dcterms:modified>
  <cp:category>Rijkshuisstijl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">
    <vt:lpwstr>2.1</vt:lpwstr>
  </property>
  <property fmtid="{D5CDD505-2E9C-101B-9397-08002B2CF9AE}" pid="3" name="Datum Versie">
    <vt:lpwstr>13 oktober 2010</vt:lpwstr>
  </property>
  <property fmtid="{D5CDD505-2E9C-101B-9397-08002B2CF9AE}" pid="4" name="BibliotheekVersie">
    <vt:lpwstr>2.1</vt:lpwstr>
  </property>
  <property fmtid="{D5CDD505-2E9C-101B-9397-08002B2CF9AE}" pid="5" name="ClassificationContentMarkingFooterShapeIds">
    <vt:lpwstr>7,9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Intern gebruik</vt:lpwstr>
  </property>
</Properties>
</file>