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10A75" w14:textId="0A43A15F" w:rsidR="00887036" w:rsidRDefault="00AB5400" w:rsidP="00E35205">
      <w:r>
        <w:rPr>
          <w:noProof/>
        </w:rPr>
        <w:drawing>
          <wp:anchor distT="0" distB="0" distL="114300" distR="114300" simplePos="0" relativeHeight="251657216" behindDoc="0" locked="0" layoutInCell="1" allowOverlap="1" wp14:anchorId="3D02BAA7" wp14:editId="4D1BA23D">
            <wp:simplePos x="0" y="0"/>
            <wp:positionH relativeFrom="column">
              <wp:posOffset>345440</wp:posOffset>
            </wp:positionH>
            <wp:positionV relativeFrom="paragraph">
              <wp:posOffset>-727710</wp:posOffset>
            </wp:positionV>
            <wp:extent cx="1228725" cy="1228725"/>
            <wp:effectExtent l="0" t="0" r="9525" b="9525"/>
            <wp:wrapNone/>
            <wp:docPr id="10" name="Afbeelding 10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Afbeelding 10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5E7F0B78" wp14:editId="28431843">
            <wp:simplePos x="0" y="0"/>
            <wp:positionH relativeFrom="column">
              <wp:posOffset>3280410</wp:posOffset>
            </wp:positionH>
            <wp:positionV relativeFrom="paragraph">
              <wp:posOffset>-1177925</wp:posOffset>
            </wp:positionV>
            <wp:extent cx="2353310" cy="1677035"/>
            <wp:effectExtent l="0" t="0" r="8890" b="0"/>
            <wp:wrapNone/>
            <wp:docPr id="5" name="Afbeelding 2">
              <a:extLst xmlns:a="http://schemas.openxmlformats.org/drawingml/2006/main">
                <a:ext uri="{FF2B5EF4-FFF2-40B4-BE49-F238E27FC236}">
                  <a16:creationId xmlns:a16="http://schemas.microsoft.com/office/drawing/2014/main" id="{7E989573-C187-47B2-B59C-32890AE5B9A6}"/>
                </a:ext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fbeelding 2">
                      <a:extLst>
                        <a:ext uri="{FF2B5EF4-FFF2-40B4-BE49-F238E27FC236}">
                          <a16:creationId xmlns:a16="http://schemas.microsoft.com/office/drawing/2014/main" id="{7E989573-C187-47B2-B59C-32890AE5B9A6}"/>
                        </a:ex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3310" cy="1677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11DD">
        <w:rPr>
          <w:noProof/>
        </w:rPr>
        <w:drawing>
          <wp:anchor distT="0" distB="0" distL="114300" distR="114300" simplePos="0" relativeHeight="251659264" behindDoc="1" locked="0" layoutInCell="1" allowOverlap="1" wp14:anchorId="02C0A4E8" wp14:editId="48CA7E53">
            <wp:simplePos x="0" y="0"/>
            <wp:positionH relativeFrom="column">
              <wp:posOffset>2794635</wp:posOffset>
            </wp:positionH>
            <wp:positionV relativeFrom="paragraph">
              <wp:posOffset>-1176020</wp:posOffset>
            </wp:positionV>
            <wp:extent cx="472440" cy="1341120"/>
            <wp:effectExtent l="0" t="0" r="3810" b="0"/>
            <wp:wrapNone/>
            <wp:docPr id="4" name="Picture 15">
              <a:extLst xmlns:a="http://schemas.openxmlformats.org/drawingml/2006/main">
                <a:ext uri="{FF2B5EF4-FFF2-40B4-BE49-F238E27FC236}">
                  <a16:creationId xmlns:a16="http://schemas.microsoft.com/office/drawing/2014/main" id="{13355111-50FA-8D1E-07AF-75B31B8B40EA}"/>
                </a:ext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5">
                      <a:extLst>
                        <a:ext uri="{FF2B5EF4-FFF2-40B4-BE49-F238E27FC236}">
                          <a16:creationId xmlns:a16="http://schemas.microsoft.com/office/drawing/2014/main" id="{13355111-50FA-8D1E-07AF-75B31B8B40EA}"/>
                        </a:ex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" cy="1341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E7EEEA" w14:textId="50EFE314" w:rsidR="00887036" w:rsidRDefault="00887036" w:rsidP="00E35205"/>
    <w:p w14:paraId="3422959F" w14:textId="77777777" w:rsidR="00887036" w:rsidRDefault="00887036" w:rsidP="00E35205"/>
    <w:p w14:paraId="1AA2A6F1" w14:textId="6C190083" w:rsidR="006632FB" w:rsidRPr="00107403" w:rsidRDefault="006632FB" w:rsidP="00AB5400">
      <w:pPr>
        <w:pStyle w:val="Titel"/>
        <w:spacing w:before="720" w:line="240" w:lineRule="auto"/>
        <w:rPr>
          <w:rFonts w:ascii="RijksoverheidSansHeadingTT" w:hAnsi="RijksoverheidSansHeadingTT"/>
          <w:b/>
          <w:bCs w:val="0"/>
          <w:color w:val="007BC7"/>
          <w:sz w:val="48"/>
          <w:szCs w:val="48"/>
        </w:rPr>
      </w:pPr>
      <w:bookmarkStart w:id="0" w:name="_Hlk131583628"/>
      <w:r w:rsidRPr="00107403">
        <w:rPr>
          <w:rFonts w:ascii="RijksoverheidSansHeadingTT" w:hAnsi="RijksoverheidSansHeadingTT"/>
          <w:b/>
          <w:bCs w:val="0"/>
          <w:color w:val="007BC7"/>
          <w:sz w:val="48"/>
          <w:szCs w:val="48"/>
        </w:rPr>
        <w:t>Samenwerkingsovereenkomst</w:t>
      </w:r>
      <w:r w:rsidR="003F563D">
        <w:rPr>
          <w:rFonts w:ascii="RijksoverheidSansHeadingTT" w:hAnsi="RijksoverheidSansHeadingTT"/>
          <w:b/>
          <w:bCs w:val="0"/>
          <w:color w:val="007BC7"/>
          <w:sz w:val="48"/>
          <w:szCs w:val="48"/>
        </w:rPr>
        <w:t xml:space="preserve"> Samenwerken aan innovatie (EIP) 202</w:t>
      </w:r>
      <w:r w:rsidR="000E2AC3">
        <w:rPr>
          <w:rFonts w:ascii="RijksoverheidSansHeadingTT" w:hAnsi="RijksoverheidSansHeadingTT"/>
          <w:b/>
          <w:bCs w:val="0"/>
          <w:color w:val="007BC7"/>
          <w:sz w:val="48"/>
          <w:szCs w:val="48"/>
        </w:rPr>
        <w:t>5</w:t>
      </w:r>
    </w:p>
    <w:p w14:paraId="49B37EE0" w14:textId="4F8FC377" w:rsidR="002C240B" w:rsidRDefault="006632FB" w:rsidP="00E35205">
      <w:pPr>
        <w:rPr>
          <w:szCs w:val="18"/>
        </w:rPr>
      </w:pPr>
      <w:r w:rsidRPr="00107403">
        <w:rPr>
          <w:rFonts w:ascii="RijksoverheidSansHeadingTT" w:hAnsi="RijksoverheidSansHeadingTT"/>
          <w:i/>
          <w:iCs/>
          <w:color w:val="007BC7"/>
          <w:sz w:val="48"/>
          <w:szCs w:val="48"/>
        </w:rPr>
        <w:t xml:space="preserve">Voor interventies </w:t>
      </w:r>
      <w:r w:rsidR="005C6411">
        <w:rPr>
          <w:rFonts w:ascii="RijksoverheidSansHeadingTT" w:hAnsi="RijksoverheidSansHeadingTT"/>
          <w:i/>
          <w:iCs/>
          <w:color w:val="007BC7"/>
          <w:sz w:val="48"/>
          <w:szCs w:val="48"/>
        </w:rPr>
        <w:t>onder het GLB 23-27</w:t>
      </w:r>
    </w:p>
    <w:p w14:paraId="0617247B" w14:textId="5CC5940A" w:rsidR="002C240B" w:rsidRPr="00B43986" w:rsidRDefault="002C240B" w:rsidP="00E35205">
      <w:pPr>
        <w:rPr>
          <w:szCs w:val="18"/>
        </w:rPr>
      </w:pPr>
    </w:p>
    <w:p w14:paraId="40DF32A3" w14:textId="366E5E16" w:rsidR="002C240B" w:rsidRDefault="002C240B" w:rsidP="00E35205">
      <w:pPr>
        <w:ind w:right="566"/>
      </w:pPr>
      <w:r>
        <w:t>De samenwerkingsovereenkomst is een verplichte bijlage voor</w:t>
      </w:r>
      <w:r w:rsidR="00C83CCB">
        <w:t xml:space="preserve"> aanvragen die door een samenwerkingsverband worden </w:t>
      </w:r>
      <w:r w:rsidR="00475AA8">
        <w:t xml:space="preserve">gedaan. Dit geldt </w:t>
      </w:r>
      <w:r w:rsidR="00C83CCB">
        <w:t xml:space="preserve">voor regelingen die vallen onder het </w:t>
      </w:r>
      <w:r w:rsidR="005C6411">
        <w:t xml:space="preserve">Gemeenschappelijk </w:t>
      </w:r>
      <w:r w:rsidR="009E4B83">
        <w:t>l</w:t>
      </w:r>
      <w:r w:rsidR="005C6411">
        <w:t xml:space="preserve">andbouwbeleid </w:t>
      </w:r>
      <w:r w:rsidR="003F563D">
        <w:t xml:space="preserve">(GLB) </w:t>
      </w:r>
      <w:r w:rsidR="005C6411">
        <w:t>23-27</w:t>
      </w:r>
      <w:r w:rsidR="003F563D">
        <w:t>.</w:t>
      </w:r>
      <w:r>
        <w:t xml:space="preserve"> Alle </w:t>
      </w:r>
      <w:r w:rsidR="004A126C">
        <w:t xml:space="preserve">deelnemers </w:t>
      </w:r>
      <w:r w:rsidR="00475AA8">
        <w:t xml:space="preserve">kennen </w:t>
      </w:r>
      <w:r>
        <w:t xml:space="preserve">de inhoud en </w:t>
      </w:r>
      <w:r w:rsidR="00475AA8">
        <w:t xml:space="preserve">ondertekenen </w:t>
      </w:r>
      <w:r>
        <w:t xml:space="preserve">deze overeenkomst. </w:t>
      </w:r>
    </w:p>
    <w:p w14:paraId="4DA67AA5" w14:textId="39A93157" w:rsidR="002C240B" w:rsidRDefault="002C240B" w:rsidP="00E35205"/>
    <w:p w14:paraId="48771967" w14:textId="77777777" w:rsidR="00E35205" w:rsidRDefault="00E35205" w:rsidP="00E35205">
      <w:pPr>
        <w:rPr>
          <w:szCs w:val="18"/>
        </w:rPr>
      </w:pPr>
      <w:r w:rsidRPr="00BA4EA4">
        <w:rPr>
          <w:szCs w:val="18"/>
        </w:rPr>
        <w:t xml:space="preserve">De penvoerder is één van de deelnemers in het samenwerkingsverband, bijvoorbeeld de projectleider. </w:t>
      </w:r>
      <w:r>
        <w:rPr>
          <w:szCs w:val="18"/>
        </w:rPr>
        <w:t>De penvoerder vraagt subsidie aan namens het samenwerkingsverband.</w:t>
      </w:r>
      <w:r w:rsidRPr="00BA4EA4">
        <w:rPr>
          <w:szCs w:val="18"/>
        </w:rPr>
        <w:t xml:space="preserve"> </w:t>
      </w:r>
      <w:r>
        <w:rPr>
          <w:szCs w:val="18"/>
        </w:rPr>
        <w:t xml:space="preserve">Elke deelnemer machtigt de penvoerder door de samenwerkingsovereenkomst te ondertekenen. </w:t>
      </w:r>
    </w:p>
    <w:p w14:paraId="1C165844" w14:textId="6E293961" w:rsidR="00E35205" w:rsidRDefault="00E35205" w:rsidP="00E35205">
      <w:pPr>
        <w:rPr>
          <w:szCs w:val="18"/>
        </w:rPr>
      </w:pPr>
    </w:p>
    <w:p w14:paraId="2044E5FF" w14:textId="77777777" w:rsidR="00E35205" w:rsidRDefault="00E35205" w:rsidP="00E35205">
      <w:pPr>
        <w:rPr>
          <w:szCs w:val="18"/>
        </w:rPr>
      </w:pPr>
      <w:r>
        <w:rPr>
          <w:szCs w:val="18"/>
        </w:rPr>
        <w:t>Zo zorgt de penvoerder voor het:</w:t>
      </w:r>
    </w:p>
    <w:p w14:paraId="0E383172" w14:textId="5297B34B" w:rsidR="00E35205" w:rsidRDefault="00E35205" w:rsidP="00E35205">
      <w:pPr>
        <w:pStyle w:val="Lijstalinea"/>
        <w:numPr>
          <w:ilvl w:val="0"/>
          <w:numId w:val="24"/>
        </w:numPr>
        <w:contextualSpacing w:val="0"/>
        <w:rPr>
          <w:szCs w:val="18"/>
        </w:rPr>
      </w:pPr>
      <w:r>
        <w:rPr>
          <w:szCs w:val="18"/>
        </w:rPr>
        <w:t>onderhouden van contact met RVO namens het samenwerkingsverband</w:t>
      </w:r>
      <w:r w:rsidR="009E4B83">
        <w:rPr>
          <w:szCs w:val="18"/>
        </w:rPr>
        <w:t>;</w:t>
      </w:r>
    </w:p>
    <w:p w14:paraId="1CCD92AC" w14:textId="04E9AE4D" w:rsidR="00E35205" w:rsidRDefault="00E35205" w:rsidP="00E35205">
      <w:pPr>
        <w:pStyle w:val="Lijstalinea"/>
        <w:numPr>
          <w:ilvl w:val="0"/>
          <w:numId w:val="24"/>
        </w:numPr>
        <w:contextualSpacing w:val="0"/>
        <w:rPr>
          <w:szCs w:val="18"/>
        </w:rPr>
      </w:pPr>
      <w:r>
        <w:rPr>
          <w:szCs w:val="18"/>
        </w:rPr>
        <w:t>doen van de subsidie-, deelbetaling- en vaststellingsaanvraag</w:t>
      </w:r>
      <w:r w:rsidR="009E4B83">
        <w:rPr>
          <w:szCs w:val="18"/>
        </w:rPr>
        <w:t>;</w:t>
      </w:r>
    </w:p>
    <w:p w14:paraId="15808310" w14:textId="74D226C3" w:rsidR="00E35205" w:rsidRDefault="00E35205" w:rsidP="00E35205">
      <w:pPr>
        <w:pStyle w:val="Lijstalinea"/>
        <w:numPr>
          <w:ilvl w:val="0"/>
          <w:numId w:val="24"/>
        </w:numPr>
        <w:contextualSpacing w:val="0"/>
        <w:rPr>
          <w:szCs w:val="18"/>
        </w:rPr>
      </w:pPr>
      <w:r>
        <w:rPr>
          <w:szCs w:val="18"/>
        </w:rPr>
        <w:t>doorgeven van wijzigingen</w:t>
      </w:r>
      <w:r w:rsidR="009E4B83">
        <w:rPr>
          <w:szCs w:val="18"/>
        </w:rPr>
        <w:t>; en</w:t>
      </w:r>
    </w:p>
    <w:p w14:paraId="7E30C796" w14:textId="0B831E82" w:rsidR="00E35205" w:rsidRDefault="00E35205" w:rsidP="00E35205">
      <w:pPr>
        <w:pStyle w:val="Lijstalinea"/>
        <w:numPr>
          <w:ilvl w:val="0"/>
          <w:numId w:val="24"/>
        </w:numPr>
        <w:contextualSpacing w:val="0"/>
        <w:rPr>
          <w:szCs w:val="18"/>
        </w:rPr>
      </w:pPr>
      <w:r>
        <w:rPr>
          <w:szCs w:val="18"/>
        </w:rPr>
        <w:t>goed informeren van de deelnemers van het samenwerkingsverband</w:t>
      </w:r>
      <w:r w:rsidR="009E4B83">
        <w:rPr>
          <w:szCs w:val="18"/>
        </w:rPr>
        <w:t>.</w:t>
      </w:r>
    </w:p>
    <w:p w14:paraId="3065D056" w14:textId="77777777" w:rsidR="00E35205" w:rsidRDefault="00E35205" w:rsidP="00E35205">
      <w:pPr>
        <w:rPr>
          <w:szCs w:val="18"/>
        </w:rPr>
      </w:pPr>
    </w:p>
    <w:p w14:paraId="4CF63D0C" w14:textId="77777777" w:rsidR="00E35205" w:rsidRDefault="00E35205" w:rsidP="00E35205">
      <w:pPr>
        <w:rPr>
          <w:szCs w:val="18"/>
        </w:rPr>
      </w:pPr>
      <w:r>
        <w:rPr>
          <w:szCs w:val="18"/>
        </w:rPr>
        <w:t xml:space="preserve">De penvoerder ontvangt het subsidiebedrag. De penvoerder is verantwoordelijk voor het verdelen van het subsidiebedrag over de deelnemers. </w:t>
      </w:r>
    </w:p>
    <w:p w14:paraId="1D90CBFB" w14:textId="77777777" w:rsidR="00E35205" w:rsidRDefault="00E35205" w:rsidP="00E35205">
      <w:pPr>
        <w:rPr>
          <w:szCs w:val="18"/>
        </w:rPr>
      </w:pPr>
    </w:p>
    <w:p w14:paraId="7B058B4D" w14:textId="0CA84E15" w:rsidR="00E1346D" w:rsidRDefault="00E35205" w:rsidP="00E35205">
      <w:pPr>
        <w:rPr>
          <w:szCs w:val="18"/>
        </w:rPr>
      </w:pPr>
      <w:r>
        <w:rPr>
          <w:szCs w:val="18"/>
        </w:rPr>
        <w:t xml:space="preserve">De bewijslast van de uren en kosten ligt wel bij de individuele deelnemers. De penvoerder verzamelt deze informatie en levert dit aan bij </w:t>
      </w:r>
      <w:r w:rsidR="00D03D7F">
        <w:rPr>
          <w:szCs w:val="18"/>
        </w:rPr>
        <w:t>RVO</w:t>
      </w:r>
      <w:r>
        <w:rPr>
          <w:szCs w:val="18"/>
        </w:rPr>
        <w:t>.</w:t>
      </w:r>
    </w:p>
    <w:p w14:paraId="623F79D6" w14:textId="77777777" w:rsidR="003F563D" w:rsidRDefault="003F563D" w:rsidP="00E35205"/>
    <w:p w14:paraId="057007BD" w14:textId="01CCCE77" w:rsidR="00107403" w:rsidRPr="00107403" w:rsidRDefault="00107403" w:rsidP="00E35205">
      <w:r w:rsidRPr="00107403">
        <w:t>N</w:t>
      </w:r>
      <w:bookmarkStart w:id="1" w:name="_Hlk136856063"/>
      <w:bookmarkStart w:id="2" w:name="_Hlk136855848"/>
      <w:r w:rsidRPr="00107403">
        <w:t xml:space="preserve">aam penvoerder </w:t>
      </w:r>
    </w:p>
    <w:tbl>
      <w:tblPr>
        <w:tblStyle w:val="Tabelraster"/>
        <w:tblW w:w="977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776"/>
      </w:tblGrid>
      <w:tr w:rsidR="00107403" w:rsidRPr="00107403" w14:paraId="44ACE9FD" w14:textId="77777777" w:rsidTr="00565E16">
        <w:trPr>
          <w:trHeight w:val="340"/>
        </w:trPr>
        <w:tc>
          <w:tcPr>
            <w:tcW w:w="9776" w:type="dxa"/>
            <w:shd w:val="clear" w:color="auto" w:fill="FBFBFB"/>
            <w:vAlign w:val="center"/>
          </w:tcPr>
          <w:p w14:paraId="35E59C60" w14:textId="0450859E" w:rsidR="00107403" w:rsidRPr="00695952" w:rsidRDefault="00107403" w:rsidP="00E35205">
            <w:permStart w:id="2131299715" w:edGrp="everyone"/>
            <w:permEnd w:id="2131299715"/>
          </w:p>
        </w:tc>
      </w:tr>
      <w:bookmarkEnd w:id="1"/>
    </w:tbl>
    <w:p w14:paraId="389963F4" w14:textId="77777777" w:rsidR="00107403" w:rsidRPr="00107403" w:rsidRDefault="00107403" w:rsidP="00E35205"/>
    <w:p w14:paraId="38D76DB7" w14:textId="58DBA4CF" w:rsidR="00107403" w:rsidRPr="00107403" w:rsidRDefault="00107403" w:rsidP="00E35205">
      <w:r w:rsidRPr="00107403">
        <w:t xml:space="preserve">Naam </w:t>
      </w:r>
      <w:r w:rsidRPr="002D04A5">
        <w:t xml:space="preserve">project </w:t>
      </w:r>
      <w:r w:rsidRPr="00107403">
        <w:t xml:space="preserve"> </w:t>
      </w:r>
    </w:p>
    <w:tbl>
      <w:tblPr>
        <w:tblStyle w:val="Tabelraster"/>
        <w:tblW w:w="977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776"/>
      </w:tblGrid>
      <w:tr w:rsidR="00107403" w:rsidRPr="00107403" w14:paraId="70FBB2A2" w14:textId="77777777" w:rsidTr="00565E16">
        <w:trPr>
          <w:trHeight w:val="340"/>
        </w:trPr>
        <w:tc>
          <w:tcPr>
            <w:tcW w:w="9776" w:type="dxa"/>
            <w:shd w:val="clear" w:color="auto" w:fill="FBFBFB"/>
            <w:vAlign w:val="center"/>
          </w:tcPr>
          <w:p w14:paraId="3B98D3A2" w14:textId="7490D776" w:rsidR="00107403" w:rsidRPr="007A1F8E" w:rsidRDefault="00107403" w:rsidP="00E35205">
            <w:permStart w:id="1970764594" w:edGrp="everyone"/>
            <w:permEnd w:id="1970764594"/>
          </w:p>
        </w:tc>
      </w:tr>
    </w:tbl>
    <w:p w14:paraId="275361FC" w14:textId="77777777" w:rsidR="00107403" w:rsidRDefault="00107403" w:rsidP="00E35205"/>
    <w:bookmarkEnd w:id="2"/>
    <w:p w14:paraId="4839A77C" w14:textId="77777777" w:rsidR="00474365" w:rsidRDefault="00474365" w:rsidP="00474365">
      <w:pPr>
        <w:rPr>
          <w:b/>
          <w:bCs/>
          <w:i/>
          <w:iCs/>
          <w:sz w:val="14"/>
          <w:szCs w:val="14"/>
        </w:rPr>
      </w:pPr>
    </w:p>
    <w:p w14:paraId="2C8EED57" w14:textId="77777777" w:rsidR="00386A2D" w:rsidRPr="00D35BE7" w:rsidRDefault="00386A2D" w:rsidP="00386A2D">
      <w:pPr>
        <w:rPr>
          <w:b/>
          <w:bCs/>
          <w:i/>
          <w:iCs/>
          <w:sz w:val="16"/>
          <w:szCs w:val="16"/>
        </w:rPr>
      </w:pPr>
      <w:r w:rsidRPr="00D35BE7">
        <w:rPr>
          <w:b/>
          <w:bCs/>
          <w:i/>
          <w:iCs/>
          <w:sz w:val="16"/>
          <w:szCs w:val="16"/>
        </w:rPr>
        <w:t>Heeft u een specifieke vraag over de regeling of het aanvraagproces?</w:t>
      </w:r>
    </w:p>
    <w:p w14:paraId="0233FACD" w14:textId="77777777" w:rsidR="00386A2D" w:rsidRPr="00D35BE7" w:rsidRDefault="00386A2D" w:rsidP="00386A2D">
      <w:pPr>
        <w:rPr>
          <w:b/>
          <w:bCs/>
          <w:i/>
          <w:iCs/>
          <w:sz w:val="16"/>
          <w:szCs w:val="16"/>
        </w:rPr>
      </w:pPr>
      <w:r w:rsidRPr="00D35BE7">
        <w:rPr>
          <w:rFonts w:ascii="Segoe UI Emoji" w:hAnsi="Segoe UI Emoji" w:cs="Segoe UI Emoji"/>
          <w:b/>
          <w:bCs/>
          <w:i/>
          <w:iCs/>
          <w:sz w:val="16"/>
          <w:szCs w:val="16"/>
        </w:rPr>
        <w:t>🔗</w:t>
      </w:r>
      <w:r w:rsidRPr="00D35BE7">
        <w:rPr>
          <w:b/>
          <w:bCs/>
          <w:i/>
          <w:iCs/>
          <w:sz w:val="16"/>
          <w:szCs w:val="16"/>
        </w:rPr>
        <w:t xml:space="preserve"> Test de EIP Subsidie Buddy via </w:t>
      </w:r>
      <w:hyperlink r:id="rId11" w:history="1">
        <w:r w:rsidRPr="00D35BE7">
          <w:rPr>
            <w:rStyle w:val="Hyperlink"/>
            <w:b/>
            <w:bCs/>
            <w:i/>
            <w:iCs/>
            <w:sz w:val="16"/>
            <w:szCs w:val="16"/>
          </w:rPr>
          <w:t>https://abs.techletes.ai/subsidie-buddy-eip</w:t>
        </w:r>
      </w:hyperlink>
    </w:p>
    <w:p w14:paraId="7FEFBA73" w14:textId="77777777" w:rsidR="00474365" w:rsidRDefault="00474365" w:rsidP="00474365">
      <w:pPr>
        <w:rPr>
          <w:b/>
          <w:bCs/>
          <w:i/>
          <w:iCs/>
          <w:sz w:val="14"/>
          <w:szCs w:val="14"/>
        </w:rPr>
      </w:pPr>
    </w:p>
    <w:p w14:paraId="283B7F58" w14:textId="77777777" w:rsidR="00474365" w:rsidRDefault="00474365" w:rsidP="00474365">
      <w:pPr>
        <w:rPr>
          <w:b/>
          <w:bCs/>
          <w:i/>
          <w:iCs/>
          <w:sz w:val="14"/>
          <w:szCs w:val="14"/>
        </w:rPr>
      </w:pPr>
    </w:p>
    <w:p w14:paraId="10942ADF" w14:textId="77777777" w:rsidR="00474365" w:rsidRDefault="00474365" w:rsidP="00474365">
      <w:pPr>
        <w:rPr>
          <w:b/>
          <w:bCs/>
          <w:i/>
          <w:iCs/>
          <w:sz w:val="14"/>
          <w:szCs w:val="14"/>
        </w:rPr>
      </w:pPr>
    </w:p>
    <w:p w14:paraId="0652E980" w14:textId="77777777" w:rsidR="00474365" w:rsidRDefault="00474365" w:rsidP="00474365">
      <w:pPr>
        <w:rPr>
          <w:b/>
          <w:bCs/>
          <w:i/>
          <w:iCs/>
          <w:sz w:val="14"/>
          <w:szCs w:val="14"/>
        </w:rPr>
      </w:pPr>
    </w:p>
    <w:p w14:paraId="32AA54C1" w14:textId="77777777" w:rsidR="00474365" w:rsidRDefault="00474365" w:rsidP="00474365">
      <w:pPr>
        <w:rPr>
          <w:b/>
          <w:bCs/>
          <w:i/>
          <w:iCs/>
          <w:sz w:val="14"/>
          <w:szCs w:val="14"/>
        </w:rPr>
      </w:pPr>
    </w:p>
    <w:p w14:paraId="6113DF09" w14:textId="77777777" w:rsidR="00474365" w:rsidRDefault="00474365" w:rsidP="00474365">
      <w:pPr>
        <w:rPr>
          <w:b/>
          <w:bCs/>
          <w:i/>
          <w:iCs/>
          <w:sz w:val="14"/>
          <w:szCs w:val="14"/>
        </w:rPr>
      </w:pPr>
    </w:p>
    <w:p w14:paraId="50AF5A58" w14:textId="77777777" w:rsidR="00474365" w:rsidRDefault="00474365" w:rsidP="00474365">
      <w:pPr>
        <w:rPr>
          <w:b/>
          <w:bCs/>
          <w:i/>
          <w:iCs/>
          <w:sz w:val="14"/>
          <w:szCs w:val="14"/>
        </w:rPr>
      </w:pPr>
    </w:p>
    <w:p w14:paraId="44B255E8" w14:textId="77777777" w:rsidR="00474365" w:rsidRDefault="00474365" w:rsidP="00474365">
      <w:pPr>
        <w:rPr>
          <w:b/>
          <w:bCs/>
          <w:i/>
          <w:iCs/>
          <w:sz w:val="14"/>
          <w:szCs w:val="14"/>
        </w:rPr>
      </w:pPr>
    </w:p>
    <w:p w14:paraId="1263853F" w14:textId="77777777" w:rsidR="00474365" w:rsidRDefault="00474365" w:rsidP="00474365">
      <w:pPr>
        <w:rPr>
          <w:b/>
          <w:bCs/>
          <w:i/>
          <w:iCs/>
          <w:sz w:val="14"/>
          <w:szCs w:val="14"/>
        </w:rPr>
      </w:pPr>
    </w:p>
    <w:p w14:paraId="5EAD0FA6" w14:textId="77777777" w:rsidR="00474365" w:rsidRDefault="00474365" w:rsidP="00474365">
      <w:pPr>
        <w:rPr>
          <w:b/>
          <w:bCs/>
          <w:i/>
          <w:iCs/>
          <w:sz w:val="14"/>
          <w:szCs w:val="14"/>
        </w:rPr>
      </w:pPr>
    </w:p>
    <w:p w14:paraId="5C0639BC" w14:textId="77777777" w:rsidR="00474365" w:rsidRDefault="00474365" w:rsidP="00474365">
      <w:pPr>
        <w:rPr>
          <w:b/>
          <w:bCs/>
          <w:i/>
          <w:iCs/>
          <w:sz w:val="14"/>
          <w:szCs w:val="14"/>
        </w:rPr>
      </w:pPr>
    </w:p>
    <w:p w14:paraId="6FCF3FA5" w14:textId="77777777" w:rsidR="00474365" w:rsidRDefault="00474365" w:rsidP="00474365">
      <w:pPr>
        <w:rPr>
          <w:b/>
          <w:bCs/>
          <w:i/>
          <w:iCs/>
          <w:sz w:val="14"/>
          <w:szCs w:val="14"/>
        </w:rPr>
      </w:pPr>
    </w:p>
    <w:p w14:paraId="7F35417F" w14:textId="2FC83A45" w:rsidR="00E35205" w:rsidRDefault="00E35205" w:rsidP="00E35205">
      <w:pPr>
        <w:rPr>
          <w:rFonts w:cs="Arial"/>
          <w:b/>
          <w:bCs/>
          <w:kern w:val="32"/>
          <w:sz w:val="32"/>
          <w:szCs w:val="32"/>
        </w:rPr>
      </w:pPr>
    </w:p>
    <w:p w14:paraId="7FE919C7" w14:textId="77777777" w:rsidR="00386A2D" w:rsidRDefault="00386A2D" w:rsidP="00E35205">
      <w:pPr>
        <w:rPr>
          <w:rFonts w:cs="Arial"/>
          <w:b/>
          <w:bCs/>
          <w:kern w:val="32"/>
          <w:sz w:val="32"/>
          <w:szCs w:val="32"/>
        </w:rPr>
      </w:pPr>
    </w:p>
    <w:p w14:paraId="1D84155E" w14:textId="526B735B" w:rsidR="002C240B" w:rsidRPr="00AE426D" w:rsidRDefault="002C240B" w:rsidP="00AE426D">
      <w:pPr>
        <w:pStyle w:val="Kop1"/>
      </w:pPr>
      <w:r w:rsidRPr="00AE426D">
        <w:lastRenderedPageBreak/>
        <w:t>Aanvragers samenwerkingsovereenkomst</w:t>
      </w:r>
    </w:p>
    <w:p w14:paraId="45159A45" w14:textId="77777777" w:rsidR="000E2AC3" w:rsidRPr="000E2AC3" w:rsidRDefault="000E2AC3" w:rsidP="000E2AC3">
      <w:pPr>
        <w:rPr>
          <w:rFonts w:cs="Arial"/>
          <w:szCs w:val="18"/>
        </w:rPr>
      </w:pPr>
      <w:r w:rsidRPr="000E2AC3">
        <w:rPr>
          <w:rFonts w:cs="Arial"/>
          <w:szCs w:val="18"/>
        </w:rPr>
        <w:t>Beschrijf alle betrokken deelnemers (bedrijven, organisaties en/of instellingen) in het samenwerkingsverband.</w:t>
      </w:r>
    </w:p>
    <w:p w14:paraId="68CC27B3" w14:textId="77777777" w:rsidR="000E2AC3" w:rsidRPr="000E2AC3" w:rsidRDefault="000E2AC3" w:rsidP="000E2AC3">
      <w:pPr>
        <w:rPr>
          <w:rFonts w:cs="Arial"/>
          <w:szCs w:val="18"/>
        </w:rPr>
      </w:pPr>
    </w:p>
    <w:p w14:paraId="3EDD8EFA" w14:textId="5DC22107" w:rsidR="00107403" w:rsidRDefault="000E2AC3" w:rsidP="000E2AC3">
      <w:pPr>
        <w:rPr>
          <w:rFonts w:cs="Arial"/>
          <w:szCs w:val="18"/>
        </w:rPr>
      </w:pPr>
      <w:r w:rsidRPr="000E2AC3">
        <w:rPr>
          <w:rFonts w:cs="Arial"/>
          <w:szCs w:val="18"/>
        </w:rPr>
        <w:t>Het samenwerkingsverband bestaat uit minimaal één landbouwer en één of meer andere deelnemers. Een andere deelnemer kan bijvoorbeeld ook een landbouworganisatie of een onderwijs- of kennisinstelling zijn.</w:t>
      </w:r>
    </w:p>
    <w:p w14:paraId="41C20489" w14:textId="77777777" w:rsidR="000E2AC3" w:rsidRDefault="000E2AC3" w:rsidP="000E2AC3">
      <w:pPr>
        <w:rPr>
          <w:rFonts w:cs="Arial"/>
          <w:szCs w:val="18"/>
        </w:rPr>
      </w:pPr>
    </w:p>
    <w:p w14:paraId="5B6D5A46" w14:textId="65947D17" w:rsidR="000E2AC3" w:rsidRPr="007774BC" w:rsidRDefault="000E2AC3" w:rsidP="00AD1B07">
      <w:pPr>
        <w:pStyle w:val="Kop2"/>
      </w:pPr>
      <w:r>
        <w:t>Vermeld de naam en</w:t>
      </w:r>
      <w:r w:rsidRPr="007774BC">
        <w:t xml:space="preserve"> rechtsvorm van alle betrokken deelnemers (bedrijven, organisaties en/of instellingen) in het samenwerkingsverband. Bijvoorbeeld een eenmanszaak, maatschap of besloten vennootschap (BV).</w:t>
      </w:r>
    </w:p>
    <w:p w14:paraId="0D2D218D" w14:textId="77777777" w:rsidR="000E2AC3" w:rsidRPr="007774BC" w:rsidRDefault="000E2AC3" w:rsidP="000E2AC3"/>
    <w:p w14:paraId="176CC3D7" w14:textId="77777777" w:rsidR="000E2AC3" w:rsidRPr="007774BC" w:rsidRDefault="000E2AC3" w:rsidP="000E2AC3">
      <w:r w:rsidRPr="007774BC">
        <w:t>De deelnemers zijn:</w:t>
      </w:r>
    </w:p>
    <w:p w14:paraId="55BB372F" w14:textId="77777777" w:rsidR="000E2AC3" w:rsidRDefault="000E2AC3" w:rsidP="000E2AC3"/>
    <w:tbl>
      <w:tblPr>
        <w:tblStyle w:val="Rastertabel4-Accent1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6658"/>
        <w:gridCol w:w="3118"/>
      </w:tblGrid>
      <w:tr w:rsidR="000E2AC3" w:rsidRPr="00107403" w14:paraId="26E9FC9A" w14:textId="692EDF5E" w:rsidTr="00565E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34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007BC7"/>
            <w:vAlign w:val="center"/>
          </w:tcPr>
          <w:p w14:paraId="528FD52F" w14:textId="7DF71989" w:rsidR="000E2AC3" w:rsidRPr="001320CD" w:rsidRDefault="000E2AC3" w:rsidP="001320CD">
            <w:pPr>
              <w:rPr>
                <w:iCs/>
              </w:rPr>
            </w:pPr>
            <w:r w:rsidRPr="001320CD">
              <w:rPr>
                <w:iCs/>
              </w:rPr>
              <w:t>Naam deelnemer</w:t>
            </w:r>
          </w:p>
        </w:tc>
        <w:tc>
          <w:tcPr>
            <w:tcW w:w="31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007BC7"/>
            <w:vAlign w:val="center"/>
          </w:tcPr>
          <w:p w14:paraId="72F24144" w14:textId="70A2C11C" w:rsidR="000E2AC3" w:rsidRPr="001320CD" w:rsidRDefault="000E2AC3" w:rsidP="001320C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 w:rsidRPr="001320CD">
              <w:rPr>
                <w:iCs/>
              </w:rPr>
              <w:t>Rechtsvorm</w:t>
            </w:r>
          </w:p>
        </w:tc>
      </w:tr>
      <w:tr w:rsidR="000E2AC3" w:rsidRPr="00107403" w14:paraId="4B0F07A4" w14:textId="3924C98C" w:rsidTr="00565E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  <w:tcBorders>
              <w:top w:val="single" w:sz="4" w:space="0" w:color="BFBFBF" w:themeColor="background1" w:themeShade="BF"/>
            </w:tcBorders>
            <w:shd w:val="clear" w:color="auto" w:fill="FBFBFB"/>
            <w:vAlign w:val="center"/>
          </w:tcPr>
          <w:p w14:paraId="798C6001" w14:textId="0D889F3A" w:rsidR="000E2AC3" w:rsidRPr="00AE426D" w:rsidRDefault="000E2AC3" w:rsidP="00E35205">
            <w:pPr>
              <w:rPr>
                <w:b w:val="0"/>
                <w:bCs w:val="0"/>
              </w:rPr>
            </w:pPr>
            <w:permStart w:id="2056858873" w:edGrp="everyone" w:colFirst="0" w:colLast="0"/>
            <w:permStart w:id="84090991" w:edGrp="everyone" w:colFirst="1" w:colLast="1"/>
          </w:p>
        </w:tc>
        <w:tc>
          <w:tcPr>
            <w:tcW w:w="3118" w:type="dxa"/>
            <w:tcBorders>
              <w:top w:val="single" w:sz="4" w:space="0" w:color="BFBFBF" w:themeColor="background1" w:themeShade="BF"/>
            </w:tcBorders>
            <w:shd w:val="clear" w:color="auto" w:fill="FBFBFB"/>
            <w:vAlign w:val="center"/>
          </w:tcPr>
          <w:p w14:paraId="194C122F" w14:textId="14800E09" w:rsidR="000E2AC3" w:rsidRPr="00AE426D" w:rsidRDefault="000E2AC3" w:rsidP="00E352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E2AC3" w:rsidRPr="00107403" w14:paraId="2A2CBA34" w14:textId="1372542D" w:rsidTr="00565E16">
        <w:trPr>
          <w:cantSplit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  <w:shd w:val="clear" w:color="auto" w:fill="FBFBFB"/>
            <w:vAlign w:val="center"/>
          </w:tcPr>
          <w:p w14:paraId="1AA508AE" w14:textId="77777777" w:rsidR="000E2AC3" w:rsidRPr="00AE426D" w:rsidRDefault="000E2AC3" w:rsidP="00E35205">
            <w:pPr>
              <w:rPr>
                <w:b w:val="0"/>
                <w:bCs w:val="0"/>
              </w:rPr>
            </w:pPr>
            <w:permStart w:id="908027057" w:edGrp="everyone" w:colFirst="0" w:colLast="0"/>
            <w:permStart w:id="2132572304" w:edGrp="everyone" w:colFirst="1" w:colLast="1"/>
            <w:permEnd w:id="2056858873"/>
            <w:permEnd w:id="84090991"/>
          </w:p>
        </w:tc>
        <w:tc>
          <w:tcPr>
            <w:tcW w:w="3118" w:type="dxa"/>
            <w:shd w:val="clear" w:color="auto" w:fill="FBFBFB"/>
            <w:vAlign w:val="center"/>
          </w:tcPr>
          <w:p w14:paraId="484AB67B" w14:textId="27105EC4" w:rsidR="000E2AC3" w:rsidRPr="00AE426D" w:rsidRDefault="000E2AC3" w:rsidP="00E352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E2AC3" w:rsidRPr="00107403" w14:paraId="21BABF12" w14:textId="6A351D75" w:rsidTr="00565E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  <w:shd w:val="clear" w:color="auto" w:fill="FBFBFB"/>
            <w:vAlign w:val="center"/>
          </w:tcPr>
          <w:p w14:paraId="10F01AA2" w14:textId="77777777" w:rsidR="000E2AC3" w:rsidRPr="00AE426D" w:rsidRDefault="000E2AC3" w:rsidP="00E35205">
            <w:pPr>
              <w:rPr>
                <w:b w:val="0"/>
                <w:bCs w:val="0"/>
              </w:rPr>
            </w:pPr>
            <w:permStart w:id="917058797" w:edGrp="everyone" w:colFirst="0" w:colLast="0"/>
            <w:permStart w:id="402005821" w:edGrp="everyone" w:colFirst="1" w:colLast="1"/>
            <w:permEnd w:id="908027057"/>
            <w:permEnd w:id="2132572304"/>
          </w:p>
        </w:tc>
        <w:tc>
          <w:tcPr>
            <w:tcW w:w="3118" w:type="dxa"/>
            <w:shd w:val="clear" w:color="auto" w:fill="FBFBFB"/>
            <w:vAlign w:val="center"/>
          </w:tcPr>
          <w:p w14:paraId="663A861A" w14:textId="5DE9D133" w:rsidR="000E2AC3" w:rsidRPr="00AE426D" w:rsidRDefault="000E2AC3" w:rsidP="00E352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E2AC3" w:rsidRPr="00107403" w14:paraId="5E9ED29C" w14:textId="3A33924B" w:rsidTr="00565E16">
        <w:trPr>
          <w:cantSplit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  <w:shd w:val="clear" w:color="auto" w:fill="FBFBFB"/>
            <w:vAlign w:val="center"/>
          </w:tcPr>
          <w:p w14:paraId="1440D216" w14:textId="77777777" w:rsidR="000E2AC3" w:rsidRPr="00AE426D" w:rsidRDefault="000E2AC3" w:rsidP="00E35205">
            <w:pPr>
              <w:rPr>
                <w:b w:val="0"/>
                <w:bCs w:val="0"/>
              </w:rPr>
            </w:pPr>
            <w:permStart w:id="903707036" w:edGrp="everyone" w:colFirst="0" w:colLast="0"/>
            <w:permStart w:id="582429952" w:edGrp="everyone" w:colFirst="1" w:colLast="1"/>
            <w:permEnd w:id="917058797"/>
            <w:permEnd w:id="402005821"/>
          </w:p>
        </w:tc>
        <w:tc>
          <w:tcPr>
            <w:tcW w:w="3118" w:type="dxa"/>
            <w:shd w:val="clear" w:color="auto" w:fill="FBFBFB"/>
            <w:vAlign w:val="center"/>
          </w:tcPr>
          <w:p w14:paraId="15C8407B" w14:textId="7E01A51F" w:rsidR="000E2AC3" w:rsidRPr="00AE426D" w:rsidRDefault="000E2AC3" w:rsidP="00AE42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E2AC3" w:rsidRPr="00107403" w14:paraId="462A8127" w14:textId="0A22BE58" w:rsidTr="00565E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  <w:shd w:val="clear" w:color="auto" w:fill="FBFBFB"/>
            <w:vAlign w:val="center"/>
          </w:tcPr>
          <w:p w14:paraId="0E029D64" w14:textId="3F010A0F" w:rsidR="000E2AC3" w:rsidRPr="00AE426D" w:rsidRDefault="000E2AC3" w:rsidP="00E35205">
            <w:pPr>
              <w:rPr>
                <w:b w:val="0"/>
                <w:bCs w:val="0"/>
              </w:rPr>
            </w:pPr>
            <w:permStart w:id="644022859" w:edGrp="everyone" w:colFirst="0" w:colLast="0"/>
            <w:permStart w:id="77752003" w:edGrp="everyone" w:colFirst="1" w:colLast="1"/>
            <w:permEnd w:id="903707036"/>
            <w:permEnd w:id="582429952"/>
          </w:p>
        </w:tc>
        <w:tc>
          <w:tcPr>
            <w:tcW w:w="3118" w:type="dxa"/>
            <w:shd w:val="clear" w:color="auto" w:fill="FBFBFB"/>
            <w:vAlign w:val="center"/>
          </w:tcPr>
          <w:p w14:paraId="155CBC54" w14:textId="4D513F13" w:rsidR="000E2AC3" w:rsidRPr="00AE426D" w:rsidRDefault="000E2AC3" w:rsidP="00E352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E2AC3" w:rsidRPr="00107403" w14:paraId="43F4FE7A" w14:textId="2559CF70" w:rsidTr="00565E16">
        <w:trPr>
          <w:cantSplit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  <w:shd w:val="clear" w:color="auto" w:fill="FBFBFB"/>
            <w:vAlign w:val="center"/>
          </w:tcPr>
          <w:p w14:paraId="67A99B38" w14:textId="3A103D67" w:rsidR="000E2AC3" w:rsidRPr="00AE426D" w:rsidRDefault="000E2AC3" w:rsidP="00E35205">
            <w:pPr>
              <w:rPr>
                <w:b w:val="0"/>
                <w:bCs w:val="0"/>
              </w:rPr>
            </w:pPr>
            <w:permStart w:id="865557290" w:edGrp="everyone" w:colFirst="0" w:colLast="0"/>
            <w:permStart w:id="285630577" w:edGrp="everyone" w:colFirst="1" w:colLast="1"/>
            <w:permEnd w:id="644022859"/>
            <w:permEnd w:id="77752003"/>
          </w:p>
        </w:tc>
        <w:tc>
          <w:tcPr>
            <w:tcW w:w="3118" w:type="dxa"/>
            <w:shd w:val="clear" w:color="auto" w:fill="FBFBFB"/>
            <w:vAlign w:val="center"/>
          </w:tcPr>
          <w:p w14:paraId="70B49C51" w14:textId="46919DE5" w:rsidR="000E2AC3" w:rsidRPr="00AE426D" w:rsidRDefault="000E2AC3" w:rsidP="00E352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E2AC3" w:rsidRPr="00107403" w14:paraId="148B92EC" w14:textId="0A4EFFAE" w:rsidTr="00565E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  <w:shd w:val="clear" w:color="auto" w:fill="FBFBFB"/>
            <w:vAlign w:val="center"/>
          </w:tcPr>
          <w:p w14:paraId="71CEF271" w14:textId="77777777" w:rsidR="000E2AC3" w:rsidRPr="00AE426D" w:rsidRDefault="000E2AC3" w:rsidP="00E35205">
            <w:pPr>
              <w:rPr>
                <w:rStyle w:val="Verwijzingopmerking"/>
                <w:b w:val="0"/>
                <w:bCs w:val="0"/>
              </w:rPr>
            </w:pPr>
            <w:permStart w:id="842610505" w:edGrp="everyone" w:colFirst="0" w:colLast="0"/>
            <w:permStart w:id="1284144258" w:edGrp="everyone" w:colFirst="1" w:colLast="1"/>
            <w:permEnd w:id="865557290"/>
            <w:permEnd w:id="285630577"/>
          </w:p>
        </w:tc>
        <w:tc>
          <w:tcPr>
            <w:tcW w:w="3118" w:type="dxa"/>
            <w:shd w:val="clear" w:color="auto" w:fill="FBFBFB"/>
            <w:vAlign w:val="center"/>
          </w:tcPr>
          <w:p w14:paraId="2B37BE48" w14:textId="77777777" w:rsidR="000E2AC3" w:rsidRPr="00AE426D" w:rsidRDefault="000E2AC3" w:rsidP="00E352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E2AC3" w:rsidRPr="00107403" w14:paraId="73134720" w14:textId="4FA22463" w:rsidTr="00565E16">
        <w:trPr>
          <w:cantSplit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  <w:shd w:val="clear" w:color="auto" w:fill="FBFBFB"/>
            <w:vAlign w:val="center"/>
          </w:tcPr>
          <w:p w14:paraId="49901524" w14:textId="77777777" w:rsidR="000E2AC3" w:rsidRPr="00AE426D" w:rsidRDefault="000E2AC3" w:rsidP="00E35205">
            <w:pPr>
              <w:rPr>
                <w:rStyle w:val="Verwijzingopmerking"/>
                <w:b w:val="0"/>
                <w:bCs w:val="0"/>
              </w:rPr>
            </w:pPr>
            <w:permStart w:id="1277887789" w:edGrp="everyone" w:colFirst="0" w:colLast="0"/>
            <w:permStart w:id="1956531404" w:edGrp="everyone" w:colFirst="1" w:colLast="1"/>
            <w:permEnd w:id="842610505"/>
            <w:permEnd w:id="1284144258"/>
          </w:p>
        </w:tc>
        <w:tc>
          <w:tcPr>
            <w:tcW w:w="3118" w:type="dxa"/>
            <w:shd w:val="clear" w:color="auto" w:fill="FBFBFB"/>
            <w:vAlign w:val="center"/>
          </w:tcPr>
          <w:p w14:paraId="3787E2C4" w14:textId="77777777" w:rsidR="000E2AC3" w:rsidRPr="00AE426D" w:rsidRDefault="000E2AC3" w:rsidP="00E352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E2AC3" w:rsidRPr="00107403" w14:paraId="181C8273" w14:textId="3674948B" w:rsidTr="00565E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  <w:shd w:val="clear" w:color="auto" w:fill="FBFBFB"/>
            <w:vAlign w:val="center"/>
          </w:tcPr>
          <w:p w14:paraId="459C933B" w14:textId="77777777" w:rsidR="000E2AC3" w:rsidRPr="00AE426D" w:rsidRDefault="000E2AC3" w:rsidP="00E35205">
            <w:pPr>
              <w:rPr>
                <w:rStyle w:val="Verwijzingopmerking"/>
                <w:b w:val="0"/>
                <w:bCs w:val="0"/>
              </w:rPr>
            </w:pPr>
            <w:permStart w:id="1104287916" w:edGrp="everyone" w:colFirst="0" w:colLast="0"/>
            <w:permStart w:id="185227496" w:edGrp="everyone" w:colFirst="1" w:colLast="1"/>
            <w:permEnd w:id="1277887789"/>
            <w:permEnd w:id="1956531404"/>
          </w:p>
        </w:tc>
        <w:tc>
          <w:tcPr>
            <w:tcW w:w="3118" w:type="dxa"/>
            <w:shd w:val="clear" w:color="auto" w:fill="FBFBFB"/>
            <w:vAlign w:val="center"/>
          </w:tcPr>
          <w:p w14:paraId="22C91AF9" w14:textId="77777777" w:rsidR="000E2AC3" w:rsidRPr="00AE426D" w:rsidRDefault="000E2AC3" w:rsidP="00E352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E2AC3" w:rsidRPr="00107403" w14:paraId="19A39322" w14:textId="3F421FED" w:rsidTr="00565E16">
        <w:trPr>
          <w:cantSplit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  <w:shd w:val="clear" w:color="auto" w:fill="FBFBFB"/>
            <w:vAlign w:val="center"/>
          </w:tcPr>
          <w:p w14:paraId="18C52DE7" w14:textId="77777777" w:rsidR="000E2AC3" w:rsidRPr="00AE426D" w:rsidRDefault="000E2AC3" w:rsidP="00E35205">
            <w:pPr>
              <w:rPr>
                <w:rStyle w:val="Verwijzingopmerking"/>
                <w:b w:val="0"/>
                <w:bCs w:val="0"/>
              </w:rPr>
            </w:pPr>
            <w:permStart w:id="2129142108" w:edGrp="everyone" w:colFirst="0" w:colLast="0"/>
            <w:permStart w:id="1298164641" w:edGrp="everyone" w:colFirst="1" w:colLast="1"/>
            <w:permEnd w:id="1104287916"/>
            <w:permEnd w:id="185227496"/>
          </w:p>
        </w:tc>
        <w:tc>
          <w:tcPr>
            <w:tcW w:w="3118" w:type="dxa"/>
            <w:shd w:val="clear" w:color="auto" w:fill="FBFBFB"/>
            <w:vAlign w:val="center"/>
          </w:tcPr>
          <w:p w14:paraId="5F7EAC44" w14:textId="77777777" w:rsidR="000E2AC3" w:rsidRPr="00AE426D" w:rsidRDefault="000E2AC3" w:rsidP="00E352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E2AC3" w:rsidRPr="00107403" w14:paraId="2A211662" w14:textId="6DF9B073" w:rsidTr="00565E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  <w:shd w:val="clear" w:color="auto" w:fill="FBFBFB"/>
            <w:vAlign w:val="center"/>
          </w:tcPr>
          <w:p w14:paraId="33503E71" w14:textId="77777777" w:rsidR="000E2AC3" w:rsidRPr="00AE426D" w:rsidRDefault="000E2AC3" w:rsidP="00E35205">
            <w:pPr>
              <w:rPr>
                <w:rStyle w:val="Verwijzingopmerking"/>
                <w:b w:val="0"/>
                <w:bCs w:val="0"/>
              </w:rPr>
            </w:pPr>
            <w:permStart w:id="571024520" w:edGrp="everyone" w:colFirst="0" w:colLast="0"/>
            <w:permStart w:id="2142919385" w:edGrp="everyone" w:colFirst="1" w:colLast="1"/>
            <w:permEnd w:id="2129142108"/>
            <w:permEnd w:id="1298164641"/>
          </w:p>
        </w:tc>
        <w:tc>
          <w:tcPr>
            <w:tcW w:w="3118" w:type="dxa"/>
            <w:shd w:val="clear" w:color="auto" w:fill="FBFBFB"/>
            <w:vAlign w:val="center"/>
          </w:tcPr>
          <w:p w14:paraId="28784CA5" w14:textId="77777777" w:rsidR="000E2AC3" w:rsidRPr="00AE426D" w:rsidRDefault="000E2AC3" w:rsidP="00E352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E2AC3" w:rsidRPr="00107403" w14:paraId="79F135C4" w14:textId="2C981E69" w:rsidTr="00565E16">
        <w:trPr>
          <w:cantSplit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  <w:shd w:val="clear" w:color="auto" w:fill="FBFBFB"/>
            <w:vAlign w:val="center"/>
          </w:tcPr>
          <w:p w14:paraId="5264692B" w14:textId="77777777" w:rsidR="000E2AC3" w:rsidRPr="00AE426D" w:rsidRDefault="000E2AC3" w:rsidP="00E35205">
            <w:pPr>
              <w:rPr>
                <w:rStyle w:val="Verwijzingopmerking"/>
                <w:b w:val="0"/>
                <w:bCs w:val="0"/>
              </w:rPr>
            </w:pPr>
            <w:permStart w:id="1256347758" w:edGrp="everyone" w:colFirst="0" w:colLast="0"/>
            <w:permStart w:id="1540490191" w:edGrp="everyone" w:colFirst="1" w:colLast="1"/>
            <w:permEnd w:id="571024520"/>
            <w:permEnd w:id="2142919385"/>
          </w:p>
        </w:tc>
        <w:tc>
          <w:tcPr>
            <w:tcW w:w="3118" w:type="dxa"/>
            <w:shd w:val="clear" w:color="auto" w:fill="FBFBFB"/>
            <w:vAlign w:val="center"/>
          </w:tcPr>
          <w:p w14:paraId="71237FF8" w14:textId="77777777" w:rsidR="000E2AC3" w:rsidRPr="00AE426D" w:rsidRDefault="000E2AC3" w:rsidP="00E352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E2AC3" w:rsidRPr="00107403" w14:paraId="08AB6B51" w14:textId="30C3E30B" w:rsidTr="00565E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  <w:shd w:val="clear" w:color="auto" w:fill="FBFBFB"/>
            <w:vAlign w:val="center"/>
          </w:tcPr>
          <w:p w14:paraId="649A082D" w14:textId="77777777" w:rsidR="000E2AC3" w:rsidRPr="00AE426D" w:rsidRDefault="000E2AC3" w:rsidP="00E35205">
            <w:pPr>
              <w:rPr>
                <w:rStyle w:val="Verwijzingopmerking"/>
                <w:b w:val="0"/>
                <w:bCs w:val="0"/>
              </w:rPr>
            </w:pPr>
            <w:permStart w:id="1515537954" w:edGrp="everyone" w:colFirst="0" w:colLast="0"/>
            <w:permStart w:id="1136019585" w:edGrp="everyone" w:colFirst="1" w:colLast="1"/>
            <w:permEnd w:id="1256347758"/>
            <w:permEnd w:id="1540490191"/>
          </w:p>
        </w:tc>
        <w:tc>
          <w:tcPr>
            <w:tcW w:w="3118" w:type="dxa"/>
            <w:shd w:val="clear" w:color="auto" w:fill="FBFBFB"/>
            <w:vAlign w:val="center"/>
          </w:tcPr>
          <w:p w14:paraId="04388DFA" w14:textId="77777777" w:rsidR="000E2AC3" w:rsidRPr="00AE426D" w:rsidRDefault="000E2AC3" w:rsidP="00E352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E2AC3" w:rsidRPr="00107403" w14:paraId="2FA311C8" w14:textId="78A9340B" w:rsidTr="00565E16">
        <w:trPr>
          <w:cantSplit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  <w:shd w:val="clear" w:color="auto" w:fill="FBFBFB"/>
            <w:vAlign w:val="center"/>
          </w:tcPr>
          <w:p w14:paraId="3340BE72" w14:textId="77777777" w:rsidR="000E2AC3" w:rsidRPr="00AE426D" w:rsidRDefault="000E2AC3" w:rsidP="00E35205">
            <w:pPr>
              <w:rPr>
                <w:rStyle w:val="Verwijzingopmerking"/>
                <w:b w:val="0"/>
                <w:bCs w:val="0"/>
              </w:rPr>
            </w:pPr>
            <w:permStart w:id="1951223091" w:edGrp="everyone" w:colFirst="0" w:colLast="0"/>
            <w:permStart w:id="1111295020" w:edGrp="everyone" w:colFirst="1" w:colLast="1"/>
            <w:permEnd w:id="1515537954"/>
            <w:permEnd w:id="1136019585"/>
          </w:p>
        </w:tc>
        <w:tc>
          <w:tcPr>
            <w:tcW w:w="3118" w:type="dxa"/>
            <w:shd w:val="clear" w:color="auto" w:fill="FBFBFB"/>
            <w:vAlign w:val="center"/>
          </w:tcPr>
          <w:p w14:paraId="55D6E1D8" w14:textId="77777777" w:rsidR="000E2AC3" w:rsidRPr="00AE426D" w:rsidRDefault="000E2AC3" w:rsidP="00E352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E2AC3" w:rsidRPr="00107403" w14:paraId="5D65CB31" w14:textId="75A3748A" w:rsidTr="00565E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  <w:shd w:val="clear" w:color="auto" w:fill="FBFBFB"/>
            <w:vAlign w:val="center"/>
          </w:tcPr>
          <w:p w14:paraId="1DEDF83B" w14:textId="77777777" w:rsidR="000E2AC3" w:rsidRPr="00AE426D" w:rsidRDefault="000E2AC3" w:rsidP="00E35205">
            <w:pPr>
              <w:rPr>
                <w:rStyle w:val="Verwijzingopmerking"/>
                <w:b w:val="0"/>
                <w:bCs w:val="0"/>
              </w:rPr>
            </w:pPr>
            <w:permStart w:id="352612990" w:edGrp="everyone" w:colFirst="0" w:colLast="0"/>
            <w:permStart w:id="837550634" w:edGrp="everyone" w:colFirst="1" w:colLast="1"/>
            <w:permEnd w:id="1951223091"/>
            <w:permEnd w:id="1111295020"/>
          </w:p>
        </w:tc>
        <w:tc>
          <w:tcPr>
            <w:tcW w:w="3118" w:type="dxa"/>
            <w:shd w:val="clear" w:color="auto" w:fill="FBFBFB"/>
            <w:vAlign w:val="center"/>
          </w:tcPr>
          <w:p w14:paraId="4D58A95A" w14:textId="77777777" w:rsidR="000E2AC3" w:rsidRPr="00AE426D" w:rsidRDefault="000E2AC3" w:rsidP="00E352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permEnd w:id="352612990"/>
      <w:permEnd w:id="837550634"/>
    </w:tbl>
    <w:p w14:paraId="34E68F92" w14:textId="77777777" w:rsidR="00887036" w:rsidRPr="00107403" w:rsidRDefault="00887036" w:rsidP="00E35205"/>
    <w:p w14:paraId="34850026" w14:textId="6BBCB23B" w:rsidR="00887036" w:rsidRPr="001A4885" w:rsidRDefault="00887036" w:rsidP="001A4885">
      <w:pPr>
        <w:pStyle w:val="Kop2"/>
      </w:pPr>
      <w:r w:rsidRPr="001A4885">
        <w:t xml:space="preserve">Geef een beschrijving van de samenwerking. Wat is het doel van de samenwerking? </w:t>
      </w:r>
      <w:r w:rsidR="00E35205" w:rsidRPr="001A4885">
        <w:t>En w</w:t>
      </w:r>
      <w:r w:rsidRPr="001A4885">
        <w:t xml:space="preserve">at is de </w:t>
      </w:r>
      <w:bookmarkStart w:id="3" w:name="_Hlk136857387"/>
      <w:r w:rsidRPr="001A4885">
        <w:t xml:space="preserve">looptijd van het samenwerkingsverband? </w:t>
      </w:r>
    </w:p>
    <w:tbl>
      <w:tblPr>
        <w:tblStyle w:val="Tabelraster"/>
        <w:tblW w:w="977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776"/>
      </w:tblGrid>
      <w:tr w:rsidR="00887036" w:rsidRPr="00887036" w14:paraId="70A3193F" w14:textId="77777777" w:rsidTr="00565E16">
        <w:trPr>
          <w:trHeight w:val="340"/>
        </w:trPr>
        <w:tc>
          <w:tcPr>
            <w:tcW w:w="9776" w:type="dxa"/>
            <w:shd w:val="clear" w:color="auto" w:fill="FBFBFB"/>
            <w:vAlign w:val="center"/>
          </w:tcPr>
          <w:p w14:paraId="6EEF6282" w14:textId="7E215666" w:rsidR="00887036" w:rsidRPr="001A4885" w:rsidRDefault="00887036" w:rsidP="00E35205">
            <w:permStart w:id="1985766185" w:edGrp="everyone"/>
            <w:permEnd w:id="1985766185"/>
          </w:p>
        </w:tc>
      </w:tr>
    </w:tbl>
    <w:p w14:paraId="3C0C8830" w14:textId="77777777" w:rsidR="00887036" w:rsidRPr="00887036" w:rsidRDefault="00887036" w:rsidP="00E35205"/>
    <w:bookmarkEnd w:id="3"/>
    <w:p w14:paraId="57A20023" w14:textId="629352ED" w:rsidR="00887036" w:rsidRPr="001D32FC" w:rsidRDefault="00887036" w:rsidP="001A4885">
      <w:pPr>
        <w:pStyle w:val="Kop2"/>
        <w:rPr>
          <w:b/>
          <w:bCs/>
          <w:i/>
          <w:iCs/>
        </w:rPr>
      </w:pPr>
      <w:r w:rsidRPr="001D32FC">
        <w:t xml:space="preserve">Beschrijf de </w:t>
      </w:r>
      <w:r>
        <w:t>manier</w:t>
      </w:r>
      <w:r w:rsidRPr="001D32FC">
        <w:t xml:space="preserve"> van samenwerking</w:t>
      </w:r>
      <w:r w:rsidR="00E35205">
        <w:t>. Hoe lopen de</w:t>
      </w:r>
      <w:r w:rsidR="003F563D">
        <w:t xml:space="preserve"> </w:t>
      </w:r>
      <w:r w:rsidRPr="001D32FC">
        <w:t>interne procedures en besluitvorming binnen het</w:t>
      </w:r>
      <w:r>
        <w:t xml:space="preserve"> </w:t>
      </w:r>
      <w:r w:rsidRPr="001D32FC">
        <w:t>samenwerkingsverband</w:t>
      </w:r>
      <w:r w:rsidR="00E35205">
        <w:t>?</w:t>
      </w:r>
    </w:p>
    <w:tbl>
      <w:tblPr>
        <w:tblStyle w:val="Tabelraster"/>
        <w:tblW w:w="977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776"/>
      </w:tblGrid>
      <w:tr w:rsidR="00887036" w:rsidRPr="00887036" w14:paraId="2EC2019E" w14:textId="77777777" w:rsidTr="00565E16">
        <w:trPr>
          <w:trHeight w:val="340"/>
        </w:trPr>
        <w:tc>
          <w:tcPr>
            <w:tcW w:w="9776" w:type="dxa"/>
            <w:shd w:val="clear" w:color="auto" w:fill="FBFBFB"/>
            <w:vAlign w:val="center"/>
          </w:tcPr>
          <w:p w14:paraId="488844BE" w14:textId="3943EE7F" w:rsidR="00887036" w:rsidRPr="001A4885" w:rsidRDefault="00887036" w:rsidP="00E35205">
            <w:permStart w:id="847869650" w:edGrp="everyone"/>
            <w:permEnd w:id="847869650"/>
          </w:p>
        </w:tc>
      </w:tr>
    </w:tbl>
    <w:p w14:paraId="62FD474A" w14:textId="77777777" w:rsidR="002C240B" w:rsidRDefault="002C240B" w:rsidP="00AE426D">
      <w:pPr>
        <w:pStyle w:val="Kop1"/>
      </w:pPr>
      <w:r>
        <w:t>Verdeling taken en verantwoordelijkheden</w:t>
      </w:r>
    </w:p>
    <w:p w14:paraId="156BA9E6" w14:textId="77777777" w:rsidR="000E2AC3" w:rsidRPr="001A4885" w:rsidRDefault="000E2AC3" w:rsidP="000E2AC3">
      <w:pPr>
        <w:pStyle w:val="Kop2"/>
      </w:pPr>
      <w:r w:rsidRPr="001A4885">
        <w:t xml:space="preserve">Geef per deelnemer de verdeling van de taken en verantwoordelijkheden aan. </w:t>
      </w:r>
    </w:p>
    <w:p w14:paraId="5E61A59C" w14:textId="77777777" w:rsidR="000E2AC3" w:rsidRDefault="000E2AC3" w:rsidP="000E2AC3">
      <w:pPr>
        <w:rPr>
          <w:b/>
          <w:bCs/>
          <w:i/>
          <w:iCs/>
        </w:rPr>
      </w:pPr>
      <w:r>
        <w:t>V</w:t>
      </w:r>
      <w:r w:rsidRPr="001D32FC">
        <w:t xml:space="preserve">erantwoordelijkheden zijn de taken waarvoor een deelnemer verantwoordelijk is om die goed uit te (laten) voeren en te voltooien. </w:t>
      </w:r>
    </w:p>
    <w:p w14:paraId="631B2F55" w14:textId="77777777" w:rsidR="000E2AC3" w:rsidRPr="00E35205" w:rsidRDefault="000E2AC3" w:rsidP="000E2AC3"/>
    <w:tbl>
      <w:tblPr>
        <w:tblStyle w:val="Tabelrasterlicht"/>
        <w:tblW w:w="0" w:type="auto"/>
        <w:tblLayout w:type="fixed"/>
        <w:tblLook w:val="04A0" w:firstRow="1" w:lastRow="0" w:firstColumn="1" w:lastColumn="0" w:noHBand="0" w:noVBand="1"/>
      </w:tblPr>
      <w:tblGrid>
        <w:gridCol w:w="1955"/>
        <w:gridCol w:w="2293"/>
        <w:gridCol w:w="5528"/>
      </w:tblGrid>
      <w:tr w:rsidR="000E2AC3" w:rsidRPr="002E0A84" w14:paraId="7105FFEA" w14:textId="77777777" w:rsidTr="001320CD">
        <w:trPr>
          <w:trHeight w:val="737"/>
        </w:trPr>
        <w:tc>
          <w:tcPr>
            <w:tcW w:w="1955" w:type="dxa"/>
            <w:shd w:val="clear" w:color="auto" w:fill="007BC7"/>
            <w:vAlign w:val="center"/>
          </w:tcPr>
          <w:p w14:paraId="330D8627" w14:textId="77777777" w:rsidR="000E2AC3" w:rsidRPr="00565E16" w:rsidRDefault="000E2AC3" w:rsidP="001320CD">
            <w:pPr>
              <w:rPr>
                <w:b/>
                <w:bCs/>
                <w:iCs/>
                <w:color w:val="FFFFFF" w:themeColor="background1"/>
              </w:rPr>
            </w:pPr>
            <w:r w:rsidRPr="00565E16">
              <w:rPr>
                <w:b/>
                <w:bCs/>
                <w:iCs/>
                <w:color w:val="FFFFFF" w:themeColor="background1"/>
              </w:rPr>
              <w:lastRenderedPageBreak/>
              <w:t>Naam deelnemer</w:t>
            </w:r>
          </w:p>
        </w:tc>
        <w:tc>
          <w:tcPr>
            <w:tcW w:w="2293" w:type="dxa"/>
            <w:shd w:val="clear" w:color="auto" w:fill="007BC7"/>
            <w:vAlign w:val="center"/>
          </w:tcPr>
          <w:p w14:paraId="28E06780" w14:textId="77777777" w:rsidR="000E2AC3" w:rsidRPr="00565E16" w:rsidRDefault="000E2AC3" w:rsidP="001320CD">
            <w:pPr>
              <w:rPr>
                <w:b/>
                <w:bCs/>
                <w:iCs/>
                <w:color w:val="FFFFFF" w:themeColor="background1"/>
              </w:rPr>
            </w:pPr>
            <w:r w:rsidRPr="00565E16">
              <w:rPr>
                <w:b/>
                <w:bCs/>
                <w:iCs/>
                <w:color w:val="FFFFFF" w:themeColor="background1"/>
              </w:rPr>
              <w:t>Naam en functie rechtsgeldige vertegenwoordiger</w:t>
            </w:r>
          </w:p>
        </w:tc>
        <w:tc>
          <w:tcPr>
            <w:tcW w:w="5528" w:type="dxa"/>
            <w:shd w:val="clear" w:color="auto" w:fill="007BC7"/>
            <w:vAlign w:val="center"/>
          </w:tcPr>
          <w:p w14:paraId="53E0C582" w14:textId="77777777" w:rsidR="000E2AC3" w:rsidRPr="00565E16" w:rsidRDefault="000E2AC3" w:rsidP="001320CD">
            <w:pPr>
              <w:rPr>
                <w:b/>
                <w:bCs/>
                <w:iCs/>
                <w:color w:val="FFFFFF" w:themeColor="background1"/>
              </w:rPr>
            </w:pPr>
            <w:r w:rsidRPr="00565E16">
              <w:rPr>
                <w:b/>
                <w:bCs/>
                <w:iCs/>
                <w:color w:val="FFFFFF" w:themeColor="background1"/>
              </w:rPr>
              <w:t>Taken en verantwoordelijkheden</w:t>
            </w:r>
          </w:p>
        </w:tc>
      </w:tr>
      <w:tr w:rsidR="000E2AC3" w:rsidRPr="002E0A84" w14:paraId="055EA1C6" w14:textId="77777777" w:rsidTr="00565E16">
        <w:trPr>
          <w:trHeight w:val="340"/>
        </w:trPr>
        <w:tc>
          <w:tcPr>
            <w:tcW w:w="1955" w:type="dxa"/>
            <w:shd w:val="clear" w:color="auto" w:fill="FBFBFB"/>
            <w:vAlign w:val="center"/>
          </w:tcPr>
          <w:p w14:paraId="0E379F3C" w14:textId="77777777" w:rsidR="000E2AC3" w:rsidRPr="00814AE5" w:rsidRDefault="000E2AC3" w:rsidP="00931754">
            <w:pPr>
              <w:rPr>
                <w:szCs w:val="18"/>
              </w:rPr>
            </w:pPr>
            <w:permStart w:id="1073439328" w:edGrp="everyone" w:colFirst="0" w:colLast="0"/>
            <w:permStart w:id="2070826048" w:edGrp="everyone" w:colFirst="1" w:colLast="1"/>
            <w:permStart w:id="666136070" w:edGrp="everyone" w:colFirst="2" w:colLast="2"/>
          </w:p>
        </w:tc>
        <w:tc>
          <w:tcPr>
            <w:tcW w:w="2293" w:type="dxa"/>
            <w:shd w:val="clear" w:color="auto" w:fill="FBFBFB"/>
            <w:vAlign w:val="center"/>
          </w:tcPr>
          <w:p w14:paraId="06E47194" w14:textId="77777777" w:rsidR="000E2AC3" w:rsidRPr="00814AE5" w:rsidRDefault="000E2AC3" w:rsidP="00931754">
            <w:pPr>
              <w:rPr>
                <w:szCs w:val="18"/>
              </w:rPr>
            </w:pPr>
          </w:p>
        </w:tc>
        <w:tc>
          <w:tcPr>
            <w:tcW w:w="5528" w:type="dxa"/>
            <w:shd w:val="clear" w:color="auto" w:fill="FBFBFB"/>
            <w:vAlign w:val="center"/>
          </w:tcPr>
          <w:p w14:paraId="04E5F7C3" w14:textId="77777777" w:rsidR="000E2AC3" w:rsidRPr="00814AE5" w:rsidRDefault="000E2AC3" w:rsidP="00931754">
            <w:pPr>
              <w:rPr>
                <w:szCs w:val="18"/>
              </w:rPr>
            </w:pPr>
          </w:p>
        </w:tc>
      </w:tr>
      <w:tr w:rsidR="000E2AC3" w:rsidRPr="002E0A84" w14:paraId="580E3DAB" w14:textId="77777777" w:rsidTr="00565E16">
        <w:trPr>
          <w:trHeight w:val="340"/>
        </w:trPr>
        <w:tc>
          <w:tcPr>
            <w:tcW w:w="1955" w:type="dxa"/>
            <w:shd w:val="clear" w:color="auto" w:fill="FBFBFB"/>
            <w:vAlign w:val="center"/>
          </w:tcPr>
          <w:p w14:paraId="1A70E9AC" w14:textId="77777777" w:rsidR="000E2AC3" w:rsidRPr="00814AE5" w:rsidRDefault="000E2AC3" w:rsidP="00931754">
            <w:pPr>
              <w:rPr>
                <w:szCs w:val="18"/>
              </w:rPr>
            </w:pPr>
            <w:permStart w:id="603744303" w:edGrp="everyone" w:colFirst="0" w:colLast="0"/>
            <w:permStart w:id="1416838706" w:edGrp="everyone" w:colFirst="1" w:colLast="1"/>
            <w:permStart w:id="1823241629" w:edGrp="everyone" w:colFirst="2" w:colLast="2"/>
            <w:permEnd w:id="1073439328"/>
            <w:permEnd w:id="2070826048"/>
            <w:permEnd w:id="666136070"/>
          </w:p>
        </w:tc>
        <w:tc>
          <w:tcPr>
            <w:tcW w:w="2293" w:type="dxa"/>
            <w:shd w:val="clear" w:color="auto" w:fill="FBFBFB"/>
            <w:vAlign w:val="center"/>
          </w:tcPr>
          <w:p w14:paraId="78C11C8F" w14:textId="77777777" w:rsidR="000E2AC3" w:rsidRPr="00814AE5" w:rsidRDefault="000E2AC3" w:rsidP="00931754">
            <w:pPr>
              <w:rPr>
                <w:szCs w:val="18"/>
              </w:rPr>
            </w:pPr>
          </w:p>
        </w:tc>
        <w:tc>
          <w:tcPr>
            <w:tcW w:w="5528" w:type="dxa"/>
            <w:shd w:val="clear" w:color="auto" w:fill="FBFBFB"/>
            <w:vAlign w:val="center"/>
          </w:tcPr>
          <w:p w14:paraId="2371992E" w14:textId="77777777" w:rsidR="000E2AC3" w:rsidRPr="00814AE5" w:rsidRDefault="000E2AC3" w:rsidP="00931754">
            <w:pPr>
              <w:rPr>
                <w:szCs w:val="18"/>
              </w:rPr>
            </w:pPr>
          </w:p>
        </w:tc>
      </w:tr>
      <w:tr w:rsidR="000E2AC3" w:rsidRPr="002E0A84" w14:paraId="284E9811" w14:textId="77777777" w:rsidTr="00565E16">
        <w:trPr>
          <w:trHeight w:val="340"/>
        </w:trPr>
        <w:tc>
          <w:tcPr>
            <w:tcW w:w="1955" w:type="dxa"/>
            <w:shd w:val="clear" w:color="auto" w:fill="FBFBFB"/>
            <w:vAlign w:val="center"/>
          </w:tcPr>
          <w:p w14:paraId="3560BFA9" w14:textId="77777777" w:rsidR="000E2AC3" w:rsidRPr="00814AE5" w:rsidRDefault="000E2AC3" w:rsidP="00931754">
            <w:pPr>
              <w:rPr>
                <w:szCs w:val="18"/>
              </w:rPr>
            </w:pPr>
            <w:permStart w:id="137977064" w:edGrp="everyone" w:colFirst="0" w:colLast="0"/>
            <w:permStart w:id="1682716184" w:edGrp="everyone" w:colFirst="1" w:colLast="1"/>
            <w:permStart w:id="1554580385" w:edGrp="everyone" w:colFirst="2" w:colLast="2"/>
            <w:permEnd w:id="603744303"/>
            <w:permEnd w:id="1416838706"/>
            <w:permEnd w:id="1823241629"/>
          </w:p>
        </w:tc>
        <w:tc>
          <w:tcPr>
            <w:tcW w:w="2293" w:type="dxa"/>
            <w:shd w:val="clear" w:color="auto" w:fill="FBFBFB"/>
            <w:vAlign w:val="center"/>
          </w:tcPr>
          <w:p w14:paraId="5BA57781" w14:textId="77777777" w:rsidR="000E2AC3" w:rsidRPr="00814AE5" w:rsidRDefault="000E2AC3" w:rsidP="00931754">
            <w:pPr>
              <w:rPr>
                <w:szCs w:val="18"/>
              </w:rPr>
            </w:pPr>
          </w:p>
        </w:tc>
        <w:tc>
          <w:tcPr>
            <w:tcW w:w="5528" w:type="dxa"/>
            <w:shd w:val="clear" w:color="auto" w:fill="FBFBFB"/>
            <w:vAlign w:val="center"/>
          </w:tcPr>
          <w:p w14:paraId="75E68A25" w14:textId="77777777" w:rsidR="000E2AC3" w:rsidRPr="00814AE5" w:rsidRDefault="000E2AC3" w:rsidP="00931754">
            <w:pPr>
              <w:rPr>
                <w:szCs w:val="18"/>
              </w:rPr>
            </w:pPr>
          </w:p>
        </w:tc>
      </w:tr>
      <w:tr w:rsidR="000E2AC3" w:rsidRPr="002E0A84" w14:paraId="3DE77B56" w14:textId="77777777" w:rsidTr="00565E16">
        <w:trPr>
          <w:trHeight w:val="340"/>
        </w:trPr>
        <w:tc>
          <w:tcPr>
            <w:tcW w:w="1955" w:type="dxa"/>
            <w:shd w:val="clear" w:color="auto" w:fill="FBFBFB"/>
            <w:vAlign w:val="center"/>
          </w:tcPr>
          <w:p w14:paraId="6A2C89EF" w14:textId="77777777" w:rsidR="000E2AC3" w:rsidRPr="00814AE5" w:rsidRDefault="000E2AC3" w:rsidP="00931754">
            <w:pPr>
              <w:rPr>
                <w:szCs w:val="18"/>
              </w:rPr>
            </w:pPr>
            <w:permStart w:id="110919444" w:edGrp="everyone" w:colFirst="0" w:colLast="0"/>
            <w:permStart w:id="1387675407" w:edGrp="everyone" w:colFirst="1" w:colLast="1"/>
            <w:permStart w:id="140535180" w:edGrp="everyone" w:colFirst="2" w:colLast="2"/>
            <w:permEnd w:id="137977064"/>
            <w:permEnd w:id="1682716184"/>
            <w:permEnd w:id="1554580385"/>
          </w:p>
        </w:tc>
        <w:tc>
          <w:tcPr>
            <w:tcW w:w="2293" w:type="dxa"/>
            <w:shd w:val="clear" w:color="auto" w:fill="FBFBFB"/>
            <w:vAlign w:val="center"/>
          </w:tcPr>
          <w:p w14:paraId="49B473C9" w14:textId="77777777" w:rsidR="000E2AC3" w:rsidRPr="00814AE5" w:rsidRDefault="000E2AC3" w:rsidP="00931754">
            <w:pPr>
              <w:rPr>
                <w:szCs w:val="18"/>
              </w:rPr>
            </w:pPr>
          </w:p>
        </w:tc>
        <w:tc>
          <w:tcPr>
            <w:tcW w:w="5528" w:type="dxa"/>
            <w:shd w:val="clear" w:color="auto" w:fill="FBFBFB"/>
            <w:vAlign w:val="center"/>
          </w:tcPr>
          <w:p w14:paraId="2ACAB751" w14:textId="77777777" w:rsidR="000E2AC3" w:rsidRPr="00814AE5" w:rsidRDefault="000E2AC3" w:rsidP="00931754">
            <w:pPr>
              <w:rPr>
                <w:szCs w:val="18"/>
              </w:rPr>
            </w:pPr>
          </w:p>
        </w:tc>
      </w:tr>
      <w:tr w:rsidR="000E2AC3" w:rsidRPr="002E0A84" w14:paraId="65F91815" w14:textId="77777777" w:rsidTr="00565E16">
        <w:trPr>
          <w:trHeight w:val="340"/>
        </w:trPr>
        <w:tc>
          <w:tcPr>
            <w:tcW w:w="1955" w:type="dxa"/>
            <w:shd w:val="clear" w:color="auto" w:fill="FBFBFB"/>
            <w:vAlign w:val="center"/>
          </w:tcPr>
          <w:p w14:paraId="74737512" w14:textId="77777777" w:rsidR="000E2AC3" w:rsidRPr="00814AE5" w:rsidRDefault="000E2AC3" w:rsidP="00931754">
            <w:pPr>
              <w:rPr>
                <w:szCs w:val="18"/>
              </w:rPr>
            </w:pPr>
            <w:permStart w:id="611614599" w:edGrp="everyone" w:colFirst="0" w:colLast="0"/>
            <w:permStart w:id="107233460" w:edGrp="everyone" w:colFirst="1" w:colLast="1"/>
            <w:permStart w:id="1927699404" w:edGrp="everyone" w:colFirst="2" w:colLast="2"/>
            <w:permEnd w:id="110919444"/>
            <w:permEnd w:id="1387675407"/>
            <w:permEnd w:id="140535180"/>
          </w:p>
        </w:tc>
        <w:tc>
          <w:tcPr>
            <w:tcW w:w="2293" w:type="dxa"/>
            <w:shd w:val="clear" w:color="auto" w:fill="FBFBFB"/>
            <w:vAlign w:val="center"/>
          </w:tcPr>
          <w:p w14:paraId="0C5F23C9" w14:textId="77777777" w:rsidR="000E2AC3" w:rsidRPr="00814AE5" w:rsidRDefault="000E2AC3" w:rsidP="00931754">
            <w:pPr>
              <w:rPr>
                <w:szCs w:val="18"/>
              </w:rPr>
            </w:pPr>
          </w:p>
        </w:tc>
        <w:tc>
          <w:tcPr>
            <w:tcW w:w="5528" w:type="dxa"/>
            <w:shd w:val="clear" w:color="auto" w:fill="FBFBFB"/>
            <w:vAlign w:val="center"/>
          </w:tcPr>
          <w:p w14:paraId="38EC8D64" w14:textId="77777777" w:rsidR="000E2AC3" w:rsidRPr="00814AE5" w:rsidRDefault="000E2AC3" w:rsidP="00931754">
            <w:pPr>
              <w:rPr>
                <w:szCs w:val="18"/>
              </w:rPr>
            </w:pPr>
          </w:p>
        </w:tc>
      </w:tr>
      <w:tr w:rsidR="000E2AC3" w:rsidRPr="002E0A84" w14:paraId="2D681AB7" w14:textId="77777777" w:rsidTr="00565E16">
        <w:trPr>
          <w:trHeight w:val="340"/>
        </w:trPr>
        <w:tc>
          <w:tcPr>
            <w:tcW w:w="1955" w:type="dxa"/>
            <w:shd w:val="clear" w:color="auto" w:fill="FBFBFB"/>
            <w:vAlign w:val="center"/>
          </w:tcPr>
          <w:p w14:paraId="201DC6E8" w14:textId="77777777" w:rsidR="000E2AC3" w:rsidRPr="00814AE5" w:rsidRDefault="000E2AC3" w:rsidP="00931754">
            <w:pPr>
              <w:rPr>
                <w:szCs w:val="18"/>
              </w:rPr>
            </w:pPr>
            <w:permStart w:id="1826758560" w:edGrp="everyone" w:colFirst="0" w:colLast="0"/>
            <w:permStart w:id="883908768" w:edGrp="everyone" w:colFirst="1" w:colLast="1"/>
            <w:permStart w:id="1935436209" w:edGrp="everyone" w:colFirst="2" w:colLast="2"/>
            <w:permEnd w:id="611614599"/>
            <w:permEnd w:id="107233460"/>
            <w:permEnd w:id="1927699404"/>
          </w:p>
        </w:tc>
        <w:tc>
          <w:tcPr>
            <w:tcW w:w="2293" w:type="dxa"/>
            <w:shd w:val="clear" w:color="auto" w:fill="FBFBFB"/>
            <w:vAlign w:val="center"/>
          </w:tcPr>
          <w:p w14:paraId="31646DA0" w14:textId="77777777" w:rsidR="000E2AC3" w:rsidRPr="00814AE5" w:rsidRDefault="000E2AC3" w:rsidP="00931754">
            <w:pPr>
              <w:rPr>
                <w:szCs w:val="18"/>
              </w:rPr>
            </w:pPr>
          </w:p>
        </w:tc>
        <w:tc>
          <w:tcPr>
            <w:tcW w:w="5528" w:type="dxa"/>
            <w:shd w:val="clear" w:color="auto" w:fill="FBFBFB"/>
            <w:vAlign w:val="center"/>
          </w:tcPr>
          <w:p w14:paraId="74CE6791" w14:textId="77777777" w:rsidR="000E2AC3" w:rsidRPr="00814AE5" w:rsidRDefault="000E2AC3" w:rsidP="00931754">
            <w:pPr>
              <w:rPr>
                <w:szCs w:val="18"/>
              </w:rPr>
            </w:pPr>
          </w:p>
        </w:tc>
      </w:tr>
      <w:tr w:rsidR="000E2AC3" w:rsidRPr="002E0A84" w14:paraId="093408D1" w14:textId="77777777" w:rsidTr="00565E16">
        <w:trPr>
          <w:trHeight w:val="340"/>
        </w:trPr>
        <w:tc>
          <w:tcPr>
            <w:tcW w:w="1955" w:type="dxa"/>
            <w:shd w:val="clear" w:color="auto" w:fill="FBFBFB"/>
            <w:vAlign w:val="center"/>
          </w:tcPr>
          <w:p w14:paraId="0DD5ADD5" w14:textId="77777777" w:rsidR="000E2AC3" w:rsidRPr="00814AE5" w:rsidRDefault="000E2AC3" w:rsidP="00931754">
            <w:pPr>
              <w:rPr>
                <w:szCs w:val="18"/>
              </w:rPr>
            </w:pPr>
            <w:permStart w:id="1857769800" w:edGrp="everyone" w:colFirst="0" w:colLast="0"/>
            <w:permStart w:id="221993950" w:edGrp="everyone" w:colFirst="1" w:colLast="1"/>
            <w:permStart w:id="1380725184" w:edGrp="everyone" w:colFirst="2" w:colLast="2"/>
            <w:permEnd w:id="1826758560"/>
            <w:permEnd w:id="883908768"/>
            <w:permEnd w:id="1935436209"/>
          </w:p>
        </w:tc>
        <w:tc>
          <w:tcPr>
            <w:tcW w:w="2293" w:type="dxa"/>
            <w:shd w:val="clear" w:color="auto" w:fill="FBFBFB"/>
            <w:vAlign w:val="center"/>
          </w:tcPr>
          <w:p w14:paraId="597A8591" w14:textId="77777777" w:rsidR="000E2AC3" w:rsidRPr="00814AE5" w:rsidRDefault="000E2AC3" w:rsidP="00931754">
            <w:pPr>
              <w:rPr>
                <w:szCs w:val="18"/>
              </w:rPr>
            </w:pPr>
          </w:p>
        </w:tc>
        <w:tc>
          <w:tcPr>
            <w:tcW w:w="5528" w:type="dxa"/>
            <w:shd w:val="clear" w:color="auto" w:fill="FBFBFB"/>
            <w:vAlign w:val="center"/>
          </w:tcPr>
          <w:p w14:paraId="4C62E690" w14:textId="77777777" w:rsidR="000E2AC3" w:rsidRPr="00814AE5" w:rsidRDefault="000E2AC3" w:rsidP="00931754">
            <w:pPr>
              <w:rPr>
                <w:szCs w:val="18"/>
              </w:rPr>
            </w:pPr>
          </w:p>
        </w:tc>
      </w:tr>
      <w:tr w:rsidR="000E2AC3" w:rsidRPr="002E0A84" w14:paraId="2EC708E6" w14:textId="77777777" w:rsidTr="00565E16">
        <w:trPr>
          <w:trHeight w:val="340"/>
        </w:trPr>
        <w:tc>
          <w:tcPr>
            <w:tcW w:w="1955" w:type="dxa"/>
            <w:shd w:val="clear" w:color="auto" w:fill="FBFBFB"/>
            <w:vAlign w:val="center"/>
          </w:tcPr>
          <w:p w14:paraId="2C42FFFC" w14:textId="77777777" w:rsidR="000E2AC3" w:rsidRPr="00814AE5" w:rsidRDefault="000E2AC3" w:rsidP="00931754">
            <w:pPr>
              <w:rPr>
                <w:szCs w:val="18"/>
              </w:rPr>
            </w:pPr>
            <w:permStart w:id="1558868691" w:edGrp="everyone" w:colFirst="0" w:colLast="0"/>
            <w:permStart w:id="853491506" w:edGrp="everyone" w:colFirst="1" w:colLast="1"/>
            <w:permStart w:id="126042025" w:edGrp="everyone" w:colFirst="2" w:colLast="2"/>
            <w:permEnd w:id="1857769800"/>
            <w:permEnd w:id="221993950"/>
            <w:permEnd w:id="1380725184"/>
          </w:p>
        </w:tc>
        <w:tc>
          <w:tcPr>
            <w:tcW w:w="2293" w:type="dxa"/>
            <w:shd w:val="clear" w:color="auto" w:fill="FBFBFB"/>
            <w:vAlign w:val="center"/>
          </w:tcPr>
          <w:p w14:paraId="21633A05" w14:textId="77777777" w:rsidR="000E2AC3" w:rsidRPr="00814AE5" w:rsidRDefault="000E2AC3" w:rsidP="00931754">
            <w:pPr>
              <w:rPr>
                <w:szCs w:val="18"/>
              </w:rPr>
            </w:pPr>
          </w:p>
        </w:tc>
        <w:tc>
          <w:tcPr>
            <w:tcW w:w="5528" w:type="dxa"/>
            <w:shd w:val="clear" w:color="auto" w:fill="FBFBFB"/>
            <w:vAlign w:val="center"/>
          </w:tcPr>
          <w:p w14:paraId="76B592A0" w14:textId="77777777" w:rsidR="000E2AC3" w:rsidRPr="00814AE5" w:rsidRDefault="000E2AC3" w:rsidP="00931754">
            <w:pPr>
              <w:rPr>
                <w:szCs w:val="18"/>
              </w:rPr>
            </w:pPr>
          </w:p>
        </w:tc>
      </w:tr>
      <w:tr w:rsidR="000E2AC3" w:rsidRPr="002E0A84" w14:paraId="0C5FF4CA" w14:textId="77777777" w:rsidTr="00565E16">
        <w:trPr>
          <w:trHeight w:val="340"/>
        </w:trPr>
        <w:tc>
          <w:tcPr>
            <w:tcW w:w="1955" w:type="dxa"/>
            <w:shd w:val="clear" w:color="auto" w:fill="FBFBFB"/>
            <w:vAlign w:val="center"/>
          </w:tcPr>
          <w:p w14:paraId="24AD344D" w14:textId="77777777" w:rsidR="000E2AC3" w:rsidRPr="00814AE5" w:rsidRDefault="000E2AC3" w:rsidP="00931754">
            <w:pPr>
              <w:rPr>
                <w:szCs w:val="18"/>
              </w:rPr>
            </w:pPr>
            <w:permStart w:id="983527215" w:edGrp="everyone" w:colFirst="0" w:colLast="0"/>
            <w:permStart w:id="195699694" w:edGrp="everyone" w:colFirst="1" w:colLast="1"/>
            <w:permStart w:id="1308564673" w:edGrp="everyone" w:colFirst="2" w:colLast="2"/>
            <w:permEnd w:id="1558868691"/>
            <w:permEnd w:id="853491506"/>
            <w:permEnd w:id="126042025"/>
          </w:p>
        </w:tc>
        <w:tc>
          <w:tcPr>
            <w:tcW w:w="2293" w:type="dxa"/>
            <w:shd w:val="clear" w:color="auto" w:fill="FBFBFB"/>
            <w:vAlign w:val="center"/>
          </w:tcPr>
          <w:p w14:paraId="23BC3229" w14:textId="77777777" w:rsidR="000E2AC3" w:rsidRPr="00814AE5" w:rsidRDefault="000E2AC3" w:rsidP="00931754">
            <w:pPr>
              <w:rPr>
                <w:szCs w:val="18"/>
              </w:rPr>
            </w:pPr>
          </w:p>
        </w:tc>
        <w:tc>
          <w:tcPr>
            <w:tcW w:w="5528" w:type="dxa"/>
            <w:shd w:val="clear" w:color="auto" w:fill="FBFBFB"/>
            <w:vAlign w:val="center"/>
          </w:tcPr>
          <w:p w14:paraId="05DD0D9D" w14:textId="77777777" w:rsidR="000E2AC3" w:rsidRPr="00814AE5" w:rsidRDefault="000E2AC3" w:rsidP="00931754">
            <w:pPr>
              <w:rPr>
                <w:szCs w:val="18"/>
              </w:rPr>
            </w:pPr>
          </w:p>
        </w:tc>
      </w:tr>
      <w:tr w:rsidR="000E2AC3" w:rsidRPr="002E0A84" w14:paraId="40321EFF" w14:textId="77777777" w:rsidTr="00565E16">
        <w:trPr>
          <w:trHeight w:val="340"/>
        </w:trPr>
        <w:tc>
          <w:tcPr>
            <w:tcW w:w="1955" w:type="dxa"/>
            <w:shd w:val="clear" w:color="auto" w:fill="FBFBFB"/>
            <w:vAlign w:val="center"/>
          </w:tcPr>
          <w:p w14:paraId="583E9810" w14:textId="77777777" w:rsidR="000E2AC3" w:rsidRPr="00814AE5" w:rsidRDefault="000E2AC3" w:rsidP="00931754">
            <w:pPr>
              <w:rPr>
                <w:szCs w:val="18"/>
              </w:rPr>
            </w:pPr>
            <w:permStart w:id="591553206" w:edGrp="everyone" w:colFirst="0" w:colLast="0"/>
            <w:permStart w:id="1368934099" w:edGrp="everyone" w:colFirst="1" w:colLast="1"/>
            <w:permStart w:id="2079423802" w:edGrp="everyone" w:colFirst="2" w:colLast="2"/>
            <w:permEnd w:id="983527215"/>
            <w:permEnd w:id="195699694"/>
            <w:permEnd w:id="1308564673"/>
          </w:p>
        </w:tc>
        <w:tc>
          <w:tcPr>
            <w:tcW w:w="2293" w:type="dxa"/>
            <w:shd w:val="clear" w:color="auto" w:fill="FBFBFB"/>
            <w:vAlign w:val="center"/>
          </w:tcPr>
          <w:p w14:paraId="745C7DDE" w14:textId="77777777" w:rsidR="000E2AC3" w:rsidRPr="00814AE5" w:rsidRDefault="000E2AC3" w:rsidP="00931754">
            <w:pPr>
              <w:rPr>
                <w:szCs w:val="18"/>
              </w:rPr>
            </w:pPr>
          </w:p>
        </w:tc>
        <w:tc>
          <w:tcPr>
            <w:tcW w:w="5528" w:type="dxa"/>
            <w:shd w:val="clear" w:color="auto" w:fill="FBFBFB"/>
            <w:vAlign w:val="center"/>
          </w:tcPr>
          <w:p w14:paraId="1B55A89C" w14:textId="77777777" w:rsidR="000E2AC3" w:rsidRPr="00814AE5" w:rsidRDefault="000E2AC3" w:rsidP="00931754">
            <w:pPr>
              <w:rPr>
                <w:szCs w:val="18"/>
              </w:rPr>
            </w:pPr>
          </w:p>
        </w:tc>
      </w:tr>
      <w:tr w:rsidR="000E2AC3" w:rsidRPr="002E0A84" w14:paraId="56308BBE" w14:textId="77777777" w:rsidTr="00565E16">
        <w:trPr>
          <w:trHeight w:val="340"/>
        </w:trPr>
        <w:tc>
          <w:tcPr>
            <w:tcW w:w="1955" w:type="dxa"/>
            <w:shd w:val="clear" w:color="auto" w:fill="FBFBFB"/>
            <w:vAlign w:val="center"/>
          </w:tcPr>
          <w:p w14:paraId="5DDBEA90" w14:textId="77777777" w:rsidR="000E2AC3" w:rsidRPr="00814AE5" w:rsidRDefault="000E2AC3" w:rsidP="00931754">
            <w:pPr>
              <w:rPr>
                <w:szCs w:val="18"/>
              </w:rPr>
            </w:pPr>
            <w:permStart w:id="312873337" w:edGrp="everyone" w:colFirst="0" w:colLast="0"/>
            <w:permStart w:id="1048908398" w:edGrp="everyone" w:colFirst="1" w:colLast="1"/>
            <w:permStart w:id="2132948448" w:edGrp="everyone" w:colFirst="2" w:colLast="2"/>
            <w:permEnd w:id="591553206"/>
            <w:permEnd w:id="1368934099"/>
            <w:permEnd w:id="2079423802"/>
          </w:p>
        </w:tc>
        <w:tc>
          <w:tcPr>
            <w:tcW w:w="2293" w:type="dxa"/>
            <w:shd w:val="clear" w:color="auto" w:fill="FBFBFB"/>
            <w:vAlign w:val="center"/>
          </w:tcPr>
          <w:p w14:paraId="58C26C8E" w14:textId="77777777" w:rsidR="000E2AC3" w:rsidRPr="00814AE5" w:rsidRDefault="000E2AC3" w:rsidP="00931754">
            <w:pPr>
              <w:rPr>
                <w:szCs w:val="18"/>
              </w:rPr>
            </w:pPr>
          </w:p>
        </w:tc>
        <w:tc>
          <w:tcPr>
            <w:tcW w:w="5528" w:type="dxa"/>
            <w:shd w:val="clear" w:color="auto" w:fill="FBFBFB"/>
            <w:vAlign w:val="center"/>
          </w:tcPr>
          <w:p w14:paraId="35CB600C" w14:textId="77777777" w:rsidR="000E2AC3" w:rsidRPr="00814AE5" w:rsidRDefault="000E2AC3" w:rsidP="00931754">
            <w:pPr>
              <w:rPr>
                <w:szCs w:val="18"/>
              </w:rPr>
            </w:pPr>
          </w:p>
        </w:tc>
      </w:tr>
      <w:tr w:rsidR="000E2AC3" w:rsidRPr="002E0A84" w14:paraId="164EA4A5" w14:textId="77777777" w:rsidTr="00565E16">
        <w:trPr>
          <w:trHeight w:val="340"/>
        </w:trPr>
        <w:tc>
          <w:tcPr>
            <w:tcW w:w="1955" w:type="dxa"/>
            <w:shd w:val="clear" w:color="auto" w:fill="FBFBFB"/>
            <w:vAlign w:val="center"/>
          </w:tcPr>
          <w:p w14:paraId="1F6DDAA2" w14:textId="77777777" w:rsidR="000E2AC3" w:rsidRPr="00814AE5" w:rsidRDefault="000E2AC3" w:rsidP="00931754">
            <w:pPr>
              <w:rPr>
                <w:szCs w:val="18"/>
              </w:rPr>
            </w:pPr>
            <w:permStart w:id="2117405028" w:edGrp="everyone" w:colFirst="0" w:colLast="0"/>
            <w:permStart w:id="1103959893" w:edGrp="everyone" w:colFirst="1" w:colLast="1"/>
            <w:permStart w:id="859187787" w:edGrp="everyone" w:colFirst="2" w:colLast="2"/>
            <w:permEnd w:id="312873337"/>
            <w:permEnd w:id="1048908398"/>
            <w:permEnd w:id="2132948448"/>
          </w:p>
        </w:tc>
        <w:tc>
          <w:tcPr>
            <w:tcW w:w="2293" w:type="dxa"/>
            <w:shd w:val="clear" w:color="auto" w:fill="FBFBFB"/>
            <w:vAlign w:val="center"/>
          </w:tcPr>
          <w:p w14:paraId="54692DD3" w14:textId="77777777" w:rsidR="000E2AC3" w:rsidRPr="00814AE5" w:rsidRDefault="000E2AC3" w:rsidP="00931754">
            <w:pPr>
              <w:rPr>
                <w:szCs w:val="18"/>
              </w:rPr>
            </w:pPr>
          </w:p>
        </w:tc>
        <w:tc>
          <w:tcPr>
            <w:tcW w:w="5528" w:type="dxa"/>
            <w:shd w:val="clear" w:color="auto" w:fill="FBFBFB"/>
            <w:vAlign w:val="center"/>
          </w:tcPr>
          <w:p w14:paraId="620FE199" w14:textId="77777777" w:rsidR="000E2AC3" w:rsidRPr="00814AE5" w:rsidRDefault="000E2AC3" w:rsidP="00931754">
            <w:pPr>
              <w:rPr>
                <w:szCs w:val="18"/>
              </w:rPr>
            </w:pPr>
          </w:p>
        </w:tc>
      </w:tr>
      <w:tr w:rsidR="000E2AC3" w:rsidRPr="002E0A84" w14:paraId="735F9FAF" w14:textId="77777777" w:rsidTr="00565E16">
        <w:trPr>
          <w:trHeight w:val="340"/>
        </w:trPr>
        <w:tc>
          <w:tcPr>
            <w:tcW w:w="1955" w:type="dxa"/>
            <w:shd w:val="clear" w:color="auto" w:fill="FBFBFB"/>
            <w:vAlign w:val="center"/>
          </w:tcPr>
          <w:p w14:paraId="620EFD4B" w14:textId="77777777" w:rsidR="000E2AC3" w:rsidRPr="00814AE5" w:rsidRDefault="000E2AC3" w:rsidP="00931754">
            <w:pPr>
              <w:rPr>
                <w:szCs w:val="18"/>
              </w:rPr>
            </w:pPr>
            <w:permStart w:id="1948146463" w:edGrp="everyone" w:colFirst="0" w:colLast="0"/>
            <w:permStart w:id="970617844" w:edGrp="everyone" w:colFirst="1" w:colLast="1"/>
            <w:permStart w:id="1754670955" w:edGrp="everyone" w:colFirst="2" w:colLast="2"/>
            <w:permEnd w:id="2117405028"/>
            <w:permEnd w:id="1103959893"/>
            <w:permEnd w:id="859187787"/>
          </w:p>
        </w:tc>
        <w:tc>
          <w:tcPr>
            <w:tcW w:w="2293" w:type="dxa"/>
            <w:shd w:val="clear" w:color="auto" w:fill="FBFBFB"/>
            <w:vAlign w:val="center"/>
          </w:tcPr>
          <w:p w14:paraId="74181EA7" w14:textId="77777777" w:rsidR="000E2AC3" w:rsidRPr="00814AE5" w:rsidRDefault="000E2AC3" w:rsidP="00931754">
            <w:pPr>
              <w:rPr>
                <w:szCs w:val="18"/>
              </w:rPr>
            </w:pPr>
          </w:p>
        </w:tc>
        <w:tc>
          <w:tcPr>
            <w:tcW w:w="5528" w:type="dxa"/>
            <w:shd w:val="clear" w:color="auto" w:fill="FBFBFB"/>
            <w:vAlign w:val="center"/>
          </w:tcPr>
          <w:p w14:paraId="5C5CE8E6" w14:textId="77777777" w:rsidR="000E2AC3" w:rsidRPr="00814AE5" w:rsidRDefault="000E2AC3" w:rsidP="00931754">
            <w:pPr>
              <w:rPr>
                <w:szCs w:val="18"/>
              </w:rPr>
            </w:pPr>
          </w:p>
        </w:tc>
      </w:tr>
      <w:tr w:rsidR="000E2AC3" w:rsidRPr="002E0A84" w14:paraId="288BABEF" w14:textId="77777777" w:rsidTr="00565E16">
        <w:trPr>
          <w:trHeight w:val="340"/>
        </w:trPr>
        <w:tc>
          <w:tcPr>
            <w:tcW w:w="1955" w:type="dxa"/>
            <w:shd w:val="clear" w:color="auto" w:fill="FBFBFB"/>
            <w:vAlign w:val="center"/>
          </w:tcPr>
          <w:p w14:paraId="367DFE80" w14:textId="77777777" w:rsidR="000E2AC3" w:rsidRPr="00814AE5" w:rsidRDefault="000E2AC3" w:rsidP="00931754">
            <w:pPr>
              <w:rPr>
                <w:szCs w:val="18"/>
              </w:rPr>
            </w:pPr>
            <w:permStart w:id="1212416047" w:edGrp="everyone" w:colFirst="0" w:colLast="0"/>
            <w:permStart w:id="1957891742" w:edGrp="everyone" w:colFirst="1" w:colLast="1"/>
            <w:permStart w:id="1349208971" w:edGrp="everyone" w:colFirst="2" w:colLast="2"/>
            <w:permEnd w:id="1948146463"/>
            <w:permEnd w:id="970617844"/>
            <w:permEnd w:id="1754670955"/>
          </w:p>
        </w:tc>
        <w:tc>
          <w:tcPr>
            <w:tcW w:w="2293" w:type="dxa"/>
            <w:shd w:val="clear" w:color="auto" w:fill="FBFBFB"/>
            <w:vAlign w:val="center"/>
          </w:tcPr>
          <w:p w14:paraId="1A994D25" w14:textId="77777777" w:rsidR="000E2AC3" w:rsidRPr="00814AE5" w:rsidRDefault="000E2AC3" w:rsidP="00931754">
            <w:pPr>
              <w:rPr>
                <w:szCs w:val="18"/>
              </w:rPr>
            </w:pPr>
          </w:p>
        </w:tc>
        <w:tc>
          <w:tcPr>
            <w:tcW w:w="5528" w:type="dxa"/>
            <w:shd w:val="clear" w:color="auto" w:fill="FBFBFB"/>
            <w:vAlign w:val="center"/>
          </w:tcPr>
          <w:p w14:paraId="0631335A" w14:textId="77777777" w:rsidR="000E2AC3" w:rsidRPr="00814AE5" w:rsidRDefault="000E2AC3" w:rsidP="00931754">
            <w:pPr>
              <w:rPr>
                <w:szCs w:val="18"/>
              </w:rPr>
            </w:pPr>
          </w:p>
        </w:tc>
      </w:tr>
      <w:tr w:rsidR="000E2AC3" w:rsidRPr="002E0A84" w14:paraId="2A595C46" w14:textId="77777777" w:rsidTr="00565E16">
        <w:trPr>
          <w:trHeight w:val="340"/>
        </w:trPr>
        <w:tc>
          <w:tcPr>
            <w:tcW w:w="1955" w:type="dxa"/>
            <w:shd w:val="clear" w:color="auto" w:fill="FBFBFB"/>
            <w:vAlign w:val="center"/>
          </w:tcPr>
          <w:p w14:paraId="114FB80F" w14:textId="77777777" w:rsidR="000E2AC3" w:rsidRPr="00814AE5" w:rsidRDefault="000E2AC3" w:rsidP="00931754">
            <w:pPr>
              <w:rPr>
                <w:szCs w:val="18"/>
              </w:rPr>
            </w:pPr>
            <w:permStart w:id="1932944076" w:edGrp="everyone" w:colFirst="0" w:colLast="0"/>
            <w:permStart w:id="973742696" w:edGrp="everyone" w:colFirst="1" w:colLast="1"/>
            <w:permStart w:id="2114804498" w:edGrp="everyone" w:colFirst="2" w:colLast="2"/>
            <w:permEnd w:id="1212416047"/>
            <w:permEnd w:id="1957891742"/>
            <w:permEnd w:id="1349208971"/>
          </w:p>
        </w:tc>
        <w:tc>
          <w:tcPr>
            <w:tcW w:w="2293" w:type="dxa"/>
            <w:shd w:val="clear" w:color="auto" w:fill="FBFBFB"/>
            <w:vAlign w:val="center"/>
          </w:tcPr>
          <w:p w14:paraId="3A54CED2" w14:textId="77777777" w:rsidR="000E2AC3" w:rsidRPr="00814AE5" w:rsidRDefault="000E2AC3" w:rsidP="00931754">
            <w:pPr>
              <w:rPr>
                <w:szCs w:val="18"/>
              </w:rPr>
            </w:pPr>
          </w:p>
        </w:tc>
        <w:tc>
          <w:tcPr>
            <w:tcW w:w="5528" w:type="dxa"/>
            <w:shd w:val="clear" w:color="auto" w:fill="FBFBFB"/>
            <w:vAlign w:val="center"/>
          </w:tcPr>
          <w:p w14:paraId="628F310B" w14:textId="77777777" w:rsidR="000E2AC3" w:rsidRPr="00814AE5" w:rsidRDefault="000E2AC3" w:rsidP="00931754">
            <w:pPr>
              <w:rPr>
                <w:szCs w:val="18"/>
              </w:rPr>
            </w:pPr>
          </w:p>
        </w:tc>
      </w:tr>
      <w:permEnd w:id="1932944076"/>
      <w:permEnd w:id="973742696"/>
      <w:permEnd w:id="2114804498"/>
    </w:tbl>
    <w:p w14:paraId="0D3FE306" w14:textId="77777777" w:rsidR="000E2AC3" w:rsidRDefault="000E2AC3" w:rsidP="00E35205"/>
    <w:p w14:paraId="64B1D600" w14:textId="77777777" w:rsidR="000E2AC3" w:rsidRPr="009344A6" w:rsidRDefault="000E2AC3" w:rsidP="00E35205"/>
    <w:p w14:paraId="66CD3344" w14:textId="22DCE35F" w:rsidR="002C240B" w:rsidRPr="001A4885" w:rsidRDefault="002C240B" w:rsidP="001A4885">
      <w:pPr>
        <w:pStyle w:val="Kop2"/>
      </w:pPr>
      <w:r w:rsidRPr="001A4885">
        <w:t>Toelichting</w:t>
      </w:r>
    </w:p>
    <w:tbl>
      <w:tblPr>
        <w:tblStyle w:val="Tabelraster"/>
        <w:tblW w:w="977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shd w:val="clear" w:color="auto" w:fill="FBFBFB"/>
        <w:tblLayout w:type="fixed"/>
        <w:tblLook w:val="04A0" w:firstRow="1" w:lastRow="0" w:firstColumn="1" w:lastColumn="0" w:noHBand="0" w:noVBand="1"/>
      </w:tblPr>
      <w:tblGrid>
        <w:gridCol w:w="9776"/>
      </w:tblGrid>
      <w:tr w:rsidR="002C240B" w14:paraId="23EDCE92" w14:textId="77777777" w:rsidTr="00565E16">
        <w:trPr>
          <w:trHeight w:val="340"/>
        </w:trPr>
        <w:tc>
          <w:tcPr>
            <w:tcW w:w="9776" w:type="dxa"/>
            <w:shd w:val="clear" w:color="auto" w:fill="FBFBFB"/>
            <w:vAlign w:val="center"/>
          </w:tcPr>
          <w:p w14:paraId="6934A6BF" w14:textId="7FB99885" w:rsidR="002C240B" w:rsidRDefault="002C240B" w:rsidP="00E35205">
            <w:pPr>
              <w:ind w:left="-57"/>
            </w:pPr>
            <w:permStart w:id="808652484" w:edGrp="everyone"/>
            <w:permEnd w:id="808652484"/>
          </w:p>
        </w:tc>
      </w:tr>
    </w:tbl>
    <w:p w14:paraId="5CFF154C" w14:textId="77777777" w:rsidR="002C240B" w:rsidRDefault="002C240B" w:rsidP="00AE426D">
      <w:pPr>
        <w:pStyle w:val="Kop1"/>
      </w:pPr>
      <w:r>
        <w:t>Verklaren te zijn overeengekomen</w:t>
      </w:r>
    </w:p>
    <w:p w14:paraId="0E2A2ECC" w14:textId="2EF46691" w:rsidR="002C240B" w:rsidRDefault="002C240B" w:rsidP="00E35205">
      <w:pPr>
        <w:numPr>
          <w:ilvl w:val="0"/>
          <w:numId w:val="17"/>
        </w:numPr>
        <w:rPr>
          <w:szCs w:val="18"/>
        </w:rPr>
      </w:pPr>
      <w:r>
        <w:rPr>
          <w:szCs w:val="18"/>
        </w:rPr>
        <w:t xml:space="preserve">De overeenkomst geldt voor de </w:t>
      </w:r>
      <w:r w:rsidR="003F563D">
        <w:rPr>
          <w:szCs w:val="18"/>
        </w:rPr>
        <w:t>looptijd</w:t>
      </w:r>
      <w:r>
        <w:rPr>
          <w:szCs w:val="18"/>
        </w:rPr>
        <w:t xml:space="preserve"> van het goedgekeurde project.</w:t>
      </w:r>
    </w:p>
    <w:p w14:paraId="162872D7" w14:textId="43549B78" w:rsidR="003F563D" w:rsidRDefault="003F563D" w:rsidP="00E35205">
      <w:pPr>
        <w:numPr>
          <w:ilvl w:val="0"/>
          <w:numId w:val="17"/>
        </w:numPr>
        <w:rPr>
          <w:szCs w:val="18"/>
        </w:rPr>
      </w:pPr>
      <w:r w:rsidRPr="003F563D">
        <w:rPr>
          <w:szCs w:val="18"/>
        </w:rPr>
        <w:t xml:space="preserve">Iedere deelnemer is </w:t>
      </w:r>
      <w:r>
        <w:rPr>
          <w:szCs w:val="18"/>
        </w:rPr>
        <w:t xml:space="preserve">zelf </w:t>
      </w:r>
      <w:r w:rsidRPr="003F563D">
        <w:rPr>
          <w:szCs w:val="18"/>
        </w:rPr>
        <w:t xml:space="preserve">voor </w:t>
      </w:r>
      <w:r>
        <w:rPr>
          <w:szCs w:val="18"/>
        </w:rPr>
        <w:t>zijn of haar</w:t>
      </w:r>
      <w:r w:rsidRPr="003F563D">
        <w:rPr>
          <w:szCs w:val="18"/>
        </w:rPr>
        <w:t xml:space="preserve"> eigen deel verantwoordelijk voor het volgen van de subsidieverplichtingen en </w:t>
      </w:r>
      <w:r>
        <w:rPr>
          <w:szCs w:val="18"/>
        </w:rPr>
        <w:t>-</w:t>
      </w:r>
      <w:r w:rsidRPr="003F563D">
        <w:rPr>
          <w:szCs w:val="18"/>
        </w:rPr>
        <w:t>voorwaarden.</w:t>
      </w:r>
    </w:p>
    <w:p w14:paraId="03F2B15D" w14:textId="77777777" w:rsidR="003F563D" w:rsidRPr="003F563D" w:rsidRDefault="003F563D" w:rsidP="003F563D">
      <w:pPr>
        <w:pStyle w:val="Lijstalinea"/>
        <w:numPr>
          <w:ilvl w:val="0"/>
          <w:numId w:val="17"/>
        </w:numPr>
        <w:rPr>
          <w:szCs w:val="18"/>
        </w:rPr>
      </w:pPr>
      <w:r w:rsidRPr="003F563D">
        <w:rPr>
          <w:szCs w:val="18"/>
        </w:rPr>
        <w:t xml:space="preserve">Als er te veel uitbetaald is, wordt er (een deel van) het bedrag teruggevorderd. Dit gebeurt bij iedere deelnemer aan het samenwerkingsverband. </w:t>
      </w:r>
    </w:p>
    <w:p w14:paraId="1CE9FFB1" w14:textId="706E7A30" w:rsidR="00AB2B3B" w:rsidRDefault="002C240B" w:rsidP="00E35205">
      <w:pPr>
        <w:numPr>
          <w:ilvl w:val="0"/>
          <w:numId w:val="17"/>
        </w:numPr>
        <w:rPr>
          <w:szCs w:val="18"/>
        </w:rPr>
      </w:pPr>
      <w:r>
        <w:rPr>
          <w:szCs w:val="18"/>
        </w:rPr>
        <w:t xml:space="preserve">Alle taken en verantwoordelijkheden van alle deelnemers zijn beschreven in het projectplan. Het projectplan </w:t>
      </w:r>
      <w:r w:rsidR="000629F6">
        <w:rPr>
          <w:szCs w:val="18"/>
        </w:rPr>
        <w:t xml:space="preserve">is </w:t>
      </w:r>
      <w:r>
        <w:rPr>
          <w:szCs w:val="18"/>
        </w:rPr>
        <w:t>onderdeel van deze overeenkomst.</w:t>
      </w:r>
    </w:p>
    <w:p w14:paraId="0604A83A" w14:textId="4587F4C9" w:rsidR="002C240B" w:rsidRDefault="002C240B" w:rsidP="00AE426D">
      <w:pPr>
        <w:pStyle w:val="Kop1"/>
      </w:pPr>
      <w:r>
        <w:t>Ondertekening voor akkoord</w:t>
      </w:r>
    </w:p>
    <w:p w14:paraId="39421A07" w14:textId="77777777" w:rsidR="000E2AC3" w:rsidRDefault="000E2AC3" w:rsidP="000E2AC3">
      <w:r>
        <w:t>Laat de overeenkomst ondertekenen door personen met tekenbevoegdheid.</w:t>
      </w:r>
    </w:p>
    <w:p w14:paraId="519E196C" w14:textId="77777777" w:rsidR="000E2AC3" w:rsidRPr="000E2AC3" w:rsidRDefault="000E2AC3" w:rsidP="000E2AC3"/>
    <w:p w14:paraId="0E18451C" w14:textId="48D090E2" w:rsidR="00850F04" w:rsidRPr="001A4885" w:rsidRDefault="00850F04" w:rsidP="00E35205">
      <w:pPr>
        <w:pStyle w:val="Default"/>
        <w:rPr>
          <w:rFonts w:ascii="Verdana" w:hAnsi="Verdana" w:cstheme="minorBidi"/>
          <w:b/>
          <w:bCs/>
          <w:color w:val="auto"/>
          <w:sz w:val="18"/>
          <w:szCs w:val="18"/>
        </w:rPr>
      </w:pPr>
      <w:r w:rsidRPr="001A4885">
        <w:rPr>
          <w:rFonts w:ascii="Verdana" w:hAnsi="Verdana"/>
          <w:b/>
          <w:bCs/>
          <w:sz w:val="18"/>
          <w:szCs w:val="18"/>
        </w:rPr>
        <w:t>Penvoerder</w:t>
      </w:r>
    </w:p>
    <w:tbl>
      <w:tblPr>
        <w:tblStyle w:val="Tabelraster"/>
        <w:tblW w:w="977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776"/>
      </w:tblGrid>
      <w:tr w:rsidR="00850F04" w:rsidRPr="00850F04" w14:paraId="678E43C3" w14:textId="77777777" w:rsidTr="00565E16">
        <w:trPr>
          <w:trHeight w:val="340"/>
        </w:trPr>
        <w:tc>
          <w:tcPr>
            <w:tcW w:w="9776" w:type="dxa"/>
            <w:shd w:val="clear" w:color="auto" w:fill="FBFBFB"/>
            <w:vAlign w:val="center"/>
          </w:tcPr>
          <w:p w14:paraId="541FEB2F" w14:textId="1F938C5A" w:rsidR="00850F04" w:rsidRPr="00850F04" w:rsidRDefault="00850F04" w:rsidP="00E35205">
            <w:permStart w:id="849626474" w:edGrp="everyone"/>
            <w:permEnd w:id="849626474"/>
          </w:p>
        </w:tc>
      </w:tr>
    </w:tbl>
    <w:p w14:paraId="57CA79F0" w14:textId="77777777" w:rsidR="00850F04" w:rsidRPr="00850F04" w:rsidRDefault="00850F04" w:rsidP="00E35205"/>
    <w:p w14:paraId="0DB4CDD3" w14:textId="76BD1344" w:rsidR="00850F04" w:rsidRPr="00850F04" w:rsidRDefault="00850F04" w:rsidP="00E35205">
      <w:pPr>
        <w:pStyle w:val="Default"/>
        <w:rPr>
          <w:rFonts w:ascii="Verdana" w:hAnsi="Verdana" w:cstheme="minorBidi"/>
          <w:color w:val="auto"/>
          <w:sz w:val="18"/>
          <w:szCs w:val="18"/>
        </w:rPr>
      </w:pPr>
      <w:r>
        <w:rPr>
          <w:rFonts w:ascii="Verdana" w:hAnsi="Verdana"/>
          <w:sz w:val="18"/>
          <w:szCs w:val="18"/>
        </w:rPr>
        <w:t>Functie</w:t>
      </w:r>
    </w:p>
    <w:tbl>
      <w:tblPr>
        <w:tblStyle w:val="Tabelraster"/>
        <w:tblW w:w="977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776"/>
      </w:tblGrid>
      <w:tr w:rsidR="00850F04" w:rsidRPr="00850F04" w14:paraId="3DCB3800" w14:textId="77777777" w:rsidTr="00565E16">
        <w:trPr>
          <w:trHeight w:val="340"/>
        </w:trPr>
        <w:tc>
          <w:tcPr>
            <w:tcW w:w="9776" w:type="dxa"/>
            <w:shd w:val="clear" w:color="auto" w:fill="FBFBFB"/>
            <w:vAlign w:val="center"/>
          </w:tcPr>
          <w:p w14:paraId="6C48BEC3" w14:textId="7A11FFE9" w:rsidR="00850F04" w:rsidRPr="00850F04" w:rsidRDefault="00850F04" w:rsidP="00E35205">
            <w:permStart w:id="1902409558" w:edGrp="everyone"/>
            <w:permEnd w:id="1902409558"/>
          </w:p>
        </w:tc>
      </w:tr>
    </w:tbl>
    <w:p w14:paraId="383026E6" w14:textId="77777777" w:rsidR="00850F04" w:rsidRPr="00850F04" w:rsidRDefault="00850F04" w:rsidP="00E35205"/>
    <w:p w14:paraId="2A5129A9" w14:textId="638153F5" w:rsidR="00850F04" w:rsidRPr="00850F04" w:rsidRDefault="00850F04" w:rsidP="00E35205">
      <w:pPr>
        <w:pStyle w:val="Default"/>
        <w:rPr>
          <w:rFonts w:ascii="Verdana" w:hAnsi="Verdana" w:cstheme="minorBidi"/>
          <w:color w:val="auto"/>
          <w:sz w:val="18"/>
          <w:szCs w:val="18"/>
        </w:rPr>
      </w:pPr>
      <w:r>
        <w:rPr>
          <w:rFonts w:ascii="Verdana" w:hAnsi="Verdana"/>
          <w:sz w:val="18"/>
          <w:szCs w:val="18"/>
        </w:rPr>
        <w:t>Plaats</w:t>
      </w:r>
    </w:p>
    <w:tbl>
      <w:tblPr>
        <w:tblStyle w:val="Tabelraster"/>
        <w:tblW w:w="977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776"/>
      </w:tblGrid>
      <w:tr w:rsidR="00850F04" w:rsidRPr="00850F04" w14:paraId="5CBD6F32" w14:textId="77777777" w:rsidTr="00565E16">
        <w:trPr>
          <w:trHeight w:val="340"/>
        </w:trPr>
        <w:tc>
          <w:tcPr>
            <w:tcW w:w="9776" w:type="dxa"/>
            <w:shd w:val="clear" w:color="auto" w:fill="FBFBFB"/>
            <w:vAlign w:val="center"/>
          </w:tcPr>
          <w:p w14:paraId="06B805A6" w14:textId="74BFB865" w:rsidR="00850F04" w:rsidRPr="00850F04" w:rsidRDefault="00850F04" w:rsidP="00E35205">
            <w:permStart w:id="1648248695" w:edGrp="everyone"/>
            <w:permEnd w:id="1648248695"/>
          </w:p>
        </w:tc>
      </w:tr>
    </w:tbl>
    <w:p w14:paraId="6A5FAC59" w14:textId="77777777" w:rsidR="00850F04" w:rsidRPr="00850F04" w:rsidRDefault="00850F04" w:rsidP="00E35205"/>
    <w:p w14:paraId="7363D4B4" w14:textId="09D9D493" w:rsidR="00850F04" w:rsidRPr="00850F04" w:rsidRDefault="00850F04" w:rsidP="00E35205">
      <w:pPr>
        <w:pStyle w:val="Default"/>
        <w:rPr>
          <w:rFonts w:ascii="Verdana" w:hAnsi="Verdana" w:cstheme="minorBidi"/>
          <w:color w:val="auto"/>
          <w:sz w:val="18"/>
          <w:szCs w:val="18"/>
        </w:rPr>
      </w:pPr>
      <w:r>
        <w:rPr>
          <w:rFonts w:ascii="Verdana" w:hAnsi="Verdana"/>
          <w:sz w:val="18"/>
          <w:szCs w:val="18"/>
        </w:rPr>
        <w:t>Datum</w:t>
      </w:r>
    </w:p>
    <w:tbl>
      <w:tblPr>
        <w:tblStyle w:val="Tabelraster"/>
        <w:tblW w:w="977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776"/>
      </w:tblGrid>
      <w:tr w:rsidR="00850F04" w:rsidRPr="00850F04" w14:paraId="60D4FE58" w14:textId="77777777" w:rsidTr="00565E16">
        <w:trPr>
          <w:trHeight w:val="340"/>
        </w:trPr>
        <w:tc>
          <w:tcPr>
            <w:tcW w:w="9776" w:type="dxa"/>
            <w:shd w:val="clear" w:color="auto" w:fill="FBFBFB"/>
            <w:vAlign w:val="center"/>
          </w:tcPr>
          <w:p w14:paraId="57E3FFB1" w14:textId="67D51627" w:rsidR="00850F04" w:rsidRPr="00850F04" w:rsidRDefault="00850F04" w:rsidP="00E35205">
            <w:permStart w:id="1718564856" w:edGrp="everyone"/>
            <w:permEnd w:id="1718564856"/>
          </w:p>
        </w:tc>
      </w:tr>
    </w:tbl>
    <w:p w14:paraId="662E5606" w14:textId="77777777" w:rsidR="00850F04" w:rsidRPr="00850F04" w:rsidRDefault="00850F04" w:rsidP="00E35205"/>
    <w:p w14:paraId="1AA71F24" w14:textId="727C10D7" w:rsidR="00850F04" w:rsidRPr="00850F04" w:rsidRDefault="00850F04" w:rsidP="00E35205">
      <w:pPr>
        <w:pStyle w:val="Default"/>
        <w:rPr>
          <w:rFonts w:ascii="Verdana" w:hAnsi="Verdana" w:cstheme="minorBidi"/>
          <w:color w:val="auto"/>
          <w:sz w:val="18"/>
          <w:szCs w:val="18"/>
        </w:rPr>
      </w:pPr>
      <w:r>
        <w:rPr>
          <w:rFonts w:ascii="Verdana" w:hAnsi="Verdana"/>
          <w:sz w:val="18"/>
          <w:szCs w:val="18"/>
        </w:rPr>
        <w:t>Naam</w:t>
      </w:r>
    </w:p>
    <w:tbl>
      <w:tblPr>
        <w:tblStyle w:val="Tabelraster"/>
        <w:tblW w:w="977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776"/>
      </w:tblGrid>
      <w:tr w:rsidR="00850F04" w:rsidRPr="00850F04" w14:paraId="10C9837A" w14:textId="77777777" w:rsidTr="00565E16">
        <w:trPr>
          <w:trHeight w:val="340"/>
        </w:trPr>
        <w:tc>
          <w:tcPr>
            <w:tcW w:w="9776" w:type="dxa"/>
            <w:shd w:val="clear" w:color="auto" w:fill="FBFBFB"/>
            <w:vAlign w:val="center"/>
          </w:tcPr>
          <w:p w14:paraId="18625E54" w14:textId="60B095BE" w:rsidR="00850F04" w:rsidRPr="00850F04" w:rsidRDefault="00850F04" w:rsidP="00E35205">
            <w:permStart w:id="1543142920" w:edGrp="everyone"/>
            <w:permEnd w:id="1543142920"/>
          </w:p>
        </w:tc>
      </w:tr>
    </w:tbl>
    <w:p w14:paraId="1DC59353" w14:textId="77777777" w:rsidR="00850F04" w:rsidRPr="00850F04" w:rsidRDefault="00850F04" w:rsidP="00E35205"/>
    <w:p w14:paraId="3FB18CE0" w14:textId="389890E4" w:rsidR="00850F04" w:rsidRPr="00850F04" w:rsidRDefault="00850F04" w:rsidP="00E35205">
      <w:pPr>
        <w:pStyle w:val="Defaul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Handtekening</w:t>
      </w:r>
    </w:p>
    <w:tbl>
      <w:tblPr>
        <w:tblStyle w:val="Tabelraster"/>
        <w:tblW w:w="977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776"/>
      </w:tblGrid>
      <w:tr w:rsidR="00850F04" w14:paraId="6AF2AB00" w14:textId="77777777" w:rsidTr="00AB2B3B">
        <w:trPr>
          <w:trHeight w:val="680"/>
        </w:trPr>
        <w:tc>
          <w:tcPr>
            <w:tcW w:w="9776" w:type="dxa"/>
          </w:tcPr>
          <w:p w14:paraId="19765048" w14:textId="77777777" w:rsidR="00850F04" w:rsidRPr="0044793D" w:rsidRDefault="00850F04" w:rsidP="00E35205">
            <w:pPr>
              <w:rPr>
                <w:b/>
                <w:bCs/>
              </w:rPr>
            </w:pPr>
          </w:p>
        </w:tc>
      </w:tr>
    </w:tbl>
    <w:p w14:paraId="37CCDF41" w14:textId="4A908D2E" w:rsidR="00850F04" w:rsidRDefault="00850F04" w:rsidP="00E35205"/>
    <w:p w14:paraId="2684FB73" w14:textId="77777777" w:rsidR="00AB2B3B" w:rsidRDefault="00AB2B3B" w:rsidP="00E35205"/>
    <w:p w14:paraId="7A489CD3" w14:textId="1AA6C6E2" w:rsidR="00AB2B3B" w:rsidRPr="001A4885" w:rsidRDefault="00A42150" w:rsidP="00E35205">
      <w:pPr>
        <w:pStyle w:val="Default"/>
        <w:rPr>
          <w:rFonts w:ascii="Verdana" w:hAnsi="Verdana" w:cstheme="minorBidi"/>
          <w:b/>
          <w:bCs/>
          <w:color w:val="auto"/>
          <w:sz w:val="18"/>
          <w:szCs w:val="18"/>
        </w:rPr>
      </w:pPr>
      <w:r w:rsidRPr="001A4885">
        <w:rPr>
          <w:rFonts w:ascii="Verdana" w:hAnsi="Verdana"/>
          <w:b/>
          <w:bCs/>
          <w:sz w:val="18"/>
          <w:szCs w:val="18"/>
        </w:rPr>
        <w:t>Deelnemer</w:t>
      </w:r>
    </w:p>
    <w:tbl>
      <w:tblPr>
        <w:tblStyle w:val="Tabelraster"/>
        <w:tblW w:w="977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776"/>
      </w:tblGrid>
      <w:tr w:rsidR="00AB2B3B" w:rsidRPr="00850F04" w14:paraId="19FD3CCA" w14:textId="77777777" w:rsidTr="00565E16">
        <w:trPr>
          <w:trHeight w:val="340"/>
        </w:trPr>
        <w:tc>
          <w:tcPr>
            <w:tcW w:w="9776" w:type="dxa"/>
            <w:shd w:val="clear" w:color="auto" w:fill="FBFBFB"/>
            <w:vAlign w:val="center"/>
          </w:tcPr>
          <w:p w14:paraId="4EB53D4B" w14:textId="573E6EC9" w:rsidR="00AB2B3B" w:rsidRPr="00850F04" w:rsidRDefault="00AB2B3B" w:rsidP="00E35205">
            <w:permStart w:id="449530054" w:edGrp="everyone"/>
            <w:permEnd w:id="449530054"/>
          </w:p>
        </w:tc>
      </w:tr>
    </w:tbl>
    <w:p w14:paraId="2311E35B" w14:textId="77777777" w:rsidR="00AB2B3B" w:rsidRPr="00850F04" w:rsidRDefault="00AB2B3B" w:rsidP="00E35205"/>
    <w:p w14:paraId="004BE8F6" w14:textId="77777777" w:rsidR="00AB2B3B" w:rsidRPr="00850F04" w:rsidRDefault="00AB2B3B" w:rsidP="00E35205">
      <w:pPr>
        <w:pStyle w:val="Default"/>
        <w:rPr>
          <w:rFonts w:ascii="Verdana" w:hAnsi="Verdana" w:cstheme="minorBidi"/>
          <w:color w:val="auto"/>
          <w:sz w:val="18"/>
          <w:szCs w:val="18"/>
        </w:rPr>
      </w:pPr>
      <w:r>
        <w:rPr>
          <w:rFonts w:ascii="Verdana" w:hAnsi="Verdana"/>
          <w:sz w:val="18"/>
          <w:szCs w:val="18"/>
        </w:rPr>
        <w:t>Functie</w:t>
      </w:r>
    </w:p>
    <w:tbl>
      <w:tblPr>
        <w:tblStyle w:val="Tabelraster"/>
        <w:tblW w:w="977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776"/>
      </w:tblGrid>
      <w:tr w:rsidR="00AB2B3B" w:rsidRPr="00850F04" w14:paraId="36F9766D" w14:textId="77777777" w:rsidTr="00565E16">
        <w:trPr>
          <w:trHeight w:val="340"/>
        </w:trPr>
        <w:tc>
          <w:tcPr>
            <w:tcW w:w="9776" w:type="dxa"/>
            <w:shd w:val="clear" w:color="auto" w:fill="FBFBFB"/>
            <w:vAlign w:val="center"/>
          </w:tcPr>
          <w:p w14:paraId="7B34E31B" w14:textId="77777777" w:rsidR="00AB2B3B" w:rsidRPr="00850F04" w:rsidRDefault="00AB2B3B" w:rsidP="00E35205">
            <w:permStart w:id="178917323" w:edGrp="everyone" w:colFirst="0" w:colLast="0"/>
          </w:p>
        </w:tc>
      </w:tr>
      <w:permEnd w:id="178917323"/>
    </w:tbl>
    <w:p w14:paraId="1B40FFF4" w14:textId="77777777" w:rsidR="00AB2B3B" w:rsidRPr="00850F04" w:rsidRDefault="00AB2B3B" w:rsidP="00E35205"/>
    <w:p w14:paraId="27A7EAA4" w14:textId="77777777" w:rsidR="00AB2B3B" w:rsidRPr="00850F04" w:rsidRDefault="00AB2B3B" w:rsidP="00E35205">
      <w:pPr>
        <w:pStyle w:val="Default"/>
        <w:rPr>
          <w:rFonts w:ascii="Verdana" w:hAnsi="Verdana" w:cstheme="minorBidi"/>
          <w:color w:val="auto"/>
          <w:sz w:val="18"/>
          <w:szCs w:val="18"/>
        </w:rPr>
      </w:pPr>
      <w:r>
        <w:rPr>
          <w:rFonts w:ascii="Verdana" w:hAnsi="Verdana"/>
          <w:sz w:val="18"/>
          <w:szCs w:val="18"/>
        </w:rPr>
        <w:t>Plaats</w:t>
      </w:r>
    </w:p>
    <w:tbl>
      <w:tblPr>
        <w:tblStyle w:val="Tabelraster"/>
        <w:tblW w:w="977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776"/>
      </w:tblGrid>
      <w:tr w:rsidR="00AB2B3B" w:rsidRPr="00850F04" w14:paraId="32999A4A" w14:textId="77777777" w:rsidTr="00565E16">
        <w:trPr>
          <w:trHeight w:val="340"/>
        </w:trPr>
        <w:tc>
          <w:tcPr>
            <w:tcW w:w="9776" w:type="dxa"/>
            <w:shd w:val="clear" w:color="auto" w:fill="FBFBFB"/>
            <w:vAlign w:val="center"/>
          </w:tcPr>
          <w:p w14:paraId="6FE1557D" w14:textId="77777777" w:rsidR="00AB2B3B" w:rsidRPr="00850F04" w:rsidRDefault="00AB2B3B" w:rsidP="00E35205">
            <w:permStart w:id="205213821" w:edGrp="everyone"/>
            <w:permEnd w:id="205213821"/>
          </w:p>
        </w:tc>
      </w:tr>
    </w:tbl>
    <w:p w14:paraId="49C0E8B7" w14:textId="77777777" w:rsidR="00AB2B3B" w:rsidRPr="00850F04" w:rsidRDefault="00AB2B3B" w:rsidP="00E35205"/>
    <w:p w14:paraId="08AC9A89" w14:textId="77777777" w:rsidR="00AB2B3B" w:rsidRPr="00850F04" w:rsidRDefault="00AB2B3B" w:rsidP="00E35205">
      <w:pPr>
        <w:pStyle w:val="Default"/>
        <w:rPr>
          <w:rFonts w:ascii="Verdana" w:hAnsi="Verdana" w:cstheme="minorBidi"/>
          <w:color w:val="auto"/>
          <w:sz w:val="18"/>
          <w:szCs w:val="18"/>
        </w:rPr>
      </w:pPr>
      <w:r>
        <w:rPr>
          <w:rFonts w:ascii="Verdana" w:hAnsi="Verdana"/>
          <w:sz w:val="18"/>
          <w:szCs w:val="18"/>
        </w:rPr>
        <w:t>Datum</w:t>
      </w:r>
    </w:p>
    <w:tbl>
      <w:tblPr>
        <w:tblStyle w:val="Tabelraster"/>
        <w:tblW w:w="977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776"/>
      </w:tblGrid>
      <w:tr w:rsidR="00AB2B3B" w:rsidRPr="00850F04" w14:paraId="0A664170" w14:textId="77777777" w:rsidTr="00565E16">
        <w:trPr>
          <w:trHeight w:val="340"/>
        </w:trPr>
        <w:tc>
          <w:tcPr>
            <w:tcW w:w="9776" w:type="dxa"/>
            <w:shd w:val="clear" w:color="auto" w:fill="FBFBFB"/>
            <w:vAlign w:val="center"/>
          </w:tcPr>
          <w:p w14:paraId="60B13C61" w14:textId="231788A4" w:rsidR="00AB2B3B" w:rsidRPr="00850F04" w:rsidRDefault="00AB2B3B" w:rsidP="00E35205">
            <w:permStart w:id="369781277" w:edGrp="everyone"/>
            <w:permEnd w:id="369781277"/>
          </w:p>
        </w:tc>
      </w:tr>
    </w:tbl>
    <w:p w14:paraId="0FE92442" w14:textId="77777777" w:rsidR="00AB2B3B" w:rsidRPr="00850F04" w:rsidRDefault="00AB2B3B" w:rsidP="00E35205"/>
    <w:p w14:paraId="7E209EC9" w14:textId="77777777" w:rsidR="00AB2B3B" w:rsidRPr="00850F04" w:rsidRDefault="00AB2B3B" w:rsidP="00E35205">
      <w:pPr>
        <w:pStyle w:val="Default"/>
        <w:rPr>
          <w:rFonts w:ascii="Verdana" w:hAnsi="Verdana" w:cstheme="minorBidi"/>
          <w:color w:val="auto"/>
          <w:sz w:val="18"/>
          <w:szCs w:val="18"/>
        </w:rPr>
      </w:pPr>
      <w:r>
        <w:rPr>
          <w:rFonts w:ascii="Verdana" w:hAnsi="Verdana"/>
          <w:sz w:val="18"/>
          <w:szCs w:val="18"/>
        </w:rPr>
        <w:t>Naam</w:t>
      </w:r>
    </w:p>
    <w:tbl>
      <w:tblPr>
        <w:tblStyle w:val="Tabelraster"/>
        <w:tblW w:w="977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776"/>
      </w:tblGrid>
      <w:tr w:rsidR="00AB2B3B" w:rsidRPr="00850F04" w14:paraId="5F1FE781" w14:textId="77777777" w:rsidTr="00565E16">
        <w:trPr>
          <w:trHeight w:val="340"/>
        </w:trPr>
        <w:tc>
          <w:tcPr>
            <w:tcW w:w="9776" w:type="dxa"/>
            <w:shd w:val="clear" w:color="auto" w:fill="FBFBFB"/>
            <w:vAlign w:val="center"/>
          </w:tcPr>
          <w:p w14:paraId="447888AB" w14:textId="77777777" w:rsidR="00AB2B3B" w:rsidRPr="00850F04" w:rsidRDefault="00AB2B3B" w:rsidP="00E35205">
            <w:permStart w:id="1962682746" w:edGrp="everyone"/>
            <w:permEnd w:id="1962682746"/>
          </w:p>
        </w:tc>
      </w:tr>
    </w:tbl>
    <w:p w14:paraId="66012278" w14:textId="77777777" w:rsidR="00AB2B3B" w:rsidRPr="00850F04" w:rsidRDefault="00AB2B3B" w:rsidP="00E35205"/>
    <w:p w14:paraId="549430EE" w14:textId="77777777" w:rsidR="00AB2B3B" w:rsidRPr="00850F04" w:rsidRDefault="00AB2B3B" w:rsidP="00E35205">
      <w:pPr>
        <w:pStyle w:val="Defaul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Handtekening</w:t>
      </w:r>
    </w:p>
    <w:tbl>
      <w:tblPr>
        <w:tblStyle w:val="Tabelraster"/>
        <w:tblW w:w="977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776"/>
      </w:tblGrid>
      <w:tr w:rsidR="00AB2B3B" w14:paraId="518403D7" w14:textId="77777777" w:rsidTr="00257A1E">
        <w:trPr>
          <w:trHeight w:val="680"/>
        </w:trPr>
        <w:tc>
          <w:tcPr>
            <w:tcW w:w="9776" w:type="dxa"/>
          </w:tcPr>
          <w:p w14:paraId="54260469" w14:textId="77777777" w:rsidR="00AB2B3B" w:rsidRPr="0044793D" w:rsidRDefault="00AB2B3B" w:rsidP="00E35205">
            <w:pPr>
              <w:rPr>
                <w:b/>
                <w:bCs/>
              </w:rPr>
            </w:pPr>
          </w:p>
        </w:tc>
      </w:tr>
    </w:tbl>
    <w:p w14:paraId="3D15F301" w14:textId="509424D3" w:rsidR="00850F04" w:rsidRDefault="00850F04" w:rsidP="00E35205"/>
    <w:p w14:paraId="5E5584B3" w14:textId="11D09CE6" w:rsidR="00AB2B3B" w:rsidRDefault="00AB2B3B" w:rsidP="00E35205"/>
    <w:p w14:paraId="45CE02C6" w14:textId="77777777" w:rsidR="00A42150" w:rsidRPr="001A4885" w:rsidRDefault="00A42150" w:rsidP="00E35205">
      <w:pPr>
        <w:pStyle w:val="Default"/>
        <w:rPr>
          <w:rFonts w:ascii="Verdana" w:hAnsi="Verdana" w:cstheme="minorBidi"/>
          <w:b/>
          <w:bCs/>
          <w:color w:val="auto"/>
          <w:sz w:val="18"/>
          <w:szCs w:val="18"/>
        </w:rPr>
      </w:pPr>
      <w:r w:rsidRPr="001A4885">
        <w:rPr>
          <w:rFonts w:ascii="Verdana" w:hAnsi="Verdana"/>
          <w:b/>
          <w:bCs/>
          <w:sz w:val="18"/>
          <w:szCs w:val="18"/>
        </w:rPr>
        <w:t>Deelnemer</w:t>
      </w:r>
    </w:p>
    <w:tbl>
      <w:tblPr>
        <w:tblStyle w:val="Tabelraster"/>
        <w:tblW w:w="977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776"/>
      </w:tblGrid>
      <w:tr w:rsidR="00AB2B3B" w:rsidRPr="00850F04" w14:paraId="17D45F63" w14:textId="77777777" w:rsidTr="00565E16">
        <w:trPr>
          <w:trHeight w:val="340"/>
        </w:trPr>
        <w:tc>
          <w:tcPr>
            <w:tcW w:w="9776" w:type="dxa"/>
            <w:shd w:val="clear" w:color="auto" w:fill="FBFBFB"/>
            <w:vAlign w:val="center"/>
          </w:tcPr>
          <w:p w14:paraId="7D1B3530" w14:textId="3FE7C9C5" w:rsidR="00AB2B3B" w:rsidRPr="00850F04" w:rsidRDefault="00AB2B3B" w:rsidP="00E35205">
            <w:permStart w:id="1158626846" w:edGrp="everyone"/>
            <w:permEnd w:id="1158626846"/>
          </w:p>
        </w:tc>
      </w:tr>
    </w:tbl>
    <w:p w14:paraId="495C10A3" w14:textId="77777777" w:rsidR="00AB2B3B" w:rsidRPr="00850F04" w:rsidRDefault="00AB2B3B" w:rsidP="00E35205"/>
    <w:p w14:paraId="6BF7157A" w14:textId="77777777" w:rsidR="00AB2B3B" w:rsidRPr="00850F04" w:rsidRDefault="00AB2B3B" w:rsidP="00E35205">
      <w:pPr>
        <w:pStyle w:val="Default"/>
        <w:rPr>
          <w:rFonts w:ascii="Verdana" w:hAnsi="Verdana" w:cstheme="minorBidi"/>
          <w:color w:val="auto"/>
          <w:sz w:val="18"/>
          <w:szCs w:val="18"/>
        </w:rPr>
      </w:pPr>
      <w:r>
        <w:rPr>
          <w:rFonts w:ascii="Verdana" w:hAnsi="Verdana"/>
          <w:sz w:val="18"/>
          <w:szCs w:val="18"/>
        </w:rPr>
        <w:t>Functie</w:t>
      </w:r>
    </w:p>
    <w:tbl>
      <w:tblPr>
        <w:tblStyle w:val="Tabelraster"/>
        <w:tblW w:w="977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776"/>
      </w:tblGrid>
      <w:tr w:rsidR="00AB2B3B" w:rsidRPr="00850F04" w14:paraId="74864D3C" w14:textId="77777777" w:rsidTr="00565E16">
        <w:trPr>
          <w:trHeight w:val="340"/>
        </w:trPr>
        <w:tc>
          <w:tcPr>
            <w:tcW w:w="9776" w:type="dxa"/>
            <w:shd w:val="clear" w:color="auto" w:fill="FBFBFB"/>
            <w:vAlign w:val="center"/>
          </w:tcPr>
          <w:p w14:paraId="00FFE87A" w14:textId="77777777" w:rsidR="00AB2B3B" w:rsidRPr="00850F04" w:rsidRDefault="00AB2B3B" w:rsidP="00E35205">
            <w:permStart w:id="311232118" w:edGrp="everyone"/>
            <w:permEnd w:id="311232118"/>
          </w:p>
        </w:tc>
      </w:tr>
    </w:tbl>
    <w:p w14:paraId="5F4DEA7C" w14:textId="77777777" w:rsidR="00AB2B3B" w:rsidRPr="00850F04" w:rsidRDefault="00AB2B3B" w:rsidP="00E35205"/>
    <w:p w14:paraId="4B298DCF" w14:textId="77777777" w:rsidR="00AB2B3B" w:rsidRPr="00850F04" w:rsidRDefault="00AB2B3B" w:rsidP="00E35205">
      <w:pPr>
        <w:pStyle w:val="Default"/>
        <w:rPr>
          <w:rFonts w:ascii="Verdana" w:hAnsi="Verdana" w:cstheme="minorBidi"/>
          <w:color w:val="auto"/>
          <w:sz w:val="18"/>
          <w:szCs w:val="18"/>
        </w:rPr>
      </w:pPr>
      <w:r>
        <w:rPr>
          <w:rFonts w:ascii="Verdana" w:hAnsi="Verdana"/>
          <w:sz w:val="18"/>
          <w:szCs w:val="18"/>
        </w:rPr>
        <w:t>Plaats</w:t>
      </w:r>
    </w:p>
    <w:tbl>
      <w:tblPr>
        <w:tblStyle w:val="Tabelraster"/>
        <w:tblW w:w="977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776"/>
      </w:tblGrid>
      <w:tr w:rsidR="00AB2B3B" w:rsidRPr="00850F04" w14:paraId="603E6FE6" w14:textId="77777777" w:rsidTr="00565E16">
        <w:trPr>
          <w:trHeight w:val="340"/>
        </w:trPr>
        <w:tc>
          <w:tcPr>
            <w:tcW w:w="9776" w:type="dxa"/>
            <w:shd w:val="clear" w:color="auto" w:fill="FBFBFB"/>
            <w:vAlign w:val="center"/>
          </w:tcPr>
          <w:p w14:paraId="14321438" w14:textId="46F12E55" w:rsidR="00AB2B3B" w:rsidRPr="00850F04" w:rsidRDefault="00AB2B3B" w:rsidP="00E35205">
            <w:permStart w:id="464869452" w:edGrp="everyone"/>
            <w:permEnd w:id="464869452"/>
          </w:p>
        </w:tc>
      </w:tr>
    </w:tbl>
    <w:p w14:paraId="5657B64D" w14:textId="77777777" w:rsidR="00AB2B3B" w:rsidRPr="00850F04" w:rsidRDefault="00AB2B3B" w:rsidP="00E35205"/>
    <w:p w14:paraId="7DF98973" w14:textId="77777777" w:rsidR="00AB2B3B" w:rsidRPr="00850F04" w:rsidRDefault="00AB2B3B" w:rsidP="00E35205">
      <w:pPr>
        <w:pStyle w:val="Default"/>
        <w:rPr>
          <w:rFonts w:ascii="Verdana" w:hAnsi="Verdana" w:cstheme="minorBidi"/>
          <w:color w:val="auto"/>
          <w:sz w:val="18"/>
          <w:szCs w:val="18"/>
        </w:rPr>
      </w:pPr>
      <w:r>
        <w:rPr>
          <w:rFonts w:ascii="Verdana" w:hAnsi="Verdana"/>
          <w:sz w:val="18"/>
          <w:szCs w:val="18"/>
        </w:rPr>
        <w:t>Datum</w:t>
      </w:r>
    </w:p>
    <w:tbl>
      <w:tblPr>
        <w:tblStyle w:val="Tabelraster"/>
        <w:tblW w:w="977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776"/>
      </w:tblGrid>
      <w:tr w:rsidR="00AB2B3B" w:rsidRPr="00850F04" w14:paraId="4DD03A09" w14:textId="77777777" w:rsidTr="00565E16">
        <w:trPr>
          <w:trHeight w:val="340"/>
        </w:trPr>
        <w:tc>
          <w:tcPr>
            <w:tcW w:w="9776" w:type="dxa"/>
            <w:shd w:val="clear" w:color="auto" w:fill="FBFBFB"/>
            <w:vAlign w:val="center"/>
          </w:tcPr>
          <w:p w14:paraId="691B0D0A" w14:textId="77777777" w:rsidR="00AB2B3B" w:rsidRPr="00850F04" w:rsidRDefault="00AB2B3B" w:rsidP="00E35205">
            <w:permStart w:id="933833111" w:edGrp="everyone"/>
            <w:permEnd w:id="933833111"/>
          </w:p>
        </w:tc>
      </w:tr>
    </w:tbl>
    <w:p w14:paraId="484F3958" w14:textId="77777777" w:rsidR="00AB2B3B" w:rsidRPr="00850F04" w:rsidRDefault="00AB2B3B" w:rsidP="00E35205"/>
    <w:p w14:paraId="2257C926" w14:textId="77777777" w:rsidR="00AB2B3B" w:rsidRPr="00850F04" w:rsidRDefault="00AB2B3B" w:rsidP="00E35205">
      <w:pPr>
        <w:pStyle w:val="Default"/>
        <w:rPr>
          <w:rFonts w:ascii="Verdana" w:hAnsi="Verdana" w:cstheme="minorBidi"/>
          <w:color w:val="auto"/>
          <w:sz w:val="18"/>
          <w:szCs w:val="18"/>
        </w:rPr>
      </w:pPr>
      <w:r>
        <w:rPr>
          <w:rFonts w:ascii="Verdana" w:hAnsi="Verdana"/>
          <w:sz w:val="18"/>
          <w:szCs w:val="18"/>
        </w:rPr>
        <w:t>Naam</w:t>
      </w:r>
    </w:p>
    <w:tbl>
      <w:tblPr>
        <w:tblStyle w:val="Tabelraster"/>
        <w:tblW w:w="977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776"/>
      </w:tblGrid>
      <w:tr w:rsidR="00AB2B3B" w:rsidRPr="00850F04" w14:paraId="6DFE454F" w14:textId="77777777" w:rsidTr="00565E16">
        <w:trPr>
          <w:trHeight w:val="340"/>
        </w:trPr>
        <w:tc>
          <w:tcPr>
            <w:tcW w:w="9776" w:type="dxa"/>
            <w:shd w:val="clear" w:color="auto" w:fill="FBFBFB"/>
            <w:vAlign w:val="center"/>
          </w:tcPr>
          <w:p w14:paraId="1CCC8B07" w14:textId="77777777" w:rsidR="00AB2B3B" w:rsidRPr="00850F04" w:rsidRDefault="00AB2B3B" w:rsidP="00E35205">
            <w:permStart w:id="1552907818" w:edGrp="everyone"/>
            <w:permEnd w:id="1552907818"/>
          </w:p>
        </w:tc>
      </w:tr>
    </w:tbl>
    <w:p w14:paraId="4EB5E9A0" w14:textId="77777777" w:rsidR="00AB2B3B" w:rsidRPr="00850F04" w:rsidRDefault="00AB2B3B" w:rsidP="00E35205"/>
    <w:p w14:paraId="33D077C4" w14:textId="77777777" w:rsidR="00AB2B3B" w:rsidRPr="00850F04" w:rsidRDefault="00AB2B3B" w:rsidP="00E35205">
      <w:pPr>
        <w:pStyle w:val="Defaul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Handtekening</w:t>
      </w:r>
    </w:p>
    <w:tbl>
      <w:tblPr>
        <w:tblStyle w:val="Tabelraster"/>
        <w:tblW w:w="977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776"/>
      </w:tblGrid>
      <w:tr w:rsidR="00AB2B3B" w14:paraId="1CB4438F" w14:textId="77777777" w:rsidTr="00257A1E">
        <w:trPr>
          <w:trHeight w:val="680"/>
        </w:trPr>
        <w:tc>
          <w:tcPr>
            <w:tcW w:w="9776" w:type="dxa"/>
          </w:tcPr>
          <w:p w14:paraId="5F8F6F78" w14:textId="77777777" w:rsidR="00AB2B3B" w:rsidRPr="0044793D" w:rsidRDefault="00AB2B3B" w:rsidP="00E35205">
            <w:pPr>
              <w:rPr>
                <w:b/>
                <w:bCs/>
              </w:rPr>
            </w:pPr>
          </w:p>
        </w:tc>
      </w:tr>
    </w:tbl>
    <w:p w14:paraId="3E89E3FE" w14:textId="77777777" w:rsidR="00AB2B3B" w:rsidRPr="00850F04" w:rsidRDefault="00AB2B3B" w:rsidP="00E35205"/>
    <w:p w14:paraId="1C91B8E0" w14:textId="77777777" w:rsidR="00A42150" w:rsidRDefault="00A42150" w:rsidP="00E35205">
      <w:pPr>
        <w:pStyle w:val="Default"/>
        <w:rPr>
          <w:rFonts w:ascii="Verdana" w:hAnsi="Verdana"/>
          <w:sz w:val="18"/>
          <w:szCs w:val="18"/>
        </w:rPr>
      </w:pPr>
    </w:p>
    <w:p w14:paraId="4AFC5BCB" w14:textId="1AE349C5" w:rsidR="00AB2B3B" w:rsidRPr="001A4885" w:rsidRDefault="00A42150" w:rsidP="00E35205">
      <w:pPr>
        <w:pStyle w:val="Default"/>
        <w:rPr>
          <w:rFonts w:ascii="Verdana" w:hAnsi="Verdana" w:cstheme="minorBidi"/>
          <w:b/>
          <w:bCs/>
          <w:color w:val="auto"/>
          <w:sz w:val="18"/>
          <w:szCs w:val="18"/>
        </w:rPr>
      </w:pPr>
      <w:r w:rsidRPr="001A4885">
        <w:rPr>
          <w:rFonts w:ascii="Verdana" w:hAnsi="Verdana"/>
          <w:b/>
          <w:bCs/>
          <w:sz w:val="18"/>
          <w:szCs w:val="18"/>
        </w:rPr>
        <w:t>Deelnemer</w:t>
      </w:r>
    </w:p>
    <w:tbl>
      <w:tblPr>
        <w:tblStyle w:val="Tabelraster"/>
        <w:tblW w:w="977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776"/>
      </w:tblGrid>
      <w:tr w:rsidR="00AB2B3B" w:rsidRPr="00850F04" w14:paraId="79CAD767" w14:textId="77777777" w:rsidTr="00565E16">
        <w:trPr>
          <w:trHeight w:val="340"/>
        </w:trPr>
        <w:tc>
          <w:tcPr>
            <w:tcW w:w="9776" w:type="dxa"/>
            <w:shd w:val="clear" w:color="auto" w:fill="FBFBFB"/>
            <w:vAlign w:val="center"/>
          </w:tcPr>
          <w:p w14:paraId="4E5A5063" w14:textId="0B900755" w:rsidR="00AB2B3B" w:rsidRPr="00850F04" w:rsidRDefault="00AB2B3B" w:rsidP="00E35205">
            <w:permStart w:id="792467214" w:edGrp="everyone"/>
            <w:permEnd w:id="792467214"/>
          </w:p>
        </w:tc>
      </w:tr>
    </w:tbl>
    <w:p w14:paraId="75B68AC4" w14:textId="77777777" w:rsidR="00AB2B3B" w:rsidRPr="00850F04" w:rsidRDefault="00AB2B3B" w:rsidP="00E35205"/>
    <w:p w14:paraId="76F6873F" w14:textId="77777777" w:rsidR="00AB2B3B" w:rsidRPr="00850F04" w:rsidRDefault="00AB2B3B" w:rsidP="00E35205">
      <w:pPr>
        <w:pStyle w:val="Default"/>
        <w:rPr>
          <w:rFonts w:ascii="Verdana" w:hAnsi="Verdana" w:cstheme="minorBidi"/>
          <w:color w:val="auto"/>
          <w:sz w:val="18"/>
          <w:szCs w:val="18"/>
        </w:rPr>
      </w:pPr>
      <w:r>
        <w:rPr>
          <w:rFonts w:ascii="Verdana" w:hAnsi="Verdana"/>
          <w:sz w:val="18"/>
          <w:szCs w:val="18"/>
        </w:rPr>
        <w:lastRenderedPageBreak/>
        <w:t>Functie</w:t>
      </w:r>
    </w:p>
    <w:tbl>
      <w:tblPr>
        <w:tblStyle w:val="Tabelraster"/>
        <w:tblW w:w="977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776"/>
      </w:tblGrid>
      <w:tr w:rsidR="00AB2B3B" w:rsidRPr="00850F04" w14:paraId="68F912F2" w14:textId="77777777" w:rsidTr="00565E16">
        <w:trPr>
          <w:trHeight w:val="340"/>
        </w:trPr>
        <w:tc>
          <w:tcPr>
            <w:tcW w:w="9776" w:type="dxa"/>
            <w:shd w:val="clear" w:color="auto" w:fill="FBFBFB"/>
            <w:vAlign w:val="center"/>
          </w:tcPr>
          <w:p w14:paraId="6AAF7A70" w14:textId="77777777" w:rsidR="00AB2B3B" w:rsidRPr="00850F04" w:rsidRDefault="00AB2B3B" w:rsidP="00E35205">
            <w:permStart w:id="866389000" w:edGrp="everyone"/>
            <w:permEnd w:id="866389000"/>
          </w:p>
        </w:tc>
      </w:tr>
    </w:tbl>
    <w:p w14:paraId="3658BC36" w14:textId="77777777" w:rsidR="00AB2B3B" w:rsidRPr="00850F04" w:rsidRDefault="00AB2B3B" w:rsidP="00E35205"/>
    <w:p w14:paraId="0539257C" w14:textId="77777777" w:rsidR="00AB2B3B" w:rsidRPr="00850F04" w:rsidRDefault="00AB2B3B" w:rsidP="00E35205">
      <w:pPr>
        <w:pStyle w:val="Default"/>
        <w:rPr>
          <w:rFonts w:ascii="Verdana" w:hAnsi="Verdana" w:cstheme="minorBidi"/>
          <w:color w:val="auto"/>
          <w:sz w:val="18"/>
          <w:szCs w:val="18"/>
        </w:rPr>
      </w:pPr>
      <w:r>
        <w:rPr>
          <w:rFonts w:ascii="Verdana" w:hAnsi="Verdana"/>
          <w:sz w:val="18"/>
          <w:szCs w:val="18"/>
        </w:rPr>
        <w:t>Plaats</w:t>
      </w:r>
    </w:p>
    <w:tbl>
      <w:tblPr>
        <w:tblStyle w:val="Tabelraster"/>
        <w:tblW w:w="977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776"/>
      </w:tblGrid>
      <w:tr w:rsidR="00AB2B3B" w:rsidRPr="00850F04" w14:paraId="7D6BD1B9" w14:textId="77777777" w:rsidTr="00565E16">
        <w:trPr>
          <w:trHeight w:val="340"/>
        </w:trPr>
        <w:tc>
          <w:tcPr>
            <w:tcW w:w="9776" w:type="dxa"/>
            <w:shd w:val="clear" w:color="auto" w:fill="FBFBFB"/>
            <w:vAlign w:val="center"/>
          </w:tcPr>
          <w:p w14:paraId="7C5FAC8F" w14:textId="04426CDB" w:rsidR="00AB2B3B" w:rsidRPr="00850F04" w:rsidRDefault="00AB2B3B" w:rsidP="00E35205">
            <w:permStart w:id="1705601570" w:edGrp="everyone"/>
            <w:permEnd w:id="1705601570"/>
          </w:p>
        </w:tc>
      </w:tr>
    </w:tbl>
    <w:p w14:paraId="2C599614" w14:textId="77777777" w:rsidR="00AB2B3B" w:rsidRPr="00850F04" w:rsidRDefault="00AB2B3B" w:rsidP="00E35205"/>
    <w:p w14:paraId="03DF3817" w14:textId="77777777" w:rsidR="00AB2B3B" w:rsidRPr="00850F04" w:rsidRDefault="00AB2B3B" w:rsidP="00E35205">
      <w:pPr>
        <w:pStyle w:val="Default"/>
        <w:rPr>
          <w:rFonts w:ascii="Verdana" w:hAnsi="Verdana" w:cstheme="minorBidi"/>
          <w:color w:val="auto"/>
          <w:sz w:val="18"/>
          <w:szCs w:val="18"/>
        </w:rPr>
      </w:pPr>
      <w:r>
        <w:rPr>
          <w:rFonts w:ascii="Verdana" w:hAnsi="Verdana"/>
          <w:sz w:val="18"/>
          <w:szCs w:val="18"/>
        </w:rPr>
        <w:t>Datum</w:t>
      </w:r>
    </w:p>
    <w:tbl>
      <w:tblPr>
        <w:tblStyle w:val="Tabelraster"/>
        <w:tblW w:w="977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776"/>
      </w:tblGrid>
      <w:tr w:rsidR="00AB2B3B" w:rsidRPr="00850F04" w14:paraId="71C4A156" w14:textId="77777777" w:rsidTr="00565E16">
        <w:trPr>
          <w:trHeight w:val="340"/>
        </w:trPr>
        <w:tc>
          <w:tcPr>
            <w:tcW w:w="9776" w:type="dxa"/>
            <w:shd w:val="clear" w:color="auto" w:fill="FBFBFB"/>
            <w:vAlign w:val="center"/>
          </w:tcPr>
          <w:p w14:paraId="25776E06" w14:textId="31982925" w:rsidR="00AB2B3B" w:rsidRPr="00850F04" w:rsidRDefault="00AB2B3B" w:rsidP="00E35205">
            <w:permStart w:id="510550316" w:edGrp="everyone"/>
            <w:permEnd w:id="510550316"/>
          </w:p>
        </w:tc>
      </w:tr>
    </w:tbl>
    <w:p w14:paraId="1F6E532F" w14:textId="77777777" w:rsidR="00AB2B3B" w:rsidRPr="00850F04" w:rsidRDefault="00AB2B3B" w:rsidP="00E35205"/>
    <w:p w14:paraId="6679FE20" w14:textId="77777777" w:rsidR="00AB2B3B" w:rsidRPr="00850F04" w:rsidRDefault="00AB2B3B" w:rsidP="00E35205">
      <w:pPr>
        <w:pStyle w:val="Default"/>
        <w:rPr>
          <w:rFonts w:ascii="Verdana" w:hAnsi="Verdana" w:cstheme="minorBidi"/>
          <w:color w:val="auto"/>
          <w:sz w:val="18"/>
          <w:szCs w:val="18"/>
        </w:rPr>
      </w:pPr>
      <w:r>
        <w:rPr>
          <w:rFonts w:ascii="Verdana" w:hAnsi="Verdana"/>
          <w:sz w:val="18"/>
          <w:szCs w:val="18"/>
        </w:rPr>
        <w:t>Naam</w:t>
      </w:r>
    </w:p>
    <w:tbl>
      <w:tblPr>
        <w:tblStyle w:val="Tabelraster"/>
        <w:tblW w:w="977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776"/>
      </w:tblGrid>
      <w:tr w:rsidR="00AB2B3B" w:rsidRPr="00850F04" w14:paraId="196D8DB9" w14:textId="77777777" w:rsidTr="00565E16">
        <w:trPr>
          <w:trHeight w:val="340"/>
        </w:trPr>
        <w:tc>
          <w:tcPr>
            <w:tcW w:w="9776" w:type="dxa"/>
            <w:shd w:val="clear" w:color="auto" w:fill="FBFBFB"/>
            <w:vAlign w:val="center"/>
          </w:tcPr>
          <w:p w14:paraId="7116F979" w14:textId="77777777" w:rsidR="00AB2B3B" w:rsidRPr="00850F04" w:rsidRDefault="00AB2B3B" w:rsidP="00E35205">
            <w:permStart w:id="2111382890" w:edGrp="everyone"/>
            <w:permEnd w:id="2111382890"/>
          </w:p>
        </w:tc>
      </w:tr>
    </w:tbl>
    <w:p w14:paraId="1AE2A1F0" w14:textId="77777777" w:rsidR="00AB2B3B" w:rsidRPr="00850F04" w:rsidRDefault="00AB2B3B" w:rsidP="00E35205"/>
    <w:p w14:paraId="036B42B7" w14:textId="77777777" w:rsidR="00AB2B3B" w:rsidRPr="00850F04" w:rsidRDefault="00AB2B3B" w:rsidP="00E35205">
      <w:pPr>
        <w:pStyle w:val="Defaul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Handtekening</w:t>
      </w:r>
    </w:p>
    <w:tbl>
      <w:tblPr>
        <w:tblStyle w:val="Tabelraster"/>
        <w:tblW w:w="977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776"/>
      </w:tblGrid>
      <w:tr w:rsidR="00AB2B3B" w14:paraId="0C6085E2" w14:textId="77777777" w:rsidTr="00257A1E">
        <w:trPr>
          <w:trHeight w:val="680"/>
        </w:trPr>
        <w:tc>
          <w:tcPr>
            <w:tcW w:w="9776" w:type="dxa"/>
          </w:tcPr>
          <w:p w14:paraId="44EB27BE" w14:textId="77777777" w:rsidR="00AB2B3B" w:rsidRPr="0044793D" w:rsidRDefault="00AB2B3B" w:rsidP="00E35205">
            <w:pPr>
              <w:rPr>
                <w:b/>
                <w:bCs/>
              </w:rPr>
            </w:pPr>
          </w:p>
        </w:tc>
      </w:tr>
    </w:tbl>
    <w:p w14:paraId="6DFCEB1E" w14:textId="77777777" w:rsidR="00AB2B3B" w:rsidRDefault="00AB2B3B" w:rsidP="00E35205"/>
    <w:p w14:paraId="1AD4CAB2" w14:textId="77777777" w:rsidR="00AB2B3B" w:rsidRDefault="00AB2B3B" w:rsidP="00E35205"/>
    <w:p w14:paraId="7070DE9C" w14:textId="673F35D2" w:rsidR="00AB2B3B" w:rsidRPr="001A4885" w:rsidRDefault="00A42150" w:rsidP="00E35205">
      <w:pPr>
        <w:pStyle w:val="Default"/>
        <w:rPr>
          <w:rFonts w:ascii="Verdana" w:hAnsi="Verdana" w:cstheme="minorBidi"/>
          <w:b/>
          <w:bCs/>
          <w:color w:val="auto"/>
          <w:sz w:val="18"/>
          <w:szCs w:val="18"/>
        </w:rPr>
      </w:pPr>
      <w:r w:rsidRPr="001A4885">
        <w:rPr>
          <w:rFonts w:ascii="Verdana" w:hAnsi="Verdana"/>
          <w:b/>
          <w:bCs/>
          <w:sz w:val="18"/>
          <w:szCs w:val="18"/>
        </w:rPr>
        <w:t>Deelnemer</w:t>
      </w:r>
    </w:p>
    <w:tbl>
      <w:tblPr>
        <w:tblStyle w:val="Tabelraster"/>
        <w:tblW w:w="977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776"/>
      </w:tblGrid>
      <w:tr w:rsidR="00AB2B3B" w:rsidRPr="00850F04" w14:paraId="1B12BDBE" w14:textId="77777777" w:rsidTr="00565E16">
        <w:trPr>
          <w:trHeight w:val="340"/>
        </w:trPr>
        <w:tc>
          <w:tcPr>
            <w:tcW w:w="9776" w:type="dxa"/>
            <w:shd w:val="clear" w:color="auto" w:fill="FBFBFB"/>
            <w:vAlign w:val="center"/>
          </w:tcPr>
          <w:p w14:paraId="3518FF9B" w14:textId="77777777" w:rsidR="00AB2B3B" w:rsidRPr="00850F04" w:rsidRDefault="00AB2B3B" w:rsidP="00E35205">
            <w:permStart w:id="1665158935" w:edGrp="everyone"/>
            <w:permEnd w:id="1665158935"/>
          </w:p>
        </w:tc>
      </w:tr>
    </w:tbl>
    <w:p w14:paraId="3905F319" w14:textId="77777777" w:rsidR="00AB2B3B" w:rsidRPr="00850F04" w:rsidRDefault="00AB2B3B" w:rsidP="00E35205"/>
    <w:p w14:paraId="344BCE17" w14:textId="77777777" w:rsidR="00AB2B3B" w:rsidRPr="00850F04" w:rsidRDefault="00AB2B3B" w:rsidP="00E35205">
      <w:pPr>
        <w:pStyle w:val="Default"/>
        <w:rPr>
          <w:rFonts w:ascii="Verdana" w:hAnsi="Verdana" w:cstheme="minorBidi"/>
          <w:color w:val="auto"/>
          <w:sz w:val="18"/>
          <w:szCs w:val="18"/>
        </w:rPr>
      </w:pPr>
      <w:r>
        <w:rPr>
          <w:rFonts w:ascii="Verdana" w:hAnsi="Verdana"/>
          <w:sz w:val="18"/>
          <w:szCs w:val="18"/>
        </w:rPr>
        <w:t>Functie</w:t>
      </w:r>
    </w:p>
    <w:tbl>
      <w:tblPr>
        <w:tblStyle w:val="Tabelraster"/>
        <w:tblW w:w="977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776"/>
      </w:tblGrid>
      <w:tr w:rsidR="00AB2B3B" w:rsidRPr="00850F04" w14:paraId="11562732" w14:textId="77777777" w:rsidTr="00565E16">
        <w:trPr>
          <w:trHeight w:val="340"/>
        </w:trPr>
        <w:tc>
          <w:tcPr>
            <w:tcW w:w="9776" w:type="dxa"/>
            <w:shd w:val="clear" w:color="auto" w:fill="FBFBFB"/>
            <w:vAlign w:val="center"/>
          </w:tcPr>
          <w:p w14:paraId="5B2E112F" w14:textId="77777777" w:rsidR="00AB2B3B" w:rsidRPr="00850F04" w:rsidRDefault="00AB2B3B" w:rsidP="00E35205">
            <w:permStart w:id="1554144601" w:edGrp="everyone"/>
            <w:permEnd w:id="1554144601"/>
          </w:p>
        </w:tc>
      </w:tr>
    </w:tbl>
    <w:p w14:paraId="312A6AF4" w14:textId="77777777" w:rsidR="00AB2B3B" w:rsidRPr="00850F04" w:rsidRDefault="00AB2B3B" w:rsidP="00E35205"/>
    <w:p w14:paraId="4355D88D" w14:textId="77777777" w:rsidR="00AB2B3B" w:rsidRPr="00850F04" w:rsidRDefault="00AB2B3B" w:rsidP="00E35205">
      <w:pPr>
        <w:pStyle w:val="Default"/>
        <w:rPr>
          <w:rFonts w:ascii="Verdana" w:hAnsi="Verdana" w:cstheme="minorBidi"/>
          <w:color w:val="auto"/>
          <w:sz w:val="18"/>
          <w:szCs w:val="18"/>
        </w:rPr>
      </w:pPr>
      <w:r>
        <w:rPr>
          <w:rFonts w:ascii="Verdana" w:hAnsi="Verdana"/>
          <w:sz w:val="18"/>
          <w:szCs w:val="18"/>
        </w:rPr>
        <w:t>Plaats</w:t>
      </w:r>
    </w:p>
    <w:tbl>
      <w:tblPr>
        <w:tblStyle w:val="Tabelraster"/>
        <w:tblW w:w="977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776"/>
      </w:tblGrid>
      <w:tr w:rsidR="00AB2B3B" w:rsidRPr="00850F04" w14:paraId="657D0188" w14:textId="77777777" w:rsidTr="00565E16">
        <w:trPr>
          <w:trHeight w:val="340"/>
        </w:trPr>
        <w:tc>
          <w:tcPr>
            <w:tcW w:w="9776" w:type="dxa"/>
            <w:shd w:val="clear" w:color="auto" w:fill="FBFBFB"/>
            <w:vAlign w:val="center"/>
          </w:tcPr>
          <w:p w14:paraId="4F615EC1" w14:textId="77777777" w:rsidR="00AB2B3B" w:rsidRPr="00850F04" w:rsidRDefault="00AB2B3B" w:rsidP="00E35205">
            <w:permStart w:id="942110108" w:edGrp="everyone"/>
            <w:permEnd w:id="942110108"/>
          </w:p>
        </w:tc>
      </w:tr>
    </w:tbl>
    <w:p w14:paraId="07B09C12" w14:textId="77777777" w:rsidR="00AB2B3B" w:rsidRPr="00850F04" w:rsidRDefault="00AB2B3B" w:rsidP="00E35205"/>
    <w:p w14:paraId="1D6013F7" w14:textId="77777777" w:rsidR="00AB2B3B" w:rsidRPr="00850F04" w:rsidRDefault="00AB2B3B" w:rsidP="00E35205">
      <w:pPr>
        <w:pStyle w:val="Default"/>
        <w:rPr>
          <w:rFonts w:ascii="Verdana" w:hAnsi="Verdana" w:cstheme="minorBidi"/>
          <w:color w:val="auto"/>
          <w:sz w:val="18"/>
          <w:szCs w:val="18"/>
        </w:rPr>
      </w:pPr>
      <w:r>
        <w:rPr>
          <w:rFonts w:ascii="Verdana" w:hAnsi="Verdana"/>
          <w:sz w:val="18"/>
          <w:szCs w:val="18"/>
        </w:rPr>
        <w:t>Datum</w:t>
      </w:r>
    </w:p>
    <w:tbl>
      <w:tblPr>
        <w:tblStyle w:val="Tabelraster"/>
        <w:tblW w:w="977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776"/>
      </w:tblGrid>
      <w:tr w:rsidR="00AB2B3B" w:rsidRPr="00850F04" w14:paraId="0BB2672D" w14:textId="77777777" w:rsidTr="00565E16">
        <w:trPr>
          <w:trHeight w:val="340"/>
        </w:trPr>
        <w:tc>
          <w:tcPr>
            <w:tcW w:w="9776" w:type="dxa"/>
            <w:shd w:val="clear" w:color="auto" w:fill="FBFBFB"/>
            <w:vAlign w:val="center"/>
          </w:tcPr>
          <w:p w14:paraId="09EAB1C4" w14:textId="77777777" w:rsidR="00AB2B3B" w:rsidRPr="00850F04" w:rsidRDefault="00AB2B3B" w:rsidP="00E35205">
            <w:permStart w:id="1095070802" w:edGrp="everyone"/>
            <w:permEnd w:id="1095070802"/>
          </w:p>
        </w:tc>
      </w:tr>
    </w:tbl>
    <w:p w14:paraId="562CDAF3" w14:textId="77777777" w:rsidR="00AB2B3B" w:rsidRPr="00850F04" w:rsidRDefault="00AB2B3B" w:rsidP="00E35205"/>
    <w:p w14:paraId="11D87F8F" w14:textId="77777777" w:rsidR="00AB2B3B" w:rsidRPr="00850F04" w:rsidRDefault="00AB2B3B" w:rsidP="00E35205">
      <w:pPr>
        <w:pStyle w:val="Default"/>
        <w:rPr>
          <w:rFonts w:ascii="Verdana" w:hAnsi="Verdana" w:cstheme="minorBidi"/>
          <w:color w:val="auto"/>
          <w:sz w:val="18"/>
          <w:szCs w:val="18"/>
        </w:rPr>
      </w:pPr>
      <w:r>
        <w:rPr>
          <w:rFonts w:ascii="Verdana" w:hAnsi="Verdana"/>
          <w:sz w:val="18"/>
          <w:szCs w:val="18"/>
        </w:rPr>
        <w:t>Naam</w:t>
      </w:r>
    </w:p>
    <w:tbl>
      <w:tblPr>
        <w:tblStyle w:val="Tabelraster"/>
        <w:tblW w:w="977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776"/>
      </w:tblGrid>
      <w:tr w:rsidR="00AB2B3B" w:rsidRPr="00850F04" w14:paraId="25078EA7" w14:textId="77777777" w:rsidTr="00565E16">
        <w:trPr>
          <w:trHeight w:val="340"/>
        </w:trPr>
        <w:tc>
          <w:tcPr>
            <w:tcW w:w="9776" w:type="dxa"/>
            <w:shd w:val="clear" w:color="auto" w:fill="FBFBFB"/>
            <w:vAlign w:val="center"/>
          </w:tcPr>
          <w:p w14:paraId="39A25E47" w14:textId="77777777" w:rsidR="00AB2B3B" w:rsidRPr="00850F04" w:rsidRDefault="00AB2B3B" w:rsidP="00E35205">
            <w:permStart w:id="69216281" w:edGrp="everyone"/>
            <w:permEnd w:id="69216281"/>
          </w:p>
        </w:tc>
      </w:tr>
    </w:tbl>
    <w:p w14:paraId="2DF873BC" w14:textId="77777777" w:rsidR="00AB2B3B" w:rsidRPr="00850F04" w:rsidRDefault="00AB2B3B" w:rsidP="00E35205"/>
    <w:p w14:paraId="2F7CCFAF" w14:textId="77777777" w:rsidR="00AB2B3B" w:rsidRPr="00850F04" w:rsidRDefault="00AB2B3B" w:rsidP="00E35205">
      <w:pPr>
        <w:pStyle w:val="Defaul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Handtekening</w:t>
      </w:r>
    </w:p>
    <w:tbl>
      <w:tblPr>
        <w:tblStyle w:val="Tabelraster"/>
        <w:tblW w:w="977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776"/>
      </w:tblGrid>
      <w:tr w:rsidR="00AB2B3B" w14:paraId="23BB84A4" w14:textId="77777777" w:rsidTr="00257A1E">
        <w:trPr>
          <w:trHeight w:val="680"/>
        </w:trPr>
        <w:tc>
          <w:tcPr>
            <w:tcW w:w="9776" w:type="dxa"/>
          </w:tcPr>
          <w:p w14:paraId="623844FD" w14:textId="77777777" w:rsidR="00AB2B3B" w:rsidRPr="0044793D" w:rsidRDefault="00AB2B3B" w:rsidP="00E35205">
            <w:pPr>
              <w:rPr>
                <w:b/>
                <w:bCs/>
              </w:rPr>
            </w:pPr>
          </w:p>
        </w:tc>
      </w:tr>
    </w:tbl>
    <w:p w14:paraId="6BDC3C2D" w14:textId="77777777" w:rsidR="00AB2B3B" w:rsidRDefault="00AB2B3B" w:rsidP="00E35205"/>
    <w:p w14:paraId="7AFD77D1" w14:textId="77777777" w:rsidR="00AB2B3B" w:rsidRDefault="00AB2B3B" w:rsidP="00E35205"/>
    <w:p w14:paraId="68EA754C" w14:textId="22FCC8E0" w:rsidR="00AB2B3B" w:rsidRPr="001A4885" w:rsidRDefault="00A42150" w:rsidP="00E35205">
      <w:pPr>
        <w:pStyle w:val="Default"/>
        <w:rPr>
          <w:rFonts w:ascii="Verdana" w:hAnsi="Verdana" w:cstheme="minorBidi"/>
          <w:b/>
          <w:bCs/>
          <w:color w:val="auto"/>
          <w:sz w:val="18"/>
          <w:szCs w:val="18"/>
        </w:rPr>
      </w:pPr>
      <w:r w:rsidRPr="001A4885">
        <w:rPr>
          <w:rFonts w:ascii="Verdana" w:hAnsi="Verdana"/>
          <w:b/>
          <w:bCs/>
          <w:sz w:val="18"/>
          <w:szCs w:val="18"/>
        </w:rPr>
        <w:t>Deelnemer</w:t>
      </w:r>
    </w:p>
    <w:tbl>
      <w:tblPr>
        <w:tblStyle w:val="Tabelraster"/>
        <w:tblW w:w="977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776"/>
      </w:tblGrid>
      <w:tr w:rsidR="00AB2B3B" w:rsidRPr="00850F04" w14:paraId="55590F6C" w14:textId="77777777" w:rsidTr="00565E16">
        <w:trPr>
          <w:trHeight w:val="340"/>
        </w:trPr>
        <w:tc>
          <w:tcPr>
            <w:tcW w:w="9776" w:type="dxa"/>
            <w:shd w:val="clear" w:color="auto" w:fill="FBFBFB"/>
            <w:vAlign w:val="center"/>
          </w:tcPr>
          <w:p w14:paraId="05A2E5DD" w14:textId="6A9F64D5" w:rsidR="00AB2B3B" w:rsidRPr="00850F04" w:rsidRDefault="00AB2B3B" w:rsidP="00E35205">
            <w:permStart w:id="847996889" w:edGrp="everyone"/>
            <w:permEnd w:id="847996889"/>
          </w:p>
        </w:tc>
      </w:tr>
    </w:tbl>
    <w:p w14:paraId="54B18EA8" w14:textId="77777777" w:rsidR="00AB2B3B" w:rsidRPr="00850F04" w:rsidRDefault="00AB2B3B" w:rsidP="00E35205"/>
    <w:p w14:paraId="3ABA9681" w14:textId="77777777" w:rsidR="00AB2B3B" w:rsidRPr="00850F04" w:rsidRDefault="00AB2B3B" w:rsidP="00E35205">
      <w:pPr>
        <w:pStyle w:val="Default"/>
        <w:rPr>
          <w:rFonts w:ascii="Verdana" w:hAnsi="Verdana" w:cstheme="minorBidi"/>
          <w:color w:val="auto"/>
          <w:sz w:val="18"/>
          <w:szCs w:val="18"/>
        </w:rPr>
      </w:pPr>
      <w:r>
        <w:rPr>
          <w:rFonts w:ascii="Verdana" w:hAnsi="Verdana"/>
          <w:sz w:val="18"/>
          <w:szCs w:val="18"/>
        </w:rPr>
        <w:t>Functie</w:t>
      </w:r>
    </w:p>
    <w:tbl>
      <w:tblPr>
        <w:tblStyle w:val="Tabelraster"/>
        <w:tblW w:w="977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776"/>
      </w:tblGrid>
      <w:tr w:rsidR="00AB2B3B" w:rsidRPr="00850F04" w14:paraId="002A3243" w14:textId="77777777" w:rsidTr="00565E16">
        <w:trPr>
          <w:trHeight w:val="340"/>
        </w:trPr>
        <w:tc>
          <w:tcPr>
            <w:tcW w:w="9776" w:type="dxa"/>
            <w:shd w:val="clear" w:color="auto" w:fill="FBFBFB"/>
            <w:vAlign w:val="center"/>
          </w:tcPr>
          <w:p w14:paraId="232C93AE" w14:textId="77777777" w:rsidR="00AB2B3B" w:rsidRPr="00850F04" w:rsidRDefault="00AB2B3B" w:rsidP="00E35205">
            <w:permStart w:id="1246965140" w:edGrp="everyone"/>
            <w:permEnd w:id="1246965140"/>
          </w:p>
        </w:tc>
      </w:tr>
    </w:tbl>
    <w:p w14:paraId="6DD6E2B8" w14:textId="77777777" w:rsidR="00AB2B3B" w:rsidRPr="00850F04" w:rsidRDefault="00AB2B3B" w:rsidP="00E35205"/>
    <w:p w14:paraId="67C49764" w14:textId="77777777" w:rsidR="00AB2B3B" w:rsidRPr="00850F04" w:rsidRDefault="00AB2B3B" w:rsidP="00E35205">
      <w:pPr>
        <w:pStyle w:val="Default"/>
        <w:rPr>
          <w:rFonts w:ascii="Verdana" w:hAnsi="Verdana" w:cstheme="minorBidi"/>
          <w:color w:val="auto"/>
          <w:sz w:val="18"/>
          <w:szCs w:val="18"/>
        </w:rPr>
      </w:pPr>
      <w:r>
        <w:rPr>
          <w:rFonts w:ascii="Verdana" w:hAnsi="Verdana"/>
          <w:sz w:val="18"/>
          <w:szCs w:val="18"/>
        </w:rPr>
        <w:t>Plaats</w:t>
      </w:r>
    </w:p>
    <w:tbl>
      <w:tblPr>
        <w:tblStyle w:val="Tabelraster"/>
        <w:tblW w:w="977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776"/>
      </w:tblGrid>
      <w:tr w:rsidR="00AB2B3B" w:rsidRPr="00850F04" w14:paraId="5FA0A410" w14:textId="77777777" w:rsidTr="00565E16">
        <w:trPr>
          <w:trHeight w:val="340"/>
        </w:trPr>
        <w:tc>
          <w:tcPr>
            <w:tcW w:w="9776" w:type="dxa"/>
            <w:shd w:val="clear" w:color="auto" w:fill="FBFBFB"/>
            <w:vAlign w:val="center"/>
          </w:tcPr>
          <w:p w14:paraId="7BF0CACA" w14:textId="77777777" w:rsidR="00AB2B3B" w:rsidRPr="00850F04" w:rsidRDefault="00AB2B3B" w:rsidP="00E35205">
            <w:permStart w:id="469377633" w:edGrp="everyone"/>
            <w:permEnd w:id="469377633"/>
          </w:p>
        </w:tc>
      </w:tr>
    </w:tbl>
    <w:p w14:paraId="30C2DD3E" w14:textId="77777777" w:rsidR="00AB2B3B" w:rsidRPr="00850F04" w:rsidRDefault="00AB2B3B" w:rsidP="00E35205"/>
    <w:p w14:paraId="3EAE6EC9" w14:textId="77777777" w:rsidR="00AB2B3B" w:rsidRPr="00850F04" w:rsidRDefault="00AB2B3B" w:rsidP="00E35205">
      <w:pPr>
        <w:pStyle w:val="Default"/>
        <w:rPr>
          <w:rFonts w:ascii="Verdana" w:hAnsi="Verdana" w:cstheme="minorBidi"/>
          <w:color w:val="auto"/>
          <w:sz w:val="18"/>
          <w:szCs w:val="18"/>
        </w:rPr>
      </w:pPr>
      <w:r>
        <w:rPr>
          <w:rFonts w:ascii="Verdana" w:hAnsi="Verdana"/>
          <w:sz w:val="18"/>
          <w:szCs w:val="18"/>
        </w:rPr>
        <w:t>Datum</w:t>
      </w:r>
    </w:p>
    <w:tbl>
      <w:tblPr>
        <w:tblStyle w:val="Tabelraster"/>
        <w:tblW w:w="977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776"/>
      </w:tblGrid>
      <w:tr w:rsidR="00AB2B3B" w:rsidRPr="00850F04" w14:paraId="6C22EFD0" w14:textId="77777777" w:rsidTr="00565E16">
        <w:trPr>
          <w:trHeight w:val="340"/>
        </w:trPr>
        <w:tc>
          <w:tcPr>
            <w:tcW w:w="9776" w:type="dxa"/>
            <w:shd w:val="clear" w:color="auto" w:fill="FBFBFB"/>
            <w:vAlign w:val="center"/>
          </w:tcPr>
          <w:p w14:paraId="44DCF800" w14:textId="77777777" w:rsidR="00AB2B3B" w:rsidRPr="00850F04" w:rsidRDefault="00AB2B3B" w:rsidP="00E35205">
            <w:permStart w:id="494892564" w:edGrp="everyone"/>
            <w:permEnd w:id="494892564"/>
          </w:p>
        </w:tc>
      </w:tr>
    </w:tbl>
    <w:p w14:paraId="1356FA46" w14:textId="77777777" w:rsidR="00AB2B3B" w:rsidRPr="00850F04" w:rsidRDefault="00AB2B3B" w:rsidP="00E35205"/>
    <w:p w14:paraId="0ACBFEB7" w14:textId="77777777" w:rsidR="00AB2B3B" w:rsidRPr="00850F04" w:rsidRDefault="00AB2B3B" w:rsidP="00E35205">
      <w:pPr>
        <w:pStyle w:val="Default"/>
        <w:rPr>
          <w:rFonts w:ascii="Verdana" w:hAnsi="Verdana" w:cstheme="minorBidi"/>
          <w:color w:val="auto"/>
          <w:sz w:val="18"/>
          <w:szCs w:val="18"/>
        </w:rPr>
      </w:pPr>
      <w:r>
        <w:rPr>
          <w:rFonts w:ascii="Verdana" w:hAnsi="Verdana"/>
          <w:sz w:val="18"/>
          <w:szCs w:val="18"/>
        </w:rPr>
        <w:t>Naam</w:t>
      </w:r>
    </w:p>
    <w:tbl>
      <w:tblPr>
        <w:tblStyle w:val="Tabelraster"/>
        <w:tblW w:w="977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776"/>
      </w:tblGrid>
      <w:tr w:rsidR="00AB2B3B" w:rsidRPr="00850F04" w14:paraId="01D8F328" w14:textId="77777777" w:rsidTr="00565E16">
        <w:trPr>
          <w:trHeight w:val="340"/>
        </w:trPr>
        <w:tc>
          <w:tcPr>
            <w:tcW w:w="9776" w:type="dxa"/>
            <w:shd w:val="clear" w:color="auto" w:fill="FBFBFB"/>
            <w:vAlign w:val="center"/>
          </w:tcPr>
          <w:p w14:paraId="4EF75732" w14:textId="77777777" w:rsidR="00AB2B3B" w:rsidRPr="00850F04" w:rsidRDefault="00AB2B3B" w:rsidP="00E35205">
            <w:permStart w:id="268320718" w:edGrp="everyone"/>
            <w:permEnd w:id="268320718"/>
          </w:p>
        </w:tc>
      </w:tr>
    </w:tbl>
    <w:p w14:paraId="7AF4FEC6" w14:textId="77777777" w:rsidR="00AB2B3B" w:rsidRPr="00850F04" w:rsidRDefault="00AB2B3B" w:rsidP="00E35205"/>
    <w:p w14:paraId="23DEE972" w14:textId="77777777" w:rsidR="00AB2B3B" w:rsidRPr="00850F04" w:rsidRDefault="00AB2B3B" w:rsidP="00E35205">
      <w:pPr>
        <w:pStyle w:val="Defaul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lastRenderedPageBreak/>
        <w:t>Handtekening</w:t>
      </w:r>
    </w:p>
    <w:tbl>
      <w:tblPr>
        <w:tblStyle w:val="Tabelraster"/>
        <w:tblW w:w="977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776"/>
      </w:tblGrid>
      <w:tr w:rsidR="00AB2B3B" w14:paraId="758C408C" w14:textId="77777777" w:rsidTr="00257A1E">
        <w:trPr>
          <w:trHeight w:val="680"/>
        </w:trPr>
        <w:tc>
          <w:tcPr>
            <w:tcW w:w="9776" w:type="dxa"/>
          </w:tcPr>
          <w:p w14:paraId="39AE7A07" w14:textId="77777777" w:rsidR="00AB2B3B" w:rsidRPr="0044793D" w:rsidRDefault="00AB2B3B" w:rsidP="00E35205">
            <w:pPr>
              <w:rPr>
                <w:b/>
                <w:bCs/>
              </w:rPr>
            </w:pPr>
          </w:p>
        </w:tc>
      </w:tr>
    </w:tbl>
    <w:p w14:paraId="3CB12794" w14:textId="77777777" w:rsidR="0033285B" w:rsidRPr="002C240B" w:rsidRDefault="0033285B" w:rsidP="00E35205">
      <w:pPr>
        <w:rPr>
          <w:szCs w:val="18"/>
        </w:rPr>
      </w:pPr>
      <w:bookmarkStart w:id="4" w:name="bmBegin"/>
      <w:bookmarkEnd w:id="0"/>
      <w:bookmarkEnd w:id="4"/>
    </w:p>
    <w:sectPr w:rsidR="0033285B" w:rsidRPr="002C240B" w:rsidSect="00F3084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134" w:bottom="1134" w:left="1134" w:header="141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2D5D74" w14:textId="77777777" w:rsidR="002C240B" w:rsidRDefault="002C240B">
      <w:r>
        <w:separator/>
      </w:r>
    </w:p>
    <w:p w14:paraId="19671F95" w14:textId="77777777" w:rsidR="002C240B" w:rsidRDefault="002C240B"/>
  </w:endnote>
  <w:endnote w:type="continuationSeparator" w:id="0">
    <w:p w14:paraId="604E9C22" w14:textId="77777777" w:rsidR="002C240B" w:rsidRDefault="002C240B">
      <w:r>
        <w:continuationSeparator/>
      </w:r>
    </w:p>
    <w:p w14:paraId="42C8A47C" w14:textId="77777777" w:rsidR="002C240B" w:rsidRDefault="002C240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KDAG O+ Univers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RijksoverheidSansHeadingTT">
    <w:panose1 w:val="020B0503040202060203"/>
    <w:charset w:val="00"/>
    <w:family w:val="swiss"/>
    <w:pitch w:val="variable"/>
    <w:sig w:usb0="00000087" w:usb1="00000001" w:usb2="00000000" w:usb3="00000000" w:csb0="0000009B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BCC79" w14:textId="7F07064B" w:rsidR="00427195" w:rsidRDefault="00427195">
    <w:pPr>
      <w:pStyle w:val="Voettekst"/>
    </w:pPr>
  </w:p>
  <w:p w14:paraId="6E100BCE" w14:textId="77777777" w:rsidR="00427195" w:rsidRDefault="00427195"/>
  <w:tbl>
    <w:tblPr>
      <w:tblStyle w:val="Onopgemaaktetabel2"/>
      <w:tblW w:w="9900" w:type="dxa"/>
      <w:tblLayout w:type="fixed"/>
      <w:tblLook w:val="0020" w:firstRow="1" w:lastRow="0" w:firstColumn="0" w:lastColumn="0" w:noHBand="0" w:noVBand="0"/>
    </w:tblPr>
    <w:tblGrid>
      <w:gridCol w:w="7752"/>
      <w:gridCol w:w="2148"/>
    </w:tblGrid>
    <w:tr w:rsidR="00427195" w14:paraId="2C8CB1F6" w14:textId="77777777" w:rsidTr="0060183C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hRule="exact" w:val="240"/>
      </w:trPr>
      <w:tc>
        <w:tcPr>
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<w:tcW w:w="7752" w:type="dxa"/>
        </w:tcPr>
        <w:p w14:paraId="78A1D378" w14:textId="73E7A36D" w:rsidR="00427195" w:rsidRDefault="006632FB">
          <w:pPr>
            <w:pStyle w:val="Huisstijl-Rubricering"/>
          </w:pPr>
          <w:r>
            <w:t xml:space="preserve"> </w:t>
          </w:r>
        </w:p>
      </w:tc>
      <w:tc>
        <w:tcPr>
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<w:tcW w:w="2148" w:type="dxa"/>
        </w:tcPr>
        <w:p w14:paraId="733AA9B0" w14:textId="77777777" w:rsidR="00427195" w:rsidRDefault="00427195">
          <w:pPr>
            <w:pStyle w:val="Huisstijl-Paginanummering"/>
          </w:pPr>
          <w:r>
            <w:rPr>
              <w:rStyle w:val="Huisstijl-GegevenCharChar"/>
            </w:rPr>
            <w:t xml:space="preserve">Pagina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2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van</w:t>
          </w:r>
          <w:r>
            <w:t xml:space="preserve"> </w:t>
          </w:r>
          <w:fldSimple w:instr=" NUMPAGES   \* MERGEFORMAT ">
            <w:r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FEEB6" w14:textId="000A1B04" w:rsidR="00F30842" w:rsidRPr="00F30842" w:rsidRDefault="004A4482" w:rsidP="00F30842">
    <w:pPr>
      <w:pStyle w:val="Voettekst"/>
      <w:rPr>
        <w:sz w:val="16"/>
        <w:szCs w:val="16"/>
      </w:rPr>
    </w:pPr>
    <w:r w:rsidRPr="00073AE2">
      <w:rPr>
        <w:sz w:val="14"/>
        <w:szCs w:val="14"/>
      </w:rPr>
      <w:t xml:space="preserve">Probeer de subsidie-buddy via deze link: </w:t>
    </w:r>
    <w:hyperlink r:id="rId1" w:history="1">
      <w:r w:rsidRPr="00073AE2">
        <w:rPr>
          <w:rStyle w:val="Hyperlink"/>
          <w:sz w:val="14"/>
          <w:szCs w:val="14"/>
        </w:rPr>
        <w:t>https://abs.techletes.ai/subsidie-buddy-eip/</w:t>
      </w:r>
    </w:hyperlink>
    <w:r w:rsidR="00F30842" w:rsidRPr="00F30842">
      <w:rPr>
        <w:sz w:val="16"/>
        <w:szCs w:val="16"/>
      </w:rPr>
      <w:tab/>
    </w:r>
    <w:sdt>
      <w:sdtPr>
        <w:rPr>
          <w:sz w:val="16"/>
          <w:szCs w:val="16"/>
        </w:rPr>
        <w:id w:val="-332073918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16"/>
              <w:szCs w:val="16"/>
            </w:rPr>
            <w:id w:val="2082170137"/>
            <w:docPartObj>
              <w:docPartGallery w:val="Page Numbers (Top of Page)"/>
              <w:docPartUnique/>
            </w:docPartObj>
          </w:sdtPr>
          <w:sdtEndPr/>
          <w:sdtContent>
            <w:r w:rsidR="00F30842" w:rsidRPr="00F30842">
              <w:rPr>
                <w:sz w:val="16"/>
                <w:szCs w:val="16"/>
              </w:rPr>
              <w:t xml:space="preserve">Pagina </w:t>
            </w:r>
            <w:r w:rsidR="00F30842" w:rsidRPr="00F30842">
              <w:rPr>
                <w:b/>
                <w:bCs/>
                <w:sz w:val="16"/>
                <w:szCs w:val="16"/>
              </w:rPr>
              <w:fldChar w:fldCharType="begin"/>
            </w:r>
            <w:r w:rsidR="00F30842" w:rsidRPr="00F30842">
              <w:rPr>
                <w:b/>
                <w:bCs/>
                <w:sz w:val="16"/>
                <w:szCs w:val="16"/>
              </w:rPr>
              <w:instrText>PAGE</w:instrText>
            </w:r>
            <w:r w:rsidR="00F30842" w:rsidRPr="00F30842">
              <w:rPr>
                <w:b/>
                <w:bCs/>
                <w:sz w:val="16"/>
                <w:szCs w:val="16"/>
              </w:rPr>
              <w:fldChar w:fldCharType="separate"/>
            </w:r>
            <w:r w:rsidR="00F30842" w:rsidRPr="00F30842">
              <w:rPr>
                <w:b/>
                <w:bCs/>
                <w:sz w:val="16"/>
                <w:szCs w:val="16"/>
              </w:rPr>
              <w:t>2</w:t>
            </w:r>
            <w:r w:rsidR="00F30842" w:rsidRPr="00F30842">
              <w:rPr>
                <w:b/>
                <w:bCs/>
                <w:sz w:val="16"/>
                <w:szCs w:val="16"/>
              </w:rPr>
              <w:fldChar w:fldCharType="end"/>
            </w:r>
            <w:r w:rsidR="00F30842" w:rsidRPr="00F30842">
              <w:rPr>
                <w:sz w:val="16"/>
                <w:szCs w:val="16"/>
              </w:rPr>
              <w:t xml:space="preserve"> van </w:t>
            </w:r>
            <w:r w:rsidR="00F30842" w:rsidRPr="00F30842">
              <w:rPr>
                <w:b/>
                <w:bCs/>
                <w:sz w:val="16"/>
                <w:szCs w:val="16"/>
              </w:rPr>
              <w:fldChar w:fldCharType="begin"/>
            </w:r>
            <w:r w:rsidR="00F30842" w:rsidRPr="00F30842">
              <w:rPr>
                <w:b/>
                <w:bCs/>
                <w:sz w:val="16"/>
                <w:szCs w:val="16"/>
              </w:rPr>
              <w:instrText>NUMPAGES</w:instrText>
            </w:r>
            <w:r w:rsidR="00F30842" w:rsidRPr="00F30842">
              <w:rPr>
                <w:b/>
                <w:bCs/>
                <w:sz w:val="16"/>
                <w:szCs w:val="16"/>
              </w:rPr>
              <w:fldChar w:fldCharType="separate"/>
            </w:r>
            <w:r w:rsidR="00F30842" w:rsidRPr="00F30842">
              <w:rPr>
                <w:b/>
                <w:bCs/>
                <w:sz w:val="16"/>
                <w:szCs w:val="16"/>
              </w:rPr>
              <w:t>2</w:t>
            </w:r>
            <w:r w:rsidR="00F30842" w:rsidRPr="00F30842">
              <w:rPr>
                <w:b/>
                <w:bCs/>
                <w:sz w:val="16"/>
                <w:szCs w:val="16"/>
              </w:rPr>
              <w:fldChar w:fldCharType="end"/>
            </w:r>
          </w:sdtContent>
        </w:sdt>
      </w:sdtContent>
    </w:sdt>
  </w:p>
  <w:p w14:paraId="415BE600" w14:textId="31525183" w:rsidR="00427195" w:rsidRPr="002C240B" w:rsidRDefault="00427195">
    <w:pPr>
      <w:pStyle w:val="Voetteks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00461" w14:textId="3EEC0B47" w:rsidR="00F30842" w:rsidRDefault="00F30842" w:rsidP="00F30842">
    <w:pPr>
      <w:pStyle w:val="Voettekst"/>
    </w:pPr>
    <w:r w:rsidRPr="00F30842">
      <w:rPr>
        <w:sz w:val="16"/>
        <w:szCs w:val="16"/>
      </w:rPr>
      <w:tab/>
    </w:r>
    <w:sdt>
      <w:sdtPr>
        <w:rPr>
          <w:sz w:val="16"/>
          <w:szCs w:val="16"/>
        </w:rPr>
        <w:id w:val="-135806733"/>
        <w:docPartObj>
          <w:docPartGallery w:val="Page Numbers (Bottom of Page)"/>
          <w:docPartUnique/>
        </w:docPartObj>
      </w:sdtPr>
      <w:sdtEndPr>
        <w:rPr>
          <w:sz w:val="18"/>
          <w:szCs w:val="22"/>
        </w:rPr>
      </w:sdtEndPr>
      <w:sdtContent>
        <w:sdt>
          <w:sdtPr>
            <w:rPr>
              <w:sz w:val="16"/>
              <w:szCs w:val="16"/>
            </w:rPr>
            <w:id w:val="-1769616900"/>
            <w:docPartObj>
              <w:docPartGallery w:val="Page Numbers (Top of Page)"/>
              <w:docPartUnique/>
            </w:docPartObj>
          </w:sdtPr>
          <w:sdtEndPr>
            <w:rPr>
              <w:sz w:val="18"/>
              <w:szCs w:val="22"/>
            </w:rPr>
          </w:sdtEndPr>
          <w:sdtContent>
            <w:r w:rsidRPr="00F30842">
              <w:rPr>
                <w:sz w:val="16"/>
                <w:szCs w:val="16"/>
              </w:rPr>
              <w:t xml:space="preserve">Pagina </w:t>
            </w:r>
            <w:r w:rsidRPr="00F30842">
              <w:rPr>
                <w:b/>
                <w:bCs/>
                <w:sz w:val="16"/>
                <w:szCs w:val="16"/>
              </w:rPr>
              <w:fldChar w:fldCharType="begin"/>
            </w:r>
            <w:r w:rsidRPr="00F30842">
              <w:rPr>
                <w:b/>
                <w:bCs/>
                <w:sz w:val="16"/>
                <w:szCs w:val="16"/>
              </w:rPr>
              <w:instrText>PAGE</w:instrText>
            </w:r>
            <w:r w:rsidRPr="00F30842">
              <w:rPr>
                <w:b/>
                <w:bCs/>
                <w:sz w:val="16"/>
                <w:szCs w:val="16"/>
              </w:rPr>
              <w:fldChar w:fldCharType="separate"/>
            </w:r>
            <w:r w:rsidRPr="00F30842">
              <w:rPr>
                <w:b/>
                <w:bCs/>
                <w:sz w:val="16"/>
                <w:szCs w:val="16"/>
              </w:rPr>
              <w:t>2</w:t>
            </w:r>
            <w:r w:rsidRPr="00F30842">
              <w:rPr>
                <w:b/>
                <w:bCs/>
                <w:sz w:val="16"/>
                <w:szCs w:val="16"/>
              </w:rPr>
              <w:fldChar w:fldCharType="end"/>
            </w:r>
            <w:r w:rsidRPr="00F30842">
              <w:rPr>
                <w:sz w:val="16"/>
                <w:szCs w:val="16"/>
              </w:rPr>
              <w:t xml:space="preserve"> van </w:t>
            </w:r>
            <w:r w:rsidRPr="00F30842">
              <w:rPr>
                <w:b/>
                <w:bCs/>
                <w:sz w:val="16"/>
                <w:szCs w:val="16"/>
              </w:rPr>
              <w:fldChar w:fldCharType="begin"/>
            </w:r>
            <w:r w:rsidRPr="00F30842">
              <w:rPr>
                <w:b/>
                <w:bCs/>
                <w:sz w:val="16"/>
                <w:szCs w:val="16"/>
              </w:rPr>
              <w:instrText>NUMPAGES</w:instrText>
            </w:r>
            <w:r w:rsidRPr="00F30842">
              <w:rPr>
                <w:b/>
                <w:bCs/>
                <w:sz w:val="16"/>
                <w:szCs w:val="16"/>
              </w:rPr>
              <w:fldChar w:fldCharType="separate"/>
            </w:r>
            <w:r w:rsidRPr="00F30842">
              <w:rPr>
                <w:b/>
                <w:bCs/>
                <w:sz w:val="16"/>
                <w:szCs w:val="16"/>
              </w:rPr>
              <w:t>2</w:t>
            </w:r>
            <w:r w:rsidRPr="00F30842">
              <w:rPr>
                <w:b/>
                <w:bCs/>
                <w:sz w:val="16"/>
                <w:szCs w:val="16"/>
              </w:rPr>
              <w:fldChar w:fldCharType="end"/>
            </w:r>
          </w:sdtContent>
        </w:sdt>
      </w:sdtContent>
    </w:sdt>
  </w:p>
  <w:p w14:paraId="33BA4933" w14:textId="659CEDB7" w:rsidR="00427195" w:rsidRDefault="00427195">
    <w:pPr>
      <w:pStyle w:val="Voettekst"/>
      <w:rPr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3E36A1" w14:textId="77777777" w:rsidR="002C240B" w:rsidRDefault="002C240B">
      <w:r>
        <w:separator/>
      </w:r>
    </w:p>
    <w:p w14:paraId="4BC2C4FC" w14:textId="77777777" w:rsidR="002C240B" w:rsidRDefault="002C240B"/>
  </w:footnote>
  <w:footnote w:type="continuationSeparator" w:id="0">
    <w:p w14:paraId="02B19189" w14:textId="77777777" w:rsidR="002C240B" w:rsidRDefault="002C240B">
      <w:r>
        <w:continuationSeparator/>
      </w:r>
    </w:p>
    <w:p w14:paraId="7128F7FA" w14:textId="77777777" w:rsidR="002C240B" w:rsidRDefault="002C240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CAD2A" w14:textId="77777777" w:rsidR="00427195" w:rsidRDefault="00427195">
    <w:pPr>
      <w:pStyle w:val="Koptekst"/>
    </w:pPr>
  </w:p>
  <w:p w14:paraId="231BEB97" w14:textId="77777777" w:rsidR="00427195" w:rsidRDefault="0042719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E5882" w14:textId="77777777" w:rsidR="00427195" w:rsidRPr="002C240B" w:rsidRDefault="00427195">
    <w:pPr>
      <w:spacing w:line="200" w:lineRule="exact"/>
    </w:pPr>
  </w:p>
  <w:p w14:paraId="50365801" w14:textId="77777777" w:rsidR="00427195" w:rsidRPr="002C240B" w:rsidRDefault="00427195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7AED5" w14:textId="6A0005E1" w:rsidR="00427195" w:rsidRDefault="00427195">
    <w:pPr>
      <w:pStyle w:val="Koptekst"/>
    </w:pPr>
  </w:p>
  <w:p w14:paraId="3F4AD6A7" w14:textId="277DF9D4" w:rsidR="00427195" w:rsidRDefault="00427195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E76037"/>
    <w:multiLevelType w:val="multilevel"/>
    <w:tmpl w:val="5D6083C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0FDA453B"/>
    <w:multiLevelType w:val="multilevel"/>
    <w:tmpl w:val="5D6083C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4832A4"/>
    <w:multiLevelType w:val="hybridMultilevel"/>
    <w:tmpl w:val="E5801E74"/>
    <w:lvl w:ilvl="0" w:tplc="D4682FF2">
      <w:numFmt w:val="bullet"/>
      <w:lvlText w:val="-"/>
      <w:lvlJc w:val="left"/>
      <w:pPr>
        <w:ind w:left="720" w:hanging="360"/>
      </w:pPr>
      <w:rPr>
        <w:rFonts w:ascii="Verdana" w:eastAsia="Calibr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6748C5"/>
    <w:multiLevelType w:val="hybridMultilevel"/>
    <w:tmpl w:val="01186B6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D8237C"/>
    <w:multiLevelType w:val="hybridMultilevel"/>
    <w:tmpl w:val="C56C38DC"/>
    <w:lvl w:ilvl="0" w:tplc="33E090CE">
      <w:numFmt w:val="bullet"/>
      <w:lvlText w:val="-"/>
      <w:lvlJc w:val="left"/>
      <w:pPr>
        <w:ind w:left="720" w:hanging="360"/>
      </w:pPr>
      <w:rPr>
        <w:rFonts w:ascii="Verdana" w:eastAsia="Calibr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806E0C"/>
    <w:multiLevelType w:val="hybridMultilevel"/>
    <w:tmpl w:val="7F98712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A534240"/>
    <w:multiLevelType w:val="hybridMultilevel"/>
    <w:tmpl w:val="40D6A98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237A7A"/>
    <w:multiLevelType w:val="multilevel"/>
    <w:tmpl w:val="131C976E"/>
    <w:lvl w:ilvl="0">
      <w:start w:val="1"/>
      <w:numFmt w:val="decimal"/>
      <w:pStyle w:val="Kop1"/>
      <w:lvlText w:val="%1."/>
      <w:lvlJc w:val="left"/>
      <w:pPr>
        <w:ind w:left="1353" w:hanging="360"/>
      </w:pPr>
    </w:lvl>
    <w:lvl w:ilvl="1">
      <w:start w:val="1"/>
      <w:numFmt w:val="decimal"/>
      <w:pStyle w:val="Kop2"/>
      <w:isLgl/>
      <w:lvlText w:val="%1.%2"/>
      <w:lvlJc w:val="left"/>
      <w:pPr>
        <w:ind w:left="390" w:hanging="390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A9423F"/>
    <w:multiLevelType w:val="hybridMultilevel"/>
    <w:tmpl w:val="657248C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6A403A"/>
    <w:multiLevelType w:val="multilevel"/>
    <w:tmpl w:val="59D24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2AF2368"/>
    <w:multiLevelType w:val="hybridMultilevel"/>
    <w:tmpl w:val="D21E4672"/>
    <w:lvl w:ilvl="0" w:tplc="F706411A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46088A"/>
    <w:multiLevelType w:val="hybridMultilevel"/>
    <w:tmpl w:val="92A6873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2299039">
    <w:abstractNumId w:val="10"/>
  </w:num>
  <w:num w:numId="2" w16cid:durableId="393507020">
    <w:abstractNumId w:val="7"/>
  </w:num>
  <w:num w:numId="3" w16cid:durableId="1255240219">
    <w:abstractNumId w:val="6"/>
  </w:num>
  <w:num w:numId="4" w16cid:durableId="1567378441">
    <w:abstractNumId w:val="5"/>
  </w:num>
  <w:num w:numId="5" w16cid:durableId="1319649349">
    <w:abstractNumId w:val="4"/>
  </w:num>
  <w:num w:numId="6" w16cid:durableId="935090073">
    <w:abstractNumId w:val="8"/>
  </w:num>
  <w:num w:numId="7" w16cid:durableId="355932695">
    <w:abstractNumId w:val="3"/>
  </w:num>
  <w:num w:numId="8" w16cid:durableId="1447844254">
    <w:abstractNumId w:val="2"/>
  </w:num>
  <w:num w:numId="9" w16cid:durableId="369187783">
    <w:abstractNumId w:val="1"/>
  </w:num>
  <w:num w:numId="10" w16cid:durableId="299774815">
    <w:abstractNumId w:val="0"/>
  </w:num>
  <w:num w:numId="11" w16cid:durableId="266931950">
    <w:abstractNumId w:val="9"/>
  </w:num>
  <w:num w:numId="12" w16cid:durableId="1694309349">
    <w:abstractNumId w:val="13"/>
  </w:num>
  <w:num w:numId="13" w16cid:durableId="177744730">
    <w:abstractNumId w:val="21"/>
  </w:num>
  <w:num w:numId="14" w16cid:durableId="644314847">
    <w:abstractNumId w:val="14"/>
  </w:num>
  <w:num w:numId="15" w16cid:durableId="1172599725">
    <w:abstractNumId w:val="20"/>
  </w:num>
  <w:num w:numId="16" w16cid:durableId="349574251">
    <w:abstractNumId w:val="12"/>
  </w:num>
  <w:num w:numId="17" w16cid:durableId="185145339">
    <w:abstractNumId w:val="11"/>
  </w:num>
  <w:num w:numId="18" w16cid:durableId="719477528">
    <w:abstractNumId w:val="18"/>
  </w:num>
  <w:num w:numId="19" w16cid:durableId="2005084311">
    <w:abstractNumId w:val="24"/>
  </w:num>
  <w:num w:numId="20" w16cid:durableId="528883686">
    <w:abstractNumId w:val="15"/>
  </w:num>
  <w:num w:numId="21" w16cid:durableId="1901936541">
    <w:abstractNumId w:val="17"/>
  </w:num>
  <w:num w:numId="22" w16cid:durableId="1123499416">
    <w:abstractNumId w:val="19"/>
  </w:num>
  <w:num w:numId="23" w16cid:durableId="610816377">
    <w:abstractNumId w:val="22"/>
  </w:num>
  <w:num w:numId="24" w16cid:durableId="63576707">
    <w:abstractNumId w:val="25"/>
  </w:num>
  <w:num w:numId="25" w16cid:durableId="1939749128">
    <w:abstractNumId w:val="16"/>
  </w:num>
  <w:num w:numId="26" w16cid:durableId="112611764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fr-FR" w:vendorID="64" w:dllVersion="6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tmISYFq9wSfMN+0IZYFQgQjH636n5h2x7BtkqNiQ8eIb4rJfwV3BocW7hhbWmARtSkXODX/VvR+ZsNVtWm7vSg==" w:salt="jeMHbu67wAQZAae2XtLzhQ=="/>
  <w:defaultTabStop w:val="227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mbTaal" w:val="Nederlands"/>
    <w:docVar w:name="lstMinDienst" w:val="2"/>
    <w:docVar w:name="NieuwDocument" w:val="0"/>
  </w:docVars>
  <w:rsids>
    <w:rsidRoot w:val="002C240B"/>
    <w:rsid w:val="000339A2"/>
    <w:rsid w:val="00061C3E"/>
    <w:rsid w:val="000629F6"/>
    <w:rsid w:val="000E2AC3"/>
    <w:rsid w:val="0010551D"/>
    <w:rsid w:val="00107403"/>
    <w:rsid w:val="001259AB"/>
    <w:rsid w:val="001320CD"/>
    <w:rsid w:val="0019719F"/>
    <w:rsid w:val="00197504"/>
    <w:rsid w:val="001A4885"/>
    <w:rsid w:val="001B328C"/>
    <w:rsid w:val="00204036"/>
    <w:rsid w:val="00230460"/>
    <w:rsid w:val="00233298"/>
    <w:rsid w:val="0028382E"/>
    <w:rsid w:val="002B1B5F"/>
    <w:rsid w:val="002C240B"/>
    <w:rsid w:val="002D04A5"/>
    <w:rsid w:val="002E672E"/>
    <w:rsid w:val="002F178F"/>
    <w:rsid w:val="00303569"/>
    <w:rsid w:val="00317599"/>
    <w:rsid w:val="00324E4C"/>
    <w:rsid w:val="0033285B"/>
    <w:rsid w:val="00386A2D"/>
    <w:rsid w:val="00395554"/>
    <w:rsid w:val="003A5DEE"/>
    <w:rsid w:val="003D3E09"/>
    <w:rsid w:val="003D50BE"/>
    <w:rsid w:val="003E011B"/>
    <w:rsid w:val="003E287E"/>
    <w:rsid w:val="003F0007"/>
    <w:rsid w:val="003F1694"/>
    <w:rsid w:val="003F563D"/>
    <w:rsid w:val="00404196"/>
    <w:rsid w:val="004129CB"/>
    <w:rsid w:val="00421BE1"/>
    <w:rsid w:val="00427195"/>
    <w:rsid w:val="004666F1"/>
    <w:rsid w:val="00474365"/>
    <w:rsid w:val="00475AA8"/>
    <w:rsid w:val="00491994"/>
    <w:rsid w:val="004A126C"/>
    <w:rsid w:val="004A3A46"/>
    <w:rsid w:val="004A4482"/>
    <w:rsid w:val="005136D0"/>
    <w:rsid w:val="00553352"/>
    <w:rsid w:val="00565E16"/>
    <w:rsid w:val="00585199"/>
    <w:rsid w:val="005A798D"/>
    <w:rsid w:val="005C6411"/>
    <w:rsid w:val="005D0836"/>
    <w:rsid w:val="005D2FF2"/>
    <w:rsid w:val="005E1639"/>
    <w:rsid w:val="005E57E5"/>
    <w:rsid w:val="005F2B22"/>
    <w:rsid w:val="0060183C"/>
    <w:rsid w:val="006344AE"/>
    <w:rsid w:val="006632FB"/>
    <w:rsid w:val="006827D9"/>
    <w:rsid w:val="00695952"/>
    <w:rsid w:val="006B2463"/>
    <w:rsid w:val="007164F1"/>
    <w:rsid w:val="00717487"/>
    <w:rsid w:val="007228BB"/>
    <w:rsid w:val="00725AB0"/>
    <w:rsid w:val="00745553"/>
    <w:rsid w:val="007501A0"/>
    <w:rsid w:val="00764394"/>
    <w:rsid w:val="0078358A"/>
    <w:rsid w:val="00792B6A"/>
    <w:rsid w:val="007A1F8E"/>
    <w:rsid w:val="007E5988"/>
    <w:rsid w:val="007F0EE9"/>
    <w:rsid w:val="00814AE5"/>
    <w:rsid w:val="00822892"/>
    <w:rsid w:val="00850F04"/>
    <w:rsid w:val="00887036"/>
    <w:rsid w:val="008A21CE"/>
    <w:rsid w:val="008D0EC5"/>
    <w:rsid w:val="008D51F9"/>
    <w:rsid w:val="0092708E"/>
    <w:rsid w:val="009E4B83"/>
    <w:rsid w:val="009E5464"/>
    <w:rsid w:val="00A42150"/>
    <w:rsid w:val="00A758A7"/>
    <w:rsid w:val="00AB2B3B"/>
    <w:rsid w:val="00AB5400"/>
    <w:rsid w:val="00AD1B07"/>
    <w:rsid w:val="00AE426D"/>
    <w:rsid w:val="00AF72CB"/>
    <w:rsid w:val="00AF754E"/>
    <w:rsid w:val="00B12AB9"/>
    <w:rsid w:val="00B215B1"/>
    <w:rsid w:val="00BA3581"/>
    <w:rsid w:val="00BC7D9E"/>
    <w:rsid w:val="00C41F27"/>
    <w:rsid w:val="00C83CCB"/>
    <w:rsid w:val="00CA2C4E"/>
    <w:rsid w:val="00CA6C89"/>
    <w:rsid w:val="00CB34BE"/>
    <w:rsid w:val="00CB729E"/>
    <w:rsid w:val="00CC3864"/>
    <w:rsid w:val="00CD7FAE"/>
    <w:rsid w:val="00D00AA3"/>
    <w:rsid w:val="00D0108F"/>
    <w:rsid w:val="00D03D7F"/>
    <w:rsid w:val="00D35BE7"/>
    <w:rsid w:val="00D537B0"/>
    <w:rsid w:val="00D62A01"/>
    <w:rsid w:val="00DD2935"/>
    <w:rsid w:val="00DF1B7D"/>
    <w:rsid w:val="00E1346D"/>
    <w:rsid w:val="00E237CE"/>
    <w:rsid w:val="00E35205"/>
    <w:rsid w:val="00E5678A"/>
    <w:rsid w:val="00E83DBF"/>
    <w:rsid w:val="00EB11DD"/>
    <w:rsid w:val="00EE06F6"/>
    <w:rsid w:val="00F1165C"/>
    <w:rsid w:val="00F22C97"/>
    <w:rsid w:val="00F30842"/>
    <w:rsid w:val="00F55BC2"/>
    <w:rsid w:val="00F60F4E"/>
    <w:rsid w:val="00FB086C"/>
    <w:rsid w:val="00FB3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6211A59E"/>
  <w15:docId w15:val="{5E63A9A3-36F8-4FA7-BE82-29437E029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887036"/>
    <w:rPr>
      <w:rFonts w:ascii="Verdana" w:eastAsiaTheme="minorHAnsi" w:hAnsi="Verdana" w:cstheme="minorBidi"/>
      <w:sz w:val="18"/>
      <w:szCs w:val="22"/>
      <w:lang w:eastAsia="en-US"/>
    </w:rPr>
  </w:style>
  <w:style w:type="paragraph" w:styleId="Kop1">
    <w:name w:val="heading 1"/>
    <w:basedOn w:val="Standaard"/>
    <w:next w:val="Standaard"/>
    <w:link w:val="Kop1Char"/>
    <w:uiPriority w:val="9"/>
    <w:qFormat/>
    <w:rsid w:val="00AE426D"/>
    <w:pPr>
      <w:keepNext/>
      <w:numPr>
        <w:numId w:val="15"/>
      </w:numPr>
      <w:tabs>
        <w:tab w:val="num" w:pos="227"/>
        <w:tab w:val="num" w:pos="360"/>
      </w:tabs>
      <w:spacing w:before="240" w:after="240"/>
      <w:ind w:left="425" w:hanging="425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qFormat/>
    <w:rsid w:val="001A4885"/>
    <w:pPr>
      <w:keepNext/>
      <w:numPr>
        <w:ilvl w:val="1"/>
        <w:numId w:val="15"/>
      </w:numPr>
      <w:spacing w:before="120" w:after="120"/>
      <w:ind w:left="391" w:hanging="391"/>
      <w:outlineLvl w:val="1"/>
    </w:pPr>
    <w:rPr>
      <w:rFonts w:cs="Arial"/>
      <w:szCs w:val="1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uiPriority w:val="99"/>
    <w:pPr>
      <w:tabs>
        <w:tab w:val="center" w:pos="4536"/>
        <w:tab w:val="right" w:pos="9072"/>
      </w:tabs>
    </w:pPr>
  </w:style>
  <w:style w:type="paragraph" w:customStyle="1" w:styleId="Huisstijl-Legeregel">
    <w:name w:val="Huisstijl-Legeregel"/>
    <w:basedOn w:val="Huisstijl-Adres"/>
    <w:pPr>
      <w:spacing w:line="100" w:lineRule="exact"/>
    </w:pPr>
  </w:style>
  <w:style w:type="paragraph" w:customStyle="1" w:styleId="Huisstijl-Adres">
    <w:name w:val="Huisstijl-Adres"/>
    <w:basedOn w:val="Standaard"/>
    <w:pPr>
      <w:tabs>
        <w:tab w:val="left" w:pos="192"/>
      </w:tabs>
      <w:adjustRightInd w:val="0"/>
      <w:spacing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pPr>
      <w:spacing w:after="92" w:line="180" w:lineRule="exact"/>
    </w:pPr>
    <w:rPr>
      <w:noProof/>
      <w:sz w:val="13"/>
    </w:rPr>
  </w:style>
  <w:style w:type="paragraph" w:styleId="Voetnoottekst">
    <w:name w:val="footnote text"/>
    <w:basedOn w:val="Standaard"/>
    <w:link w:val="VoetnoottekstChar"/>
    <w:uiPriority w:val="99"/>
    <w:semiHidden/>
    <w:rPr>
      <w:sz w:val="13"/>
      <w:szCs w:val="20"/>
    </w:rPr>
  </w:style>
  <w:style w:type="paragraph" w:customStyle="1" w:styleId="Huisstijl-Rubricering">
    <w:name w:val="Huisstijl-Rubricering"/>
    <w:basedOn w:val="Standaard"/>
    <w:pPr>
      <w:adjustRightInd w:val="0"/>
      <w:spacing w:line="180" w:lineRule="exact"/>
    </w:pPr>
    <w:rPr>
      <w:rFonts w:cs="Verdana-Bold"/>
      <w:b/>
      <w:bCs/>
      <w:smallCaps/>
      <w:noProof/>
      <w:sz w:val="16"/>
      <w:szCs w:val="13"/>
    </w:rPr>
  </w:style>
  <w:style w:type="paragraph" w:customStyle="1" w:styleId="Huisstijl-NAW">
    <w:name w:val="Huisstijl-NAW"/>
    <w:basedOn w:val="Standaard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Standaardalinea-lettertype"/>
    <w:uiPriority w:val="99"/>
    <w:rPr>
      <w:color w:val="0000FF"/>
      <w:u w:val="single"/>
    </w:rPr>
  </w:style>
  <w:style w:type="paragraph" w:customStyle="1" w:styleId="Huisstijl-Retouradres">
    <w:name w:val="Huisstijl-Retouradres"/>
    <w:basedOn w:val="Standaard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pPr>
      <w:spacing w:before="90" w:after="0"/>
    </w:pPr>
    <w:rPr>
      <w:b/>
    </w:rPr>
  </w:style>
  <w:style w:type="paragraph" w:customStyle="1" w:styleId="Huisstijl-Voorwaarden">
    <w:name w:val="Huisstijl-Voorwaarden"/>
    <w:basedOn w:val="Standaard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pPr>
      <w:spacing w:before="60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pPr>
      <w:spacing w:line="180" w:lineRule="exact"/>
    </w:pPr>
    <w:rPr>
      <w:noProof/>
      <w:sz w:val="13"/>
    </w:rPr>
  </w:style>
  <w:style w:type="character" w:styleId="Voetnootmarkering">
    <w:name w:val="footnote reference"/>
    <w:basedOn w:val="Standaardalinea-lettertype"/>
    <w:uiPriority w:val="99"/>
    <w:semiHidden/>
    <w:rPr>
      <w:vertAlign w:val="superscript"/>
    </w:rPr>
  </w:style>
  <w:style w:type="paragraph" w:styleId="Lijstopsomteken2">
    <w:name w:val="List Bullet 2"/>
    <w:basedOn w:val="Standaard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paragraph" w:customStyle="1" w:styleId="CustomerCode">
    <w:name w:val="CustomerCode"/>
    <w:basedOn w:val="Standaard"/>
    <w:rPr>
      <w:rFonts w:ascii="KIX Barcode" w:hAnsi="KIX Barcode"/>
      <w:sz w:val="20"/>
      <w:szCs w:val="18"/>
    </w:rPr>
  </w:style>
  <w:style w:type="paragraph" w:customStyle="1" w:styleId="Slogan">
    <w:name w:val="Slogan"/>
    <w:basedOn w:val="Huisstijl-Rubricering"/>
    <w:rPr>
      <w:sz w:val="13"/>
    </w:rPr>
  </w:style>
  <w:style w:type="character" w:styleId="Paginanummer">
    <w:name w:val="page number"/>
    <w:basedOn w:val="Standaardalinea-lettertype"/>
  </w:style>
  <w:style w:type="paragraph" w:styleId="Ondertitel">
    <w:name w:val="Subtitle"/>
    <w:basedOn w:val="Standaard"/>
    <w:next w:val="Standaard"/>
    <w:link w:val="OndertitelChar"/>
    <w:qFormat/>
    <w:pPr>
      <w:spacing w:line="320" w:lineRule="atLeast"/>
      <w:outlineLvl w:val="1"/>
    </w:pPr>
    <w:rPr>
      <w:sz w:val="24"/>
    </w:rPr>
  </w:style>
  <w:style w:type="paragraph" w:styleId="Titel">
    <w:name w:val="Title"/>
    <w:basedOn w:val="Standaard"/>
    <w:link w:val="TitelChar"/>
    <w:qFormat/>
    <w:pPr>
      <w:spacing w:line="320" w:lineRule="atLeast"/>
      <w:outlineLvl w:val="0"/>
    </w:pPr>
    <w:rPr>
      <w:rFonts w:cs="Arial"/>
      <w:bCs/>
      <w:kern w:val="28"/>
      <w:sz w:val="64"/>
      <w:szCs w:val="64"/>
    </w:rPr>
  </w:style>
  <w:style w:type="paragraph" w:styleId="Ballontekst">
    <w:name w:val="Balloon Text"/>
    <w:basedOn w:val="Standaard"/>
    <w:link w:val="BallontekstChar"/>
    <w:rsid w:val="00233298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233298"/>
    <w:rPr>
      <w:rFonts w:ascii="Tahoma" w:hAnsi="Tahoma" w:cs="Tahoma"/>
      <w:sz w:val="16"/>
      <w:szCs w:val="16"/>
    </w:rPr>
  </w:style>
  <w:style w:type="character" w:customStyle="1" w:styleId="Kop1Char">
    <w:name w:val="Kop 1 Char"/>
    <w:basedOn w:val="Standaardalinea-lettertype"/>
    <w:link w:val="Kop1"/>
    <w:uiPriority w:val="9"/>
    <w:rsid w:val="00AE426D"/>
    <w:rPr>
      <w:rFonts w:ascii="Verdana" w:eastAsiaTheme="minorHAnsi" w:hAnsi="Verdana" w:cs="Arial"/>
      <w:b/>
      <w:bCs/>
      <w:kern w:val="32"/>
      <w:sz w:val="32"/>
      <w:szCs w:val="32"/>
      <w:lang w:eastAsia="en-US"/>
    </w:rPr>
  </w:style>
  <w:style w:type="character" w:customStyle="1" w:styleId="Kop2Char">
    <w:name w:val="Kop 2 Char"/>
    <w:basedOn w:val="Standaardalinea-lettertype"/>
    <w:link w:val="Kop2"/>
    <w:uiPriority w:val="9"/>
    <w:rsid w:val="001A4885"/>
    <w:rPr>
      <w:rFonts w:ascii="Verdana" w:eastAsiaTheme="minorHAnsi" w:hAnsi="Verdana" w:cs="Arial"/>
      <w:sz w:val="18"/>
      <w:szCs w:val="18"/>
      <w:lang w:eastAsia="en-US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2C240B"/>
    <w:rPr>
      <w:rFonts w:ascii="Verdana" w:hAnsi="Verdana"/>
      <w:sz w:val="13"/>
    </w:rPr>
  </w:style>
  <w:style w:type="character" w:customStyle="1" w:styleId="OndertitelChar">
    <w:name w:val="Ondertitel Char"/>
    <w:basedOn w:val="Standaardalinea-lettertype"/>
    <w:link w:val="Ondertitel"/>
    <w:rsid w:val="002C240B"/>
    <w:rPr>
      <w:rFonts w:ascii="Verdana" w:hAnsi="Verdana"/>
      <w:sz w:val="24"/>
      <w:szCs w:val="24"/>
    </w:rPr>
  </w:style>
  <w:style w:type="character" w:customStyle="1" w:styleId="TitelChar">
    <w:name w:val="Titel Char"/>
    <w:basedOn w:val="Standaardalinea-lettertype"/>
    <w:link w:val="Titel"/>
    <w:rsid w:val="002C240B"/>
    <w:rPr>
      <w:rFonts w:ascii="Verdana" w:hAnsi="Verdana" w:cs="Arial"/>
      <w:bCs/>
      <w:kern w:val="28"/>
      <w:sz w:val="64"/>
      <w:szCs w:val="64"/>
    </w:rPr>
  </w:style>
  <w:style w:type="table" w:styleId="Tabelraster">
    <w:name w:val="Table Grid"/>
    <w:basedOn w:val="Standaardtabel"/>
    <w:rsid w:val="002C240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2C240B"/>
    <w:pPr>
      <w:ind w:left="720"/>
      <w:contextualSpacing/>
    </w:pPr>
  </w:style>
  <w:style w:type="table" w:customStyle="1" w:styleId="Tabelraster3">
    <w:name w:val="Tabelraster3"/>
    <w:basedOn w:val="Standaardtabel"/>
    <w:uiPriority w:val="59"/>
    <w:rsid w:val="002C240B"/>
    <w:rPr>
      <w:rFonts w:ascii="Calibri" w:eastAsiaTheme="minorHAns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e">
    <w:name w:val="Revision"/>
    <w:hidden/>
    <w:uiPriority w:val="99"/>
    <w:semiHidden/>
    <w:rsid w:val="00C83CCB"/>
    <w:rPr>
      <w:rFonts w:ascii="Verdana" w:eastAsiaTheme="minorHAnsi" w:hAnsi="Verdana" w:cstheme="minorBidi"/>
      <w:sz w:val="18"/>
      <w:szCs w:val="22"/>
      <w:lang w:eastAsia="en-US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C83CCB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C83CCB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C83CCB"/>
    <w:rPr>
      <w:rFonts w:ascii="Verdana" w:eastAsiaTheme="minorHAnsi" w:hAnsi="Verdana" w:cstheme="minorBidi"/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C83CC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C83CCB"/>
    <w:rPr>
      <w:rFonts w:ascii="Verdana" w:eastAsiaTheme="minorHAnsi" w:hAnsi="Verdana" w:cstheme="minorBidi"/>
      <w:b/>
      <w:bCs/>
      <w:lang w:eastAsia="en-US"/>
    </w:rPr>
  </w:style>
  <w:style w:type="table" w:styleId="Rastertabel4-Accent1">
    <w:name w:val="Grid Table 4 Accent 1"/>
    <w:basedOn w:val="Standaardtabel"/>
    <w:uiPriority w:val="49"/>
    <w:rsid w:val="0010740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Default">
    <w:name w:val="Default"/>
    <w:rsid w:val="00850F04"/>
    <w:pPr>
      <w:autoSpaceDE w:val="0"/>
      <w:autoSpaceDN w:val="0"/>
      <w:adjustRightInd w:val="0"/>
    </w:pPr>
    <w:rPr>
      <w:rFonts w:ascii="OKDAG O+ Univers" w:eastAsiaTheme="minorHAnsi" w:hAnsi="OKDAG O+ Univers" w:cs="OKDAG O+ Univers"/>
      <w:color w:val="000000"/>
      <w:sz w:val="24"/>
      <w:szCs w:val="24"/>
      <w:lang w:eastAsia="en-US"/>
    </w:rPr>
  </w:style>
  <w:style w:type="table" w:styleId="Onopgemaaktetabel2">
    <w:name w:val="Plain Table 2"/>
    <w:basedOn w:val="Standaardtabel"/>
    <w:uiPriority w:val="42"/>
    <w:rsid w:val="006632FB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nopgemaaktetabel1">
    <w:name w:val="Plain Table 1"/>
    <w:basedOn w:val="Standaardtabel"/>
    <w:uiPriority w:val="41"/>
    <w:rsid w:val="0060183C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VoettekstChar">
    <w:name w:val="Voettekst Char"/>
    <w:basedOn w:val="Standaardalinea-lettertype"/>
    <w:link w:val="Voettekst"/>
    <w:uiPriority w:val="99"/>
    <w:rsid w:val="00F30842"/>
    <w:rPr>
      <w:rFonts w:ascii="Verdana" w:eastAsiaTheme="minorHAnsi" w:hAnsi="Verdana" w:cstheme="minorBidi"/>
      <w:sz w:val="18"/>
      <w:szCs w:val="22"/>
      <w:lang w:eastAsia="en-US"/>
    </w:rPr>
  </w:style>
  <w:style w:type="character" w:styleId="GevolgdeHyperlink">
    <w:name w:val="FollowedHyperlink"/>
    <w:basedOn w:val="Standaardalinea-lettertype"/>
    <w:semiHidden/>
    <w:unhideWhenUsed/>
    <w:rsid w:val="0078358A"/>
    <w:rPr>
      <w:color w:val="800080" w:themeColor="followedHyperlink"/>
      <w:u w:val="single"/>
    </w:rPr>
  </w:style>
  <w:style w:type="table" w:styleId="Tabelrasterlicht">
    <w:name w:val="Grid Table Light"/>
    <w:basedOn w:val="Standaardtabel"/>
    <w:uiPriority w:val="40"/>
    <w:rsid w:val="00565E1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912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bs.techletes.ai/subsidie-buddy-eip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abs.techletes.ai/subsidie-buddy-eip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prof_p_cw_odc\huisstijl_cifs_p_cw_odc_001\rijkshuisstijl-rvo\werkgroepsjablonen\RijksBlancoStaand.dotm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820C59-7CEF-4243-8FCB-BDEEE9D62AC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RijksBlancoStaand</Template>
  <TotalTime>1</TotalTime>
  <Pages>6</Pages>
  <Words>457</Words>
  <Characters>3353</Characters>
  <Application>Microsoft Office Word</Application>
  <DocSecurity>8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Samenwerkingsovereenkomst Samenwerken aan innovatie (EIP) 2024</vt:lpstr>
    </vt:vector>
  </TitlesOfParts>
  <Company/>
  <LinksUpToDate>false</LinksUpToDate>
  <CharactersWithSpaces>3803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 samenwerkingsovereenkomst EIP digitalisering en robotisering</dc:title>
  <dc:creator>Rijksdienst voor Ondernemend Nederland</dc:creator>
  <cp:lastModifiedBy>Rijksdienst voor Ondernemend Nederland</cp:lastModifiedBy>
  <cp:revision>2</cp:revision>
  <cp:lastPrinted>2009-05-11T11:10:00Z</cp:lastPrinted>
  <dcterms:created xsi:type="dcterms:W3CDTF">2025-10-09T08:08:00Z</dcterms:created>
  <dcterms:modified xsi:type="dcterms:W3CDTF">2025-10-09T08:08:00Z</dcterms:modified>
  <cp:category>Rijkshuisstijl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e">
    <vt:lpwstr>2.1</vt:lpwstr>
  </property>
  <property fmtid="{D5CDD505-2E9C-101B-9397-08002B2CF9AE}" pid="3" name="Datum Versie">
    <vt:lpwstr>13 oktober 2010</vt:lpwstr>
  </property>
  <property fmtid="{D5CDD505-2E9C-101B-9397-08002B2CF9AE}" pid="4" name="BibliotheekVersie">
    <vt:lpwstr>2.1</vt:lpwstr>
  </property>
</Properties>
</file>