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DE4D" w14:textId="3F9DC35F" w:rsidR="00AD19F8" w:rsidRPr="00AD19F8" w:rsidRDefault="00AD19F8" w:rsidP="003919AB">
      <w:pPr>
        <w:pStyle w:val="Titel"/>
        <w:tabs>
          <w:tab w:val="left" w:pos="6880"/>
        </w:tabs>
        <w:spacing w:before="360" w:after="0" w:line="480" w:lineRule="exact"/>
        <w:rPr>
          <w:rFonts w:ascii="RijksoverheidSansHeadingTT" w:hAnsi="RijksoverheidSansHeadingTT"/>
          <w:b/>
          <w:bCs w:val="0"/>
          <w:color w:val="007BC7"/>
          <w:sz w:val="48"/>
          <w:szCs w:val="48"/>
        </w:rPr>
      </w:pPr>
      <w:bookmarkStart w:id="0" w:name="_Hlk159869691"/>
      <w:r w:rsidRPr="00AD19F8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Voortgangsverslag</w:t>
      </w:r>
    </w:p>
    <w:bookmarkEnd w:id="0"/>
    <w:p w14:paraId="00D89FED" w14:textId="762D7D1E" w:rsidR="00D20F7E" w:rsidRPr="00AD19F8" w:rsidRDefault="00AD19F8" w:rsidP="00996458">
      <w:pPr>
        <w:pStyle w:val="Titel"/>
        <w:tabs>
          <w:tab w:val="center" w:pos="4818"/>
        </w:tabs>
        <w:spacing w:after="240" w:line="480" w:lineRule="exact"/>
        <w:rPr>
          <w:rFonts w:ascii="RijksoverheidSansHeadingTT" w:hAnsi="RijksoverheidSansHeadingTT"/>
          <w:bCs w:val="0"/>
          <w:color w:val="007BC7"/>
          <w:sz w:val="48"/>
          <w:szCs w:val="48"/>
        </w:rPr>
      </w:pPr>
      <w:r w:rsidRPr="00AD19F8">
        <w:rPr>
          <w:rFonts w:ascii="RijksoverheidSansHeadingTT" w:eastAsia="Times New Roman" w:hAnsi="RijksoverheidSansHeadingTT"/>
          <w:bCs w:val="0"/>
          <w:color w:val="007BC7"/>
          <w:sz w:val="48"/>
          <w:szCs w:val="48"/>
          <w:lang w:eastAsia="nl-NL"/>
        </w:rPr>
        <w:t xml:space="preserve">Agenda Natuurinclusief </w:t>
      </w:r>
      <w:r w:rsidR="004A1DA2">
        <w:rPr>
          <w:rFonts w:ascii="RijksoverheidSansHeadingTT" w:eastAsia="Times New Roman" w:hAnsi="RijksoverheidSansHeadingTT"/>
          <w:bCs w:val="0"/>
          <w:color w:val="007BC7"/>
          <w:sz w:val="48"/>
          <w:szCs w:val="48"/>
          <w:lang w:eastAsia="nl-NL"/>
        </w:rPr>
        <w:t>2026</w:t>
      </w:r>
    </w:p>
    <w:p w14:paraId="24747DC5" w14:textId="1EC9C6E6" w:rsidR="006B64C8" w:rsidRPr="00731483" w:rsidRDefault="00AD19F8" w:rsidP="006B64C8">
      <w:pPr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Naam aanvrager</w:t>
      </w:r>
      <w:r w:rsidR="004234E3">
        <w:rPr>
          <w:rFonts w:ascii="Verdana" w:hAnsi="Verdana"/>
          <w:color w:val="000000" w:themeColor="text1"/>
          <w:sz w:val="18"/>
          <w:szCs w:val="18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219D0608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409A8CA" w14:textId="6CD943B9" w:rsidR="006B64C8" w:rsidRPr="00731483" w:rsidRDefault="006B64C8" w:rsidP="006B64C8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bookmarkStart w:id="1" w:name="_Hlk124234705"/>
            <w:permStart w:id="297545314" w:edGrp="everyone"/>
            <w:permEnd w:id="297545314"/>
          </w:p>
        </w:tc>
      </w:tr>
    </w:tbl>
    <w:bookmarkEnd w:id="1"/>
    <w:p w14:paraId="4CDB3010" w14:textId="3DE0343B" w:rsidR="006B64C8" w:rsidRPr="00731483" w:rsidRDefault="006B64C8" w:rsidP="00AD19F8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731483">
        <w:rPr>
          <w:rFonts w:ascii="Verdana" w:hAnsi="Verdana"/>
          <w:color w:val="000000" w:themeColor="text1"/>
          <w:sz w:val="18"/>
          <w:szCs w:val="18"/>
        </w:rPr>
        <w:t>KVK-nummer</w:t>
      </w:r>
      <w:r w:rsidR="004234E3">
        <w:rPr>
          <w:rFonts w:ascii="Verdana" w:hAnsi="Verdana"/>
          <w:color w:val="000000" w:themeColor="text1"/>
          <w:sz w:val="18"/>
          <w:szCs w:val="18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2FB492C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FCFBDE4" w14:textId="2379C9C4" w:rsidR="006B64C8" w:rsidRPr="00731483" w:rsidRDefault="006B64C8" w:rsidP="00E654F8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783173880" w:edGrp="everyone"/>
            <w:permEnd w:id="1783173880"/>
          </w:p>
        </w:tc>
      </w:tr>
    </w:tbl>
    <w:p w14:paraId="73BEA862" w14:textId="5D408AA2" w:rsidR="006B64C8" w:rsidRPr="00731483" w:rsidRDefault="00AD19F8" w:rsidP="00AD19F8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Adres</w:t>
      </w:r>
      <w:r w:rsidR="004234E3">
        <w:rPr>
          <w:rFonts w:ascii="Verdana" w:hAnsi="Verdana"/>
          <w:color w:val="000000" w:themeColor="text1"/>
          <w:sz w:val="18"/>
          <w:szCs w:val="18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0C07DEEA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EBF25" w14:textId="123E3B93" w:rsidR="006B64C8" w:rsidRPr="00731483" w:rsidRDefault="006B64C8" w:rsidP="00E654F8">
            <w:pPr>
              <w:tabs>
                <w:tab w:val="center" w:pos="4422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359611185" w:edGrp="everyone"/>
            <w:permEnd w:id="359611185"/>
          </w:p>
        </w:tc>
      </w:tr>
    </w:tbl>
    <w:p w14:paraId="7399C041" w14:textId="10134278" w:rsidR="006B64C8" w:rsidRPr="00731483" w:rsidRDefault="00AD19F8" w:rsidP="00AD19F8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Zaaknummer</w:t>
      </w:r>
      <w:r w:rsidR="004234E3">
        <w:rPr>
          <w:rFonts w:ascii="Verdana" w:hAnsi="Verdana"/>
          <w:color w:val="000000" w:themeColor="text1"/>
          <w:sz w:val="18"/>
          <w:szCs w:val="18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564E2B31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C716C21" w14:textId="788021EF" w:rsidR="006B64C8" w:rsidRPr="00731483" w:rsidRDefault="006B64C8" w:rsidP="00E654F8">
            <w:pPr>
              <w:tabs>
                <w:tab w:val="left" w:pos="6148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857422698" w:edGrp="everyone"/>
            <w:permEnd w:id="1857422698"/>
          </w:p>
        </w:tc>
      </w:tr>
    </w:tbl>
    <w:p w14:paraId="01E25298" w14:textId="4DE9B25C" w:rsidR="006B64C8" w:rsidRPr="00731483" w:rsidRDefault="00AD19F8" w:rsidP="00AD19F8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Domein</w:t>
      </w:r>
      <w:r w:rsidR="004234E3">
        <w:rPr>
          <w:rFonts w:ascii="Verdana" w:hAnsi="Verdana"/>
          <w:color w:val="000000" w:themeColor="text1"/>
          <w:sz w:val="18"/>
          <w:szCs w:val="18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7B88652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2874C56" w14:textId="4DC5CEC6" w:rsidR="006B64C8" w:rsidRPr="00731483" w:rsidRDefault="006B64C8" w:rsidP="006B64C8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bookmarkStart w:id="2" w:name="_Hlk125470944"/>
            <w:permStart w:id="1922595680" w:edGrp="everyone"/>
            <w:permEnd w:id="1922595680"/>
          </w:p>
        </w:tc>
      </w:tr>
    </w:tbl>
    <w:p w14:paraId="69DCDF10" w14:textId="2968D4A9" w:rsidR="00AD19F8" w:rsidRDefault="00AD19F8" w:rsidP="00AD19F8">
      <w:pPr>
        <w:spacing w:before="240" w:after="240" w:line="240" w:lineRule="exact"/>
        <w:rPr>
          <w:rFonts w:ascii="Verdana" w:hAnsi="Verdana"/>
          <w:sz w:val="18"/>
          <w:szCs w:val="18"/>
        </w:rPr>
      </w:pPr>
      <w:bookmarkStart w:id="3" w:name="_Hlk159017996"/>
      <w:bookmarkEnd w:id="2"/>
      <w:r>
        <w:rPr>
          <w:rFonts w:ascii="Verdana" w:hAnsi="Verdana"/>
          <w:sz w:val="18"/>
          <w:szCs w:val="18"/>
        </w:rPr>
        <w:t xml:space="preserve">In dit voortgangsverslag beschrijft u de voortgang van de activiteiten waarvoor u subsidie ontvangt. Dit zijn de activiteiten die zijn opgenomen in de begroting van het jaarplan </w:t>
      </w:r>
      <w:r w:rsidR="004A1DA2">
        <w:rPr>
          <w:rFonts w:ascii="Verdana" w:hAnsi="Verdana"/>
          <w:sz w:val="18"/>
          <w:szCs w:val="18"/>
        </w:rPr>
        <w:t>2026</w:t>
      </w:r>
      <w:r>
        <w:rPr>
          <w:rFonts w:ascii="Verdana" w:hAnsi="Verdana"/>
          <w:sz w:val="18"/>
          <w:szCs w:val="18"/>
        </w:rPr>
        <w:t>.</w:t>
      </w:r>
    </w:p>
    <w:p w14:paraId="217F32F7" w14:textId="77777777" w:rsidR="00D700CB" w:rsidRDefault="00D700CB" w:rsidP="00D700CB">
      <w:pPr>
        <w:spacing w:after="0" w:line="240" w:lineRule="exact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700C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1. Beschrijf per activiteit uit uw jaarplan (waarvoor u subsidie ontvangt) de voortgang </w:t>
      </w:r>
    </w:p>
    <w:p w14:paraId="279FB4ED" w14:textId="48E461F9" w:rsidR="00AD19F8" w:rsidRPr="00D700CB" w:rsidRDefault="00D700CB" w:rsidP="00D700CB">
      <w:pPr>
        <w:spacing w:after="0" w:line="240" w:lineRule="exact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700C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en/of het resultaat over de periode 1 januari </w:t>
      </w:r>
      <w:r w:rsidR="004A1DA2">
        <w:rPr>
          <w:rFonts w:ascii="Verdana" w:hAnsi="Verdana"/>
          <w:b/>
          <w:bCs/>
          <w:color w:val="000000" w:themeColor="text1"/>
          <w:sz w:val="18"/>
          <w:szCs w:val="18"/>
        </w:rPr>
        <w:t>2026</w:t>
      </w:r>
      <w:r w:rsidRPr="00D700C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tot 1 juli </w:t>
      </w:r>
      <w:r w:rsidR="004A1DA2">
        <w:rPr>
          <w:rFonts w:ascii="Verdana" w:hAnsi="Verdana"/>
          <w:b/>
          <w:bCs/>
          <w:color w:val="000000" w:themeColor="text1"/>
          <w:sz w:val="18"/>
          <w:szCs w:val="18"/>
        </w:rPr>
        <w:t>2026</w:t>
      </w:r>
      <w:r w:rsidRPr="00D700CB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78F5D013" w14:textId="77777777" w:rsidTr="00EF211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ECBC05" w14:textId="77777777" w:rsidR="00AD19F8" w:rsidRPr="00731483" w:rsidRDefault="00AD19F8" w:rsidP="00EF2119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736821295" w:edGrp="everyone"/>
            <w:permEnd w:id="736821295"/>
          </w:p>
        </w:tc>
      </w:tr>
    </w:tbl>
    <w:p w14:paraId="5B8F70C5" w14:textId="77777777" w:rsidR="00D700CB" w:rsidRDefault="00D700CB" w:rsidP="00AD19F8">
      <w:pPr>
        <w:spacing w:before="60"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2. Beschrijf (indien van toepassing) welke activiteiten niet volgens de planning lopen. </w:t>
      </w:r>
    </w:p>
    <w:p w14:paraId="093C54F4" w14:textId="0C2AA883" w:rsidR="00AD19F8" w:rsidRPr="00731483" w:rsidRDefault="00D700CB" w:rsidP="00D700CB">
      <w:pPr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Geef aan wat de oorzaak is en wat u gaat doen om deze achterstand in te halen.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42097D3A" w14:textId="77777777" w:rsidTr="00EF211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A93C56B" w14:textId="66A2BC1E" w:rsidR="00AD19F8" w:rsidRPr="00731483" w:rsidRDefault="00AD19F8" w:rsidP="00EF2119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547599819" w:edGrp="everyone"/>
            <w:permEnd w:id="1547599819"/>
          </w:p>
        </w:tc>
      </w:tr>
    </w:tbl>
    <w:p w14:paraId="0115EE5E" w14:textId="2796DC76" w:rsidR="00AD19F8" w:rsidRPr="00D700CB" w:rsidRDefault="00D700CB" w:rsidP="00D700CB">
      <w:pPr>
        <w:spacing w:before="60" w:after="0" w:line="240" w:lineRule="exact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700C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3. Zijn de gemaakte projectkosten in lijn met de goedgekeurde begroting uit uw jaarplan </w:t>
      </w:r>
      <w:r w:rsidR="004A1DA2">
        <w:rPr>
          <w:rFonts w:ascii="Verdana" w:hAnsi="Verdana"/>
          <w:b/>
          <w:bCs/>
          <w:color w:val="000000" w:themeColor="text1"/>
          <w:sz w:val="18"/>
          <w:szCs w:val="18"/>
        </w:rPr>
        <w:t>2026</w:t>
      </w:r>
      <w:r w:rsidRPr="00D700CB">
        <w:rPr>
          <w:rFonts w:ascii="Verdana" w:hAnsi="Verdana"/>
          <w:b/>
          <w:bCs/>
          <w:color w:val="000000" w:themeColor="text1"/>
          <w:sz w:val="18"/>
          <w:szCs w:val="18"/>
        </w:rPr>
        <w:t>? Wanneer er afwijkingen in de projectbegroting zijn ontstaan licht dit dan toe.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0CA077E9" w14:textId="77777777" w:rsidTr="00EF211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1664CE3" w14:textId="0C17B321" w:rsidR="00AD19F8" w:rsidRPr="00731483" w:rsidRDefault="00AD19F8" w:rsidP="00EF2119">
            <w:pPr>
              <w:tabs>
                <w:tab w:val="center" w:pos="4422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754809675" w:edGrp="everyone"/>
            <w:permEnd w:id="754809675"/>
          </w:p>
        </w:tc>
      </w:tr>
    </w:tbl>
    <w:p w14:paraId="0324E39D" w14:textId="311AC4E9" w:rsidR="00AD19F8" w:rsidRPr="00731483" w:rsidRDefault="00F9137E" w:rsidP="00AD19F8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4. Zijn er knelpunten in de uitvoering van het project?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69B1D1E8" w14:textId="77777777" w:rsidTr="00EF211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93CB9D4" w14:textId="043F9F81" w:rsidR="00AD19F8" w:rsidRPr="00731483" w:rsidRDefault="00AD19F8" w:rsidP="00EF2119">
            <w:pPr>
              <w:tabs>
                <w:tab w:val="left" w:pos="6148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626346896" w:edGrp="everyone"/>
            <w:permEnd w:id="1626346896"/>
          </w:p>
        </w:tc>
      </w:tr>
    </w:tbl>
    <w:p w14:paraId="1C5A824D" w14:textId="12E74820" w:rsidR="00F9137E" w:rsidRDefault="00F9137E" w:rsidP="00AD19F8">
      <w:pPr>
        <w:spacing w:before="60"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5. Verwacht u dat, tegen het einde van de looptijd (31 december </w:t>
      </w:r>
      <w:r w:rsidR="004A1DA2">
        <w:rPr>
          <w:rFonts w:ascii="Verdana" w:hAnsi="Verdana"/>
          <w:b/>
          <w:bCs/>
          <w:sz w:val="18"/>
          <w:szCs w:val="18"/>
        </w:rPr>
        <w:t>2026</w:t>
      </w:r>
      <w:r>
        <w:rPr>
          <w:rFonts w:ascii="Verdana" w:hAnsi="Verdana"/>
          <w:b/>
          <w:bCs/>
          <w:sz w:val="18"/>
          <w:szCs w:val="18"/>
        </w:rPr>
        <w:t>), de project-</w:t>
      </w:r>
    </w:p>
    <w:p w14:paraId="65CEA498" w14:textId="0C2FAF08" w:rsidR="00AD19F8" w:rsidRPr="00731483" w:rsidRDefault="00F9137E" w:rsidP="00F9137E">
      <w:pPr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activiteiten waarvoor u subsidie ontvangt zijn gerealiseerd?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1E5B4E0B" w14:textId="77777777" w:rsidTr="00EF211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38D49F6" w14:textId="77777777" w:rsidR="00AD19F8" w:rsidRPr="00731483" w:rsidRDefault="00AD19F8" w:rsidP="00EF2119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817515868" w:edGrp="everyone"/>
            <w:permEnd w:id="1817515868"/>
          </w:p>
        </w:tc>
      </w:tr>
    </w:tbl>
    <w:p w14:paraId="59B86B42" w14:textId="77777777" w:rsidR="00F9137E" w:rsidRDefault="00F9137E" w:rsidP="00F9137E">
      <w:pPr>
        <w:spacing w:before="60"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6. Verwacht u nog wijzigingen en/of veranderingen? U kunt hierbij denken aan: </w:t>
      </w:r>
    </w:p>
    <w:p w14:paraId="12F79A6C" w14:textId="3AEA8EC3" w:rsidR="00F9137E" w:rsidRPr="004A4C71" w:rsidRDefault="00545A84" w:rsidP="004A4C71">
      <w:pPr>
        <w:pStyle w:val="Lijstalinea"/>
        <w:numPr>
          <w:ilvl w:val="0"/>
          <w:numId w:val="42"/>
        </w:numPr>
        <w:spacing w:after="0" w:line="240" w:lineRule="exact"/>
        <w:ind w:left="357" w:hanging="357"/>
        <w:rPr>
          <w:rFonts w:ascii="Verdana" w:hAnsi="Verdana"/>
          <w:sz w:val="18"/>
          <w:szCs w:val="18"/>
        </w:rPr>
      </w:pPr>
      <w:r w:rsidRPr="004A4C71">
        <w:rPr>
          <w:rFonts w:ascii="Verdana" w:hAnsi="Verdana"/>
          <w:sz w:val="18"/>
          <w:szCs w:val="18"/>
        </w:rPr>
        <w:t>w</w:t>
      </w:r>
      <w:r w:rsidR="00F9137E" w:rsidRPr="004A4C71">
        <w:rPr>
          <w:rFonts w:ascii="Verdana" w:hAnsi="Verdana"/>
          <w:sz w:val="18"/>
          <w:szCs w:val="18"/>
        </w:rPr>
        <w:t>ijzigingen in de invulling van het domeintrekkerschap qua, taken, omvang uren of personen;</w:t>
      </w:r>
    </w:p>
    <w:p w14:paraId="3FEBD3BD" w14:textId="1500114A" w:rsidR="00F9137E" w:rsidRPr="004A4C71" w:rsidRDefault="00545A84" w:rsidP="004A4C71">
      <w:pPr>
        <w:pStyle w:val="Lijstalinea"/>
        <w:numPr>
          <w:ilvl w:val="0"/>
          <w:numId w:val="42"/>
        </w:numPr>
        <w:spacing w:after="0" w:line="240" w:lineRule="exact"/>
        <w:ind w:left="357" w:hanging="357"/>
        <w:rPr>
          <w:rFonts w:ascii="Verdana" w:hAnsi="Verdana"/>
          <w:sz w:val="18"/>
          <w:szCs w:val="18"/>
        </w:rPr>
      </w:pPr>
      <w:r w:rsidRPr="004A4C71">
        <w:rPr>
          <w:rFonts w:ascii="Verdana" w:hAnsi="Verdana"/>
          <w:sz w:val="18"/>
          <w:szCs w:val="18"/>
        </w:rPr>
        <w:t>a</w:t>
      </w:r>
      <w:r w:rsidR="00F9137E" w:rsidRPr="004A4C71">
        <w:rPr>
          <w:rFonts w:ascii="Verdana" w:hAnsi="Verdana"/>
          <w:sz w:val="18"/>
          <w:szCs w:val="18"/>
        </w:rPr>
        <w:t>ctiviteiten die niet, niet helemaal of niet op tijd worden uitgevoerd;</w:t>
      </w:r>
    </w:p>
    <w:p w14:paraId="5526BD78" w14:textId="24EC281C" w:rsidR="00F9137E" w:rsidRPr="004A4C71" w:rsidRDefault="00545A84" w:rsidP="004A4C71">
      <w:pPr>
        <w:pStyle w:val="Lijstalinea"/>
        <w:numPr>
          <w:ilvl w:val="0"/>
          <w:numId w:val="42"/>
        </w:numPr>
        <w:spacing w:after="0" w:line="240" w:lineRule="exact"/>
        <w:ind w:left="357" w:hanging="357"/>
        <w:rPr>
          <w:rFonts w:ascii="Verdana" w:hAnsi="Verdana"/>
          <w:sz w:val="18"/>
          <w:szCs w:val="18"/>
        </w:rPr>
      </w:pPr>
      <w:r w:rsidRPr="004A4C71">
        <w:rPr>
          <w:rFonts w:ascii="Verdana" w:hAnsi="Verdana"/>
          <w:sz w:val="18"/>
          <w:szCs w:val="18"/>
        </w:rPr>
        <w:t>b</w:t>
      </w:r>
      <w:r w:rsidR="00F9137E" w:rsidRPr="004A4C71">
        <w:rPr>
          <w:rFonts w:ascii="Verdana" w:hAnsi="Verdana"/>
          <w:sz w:val="18"/>
          <w:szCs w:val="18"/>
        </w:rPr>
        <w:t>egrotingswijzigingen.</w:t>
      </w:r>
    </w:p>
    <w:p w14:paraId="2FCDB026" w14:textId="03188086" w:rsidR="00AD19F8" w:rsidRPr="00731483" w:rsidRDefault="00F9137E" w:rsidP="00F9137E">
      <w:pPr>
        <w:spacing w:before="12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Als u zaken wilt gaan wijzigen meld dit dan eerst aan ons. Beschrijf hieronder wat er is veranderd of wat u gaat veranderen.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61A060E4" w14:textId="77777777" w:rsidTr="00EF211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0EB6578" w14:textId="77777777" w:rsidR="00AD19F8" w:rsidRPr="00731483" w:rsidRDefault="00AD19F8" w:rsidP="00EF2119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517044322" w:edGrp="everyone"/>
            <w:permEnd w:id="1517044322"/>
          </w:p>
        </w:tc>
      </w:tr>
    </w:tbl>
    <w:p w14:paraId="2B278065" w14:textId="4C6632EE" w:rsidR="00996458" w:rsidRDefault="00996458" w:rsidP="00996458">
      <w:pPr>
        <w:spacing w:before="120" w:after="12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Ik verklaar dat ik dit formulier naar waarheid heb ingevuld. </w:t>
      </w:r>
    </w:p>
    <w:p w14:paraId="60B202CA" w14:textId="4FD4A749" w:rsidR="00AD19F8" w:rsidRPr="00731483" w:rsidRDefault="00F9137E" w:rsidP="00AD19F8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sz w:val="18"/>
          <w:szCs w:val="18"/>
        </w:rPr>
        <w:t>Naam ondertekenaar</w:t>
      </w:r>
      <w:r w:rsidR="005E2001">
        <w:rPr>
          <w:rFonts w:ascii="Verdana" w:hAnsi="Verdana"/>
          <w:sz w:val="18"/>
          <w:szCs w:val="18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36326A65" w14:textId="77777777" w:rsidTr="00EF211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821DD45" w14:textId="17D6D947" w:rsidR="00AD19F8" w:rsidRPr="00731483" w:rsidRDefault="00AD19F8" w:rsidP="00EF2119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965687694" w:edGrp="everyone"/>
            <w:permEnd w:id="965687694"/>
          </w:p>
        </w:tc>
      </w:tr>
    </w:tbl>
    <w:p w14:paraId="472885B9" w14:textId="2C228BD7" w:rsidR="00AD19F8" w:rsidRPr="00731483" w:rsidRDefault="00F9137E" w:rsidP="00AD19F8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Datum</w:t>
      </w:r>
      <w:r w:rsidR="005E2001">
        <w:rPr>
          <w:rFonts w:ascii="Verdana" w:hAnsi="Verdana"/>
          <w:color w:val="000000" w:themeColor="text1"/>
          <w:sz w:val="18"/>
          <w:szCs w:val="18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03EA032A" w14:textId="77777777" w:rsidTr="00EF211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89EECA9" w14:textId="285A4239" w:rsidR="00AD19F8" w:rsidRPr="00731483" w:rsidRDefault="00AD19F8" w:rsidP="00EF2119">
            <w:pPr>
              <w:tabs>
                <w:tab w:val="center" w:pos="4422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545162809" w:edGrp="everyone"/>
            <w:permEnd w:id="1545162809"/>
          </w:p>
        </w:tc>
      </w:tr>
    </w:tbl>
    <w:p w14:paraId="438807CC" w14:textId="445B754C" w:rsidR="00AD19F8" w:rsidRPr="00731483" w:rsidRDefault="00F9137E" w:rsidP="00AD19F8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Handtekening</w:t>
      </w:r>
      <w:r w:rsidR="005E2001">
        <w:rPr>
          <w:rFonts w:ascii="Verdana" w:hAnsi="Verdana"/>
          <w:color w:val="000000" w:themeColor="text1"/>
          <w:sz w:val="18"/>
          <w:szCs w:val="18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D19F8" w:rsidRPr="00731483" w14:paraId="17D479D3" w14:textId="77777777" w:rsidTr="009D1C3E">
        <w:trPr>
          <w:trHeight w:val="567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49FF706" w14:textId="29AB5ED9" w:rsidR="00AD19F8" w:rsidRPr="00731483" w:rsidRDefault="00AD19F8" w:rsidP="00EF2119">
            <w:pPr>
              <w:tabs>
                <w:tab w:val="left" w:pos="6148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029638595" w:edGrp="everyone"/>
            <w:permEnd w:id="1029638595"/>
          </w:p>
        </w:tc>
      </w:tr>
      <w:bookmarkEnd w:id="3"/>
    </w:tbl>
    <w:p w14:paraId="12982C37" w14:textId="2E22D7F7" w:rsidR="002B3DB1" w:rsidRPr="00731483" w:rsidRDefault="002B3DB1" w:rsidP="004A4C71">
      <w:pPr>
        <w:tabs>
          <w:tab w:val="left" w:pos="690"/>
          <w:tab w:val="left" w:pos="1680"/>
        </w:tabs>
        <w:spacing w:before="60" w:after="0" w:line="240" w:lineRule="exact"/>
        <w:rPr>
          <w:rFonts w:ascii="Verdana" w:hAnsi="Verdana"/>
          <w:i/>
          <w:sz w:val="18"/>
          <w:szCs w:val="18"/>
        </w:rPr>
      </w:pPr>
    </w:p>
    <w:sectPr w:rsidR="002B3DB1" w:rsidRPr="00731483" w:rsidSect="00996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47" w:right="1418" w:bottom="567" w:left="1418" w:header="85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574A" w14:textId="77777777" w:rsidR="00BB37D6" w:rsidRDefault="00BB37D6">
      <w:r>
        <w:separator/>
      </w:r>
    </w:p>
    <w:p w14:paraId="1B0999A9" w14:textId="77777777" w:rsidR="00BB37D6" w:rsidRDefault="00BB37D6"/>
  </w:endnote>
  <w:endnote w:type="continuationSeparator" w:id="0">
    <w:p w14:paraId="17AAC5CB" w14:textId="77777777" w:rsidR="00BB37D6" w:rsidRDefault="00BB37D6">
      <w:r>
        <w:continuationSeparator/>
      </w:r>
    </w:p>
    <w:p w14:paraId="0D72C3EE" w14:textId="77777777" w:rsidR="00BB37D6" w:rsidRDefault="00BB3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8689" w14:textId="77777777" w:rsidR="00CB4B81" w:rsidRDefault="00CB4B81">
    <w:pPr>
      <w:pStyle w:val="Voettekst"/>
    </w:pPr>
  </w:p>
  <w:p w14:paraId="457CE726" w14:textId="77777777" w:rsidR="00CB4B81" w:rsidRDefault="00CB4B81"/>
  <w:tbl>
    <w:tblPr>
      <w:tblStyle w:val="Onopgemaaktetabel3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CB4B81" w14:paraId="1E6B3C28" w14:textId="77777777" w:rsidTr="009A395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63BC6B2E" w14:textId="77777777" w:rsidR="00CB4B81" w:rsidRDefault="00CB4B8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E689D66" w14:textId="77777777" w:rsidR="00CB4B81" w:rsidRDefault="00CB4B81">
          <w:pPr>
            <w:pStyle w:val="Huisstijl-Paginanummering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254709"/>
      <w:docPartObj>
        <w:docPartGallery w:val="Page Numbers (Bottom of Page)"/>
        <w:docPartUnique/>
      </w:docPartObj>
    </w:sdtPr>
    <w:sdtEndPr/>
    <w:sdtContent>
      <w:sdt>
        <w:sdtPr>
          <w:id w:val="825640745"/>
          <w:docPartObj>
            <w:docPartGallery w:val="Page Numbers (Top of Page)"/>
            <w:docPartUnique/>
          </w:docPartObj>
        </w:sdtPr>
        <w:sdtEndPr/>
        <w:sdtContent>
          <w:p w14:paraId="282B9604" w14:textId="101A9AE3" w:rsidR="00580A39" w:rsidRDefault="00580A39" w:rsidP="00E63139">
            <w:pPr>
              <w:pStyle w:val="Voettekst"/>
              <w:spacing w:before="240" w:after="0" w:line="240" w:lineRule="exact"/>
              <w:jc w:val="right"/>
            </w:pPr>
            <w:r w:rsidRPr="00E63139">
              <w:rPr>
                <w:rFonts w:ascii="Verdana" w:hAnsi="Verdana"/>
                <w:sz w:val="12"/>
                <w:szCs w:val="12"/>
              </w:rPr>
              <w:t xml:space="preserve">Pagina </w:t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fldChar w:fldCharType="begin"/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instrText>PAGE</w:instrText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fldChar w:fldCharType="separate"/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t>2</w:t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fldChar w:fldCharType="end"/>
            </w:r>
            <w:r w:rsidRPr="00E63139">
              <w:rPr>
                <w:rFonts w:ascii="Verdana" w:hAnsi="Verdana"/>
                <w:sz w:val="12"/>
                <w:szCs w:val="12"/>
              </w:rPr>
              <w:t xml:space="preserve"> van </w:t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fldChar w:fldCharType="begin"/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instrText>NUMPAGES</w:instrText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fldChar w:fldCharType="separate"/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t>2</w:t>
            </w:r>
            <w:r w:rsidRPr="00E63139">
              <w:rPr>
                <w:rFonts w:ascii="Verdana" w:hAnsi="Verdana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9ECD6F4" w14:textId="7D6140E2" w:rsidR="00CB4B81" w:rsidRPr="000F3941" w:rsidRDefault="00CB4B81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8796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D59207" w14:textId="19F616F0" w:rsidR="008E40CF" w:rsidRDefault="008E40CF" w:rsidP="008E40CF">
            <w:pPr>
              <w:pStyle w:val="Voettekst"/>
              <w:spacing w:after="0" w:line="200" w:lineRule="exact"/>
            </w:pPr>
            <w:r w:rsidRPr="008E40CF"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864BD3">
              <w:rPr>
                <w:rFonts w:ascii="Verdana" w:hAnsi="Verdana"/>
                <w:sz w:val="16"/>
                <w:szCs w:val="16"/>
              </w:rPr>
              <w:t>november 2025</w:t>
            </w:r>
            <w:r w:rsidRPr="008E40CF">
              <w:rPr>
                <w:rFonts w:ascii="Verdana" w:hAnsi="Verdana"/>
                <w:sz w:val="16"/>
                <w:szCs w:val="16"/>
              </w:rPr>
              <w:tab/>
            </w:r>
            <w:r w:rsidRPr="008E40CF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E40CF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8E40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1106F9" w14:textId="3EC15C44" w:rsidR="00580A39" w:rsidRDefault="00580A39" w:rsidP="003919AB">
    <w:pPr>
      <w:pStyle w:val="Voettekst"/>
      <w:spacing w:before="240" w:after="0"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F2D7" w14:textId="77777777" w:rsidR="00BB37D6" w:rsidRDefault="00BB37D6">
      <w:r>
        <w:separator/>
      </w:r>
    </w:p>
    <w:p w14:paraId="538E06F5" w14:textId="77777777" w:rsidR="00BB37D6" w:rsidRDefault="00BB37D6"/>
  </w:footnote>
  <w:footnote w:type="continuationSeparator" w:id="0">
    <w:p w14:paraId="494DD5CF" w14:textId="77777777" w:rsidR="00BB37D6" w:rsidRDefault="00BB37D6">
      <w:r>
        <w:continuationSeparator/>
      </w:r>
    </w:p>
    <w:p w14:paraId="4A104522" w14:textId="77777777" w:rsidR="00BB37D6" w:rsidRDefault="00BB3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A821" w14:textId="77777777" w:rsidR="00CB4B81" w:rsidRDefault="00CB4B81">
    <w:pPr>
      <w:pStyle w:val="Koptekst"/>
    </w:pPr>
  </w:p>
  <w:p w14:paraId="6B65FB9D" w14:textId="77777777" w:rsidR="00CB4B81" w:rsidRDefault="00CB4B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C616" w14:textId="77777777" w:rsidR="00CB4B81" w:rsidRPr="000F3941" w:rsidRDefault="00CB4B81">
    <w:pPr>
      <w:spacing w:line="200" w:lineRule="exact"/>
    </w:pPr>
  </w:p>
  <w:p w14:paraId="383E0E10" w14:textId="77777777" w:rsidR="00CB4B81" w:rsidRPr="000F3941" w:rsidRDefault="00CB4B81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D6BB" w14:textId="4BB89169" w:rsidR="00CB4B81" w:rsidRDefault="00AD19F8">
    <w:pPr>
      <w:pStyle w:val="Koptekst"/>
    </w:pPr>
    <w:r w:rsidRPr="00A927DB">
      <w:rPr>
        <w:noProof/>
      </w:rPr>
      <w:drawing>
        <wp:anchor distT="0" distB="0" distL="114300" distR="114300" simplePos="0" relativeHeight="251660288" behindDoc="1" locked="0" layoutInCell="1" allowOverlap="1" wp14:anchorId="73DCA70B" wp14:editId="45787F2E">
          <wp:simplePos x="0" y="0"/>
          <wp:positionH relativeFrom="column">
            <wp:posOffset>3104515</wp:posOffset>
          </wp:positionH>
          <wp:positionV relativeFrom="paragraph">
            <wp:posOffset>-655320</wp:posOffset>
          </wp:positionV>
          <wp:extent cx="2351405" cy="1590675"/>
          <wp:effectExtent l="0" t="0" r="0" b="9525"/>
          <wp:wrapNone/>
          <wp:docPr id="2" name="Afbeelding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405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7DB">
      <w:rPr>
        <w:noProof/>
      </w:rPr>
      <w:drawing>
        <wp:anchor distT="0" distB="0" distL="114300" distR="114300" simplePos="0" relativeHeight="251661312" behindDoc="1" locked="0" layoutInCell="1" allowOverlap="1" wp14:anchorId="3CAF3052" wp14:editId="07E8DDC7">
          <wp:simplePos x="0" y="0"/>
          <wp:positionH relativeFrom="column">
            <wp:posOffset>2640330</wp:posOffset>
          </wp:positionH>
          <wp:positionV relativeFrom="paragraph">
            <wp:posOffset>-655320</wp:posOffset>
          </wp:positionV>
          <wp:extent cx="466725" cy="1333500"/>
          <wp:effectExtent l="0" t="0" r="9525" b="0"/>
          <wp:wrapNone/>
          <wp:docPr id="3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247AB6" w14:textId="663F6785" w:rsidR="00CB4B81" w:rsidRDefault="00CB4B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71908"/>
    <w:multiLevelType w:val="hybridMultilevel"/>
    <w:tmpl w:val="A41EB05C"/>
    <w:lvl w:ilvl="0" w:tplc="750A67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C3B29"/>
    <w:multiLevelType w:val="hybridMultilevel"/>
    <w:tmpl w:val="2EFAB9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5A2BF6"/>
    <w:multiLevelType w:val="hybridMultilevel"/>
    <w:tmpl w:val="FB1609AE"/>
    <w:lvl w:ilvl="0" w:tplc="84FC31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2445BA1"/>
    <w:multiLevelType w:val="hybridMultilevel"/>
    <w:tmpl w:val="B10806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74432"/>
    <w:multiLevelType w:val="hybridMultilevel"/>
    <w:tmpl w:val="EC0084AE"/>
    <w:lvl w:ilvl="0" w:tplc="0413000F">
      <w:start w:val="1"/>
      <w:numFmt w:val="decimal"/>
      <w:lvlText w:val="%1."/>
      <w:lvlJc w:val="left"/>
      <w:pPr>
        <w:ind w:left="1401" w:hanging="360"/>
      </w:pPr>
    </w:lvl>
    <w:lvl w:ilvl="1" w:tplc="04130019" w:tentative="1">
      <w:start w:val="1"/>
      <w:numFmt w:val="lowerLetter"/>
      <w:lvlText w:val="%2."/>
      <w:lvlJc w:val="left"/>
      <w:pPr>
        <w:ind w:left="2121" w:hanging="360"/>
      </w:pPr>
    </w:lvl>
    <w:lvl w:ilvl="2" w:tplc="0413001B" w:tentative="1">
      <w:start w:val="1"/>
      <w:numFmt w:val="lowerRoman"/>
      <w:lvlText w:val="%3."/>
      <w:lvlJc w:val="right"/>
      <w:pPr>
        <w:ind w:left="2841" w:hanging="180"/>
      </w:pPr>
    </w:lvl>
    <w:lvl w:ilvl="3" w:tplc="0413000F" w:tentative="1">
      <w:start w:val="1"/>
      <w:numFmt w:val="decimal"/>
      <w:lvlText w:val="%4."/>
      <w:lvlJc w:val="left"/>
      <w:pPr>
        <w:ind w:left="3561" w:hanging="360"/>
      </w:pPr>
    </w:lvl>
    <w:lvl w:ilvl="4" w:tplc="04130019" w:tentative="1">
      <w:start w:val="1"/>
      <w:numFmt w:val="lowerLetter"/>
      <w:lvlText w:val="%5."/>
      <w:lvlJc w:val="left"/>
      <w:pPr>
        <w:ind w:left="4281" w:hanging="360"/>
      </w:pPr>
    </w:lvl>
    <w:lvl w:ilvl="5" w:tplc="0413001B" w:tentative="1">
      <w:start w:val="1"/>
      <w:numFmt w:val="lowerRoman"/>
      <w:lvlText w:val="%6."/>
      <w:lvlJc w:val="right"/>
      <w:pPr>
        <w:ind w:left="5001" w:hanging="180"/>
      </w:pPr>
    </w:lvl>
    <w:lvl w:ilvl="6" w:tplc="0413000F" w:tentative="1">
      <w:start w:val="1"/>
      <w:numFmt w:val="decimal"/>
      <w:lvlText w:val="%7."/>
      <w:lvlJc w:val="left"/>
      <w:pPr>
        <w:ind w:left="5721" w:hanging="360"/>
      </w:pPr>
    </w:lvl>
    <w:lvl w:ilvl="7" w:tplc="04130019" w:tentative="1">
      <w:start w:val="1"/>
      <w:numFmt w:val="lowerLetter"/>
      <w:lvlText w:val="%8."/>
      <w:lvlJc w:val="left"/>
      <w:pPr>
        <w:ind w:left="6441" w:hanging="360"/>
      </w:pPr>
    </w:lvl>
    <w:lvl w:ilvl="8" w:tplc="0413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7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33E05"/>
    <w:multiLevelType w:val="hybridMultilevel"/>
    <w:tmpl w:val="FF805C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B21F3"/>
    <w:multiLevelType w:val="hybridMultilevel"/>
    <w:tmpl w:val="FC1EC9CA"/>
    <w:lvl w:ilvl="0" w:tplc="1B3080A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F70BE2"/>
    <w:multiLevelType w:val="hybridMultilevel"/>
    <w:tmpl w:val="55CCF4F2"/>
    <w:lvl w:ilvl="0" w:tplc="7E3085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E4DA5"/>
    <w:multiLevelType w:val="hybridMultilevel"/>
    <w:tmpl w:val="F834A7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2786"/>
    <w:multiLevelType w:val="hybridMultilevel"/>
    <w:tmpl w:val="F79CD8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523DB"/>
    <w:multiLevelType w:val="hybridMultilevel"/>
    <w:tmpl w:val="85B26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11FBE"/>
    <w:multiLevelType w:val="multilevel"/>
    <w:tmpl w:val="A86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13F15"/>
    <w:multiLevelType w:val="hybridMultilevel"/>
    <w:tmpl w:val="A1860F00"/>
    <w:lvl w:ilvl="0" w:tplc="5BB6DC1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20B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72B05F0"/>
    <w:multiLevelType w:val="hybridMultilevel"/>
    <w:tmpl w:val="DE96D3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9205C"/>
    <w:multiLevelType w:val="hybridMultilevel"/>
    <w:tmpl w:val="7C8096B4"/>
    <w:lvl w:ilvl="0" w:tplc="FC92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4738A"/>
    <w:multiLevelType w:val="hybridMultilevel"/>
    <w:tmpl w:val="66E26728"/>
    <w:lvl w:ilvl="0" w:tplc="1B3080A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923E8"/>
    <w:multiLevelType w:val="hybridMultilevel"/>
    <w:tmpl w:val="3AFA03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A2F65"/>
    <w:multiLevelType w:val="hybridMultilevel"/>
    <w:tmpl w:val="E6106FFA"/>
    <w:lvl w:ilvl="0" w:tplc="EF6A6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E2F69"/>
    <w:multiLevelType w:val="hybridMultilevel"/>
    <w:tmpl w:val="55CCF4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D3F6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58616C"/>
    <w:multiLevelType w:val="hybridMultilevel"/>
    <w:tmpl w:val="BDFE7008"/>
    <w:lvl w:ilvl="0" w:tplc="CDF6CB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 w:val="0"/>
        <w:color w:val="000000"/>
        <w:sz w:val="22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922AD7"/>
    <w:multiLevelType w:val="hybridMultilevel"/>
    <w:tmpl w:val="27EE544C"/>
    <w:lvl w:ilvl="0" w:tplc="1D5A5B32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  <w:i w:val="0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3508C9"/>
    <w:multiLevelType w:val="hybridMultilevel"/>
    <w:tmpl w:val="8DF8C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97D1E"/>
    <w:multiLevelType w:val="hybridMultilevel"/>
    <w:tmpl w:val="CFEC227E"/>
    <w:lvl w:ilvl="0" w:tplc="EB14F78E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D099B"/>
    <w:multiLevelType w:val="hybridMultilevel"/>
    <w:tmpl w:val="5A502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A0F96"/>
    <w:multiLevelType w:val="hybridMultilevel"/>
    <w:tmpl w:val="ECC01F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13191"/>
    <w:multiLevelType w:val="hybridMultilevel"/>
    <w:tmpl w:val="28046FA2"/>
    <w:lvl w:ilvl="0" w:tplc="BFD284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 w:themeColor="text1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039">
    <w:abstractNumId w:val="12"/>
  </w:num>
  <w:num w:numId="2" w16cid:durableId="592475330">
    <w:abstractNumId w:val="7"/>
  </w:num>
  <w:num w:numId="3" w16cid:durableId="369036821">
    <w:abstractNumId w:val="6"/>
  </w:num>
  <w:num w:numId="4" w16cid:durableId="2053382029">
    <w:abstractNumId w:val="5"/>
  </w:num>
  <w:num w:numId="5" w16cid:durableId="92552283">
    <w:abstractNumId w:val="4"/>
  </w:num>
  <w:num w:numId="6" w16cid:durableId="1881818312">
    <w:abstractNumId w:val="8"/>
  </w:num>
  <w:num w:numId="7" w16cid:durableId="136188365">
    <w:abstractNumId w:val="3"/>
  </w:num>
  <w:num w:numId="8" w16cid:durableId="1258103535">
    <w:abstractNumId w:val="2"/>
  </w:num>
  <w:num w:numId="9" w16cid:durableId="1088695270">
    <w:abstractNumId w:val="1"/>
  </w:num>
  <w:num w:numId="10" w16cid:durableId="1298607557">
    <w:abstractNumId w:val="0"/>
  </w:num>
  <w:num w:numId="11" w16cid:durableId="1643844982">
    <w:abstractNumId w:val="10"/>
  </w:num>
  <w:num w:numId="12" w16cid:durableId="1662195673">
    <w:abstractNumId w:val="17"/>
  </w:num>
  <w:num w:numId="13" w16cid:durableId="1483084042">
    <w:abstractNumId w:val="30"/>
  </w:num>
  <w:num w:numId="14" w16cid:durableId="1315180684">
    <w:abstractNumId w:val="18"/>
  </w:num>
  <w:num w:numId="15" w16cid:durableId="577640645">
    <w:abstractNumId w:val="39"/>
  </w:num>
  <w:num w:numId="16" w16cid:durableId="491027808">
    <w:abstractNumId w:val="23"/>
  </w:num>
  <w:num w:numId="17" w16cid:durableId="183792332">
    <w:abstractNumId w:val="34"/>
  </w:num>
  <w:num w:numId="18" w16cid:durableId="820997876">
    <w:abstractNumId w:val="24"/>
  </w:num>
  <w:num w:numId="19" w16cid:durableId="567421279">
    <w:abstractNumId w:val="13"/>
  </w:num>
  <w:num w:numId="20" w16cid:durableId="1478035975">
    <w:abstractNumId w:val="32"/>
  </w:num>
  <w:num w:numId="21" w16cid:durableId="1418595885">
    <w:abstractNumId w:val="38"/>
  </w:num>
  <w:num w:numId="22" w16cid:durableId="189883791">
    <w:abstractNumId w:val="25"/>
  </w:num>
  <w:num w:numId="23" w16cid:durableId="1754933897">
    <w:abstractNumId w:val="28"/>
  </w:num>
  <w:num w:numId="24" w16cid:durableId="768820618">
    <w:abstractNumId w:val="9"/>
  </w:num>
  <w:num w:numId="25" w16cid:durableId="1358964345">
    <w:abstractNumId w:val="16"/>
  </w:num>
  <w:num w:numId="26" w16cid:durableId="1493108837">
    <w:abstractNumId w:val="27"/>
  </w:num>
  <w:num w:numId="27" w16cid:durableId="71634004">
    <w:abstractNumId w:val="14"/>
  </w:num>
  <w:num w:numId="28" w16cid:durableId="451368003">
    <w:abstractNumId w:val="22"/>
  </w:num>
  <w:num w:numId="29" w16cid:durableId="981613134">
    <w:abstractNumId w:val="26"/>
  </w:num>
  <w:num w:numId="30" w16cid:durableId="491332123">
    <w:abstractNumId w:val="20"/>
  </w:num>
  <w:num w:numId="31" w16cid:durableId="1117289622">
    <w:abstractNumId w:val="29"/>
  </w:num>
  <w:num w:numId="32" w16cid:durableId="7315430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7900054">
    <w:abstractNumId w:val="35"/>
  </w:num>
  <w:num w:numId="34" w16cid:durableId="758334390">
    <w:abstractNumId w:val="31"/>
  </w:num>
  <w:num w:numId="35" w16cid:durableId="1619529054">
    <w:abstractNumId w:val="36"/>
  </w:num>
  <w:num w:numId="36" w16cid:durableId="1221020721">
    <w:abstractNumId w:val="21"/>
  </w:num>
  <w:num w:numId="37" w16cid:durableId="254558553">
    <w:abstractNumId w:val="33"/>
  </w:num>
  <w:num w:numId="38" w16cid:durableId="16319837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7874105">
    <w:abstractNumId w:val="19"/>
  </w:num>
  <w:num w:numId="40" w16cid:durableId="399401816">
    <w:abstractNumId w:val="37"/>
  </w:num>
  <w:num w:numId="41" w16cid:durableId="1329478864">
    <w:abstractNumId w:val="11"/>
  </w:num>
  <w:num w:numId="42" w16cid:durableId="47010318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3RHlfngORrqqemw+FKofE9omeldB+0l9DwbLS3SjjuMLLVxWV2ol1Rd38cLNY9GPBMVyKiTBO0lC8b5IIXQZKw==" w:salt="hYChAih2i1W/hRUPrInxpw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0F3941"/>
    <w:rsid w:val="00007784"/>
    <w:rsid w:val="000339A2"/>
    <w:rsid w:val="00046599"/>
    <w:rsid w:val="000A671B"/>
    <w:rsid w:val="000E120D"/>
    <w:rsid w:val="000E32FB"/>
    <w:rsid w:val="000F3941"/>
    <w:rsid w:val="000F6468"/>
    <w:rsid w:val="000F79D5"/>
    <w:rsid w:val="00104C1D"/>
    <w:rsid w:val="0011491F"/>
    <w:rsid w:val="00114927"/>
    <w:rsid w:val="001157BB"/>
    <w:rsid w:val="0011698C"/>
    <w:rsid w:val="001376A1"/>
    <w:rsid w:val="001505D0"/>
    <w:rsid w:val="00152EF3"/>
    <w:rsid w:val="00193B83"/>
    <w:rsid w:val="001B633E"/>
    <w:rsid w:val="0022580F"/>
    <w:rsid w:val="00233298"/>
    <w:rsid w:val="002516FE"/>
    <w:rsid w:val="002951BD"/>
    <w:rsid w:val="002A3A0D"/>
    <w:rsid w:val="002B3DB1"/>
    <w:rsid w:val="002C0DA2"/>
    <w:rsid w:val="002C4498"/>
    <w:rsid w:val="002C4A70"/>
    <w:rsid w:val="002E672E"/>
    <w:rsid w:val="0033285B"/>
    <w:rsid w:val="00352202"/>
    <w:rsid w:val="003919AB"/>
    <w:rsid w:val="003B5470"/>
    <w:rsid w:val="003C1341"/>
    <w:rsid w:val="003D50BE"/>
    <w:rsid w:val="003F1694"/>
    <w:rsid w:val="003F2703"/>
    <w:rsid w:val="003F3BE8"/>
    <w:rsid w:val="004048B3"/>
    <w:rsid w:val="004234E3"/>
    <w:rsid w:val="00423AA7"/>
    <w:rsid w:val="00427195"/>
    <w:rsid w:val="004A1DA2"/>
    <w:rsid w:val="004A4C71"/>
    <w:rsid w:val="004B6A6D"/>
    <w:rsid w:val="00533353"/>
    <w:rsid w:val="005401F3"/>
    <w:rsid w:val="00545A84"/>
    <w:rsid w:val="00546FD5"/>
    <w:rsid w:val="00580A39"/>
    <w:rsid w:val="00593914"/>
    <w:rsid w:val="00594076"/>
    <w:rsid w:val="00594A0E"/>
    <w:rsid w:val="0059601E"/>
    <w:rsid w:val="005B6F86"/>
    <w:rsid w:val="005B703E"/>
    <w:rsid w:val="005D1CC1"/>
    <w:rsid w:val="005D2FF2"/>
    <w:rsid w:val="005E2001"/>
    <w:rsid w:val="00612988"/>
    <w:rsid w:val="006241EE"/>
    <w:rsid w:val="00626D31"/>
    <w:rsid w:val="00640B43"/>
    <w:rsid w:val="00666622"/>
    <w:rsid w:val="006B64C8"/>
    <w:rsid w:val="006D2FD7"/>
    <w:rsid w:val="006E4AAD"/>
    <w:rsid w:val="006E7C8E"/>
    <w:rsid w:val="006F1C2D"/>
    <w:rsid w:val="007002A3"/>
    <w:rsid w:val="007150C0"/>
    <w:rsid w:val="00715E7A"/>
    <w:rsid w:val="00725AB0"/>
    <w:rsid w:val="00731483"/>
    <w:rsid w:val="00770E8D"/>
    <w:rsid w:val="007772AC"/>
    <w:rsid w:val="007E5988"/>
    <w:rsid w:val="00847B88"/>
    <w:rsid w:val="00852A4B"/>
    <w:rsid w:val="00864BD3"/>
    <w:rsid w:val="00870CDC"/>
    <w:rsid w:val="0088142D"/>
    <w:rsid w:val="00886B58"/>
    <w:rsid w:val="008944F6"/>
    <w:rsid w:val="008C17F6"/>
    <w:rsid w:val="008D4A21"/>
    <w:rsid w:val="008E1F61"/>
    <w:rsid w:val="008E34BD"/>
    <w:rsid w:val="008E40AB"/>
    <w:rsid w:val="008E40CF"/>
    <w:rsid w:val="008E4F2F"/>
    <w:rsid w:val="00905F8C"/>
    <w:rsid w:val="00912FEC"/>
    <w:rsid w:val="00915CA0"/>
    <w:rsid w:val="009803CD"/>
    <w:rsid w:val="009862CF"/>
    <w:rsid w:val="009948DE"/>
    <w:rsid w:val="00996458"/>
    <w:rsid w:val="009A3950"/>
    <w:rsid w:val="009D1C3E"/>
    <w:rsid w:val="009E7B7E"/>
    <w:rsid w:val="009F618A"/>
    <w:rsid w:val="00A10564"/>
    <w:rsid w:val="00A35748"/>
    <w:rsid w:val="00A77398"/>
    <w:rsid w:val="00AD19F8"/>
    <w:rsid w:val="00AF256D"/>
    <w:rsid w:val="00B12AB9"/>
    <w:rsid w:val="00B215B1"/>
    <w:rsid w:val="00B6142D"/>
    <w:rsid w:val="00BB37D6"/>
    <w:rsid w:val="00BB6B13"/>
    <w:rsid w:val="00BC2DE5"/>
    <w:rsid w:val="00BC5816"/>
    <w:rsid w:val="00BE0E40"/>
    <w:rsid w:val="00BE213A"/>
    <w:rsid w:val="00C05B0C"/>
    <w:rsid w:val="00C05E66"/>
    <w:rsid w:val="00C22DC3"/>
    <w:rsid w:val="00C46098"/>
    <w:rsid w:val="00C764F4"/>
    <w:rsid w:val="00C76FBF"/>
    <w:rsid w:val="00C8206E"/>
    <w:rsid w:val="00C82803"/>
    <w:rsid w:val="00CA6954"/>
    <w:rsid w:val="00CB4B81"/>
    <w:rsid w:val="00CC3864"/>
    <w:rsid w:val="00CC5FF3"/>
    <w:rsid w:val="00CD7FAE"/>
    <w:rsid w:val="00D10554"/>
    <w:rsid w:val="00D20F7E"/>
    <w:rsid w:val="00D23BC3"/>
    <w:rsid w:val="00D46B36"/>
    <w:rsid w:val="00D6020E"/>
    <w:rsid w:val="00D700CB"/>
    <w:rsid w:val="00D877D2"/>
    <w:rsid w:val="00DA4025"/>
    <w:rsid w:val="00DA4F0D"/>
    <w:rsid w:val="00DB5D76"/>
    <w:rsid w:val="00DD5415"/>
    <w:rsid w:val="00DD6C8F"/>
    <w:rsid w:val="00DD6ED0"/>
    <w:rsid w:val="00DE4EEA"/>
    <w:rsid w:val="00E02AEA"/>
    <w:rsid w:val="00E17BC7"/>
    <w:rsid w:val="00E63139"/>
    <w:rsid w:val="00E654F8"/>
    <w:rsid w:val="00E72BD0"/>
    <w:rsid w:val="00E94449"/>
    <w:rsid w:val="00EA5F99"/>
    <w:rsid w:val="00EB268E"/>
    <w:rsid w:val="00EB688D"/>
    <w:rsid w:val="00EE06F6"/>
    <w:rsid w:val="00EE6008"/>
    <w:rsid w:val="00EF2CA4"/>
    <w:rsid w:val="00F14C9B"/>
    <w:rsid w:val="00F2554D"/>
    <w:rsid w:val="00F46999"/>
    <w:rsid w:val="00F50AC4"/>
    <w:rsid w:val="00F60F4E"/>
    <w:rsid w:val="00F630E4"/>
    <w:rsid w:val="00F85A3D"/>
    <w:rsid w:val="00F9137E"/>
    <w:rsid w:val="00FD24EC"/>
    <w:rsid w:val="00FD4A76"/>
    <w:rsid w:val="00FE7772"/>
    <w:rsid w:val="00FF130C"/>
    <w:rsid w:val="00FF5DE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DEA6A9"/>
  <w15:docId w15:val="{24234409-F3F1-4669-AE6A-EB8F1E08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C134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F39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F2CA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F2CA4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2C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2CA4"/>
    <w:rPr>
      <w:rFonts w:asciiTheme="minorHAnsi" w:eastAsiaTheme="minorHAnsi" w:hAnsiTheme="minorHAnsi" w:cstheme="minorBidi"/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47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B64C8"/>
    <w:rPr>
      <w:color w:val="808080"/>
    </w:rPr>
  </w:style>
  <w:style w:type="paragraph" w:styleId="Lijstalinea">
    <w:name w:val="List Paragraph"/>
    <w:basedOn w:val="Standaard"/>
    <w:uiPriority w:val="34"/>
    <w:qFormat/>
    <w:rsid w:val="00046599"/>
    <w:pPr>
      <w:ind w:left="720"/>
      <w:contextualSpacing/>
    </w:pPr>
  </w:style>
  <w:style w:type="table" w:styleId="Onopgemaaktetabel4">
    <w:name w:val="Plain Table 4"/>
    <w:basedOn w:val="Standaardtabel"/>
    <w:uiPriority w:val="44"/>
    <w:rsid w:val="00580A3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580A3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Onopgemaaktetabel3">
    <w:name w:val="Plain Table 3"/>
    <w:basedOn w:val="Standaardtabel"/>
    <w:uiPriority w:val="43"/>
    <w:rsid w:val="00E631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alweb">
    <w:name w:val="Normal (Web)"/>
    <w:basedOn w:val="Standaard"/>
    <w:uiPriority w:val="99"/>
    <w:unhideWhenUsed/>
    <w:rsid w:val="00C4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C05B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rsid w:val="00D23BC3"/>
    <w:pPr>
      <w:spacing w:after="0" w:line="240" w:lineRule="auto"/>
    </w:pPr>
    <w:rPr>
      <w:rFonts w:ascii="Arial" w:eastAsia="MS Mincho" w:hAnsi="Arial" w:cs="Times New Roman"/>
      <w:i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D23BC3"/>
    <w:rPr>
      <w:rFonts w:ascii="Arial" w:eastAsia="MS Mincho" w:hAnsi="Arial"/>
      <w:i/>
      <w:sz w:val="22"/>
    </w:rPr>
  </w:style>
  <w:style w:type="character" w:customStyle="1" w:styleId="cf01">
    <w:name w:val="cf0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ardalinea-lettertype"/>
    <w:rsid w:val="005B703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table" w:styleId="Tabelrasterlicht">
    <w:name w:val="Grid Table Light"/>
    <w:basedOn w:val="Standaardtabel"/>
    <w:uiPriority w:val="40"/>
    <w:rsid w:val="009A39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ffc4cb-9fd8-4ed8-84db-bd9dd1f8a28b">
      <Terms xmlns="http://schemas.microsoft.com/office/infopath/2007/PartnerControls"/>
    </lcf76f155ced4ddcb4097134ff3c332f>
    <Eigenaar xmlns="4fffc4cb-9fd8-4ed8-84db-bd9dd1f8a28b">
      <UserInfo>
        <DisplayName/>
        <AccountId/>
        <AccountType/>
      </UserInfo>
    </Eigenaar>
    <TaxCatchAll xmlns="97ea1ec9-6adf-4e2d-8dd2-8bf7c4ea1f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F6F3D7EECE74994A504D16E5935ED" ma:contentTypeVersion="16" ma:contentTypeDescription="Een nieuw document maken." ma:contentTypeScope="" ma:versionID="6e543f31aa53c16d034827d15c8223ee">
  <xsd:schema xmlns:xsd="http://www.w3.org/2001/XMLSchema" xmlns:xs="http://www.w3.org/2001/XMLSchema" xmlns:p="http://schemas.microsoft.com/office/2006/metadata/properties" xmlns:ns2="4fffc4cb-9fd8-4ed8-84db-bd9dd1f8a28b" xmlns:ns3="97ea1ec9-6adf-4e2d-8dd2-8bf7c4ea1f37" targetNamespace="http://schemas.microsoft.com/office/2006/metadata/properties" ma:root="true" ma:fieldsID="b204d1a69b974ba272fb4bd975d58f58" ns2:_="" ns3:_="">
    <xsd:import namespace="4fffc4cb-9fd8-4ed8-84db-bd9dd1f8a28b"/>
    <xsd:import namespace="97ea1ec9-6adf-4e2d-8dd2-8bf7c4ea1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igenaar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fc4cb-9fd8-4ed8-84db-bd9dd1f8a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igenaar" ma:index="12" ma:displayName="Eigenaar" ma:format="Dropdown" ma:list="UserInfo" ma:SharePointGroup="0" ma:internalName="Eigenaa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1ec9-6adf-4e2d-8dd2-8bf7c4ea1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05b84d-1a10-4fa7-8ebe-e7f2cb8d3922}" ma:internalName="TaxCatchAll" ma:showField="CatchAllData" ma:web="97ea1ec9-6adf-4e2d-8dd2-8bf7c4ea1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7ACF8-228B-4E48-9741-D597E8477263}">
  <ds:schemaRefs>
    <ds:schemaRef ds:uri="http://purl.org/dc/terms/"/>
    <ds:schemaRef ds:uri="97ea1ec9-6adf-4e2d-8dd2-8bf7c4ea1f3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fffc4cb-9fd8-4ed8-84db-bd9dd1f8a2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1EF573-68A1-4917-883D-7413848A0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ABB09-5838-43EB-86E7-6E1053CF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fc4cb-9fd8-4ed8-84db-bd9dd1f8a28b"/>
    <ds:schemaRef ds:uri="97ea1ec9-6adf-4e2d-8dd2-8bf7c4ea1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1</TotalTime>
  <Pages>1</Pages>
  <Words>226</Words>
  <Characters>1280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Voortgangsverslag Agenda Natuurinclusief 2024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Voortgangsverslag Agenda Natuurinclusief 2026</dc:title>
  <dc:creator>Rijksdienst voor Ondernemend Nederland</dc:creator>
  <cp:lastModifiedBy>Rijksdienst voor Ondernemend Nederland</cp:lastModifiedBy>
  <cp:revision>2</cp:revision>
  <cp:lastPrinted>2009-05-11T11:10:00Z</cp:lastPrinted>
  <dcterms:created xsi:type="dcterms:W3CDTF">2025-11-04T08:47:00Z</dcterms:created>
  <dcterms:modified xsi:type="dcterms:W3CDTF">2025-11-04T08:47:00Z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2022-12-22T09:36:05Z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b59bf5aa-70ec-4840-97c1-1410ed8f01ab</vt:lpwstr>
  </property>
  <property fmtid="{D5CDD505-2E9C-101B-9397-08002B2CF9AE}" pid="11" name="MSIP_Label_4bde8109-f994-4a60-a1d3-5c95e2ff3620_ContentBits">
    <vt:lpwstr>0</vt:lpwstr>
  </property>
  <property fmtid="{D5CDD505-2E9C-101B-9397-08002B2CF9AE}" pid="12" name="ContentTypeId">
    <vt:lpwstr>0x010100422F6F3D7EECE74994A504D16E5935ED</vt:lpwstr>
  </property>
</Properties>
</file>