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60" w:type="dxa"/>
        <w:tblLayout w:type="fixed"/>
        <w:tblCellMar>
          <w:left w:w="0" w:type="dxa"/>
          <w:right w:w="0" w:type="dxa"/>
        </w:tblCellMar>
        <w:tblLook w:val="01E0" w:firstRow="1" w:lastRow="1" w:firstColumn="1" w:lastColumn="1" w:noHBand="0" w:noVBand="0"/>
      </w:tblPr>
      <w:tblGrid>
        <w:gridCol w:w="2160"/>
      </w:tblGrid>
      <w:tr w:rsidR="00B64C20" w:rsidRPr="00B64C20" w14:paraId="35735416" w14:textId="77777777" w:rsidTr="00B64C20">
        <w:tc>
          <w:tcPr>
            <w:tcW w:w="2160" w:type="dxa"/>
            <w:hideMark/>
          </w:tcPr>
          <w:p w14:paraId="0311E4A3"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b/>
                <w:noProof/>
                <w:sz w:val="13"/>
                <w:szCs w:val="13"/>
              </w:rPr>
            </w:pPr>
            <w:r w:rsidRPr="00B64C20">
              <w:rPr>
                <w:rFonts w:cs="Verdana"/>
                <w:b/>
                <w:noProof/>
                <w:sz w:val="13"/>
                <w:szCs w:val="13"/>
              </w:rPr>
              <w:t>Rijksdienst voor Ondernemend Nederland</w:t>
            </w:r>
          </w:p>
          <w:p w14:paraId="607CF942"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b/>
                <w:noProof/>
                <w:sz w:val="13"/>
                <w:szCs w:val="13"/>
              </w:rPr>
            </w:pPr>
            <w:r w:rsidRPr="00B64C20">
              <w:rPr>
                <w:rFonts w:cs="Verdana"/>
                <w:b/>
                <w:noProof/>
                <w:sz w:val="13"/>
                <w:szCs w:val="13"/>
              </w:rPr>
              <w:t>Afdeling IMM</w:t>
            </w:r>
          </w:p>
        </w:tc>
      </w:tr>
      <w:tr w:rsidR="00B64C20" w:rsidRPr="00B64C20" w14:paraId="1E4CDFBA" w14:textId="77777777" w:rsidTr="00B64C20">
        <w:tc>
          <w:tcPr>
            <w:tcW w:w="2160" w:type="dxa"/>
            <w:hideMark/>
          </w:tcPr>
          <w:p w14:paraId="246DAB2F" w14:textId="77777777" w:rsidR="00B64C20" w:rsidRPr="00B64C20" w:rsidRDefault="00B64C20" w:rsidP="00B64C20">
            <w:pPr>
              <w:framePr w:w="1872" w:h="3804" w:hSpace="142" w:wrap="around" w:vAnchor="text" w:hAnchor="page" w:x="9259" w:y="1"/>
              <w:tabs>
                <w:tab w:val="left" w:pos="192"/>
              </w:tabs>
              <w:adjustRightInd w:val="0"/>
              <w:spacing w:line="100" w:lineRule="exact"/>
              <w:rPr>
                <w:rFonts w:cs="Verdana"/>
                <w:noProof/>
                <w:sz w:val="13"/>
                <w:szCs w:val="13"/>
              </w:rPr>
            </w:pPr>
            <w:r w:rsidRPr="00B64C20">
              <w:rPr>
                <w:rFonts w:cs="Verdana"/>
                <w:noProof/>
                <w:sz w:val="13"/>
                <w:szCs w:val="13"/>
              </w:rPr>
              <w:t xml:space="preserve"> </w:t>
            </w:r>
          </w:p>
        </w:tc>
      </w:tr>
      <w:tr w:rsidR="00B64C20" w:rsidRPr="00B64C20" w14:paraId="6AEC9868" w14:textId="77777777" w:rsidTr="00B64C20">
        <w:tc>
          <w:tcPr>
            <w:tcW w:w="2160" w:type="dxa"/>
            <w:hideMark/>
          </w:tcPr>
          <w:p w14:paraId="062F9826"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noProof/>
                <w:sz w:val="13"/>
                <w:szCs w:val="13"/>
              </w:rPr>
            </w:pPr>
            <w:r w:rsidRPr="00B64C20">
              <w:rPr>
                <w:rFonts w:cs="Verdana"/>
                <w:noProof/>
                <w:sz w:val="13"/>
                <w:szCs w:val="13"/>
              </w:rPr>
              <w:t>Prinses Beatrixlaan 2</w:t>
            </w:r>
          </w:p>
        </w:tc>
      </w:tr>
      <w:tr w:rsidR="00B64C20" w:rsidRPr="00B64C20" w14:paraId="3A914F96" w14:textId="77777777" w:rsidTr="00B64C20">
        <w:tc>
          <w:tcPr>
            <w:tcW w:w="2160" w:type="dxa"/>
            <w:hideMark/>
          </w:tcPr>
          <w:p w14:paraId="119FCD3D"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noProof/>
                <w:sz w:val="13"/>
                <w:szCs w:val="13"/>
              </w:rPr>
            </w:pPr>
            <w:r w:rsidRPr="00B64C20">
              <w:rPr>
                <w:rFonts w:cs="Verdana"/>
                <w:noProof/>
                <w:sz w:val="13"/>
                <w:szCs w:val="13"/>
              </w:rPr>
              <w:t>2595 AL  Den Haag</w:t>
            </w:r>
          </w:p>
        </w:tc>
      </w:tr>
      <w:tr w:rsidR="00B64C20" w:rsidRPr="00B64C20" w14:paraId="6B386962" w14:textId="77777777" w:rsidTr="00B64C20">
        <w:tc>
          <w:tcPr>
            <w:tcW w:w="2160" w:type="dxa"/>
            <w:hideMark/>
          </w:tcPr>
          <w:p w14:paraId="73A710B2"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noProof/>
                <w:sz w:val="13"/>
                <w:szCs w:val="13"/>
              </w:rPr>
            </w:pPr>
            <w:r w:rsidRPr="00B64C20">
              <w:rPr>
                <w:rFonts w:cs="Verdana"/>
                <w:noProof/>
                <w:sz w:val="13"/>
                <w:szCs w:val="13"/>
              </w:rPr>
              <w:t xml:space="preserve">Postbus  93119 </w:t>
            </w:r>
          </w:p>
        </w:tc>
      </w:tr>
      <w:tr w:rsidR="00B64C20" w:rsidRPr="00B64C20" w14:paraId="397FD18D" w14:textId="77777777" w:rsidTr="00B64C20">
        <w:tc>
          <w:tcPr>
            <w:tcW w:w="2160" w:type="dxa"/>
            <w:hideMark/>
          </w:tcPr>
          <w:p w14:paraId="6E2FC404"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noProof/>
                <w:sz w:val="13"/>
                <w:szCs w:val="13"/>
              </w:rPr>
            </w:pPr>
            <w:r w:rsidRPr="00B64C20">
              <w:rPr>
                <w:rFonts w:cs="Verdana"/>
                <w:noProof/>
                <w:sz w:val="13"/>
                <w:szCs w:val="13"/>
              </w:rPr>
              <w:t>2509 AC  Den Haag</w:t>
            </w:r>
          </w:p>
        </w:tc>
      </w:tr>
      <w:tr w:rsidR="00B64C20" w:rsidRPr="00B64C20" w14:paraId="49963477" w14:textId="77777777" w:rsidTr="00B64C20">
        <w:tc>
          <w:tcPr>
            <w:tcW w:w="2160" w:type="dxa"/>
            <w:hideMark/>
          </w:tcPr>
          <w:p w14:paraId="7796F10D" w14:textId="77777777" w:rsidR="00B64C20" w:rsidRDefault="00B64C20" w:rsidP="00B64C20">
            <w:pPr>
              <w:framePr w:w="1872" w:h="3804" w:hSpace="142" w:wrap="around" w:vAnchor="text" w:hAnchor="page" w:x="9259" w:y="1"/>
              <w:tabs>
                <w:tab w:val="left" w:pos="192"/>
              </w:tabs>
              <w:adjustRightInd w:val="0"/>
              <w:spacing w:line="180" w:lineRule="exact"/>
              <w:rPr>
                <w:rFonts w:cs="Verdana"/>
                <w:noProof/>
                <w:sz w:val="13"/>
                <w:szCs w:val="13"/>
              </w:rPr>
            </w:pPr>
            <w:hyperlink r:id="rId9" w:history="1">
              <w:r w:rsidRPr="00C22A39">
                <w:rPr>
                  <w:rStyle w:val="Hyperlink"/>
                  <w:rFonts w:cs="Verdana"/>
                  <w:noProof/>
                  <w:sz w:val="13"/>
                  <w:szCs w:val="13"/>
                </w:rPr>
                <w:t>basisregistratie@rvo.nl</w:t>
              </w:r>
            </w:hyperlink>
          </w:p>
          <w:p w14:paraId="74AA6FF6" w14:textId="77777777" w:rsidR="00B64C20" w:rsidRPr="00B64C20" w:rsidRDefault="00B64C20" w:rsidP="00B64C20">
            <w:pPr>
              <w:framePr w:w="1872" w:h="3804" w:hSpace="142" w:wrap="around" w:vAnchor="text" w:hAnchor="page" w:x="9259" w:y="1"/>
              <w:tabs>
                <w:tab w:val="left" w:pos="192"/>
              </w:tabs>
              <w:adjustRightInd w:val="0"/>
              <w:spacing w:line="180" w:lineRule="exact"/>
              <w:rPr>
                <w:rFonts w:cs="Verdana"/>
                <w:noProof/>
                <w:sz w:val="13"/>
                <w:szCs w:val="13"/>
              </w:rPr>
            </w:pPr>
          </w:p>
        </w:tc>
      </w:tr>
    </w:tbl>
    <w:p w14:paraId="22679C10" w14:textId="77777777" w:rsidR="00FC09D0" w:rsidRPr="00DA02F3" w:rsidRDefault="00FC09D0" w:rsidP="00FC09D0">
      <w:pPr>
        <w:spacing w:line="240" w:lineRule="auto"/>
        <w:rPr>
          <w:b/>
          <w:sz w:val="22"/>
          <w:u w:val="single"/>
        </w:rPr>
      </w:pPr>
      <w:r w:rsidRPr="00DA02F3">
        <w:rPr>
          <w:b/>
          <w:sz w:val="22"/>
          <w:u w:val="single"/>
        </w:rPr>
        <w:t>Machtiging (invoer)</w:t>
      </w:r>
    </w:p>
    <w:p w14:paraId="7BDADBB0" w14:textId="77777777" w:rsidR="00FC09D0" w:rsidRPr="00FC09D0" w:rsidRDefault="00FC09D0" w:rsidP="00FC09D0">
      <w:pPr>
        <w:keepNext/>
        <w:overflowPunct w:val="0"/>
        <w:autoSpaceDE w:val="0"/>
        <w:autoSpaceDN w:val="0"/>
        <w:adjustRightInd w:val="0"/>
        <w:spacing w:before="120" w:after="60" w:line="244" w:lineRule="exact"/>
        <w:textAlignment w:val="baseline"/>
        <w:outlineLvl w:val="3"/>
        <w:rPr>
          <w:rFonts w:ascii="Univers" w:hAnsi="Univers"/>
          <w:i/>
          <w:sz w:val="21"/>
          <w:szCs w:val="20"/>
        </w:rPr>
      </w:pPr>
    </w:p>
    <w:p w14:paraId="162AF2E4" w14:textId="77777777" w:rsidR="00FC09D0" w:rsidRPr="00FC09D0" w:rsidRDefault="00FC09D0" w:rsidP="00FC09D0">
      <w:pPr>
        <w:spacing w:line="240" w:lineRule="auto"/>
        <w:rPr>
          <w:rFonts w:ascii="Univers" w:hAnsi="Univers"/>
          <w:b/>
          <w:sz w:val="22"/>
          <w:u w:val="single"/>
        </w:rPr>
      </w:pPr>
    </w:p>
    <w:p w14:paraId="08B4C35D" w14:textId="77777777" w:rsidR="00FC09D0" w:rsidRPr="00FC09D0" w:rsidRDefault="00FC09D0" w:rsidP="00FC09D0">
      <w:pPr>
        <w:spacing w:line="240" w:lineRule="auto"/>
        <w:rPr>
          <w:rFonts w:ascii="Univers" w:hAnsi="Univers"/>
          <w:b/>
          <w:sz w:val="22"/>
          <w:u w:val="single"/>
        </w:rPr>
      </w:pPr>
    </w:p>
    <w:p w14:paraId="19B7728C" w14:textId="77777777" w:rsidR="00FC09D0" w:rsidRPr="00FC09D0" w:rsidRDefault="00FC09D0" w:rsidP="00FC09D0">
      <w:pPr>
        <w:spacing w:line="240" w:lineRule="auto"/>
        <w:rPr>
          <w:rFonts w:ascii="Univers" w:hAnsi="Univers"/>
          <w:b/>
          <w:sz w:val="22"/>
          <w:u w:val="single"/>
        </w:rPr>
      </w:pPr>
    </w:p>
    <w:p w14:paraId="2DB21B55" w14:textId="77777777" w:rsidR="00FC09D0" w:rsidRPr="00DA02F3" w:rsidRDefault="00FC09D0" w:rsidP="00FC09D0">
      <w:pPr>
        <w:spacing w:line="240" w:lineRule="auto"/>
        <w:rPr>
          <w:sz w:val="21"/>
        </w:rPr>
      </w:pPr>
      <w:r w:rsidRPr="00DA02F3">
        <w:rPr>
          <w:sz w:val="21"/>
        </w:rPr>
        <w:t>Ondergetekende:</w:t>
      </w:r>
    </w:p>
    <w:p w14:paraId="24CF67BE" w14:textId="77777777" w:rsidR="00FC09D0" w:rsidRPr="00DA02F3" w:rsidRDefault="00FC09D0" w:rsidP="00FC09D0">
      <w:pPr>
        <w:keepNext/>
        <w:overflowPunct w:val="0"/>
        <w:autoSpaceDE w:val="0"/>
        <w:autoSpaceDN w:val="0"/>
        <w:adjustRightInd w:val="0"/>
        <w:spacing w:before="120" w:after="60" w:line="244" w:lineRule="exact"/>
        <w:textAlignment w:val="baseline"/>
        <w:outlineLvl w:val="3"/>
        <w:rPr>
          <w:b/>
          <w:i/>
          <w:sz w:val="21"/>
          <w:szCs w:val="20"/>
        </w:rPr>
      </w:pPr>
    </w:p>
    <w:p w14:paraId="43CBB206" w14:textId="77777777" w:rsidR="00FC09D0" w:rsidRPr="00DA02F3" w:rsidRDefault="00FC09D0" w:rsidP="00FC09D0">
      <w:pPr>
        <w:spacing w:line="240" w:lineRule="auto"/>
        <w:rPr>
          <w:sz w:val="21"/>
        </w:rPr>
      </w:pPr>
      <w:r w:rsidRPr="00DA02F3">
        <w:rPr>
          <w:sz w:val="21"/>
        </w:rPr>
        <w:t>Naam ………………………………</w:t>
      </w:r>
      <w:r w:rsidR="00DA02F3">
        <w:rPr>
          <w:sz w:val="21"/>
        </w:rPr>
        <w:t>…</w:t>
      </w:r>
      <w:r w:rsidRPr="00DA02F3">
        <w:rPr>
          <w:sz w:val="21"/>
        </w:rPr>
        <w:t>…………………………………………..</w:t>
      </w:r>
    </w:p>
    <w:p w14:paraId="78796D63" w14:textId="77777777" w:rsidR="0092557A" w:rsidRPr="00DA02F3" w:rsidRDefault="0092557A" w:rsidP="00FC09D0">
      <w:pPr>
        <w:spacing w:line="240" w:lineRule="auto"/>
        <w:rPr>
          <w:sz w:val="21"/>
        </w:rPr>
      </w:pPr>
    </w:p>
    <w:p w14:paraId="65666DAB" w14:textId="77777777" w:rsidR="00FC09D0" w:rsidRPr="00DA02F3" w:rsidRDefault="00FC09D0" w:rsidP="00FC09D0">
      <w:pPr>
        <w:spacing w:line="240" w:lineRule="auto"/>
        <w:rPr>
          <w:sz w:val="21"/>
        </w:rPr>
      </w:pPr>
      <w:r w:rsidRPr="00DA02F3">
        <w:rPr>
          <w:sz w:val="21"/>
        </w:rPr>
        <w:t>Adres …………………………………………………………………</w:t>
      </w:r>
      <w:r w:rsidR="00DA02F3">
        <w:rPr>
          <w:sz w:val="21"/>
        </w:rPr>
        <w:t>….……….</w:t>
      </w:r>
    </w:p>
    <w:p w14:paraId="258A18F5" w14:textId="77777777" w:rsidR="0092557A" w:rsidRPr="00DA02F3" w:rsidRDefault="0092557A" w:rsidP="00FC09D0">
      <w:pPr>
        <w:spacing w:line="240" w:lineRule="auto"/>
        <w:rPr>
          <w:sz w:val="21"/>
        </w:rPr>
      </w:pPr>
    </w:p>
    <w:p w14:paraId="3DEC2EB2" w14:textId="77777777" w:rsidR="00FC09D0" w:rsidRPr="00DA02F3" w:rsidRDefault="00FC09D0" w:rsidP="00FC09D0">
      <w:pPr>
        <w:spacing w:line="240" w:lineRule="auto"/>
        <w:rPr>
          <w:sz w:val="21"/>
        </w:rPr>
      </w:pPr>
      <w:r w:rsidRPr="00DA02F3">
        <w:rPr>
          <w:sz w:val="21"/>
        </w:rPr>
        <w:t>Postcode, Woonplaats ……………………………………………………</w:t>
      </w:r>
    </w:p>
    <w:p w14:paraId="28C82547" w14:textId="77777777" w:rsidR="0092557A" w:rsidRPr="00DA02F3" w:rsidRDefault="0092557A" w:rsidP="00FC09D0">
      <w:pPr>
        <w:spacing w:line="240" w:lineRule="auto"/>
        <w:rPr>
          <w:sz w:val="21"/>
        </w:rPr>
      </w:pPr>
    </w:p>
    <w:p w14:paraId="214ADAA1" w14:textId="77777777" w:rsidR="00FC09D0" w:rsidRPr="00DA02F3" w:rsidRDefault="00FC09D0" w:rsidP="00FC09D0">
      <w:pPr>
        <w:spacing w:line="240" w:lineRule="auto"/>
        <w:rPr>
          <w:sz w:val="21"/>
        </w:rPr>
      </w:pPr>
    </w:p>
    <w:p w14:paraId="4FB2110E" w14:textId="77777777" w:rsidR="00FC09D0" w:rsidRPr="00DA02F3" w:rsidRDefault="00FC09D0" w:rsidP="00FC09D0">
      <w:pPr>
        <w:spacing w:line="240" w:lineRule="auto"/>
        <w:rPr>
          <w:sz w:val="21"/>
        </w:rPr>
      </w:pPr>
    </w:p>
    <w:p w14:paraId="7D451342" w14:textId="77777777" w:rsidR="00FC09D0" w:rsidRPr="00DA02F3" w:rsidRDefault="00FC09D0" w:rsidP="00FC09D0">
      <w:pPr>
        <w:spacing w:line="240" w:lineRule="auto"/>
        <w:rPr>
          <w:sz w:val="21"/>
        </w:rPr>
      </w:pPr>
      <w:r w:rsidRPr="00DA02F3">
        <w:rPr>
          <w:sz w:val="21"/>
        </w:rPr>
        <w:t>machtigt hierbij tot nader order:</w:t>
      </w:r>
    </w:p>
    <w:p w14:paraId="5E00CEA0" w14:textId="77777777" w:rsidR="00FC09D0" w:rsidRPr="00DA02F3" w:rsidRDefault="00FC09D0" w:rsidP="00FC09D0">
      <w:pPr>
        <w:spacing w:line="240" w:lineRule="auto"/>
        <w:rPr>
          <w:sz w:val="21"/>
        </w:rPr>
      </w:pPr>
    </w:p>
    <w:p w14:paraId="6003AF82" w14:textId="77777777" w:rsidR="00FC09D0" w:rsidRPr="00DA02F3" w:rsidRDefault="00FC09D0" w:rsidP="00FC09D0">
      <w:pPr>
        <w:spacing w:line="240" w:lineRule="auto"/>
        <w:rPr>
          <w:sz w:val="21"/>
        </w:rPr>
      </w:pPr>
      <w:r w:rsidRPr="00DA02F3">
        <w:rPr>
          <w:sz w:val="21"/>
        </w:rPr>
        <w:t>Naam …………………………………………………………………………..</w:t>
      </w:r>
    </w:p>
    <w:p w14:paraId="0870F0D6" w14:textId="77777777" w:rsidR="0092557A" w:rsidRPr="00DA02F3" w:rsidRDefault="0092557A" w:rsidP="00FC09D0">
      <w:pPr>
        <w:spacing w:line="240" w:lineRule="auto"/>
        <w:rPr>
          <w:sz w:val="21"/>
        </w:rPr>
      </w:pPr>
    </w:p>
    <w:p w14:paraId="6FD3F6B7" w14:textId="77777777" w:rsidR="00FC09D0" w:rsidRPr="00DA02F3" w:rsidRDefault="00FC09D0" w:rsidP="00FC09D0">
      <w:pPr>
        <w:spacing w:line="240" w:lineRule="auto"/>
        <w:rPr>
          <w:sz w:val="21"/>
        </w:rPr>
      </w:pPr>
      <w:r w:rsidRPr="00DA02F3">
        <w:rPr>
          <w:sz w:val="21"/>
        </w:rPr>
        <w:t>Adres …………………………………………………………………………..</w:t>
      </w:r>
    </w:p>
    <w:p w14:paraId="31ACB46E" w14:textId="77777777" w:rsidR="0092557A" w:rsidRPr="00DA02F3" w:rsidRDefault="0092557A" w:rsidP="00FC09D0">
      <w:pPr>
        <w:spacing w:line="240" w:lineRule="auto"/>
        <w:rPr>
          <w:sz w:val="21"/>
        </w:rPr>
      </w:pPr>
    </w:p>
    <w:p w14:paraId="4992B3CE" w14:textId="77777777" w:rsidR="00FC09D0" w:rsidRPr="00DA02F3" w:rsidRDefault="00FC09D0" w:rsidP="00FC09D0">
      <w:pPr>
        <w:spacing w:line="240" w:lineRule="auto"/>
        <w:rPr>
          <w:sz w:val="21"/>
        </w:rPr>
      </w:pPr>
      <w:r w:rsidRPr="00DA02F3">
        <w:rPr>
          <w:sz w:val="21"/>
        </w:rPr>
        <w:t xml:space="preserve">Postcode, </w:t>
      </w:r>
      <w:r w:rsidR="00DA02F3">
        <w:rPr>
          <w:sz w:val="21"/>
        </w:rPr>
        <w:t>Woonplaats …………………………………………………</w:t>
      </w:r>
    </w:p>
    <w:p w14:paraId="1C08C97E" w14:textId="77777777" w:rsidR="00FC09D0" w:rsidRPr="00DA02F3" w:rsidRDefault="00FC09D0" w:rsidP="00FC09D0">
      <w:pPr>
        <w:spacing w:line="240" w:lineRule="auto"/>
        <w:rPr>
          <w:sz w:val="21"/>
        </w:rPr>
      </w:pPr>
    </w:p>
    <w:p w14:paraId="1826B095" w14:textId="77777777" w:rsidR="00FC09D0" w:rsidRPr="00DA02F3" w:rsidRDefault="00FC09D0" w:rsidP="00FC09D0">
      <w:pPr>
        <w:spacing w:line="240" w:lineRule="auto"/>
        <w:rPr>
          <w:sz w:val="21"/>
        </w:rPr>
      </w:pPr>
    </w:p>
    <w:p w14:paraId="7F22B10E" w14:textId="67F8A851" w:rsidR="00FC09D0" w:rsidRPr="00DA02F3" w:rsidRDefault="00FC09D0" w:rsidP="00FC09D0">
      <w:pPr>
        <w:spacing w:line="240" w:lineRule="auto"/>
        <w:rPr>
          <w:sz w:val="21"/>
        </w:rPr>
      </w:pPr>
      <w:r w:rsidRPr="00DA02F3">
        <w:rPr>
          <w:sz w:val="21"/>
        </w:rPr>
        <w:t xml:space="preserve">om namens hem/haar bij de afdeling </w:t>
      </w:r>
      <w:r w:rsidR="00B64C20">
        <w:rPr>
          <w:sz w:val="21"/>
        </w:rPr>
        <w:t>Investerings- en Marktmaatregelen (IMM)</w:t>
      </w:r>
      <w:r w:rsidR="00980E69">
        <w:rPr>
          <w:sz w:val="21"/>
        </w:rPr>
        <w:t xml:space="preserve"> </w:t>
      </w:r>
      <w:r w:rsidRPr="00DA02F3">
        <w:rPr>
          <w:sz w:val="21"/>
        </w:rPr>
        <w:t>van de Rijksdienst voor Ondernemend Nederland aanvragen in te dienen voor invoercertificaten en tevens om de handelingen te verrichten, welke met betrekking tot de aanvraag, afgifte en vrijgave van invoercertificaten noodzakelijk zijn.</w:t>
      </w:r>
    </w:p>
    <w:p w14:paraId="70EF6430" w14:textId="77777777" w:rsidR="00FC09D0" w:rsidRPr="00DA02F3" w:rsidRDefault="00FC09D0" w:rsidP="00FC09D0">
      <w:pPr>
        <w:spacing w:line="240" w:lineRule="auto"/>
        <w:rPr>
          <w:sz w:val="21"/>
        </w:rPr>
      </w:pPr>
    </w:p>
    <w:p w14:paraId="2AE37A41" w14:textId="77777777" w:rsidR="00FC09D0" w:rsidRPr="00DA02F3" w:rsidRDefault="00FC09D0" w:rsidP="00FC09D0">
      <w:pPr>
        <w:spacing w:line="240" w:lineRule="auto"/>
        <w:rPr>
          <w:sz w:val="21"/>
        </w:rPr>
      </w:pPr>
    </w:p>
    <w:p w14:paraId="73D5C9FB" w14:textId="77777777" w:rsidR="00FC09D0" w:rsidRPr="00DA02F3" w:rsidRDefault="00FC09D0" w:rsidP="00FC09D0">
      <w:pPr>
        <w:spacing w:line="240" w:lineRule="auto"/>
        <w:rPr>
          <w:sz w:val="21"/>
        </w:rPr>
      </w:pPr>
    </w:p>
    <w:p w14:paraId="6BB28F21" w14:textId="77777777" w:rsidR="00FC09D0" w:rsidRPr="00DA02F3" w:rsidRDefault="00FC09D0" w:rsidP="00FC09D0">
      <w:pPr>
        <w:spacing w:line="240" w:lineRule="auto"/>
        <w:rPr>
          <w:sz w:val="21"/>
        </w:rPr>
      </w:pPr>
    </w:p>
    <w:p w14:paraId="3C29C306" w14:textId="77777777" w:rsidR="00FC09D0" w:rsidRPr="00DA02F3" w:rsidRDefault="00FC09D0" w:rsidP="00FC09D0">
      <w:pPr>
        <w:spacing w:line="240" w:lineRule="auto"/>
        <w:rPr>
          <w:sz w:val="21"/>
        </w:rPr>
      </w:pPr>
      <w:r w:rsidRPr="00DA02F3">
        <w:rPr>
          <w:sz w:val="21"/>
        </w:rPr>
        <w:t>Handtekening en firmastempel:</w:t>
      </w:r>
      <w:r w:rsidRPr="00DA02F3">
        <w:rPr>
          <w:sz w:val="21"/>
        </w:rPr>
        <w:tab/>
      </w:r>
      <w:r w:rsidRPr="00DA02F3">
        <w:rPr>
          <w:sz w:val="21"/>
        </w:rPr>
        <w:tab/>
      </w:r>
      <w:r w:rsidRPr="00DA02F3">
        <w:rPr>
          <w:sz w:val="21"/>
        </w:rPr>
        <w:tab/>
      </w:r>
      <w:r w:rsidRPr="00DA02F3">
        <w:rPr>
          <w:sz w:val="21"/>
        </w:rPr>
        <w:tab/>
      </w:r>
      <w:r w:rsidRPr="00DA02F3">
        <w:rPr>
          <w:sz w:val="21"/>
        </w:rPr>
        <w:tab/>
      </w:r>
      <w:r w:rsidRPr="00DA02F3">
        <w:rPr>
          <w:sz w:val="21"/>
        </w:rPr>
        <w:tab/>
        <w:t>Datum:</w:t>
      </w:r>
    </w:p>
    <w:p w14:paraId="292B9586" w14:textId="77777777" w:rsidR="00FC09D0" w:rsidRPr="00DA02F3" w:rsidRDefault="00FC09D0" w:rsidP="00FC09D0">
      <w:pPr>
        <w:spacing w:line="240" w:lineRule="auto"/>
        <w:rPr>
          <w:sz w:val="21"/>
        </w:rPr>
      </w:pPr>
    </w:p>
    <w:p w14:paraId="0813EF14" w14:textId="77777777" w:rsidR="00FC09D0" w:rsidRPr="00DA02F3" w:rsidRDefault="00FC09D0" w:rsidP="00FC09D0">
      <w:pPr>
        <w:spacing w:line="240" w:lineRule="auto"/>
        <w:rPr>
          <w:sz w:val="21"/>
        </w:rPr>
      </w:pPr>
    </w:p>
    <w:p w14:paraId="7FC78AFC" w14:textId="77777777" w:rsidR="00160BBD" w:rsidRPr="00DA02F3" w:rsidRDefault="00160BBD" w:rsidP="004C05DC">
      <w:pPr>
        <w:tabs>
          <w:tab w:val="left" w:pos="1065"/>
        </w:tabs>
        <w:outlineLvl w:val="0"/>
        <w:rPr>
          <w:sz w:val="16"/>
          <w:szCs w:val="16"/>
        </w:rPr>
      </w:pPr>
    </w:p>
    <w:sectPr w:rsidR="00160BBD" w:rsidRPr="00DA02F3" w:rsidSect="00C10625">
      <w:headerReference w:type="even" r:id="rId10"/>
      <w:headerReference w:type="default" r:id="rId11"/>
      <w:footerReference w:type="even" r:id="rId12"/>
      <w:footerReference w:type="default" r:id="rId13"/>
      <w:headerReference w:type="first" r:id="rId14"/>
      <w:footerReference w:type="first" r:id="rId15"/>
      <w:pgSz w:w="11906" w:h="16838" w:code="9"/>
      <w:pgMar w:top="2398" w:right="567" w:bottom="1418" w:left="851" w:header="2398" w:footer="83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06C4" w14:textId="77777777" w:rsidR="00AD3808" w:rsidRDefault="00AD3808">
      <w:r>
        <w:separator/>
      </w:r>
    </w:p>
    <w:p w14:paraId="33B75BBB" w14:textId="77777777" w:rsidR="00AD3808" w:rsidRDefault="00AD3808"/>
  </w:endnote>
  <w:endnote w:type="continuationSeparator" w:id="0">
    <w:p w14:paraId="64941E05" w14:textId="77777777" w:rsidR="00AD3808" w:rsidRDefault="00AD3808">
      <w:r>
        <w:continuationSeparator/>
      </w:r>
    </w:p>
    <w:p w14:paraId="21508833" w14:textId="77777777" w:rsidR="00AD3808" w:rsidRDefault="00AD3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E951" w14:textId="70878F1C" w:rsidR="00DA2722" w:rsidRDefault="00817A78">
    <w:pPr>
      <w:pStyle w:val="Voettekst"/>
    </w:pPr>
    <w:r>
      <w:rPr>
        <w:noProof/>
      </w:rPr>
      <mc:AlternateContent>
        <mc:Choice Requires="wps">
          <w:drawing>
            <wp:anchor distT="0" distB="0" distL="0" distR="0" simplePos="0" relativeHeight="251661312" behindDoc="0" locked="0" layoutInCell="1" allowOverlap="1" wp14:anchorId="1B8A26CD" wp14:editId="4B4DF347">
              <wp:simplePos x="635" y="635"/>
              <wp:positionH relativeFrom="page">
                <wp:align>left</wp:align>
              </wp:positionH>
              <wp:positionV relativeFrom="page">
                <wp:align>bottom</wp:align>
              </wp:positionV>
              <wp:extent cx="986155" cy="345440"/>
              <wp:effectExtent l="0" t="0" r="4445" b="0"/>
              <wp:wrapNone/>
              <wp:docPr id="18970059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669BE1C" w14:textId="11AF0E7E" w:rsidR="00817A78" w:rsidRPr="00817A78" w:rsidRDefault="00817A78" w:rsidP="00817A78">
                          <w:pPr>
                            <w:rPr>
                              <w:rFonts w:ascii="Calibri" w:eastAsia="Calibri" w:hAnsi="Calibri" w:cs="Calibri"/>
                              <w:noProof/>
                              <w:color w:val="000000"/>
                              <w:sz w:val="20"/>
                              <w:szCs w:val="20"/>
                            </w:rPr>
                          </w:pPr>
                          <w:r w:rsidRPr="00817A7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8A26C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fill o:detectmouseclick="t"/>
              <v:textbox style="mso-fit-shape-to-text:t" inset="20pt,0,0,15pt">
                <w:txbxContent>
                  <w:p w14:paraId="3669BE1C" w14:textId="11AF0E7E" w:rsidR="00817A78" w:rsidRPr="00817A78" w:rsidRDefault="00817A78" w:rsidP="00817A78">
                    <w:pPr>
                      <w:rPr>
                        <w:rFonts w:ascii="Calibri" w:eastAsia="Calibri" w:hAnsi="Calibri" w:cs="Calibri"/>
                        <w:noProof/>
                        <w:color w:val="000000"/>
                        <w:sz w:val="20"/>
                        <w:szCs w:val="20"/>
                      </w:rPr>
                    </w:pPr>
                    <w:r w:rsidRPr="00817A78">
                      <w:rPr>
                        <w:rFonts w:ascii="Calibri" w:eastAsia="Calibri" w:hAnsi="Calibri" w:cs="Calibri"/>
                        <w:noProof/>
                        <w:color w:val="000000"/>
                        <w:sz w:val="20"/>
                        <w:szCs w:val="20"/>
                      </w:rPr>
                      <w:t>Intern gebruik</w:t>
                    </w:r>
                  </w:p>
                </w:txbxContent>
              </v:textbox>
              <w10:wrap anchorx="page" anchory="page"/>
            </v:shape>
          </w:pict>
        </mc:Fallback>
      </mc:AlternateContent>
    </w:r>
  </w:p>
  <w:p w14:paraId="6373723C" w14:textId="77777777" w:rsidR="00DA2722" w:rsidRDefault="00DA2722"/>
  <w:tbl>
    <w:tblPr>
      <w:tblW w:w="9900" w:type="dxa"/>
      <w:tblLayout w:type="fixed"/>
      <w:tblCellMar>
        <w:left w:w="0" w:type="dxa"/>
        <w:right w:w="0" w:type="dxa"/>
      </w:tblCellMar>
      <w:tblLook w:val="0000" w:firstRow="0" w:lastRow="0" w:firstColumn="0" w:lastColumn="0" w:noHBand="0" w:noVBand="0"/>
    </w:tblPr>
    <w:tblGrid>
      <w:gridCol w:w="7752"/>
      <w:gridCol w:w="2148"/>
    </w:tblGrid>
    <w:tr w:rsidR="00DA2722" w14:paraId="4A2BB4F4" w14:textId="77777777">
      <w:trPr>
        <w:trHeight w:hRule="exact" w:val="240"/>
      </w:trPr>
      <w:tc>
        <w:tcPr>
          <w:tcW w:w="7752" w:type="dxa"/>
        </w:tcPr>
        <w:p w14:paraId="5EF24F45" w14:textId="77777777" w:rsidR="00DA2722" w:rsidRDefault="00DA2722">
          <w:pPr>
            <w:pStyle w:val="Huisstijl-Rubricering"/>
          </w:pPr>
          <w:r>
            <w:t>VERTROUWELIJK</w:t>
          </w:r>
        </w:p>
      </w:tc>
      <w:tc>
        <w:tcPr>
          <w:tcW w:w="2148" w:type="dxa"/>
        </w:tcPr>
        <w:p w14:paraId="10D8045A" w14:textId="77777777" w:rsidR="00DA2722" w:rsidRDefault="00DA2722">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rsidR="0092557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96EE" w14:textId="6B546FD0" w:rsidR="00DA2722" w:rsidRPr="00147FC8" w:rsidRDefault="00817A78" w:rsidP="0043646B">
    <w:pPr>
      <w:pStyle w:val="Voettekst"/>
      <w:spacing w:line="240" w:lineRule="auto"/>
      <w:jc w:val="center"/>
      <w:rPr>
        <w:sz w:val="14"/>
        <w:szCs w:val="14"/>
      </w:rPr>
    </w:pPr>
    <w:r>
      <w:rPr>
        <w:noProof/>
        <w:sz w:val="14"/>
        <w:szCs w:val="14"/>
      </w:rPr>
      <mc:AlternateContent>
        <mc:Choice Requires="wps">
          <w:drawing>
            <wp:anchor distT="0" distB="0" distL="0" distR="0" simplePos="0" relativeHeight="251662336" behindDoc="0" locked="0" layoutInCell="1" allowOverlap="1" wp14:anchorId="21525DCC" wp14:editId="0FE780DA">
              <wp:simplePos x="635" y="635"/>
              <wp:positionH relativeFrom="page">
                <wp:align>left</wp:align>
              </wp:positionH>
              <wp:positionV relativeFrom="page">
                <wp:align>bottom</wp:align>
              </wp:positionV>
              <wp:extent cx="986155" cy="345440"/>
              <wp:effectExtent l="0" t="0" r="4445" b="0"/>
              <wp:wrapNone/>
              <wp:docPr id="212887541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E7B6640" w14:textId="3F0E8E4D" w:rsidR="00817A78" w:rsidRPr="00817A78" w:rsidRDefault="00817A78" w:rsidP="00817A78">
                          <w:pPr>
                            <w:rPr>
                              <w:rFonts w:ascii="Calibri" w:eastAsia="Calibri" w:hAnsi="Calibri" w:cs="Calibri"/>
                              <w:noProof/>
                              <w:color w:val="000000"/>
                              <w:sz w:val="20"/>
                              <w:szCs w:val="20"/>
                            </w:rPr>
                          </w:pPr>
                          <w:r w:rsidRPr="00817A7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525DCC"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E7B6640" w14:textId="3F0E8E4D" w:rsidR="00817A78" w:rsidRPr="00817A78" w:rsidRDefault="00817A78" w:rsidP="00817A78">
                    <w:pPr>
                      <w:rPr>
                        <w:rFonts w:ascii="Calibri" w:eastAsia="Calibri" w:hAnsi="Calibri" w:cs="Calibri"/>
                        <w:noProof/>
                        <w:color w:val="000000"/>
                        <w:sz w:val="20"/>
                        <w:szCs w:val="20"/>
                      </w:rPr>
                    </w:pPr>
                    <w:r w:rsidRPr="00817A78">
                      <w:rPr>
                        <w:rFonts w:ascii="Calibri" w:eastAsia="Calibri" w:hAnsi="Calibri" w:cs="Calibri"/>
                        <w:noProof/>
                        <w:color w:val="000000"/>
                        <w:sz w:val="20"/>
                        <w:szCs w:val="20"/>
                      </w:rPr>
                      <w:t>Intern gebruik</w:t>
                    </w:r>
                  </w:p>
                </w:txbxContent>
              </v:textbox>
              <w10:wrap anchorx="page" anchory="page"/>
            </v:shape>
          </w:pict>
        </mc:Fallback>
      </mc:AlternateContent>
    </w:r>
    <w:r w:rsidR="00AD712F">
      <w:rPr>
        <w:noProof/>
        <w:sz w:val="14"/>
        <w:szCs w:val="14"/>
      </w:rPr>
      <mc:AlternateContent>
        <mc:Choice Requires="wps">
          <w:drawing>
            <wp:anchor distT="0" distB="0" distL="114300" distR="114300" simplePos="0" relativeHeight="251657216" behindDoc="0" locked="0" layoutInCell="1" allowOverlap="1" wp14:anchorId="2A1E88A7" wp14:editId="706D4642">
              <wp:simplePos x="0" y="0"/>
              <wp:positionH relativeFrom="page">
                <wp:posOffset>5904865</wp:posOffset>
              </wp:positionH>
              <wp:positionV relativeFrom="page">
                <wp:posOffset>10007600</wp:posOffset>
              </wp:positionV>
              <wp:extent cx="1546225" cy="1981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Look w:val="01E0" w:firstRow="1" w:lastRow="1" w:firstColumn="1" w:lastColumn="1" w:noHBand="0" w:noVBand="0"/>
                          </w:tblPr>
                          <w:tblGrid>
                            <w:gridCol w:w="368"/>
                            <w:gridCol w:w="140"/>
                            <w:gridCol w:w="295"/>
                            <w:gridCol w:w="1448"/>
                          </w:tblGrid>
                          <w:tr w:rsidR="00DA2722" w:rsidRPr="0043646B" w14:paraId="4DBE3C65" w14:textId="77777777">
                            <w:tc>
                              <w:tcPr>
                                <w:tcW w:w="360" w:type="dxa"/>
                                <w:noWrap/>
                                <w:tcMar>
                                  <w:left w:w="0" w:type="dxa"/>
                                  <w:right w:w="57" w:type="dxa"/>
                                </w:tcMar>
                              </w:tcPr>
                              <w:p w14:paraId="7B8643A6" w14:textId="77777777" w:rsidR="00DA2722" w:rsidRPr="0043646B" w:rsidRDefault="00DA2722">
                                <w:pPr>
                                  <w:pStyle w:val="Huisstijl-Gegeven"/>
                                </w:pPr>
                                <w:bookmarkStart w:id="0" w:name="bmPag2" w:colFirst="0" w:colLast="0"/>
                                <w:bookmarkStart w:id="1" w:name="bmPagVan2" w:colFirst="2" w:colLast="2"/>
                              </w:p>
                            </w:tc>
                            <w:tc>
                              <w:tcPr>
                                <w:tcW w:w="113" w:type="dxa"/>
                                <w:noWrap/>
                                <w:tcMar>
                                  <w:left w:w="0" w:type="dxa"/>
                                  <w:right w:w="57" w:type="dxa"/>
                                </w:tcMar>
                              </w:tcPr>
                              <w:p w14:paraId="68DE2645" w14:textId="77777777" w:rsidR="00DA2722" w:rsidRPr="0043646B" w:rsidRDefault="00DA2722">
                                <w:pPr>
                                  <w:pStyle w:val="Huisstijl-Gegeven"/>
                                </w:pPr>
                                <w:r w:rsidRPr="0043646B">
                                  <w:rPr>
                                    <w:rStyle w:val="Huisstijl-GegevenCharChar"/>
                                  </w:rPr>
                                  <w:fldChar w:fldCharType="begin"/>
                                </w:r>
                                <w:r w:rsidRPr="0043646B">
                                  <w:rPr>
                                    <w:rStyle w:val="Huisstijl-GegevenCharChar"/>
                                  </w:rPr>
                                  <w:instrText xml:space="preserve"> PAGE   \* MERGEFORMAT </w:instrText>
                                </w:r>
                                <w:r w:rsidRPr="0043646B">
                                  <w:rPr>
                                    <w:rStyle w:val="Huisstijl-GegevenCharChar"/>
                                  </w:rPr>
                                  <w:fldChar w:fldCharType="separate"/>
                                </w:r>
                                <w:r w:rsidR="00AD712F">
                                  <w:rPr>
                                    <w:rStyle w:val="Huisstijl-GegevenCharChar"/>
                                  </w:rPr>
                                  <w:t>2</w:t>
                                </w:r>
                                <w:r w:rsidRPr="0043646B">
                                  <w:rPr>
                                    <w:rStyle w:val="Huisstijl-GegevenCharChar"/>
                                  </w:rPr>
                                  <w:fldChar w:fldCharType="end"/>
                                </w:r>
                              </w:p>
                            </w:tc>
                            <w:tc>
                              <w:tcPr>
                                <w:tcW w:w="180" w:type="dxa"/>
                                <w:noWrap/>
                                <w:tcMar>
                                  <w:left w:w="0" w:type="dxa"/>
                                  <w:right w:w="57" w:type="dxa"/>
                                </w:tcMar>
                              </w:tcPr>
                              <w:p w14:paraId="2D6F25B8" w14:textId="77777777" w:rsidR="00DA2722" w:rsidRPr="0043646B" w:rsidRDefault="00DA2722">
                                <w:pPr>
                                  <w:pStyle w:val="Huisstijl-Gegeven"/>
                                </w:pPr>
                                <w:r w:rsidRPr="0043646B">
                                  <w:t>van</w:t>
                                </w:r>
                              </w:p>
                            </w:tc>
                            <w:tc>
                              <w:tcPr>
                                <w:tcW w:w="1440" w:type="dxa"/>
                                <w:noWrap/>
                                <w:tcMar>
                                  <w:left w:w="0" w:type="dxa"/>
                                  <w:right w:w="57" w:type="dxa"/>
                                </w:tcMar>
                              </w:tcPr>
                              <w:p w14:paraId="1C06D8F7" w14:textId="77777777" w:rsidR="00DA2722" w:rsidRPr="0043646B" w:rsidRDefault="0092557A">
                                <w:pPr>
                                  <w:pStyle w:val="Huisstijl-Gegeven"/>
                                </w:pPr>
                                <w:fldSimple w:instr=" NUMPAGES   \* MERGEFORMAT ">
                                  <w:r>
                                    <w:t>1</w:t>
                                  </w:r>
                                </w:fldSimple>
                              </w:p>
                            </w:tc>
                          </w:tr>
                          <w:bookmarkEnd w:id="0"/>
                          <w:bookmarkEnd w:id="1"/>
                        </w:tbl>
                        <w:p w14:paraId="161FBF2B" w14:textId="77777777" w:rsidR="00DA2722" w:rsidRPr="0043646B" w:rsidRDefault="00DA2722"/>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88A7" id="Text Box 4" o:spid="_x0000_s1028" type="#_x0000_t202" style="position:absolute;left:0;text-align:left;margin-left:464.95pt;margin-top:788pt;width:121.75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" filled="f" stroked="f">
              <v:textbox inset="0,0">
                <w:txbxContent>
                  <w:tbl>
                    <w:tblPr>
                      <w:tblW w:w="0" w:type="auto"/>
                      <w:tblLook w:val="01E0" w:firstRow="1" w:lastRow="1" w:firstColumn="1" w:lastColumn="1" w:noHBand="0" w:noVBand="0"/>
                    </w:tblPr>
                    <w:tblGrid>
                      <w:gridCol w:w="368"/>
                      <w:gridCol w:w="140"/>
                      <w:gridCol w:w="295"/>
                      <w:gridCol w:w="1448"/>
                    </w:tblGrid>
                    <w:tr w:rsidR="00DA2722" w:rsidRPr="0043646B" w14:paraId="4DBE3C65" w14:textId="77777777">
                      <w:tc>
                        <w:tcPr>
                          <w:tcW w:w="360" w:type="dxa"/>
                          <w:noWrap/>
                          <w:tcMar>
                            <w:left w:w="0" w:type="dxa"/>
                            <w:right w:w="57" w:type="dxa"/>
                          </w:tcMar>
                        </w:tcPr>
                        <w:p w14:paraId="7B8643A6" w14:textId="77777777" w:rsidR="00DA2722" w:rsidRPr="0043646B" w:rsidRDefault="00DA2722">
                          <w:pPr>
                            <w:pStyle w:val="Huisstijl-Gegeven"/>
                          </w:pPr>
                          <w:bookmarkStart w:id="2" w:name="bmPag2" w:colFirst="0" w:colLast="0"/>
                          <w:bookmarkStart w:id="3" w:name="bmPagVan2" w:colFirst="2" w:colLast="2"/>
                        </w:p>
                      </w:tc>
                      <w:tc>
                        <w:tcPr>
                          <w:tcW w:w="113" w:type="dxa"/>
                          <w:noWrap/>
                          <w:tcMar>
                            <w:left w:w="0" w:type="dxa"/>
                            <w:right w:w="57" w:type="dxa"/>
                          </w:tcMar>
                        </w:tcPr>
                        <w:p w14:paraId="68DE2645" w14:textId="77777777" w:rsidR="00DA2722" w:rsidRPr="0043646B" w:rsidRDefault="00DA2722">
                          <w:pPr>
                            <w:pStyle w:val="Huisstijl-Gegeven"/>
                          </w:pPr>
                          <w:r w:rsidRPr="0043646B">
                            <w:rPr>
                              <w:rStyle w:val="Huisstijl-GegevenCharChar"/>
                            </w:rPr>
                            <w:fldChar w:fldCharType="begin"/>
                          </w:r>
                          <w:r w:rsidRPr="0043646B">
                            <w:rPr>
                              <w:rStyle w:val="Huisstijl-GegevenCharChar"/>
                            </w:rPr>
                            <w:instrText xml:space="preserve"> PAGE   \* MERGEFORMAT </w:instrText>
                          </w:r>
                          <w:r w:rsidRPr="0043646B">
                            <w:rPr>
                              <w:rStyle w:val="Huisstijl-GegevenCharChar"/>
                            </w:rPr>
                            <w:fldChar w:fldCharType="separate"/>
                          </w:r>
                          <w:r w:rsidR="00AD712F">
                            <w:rPr>
                              <w:rStyle w:val="Huisstijl-GegevenCharChar"/>
                            </w:rPr>
                            <w:t>2</w:t>
                          </w:r>
                          <w:r w:rsidRPr="0043646B">
                            <w:rPr>
                              <w:rStyle w:val="Huisstijl-GegevenCharChar"/>
                            </w:rPr>
                            <w:fldChar w:fldCharType="end"/>
                          </w:r>
                        </w:p>
                      </w:tc>
                      <w:tc>
                        <w:tcPr>
                          <w:tcW w:w="180" w:type="dxa"/>
                          <w:noWrap/>
                          <w:tcMar>
                            <w:left w:w="0" w:type="dxa"/>
                            <w:right w:w="57" w:type="dxa"/>
                          </w:tcMar>
                        </w:tcPr>
                        <w:p w14:paraId="2D6F25B8" w14:textId="77777777" w:rsidR="00DA2722" w:rsidRPr="0043646B" w:rsidRDefault="00DA2722">
                          <w:pPr>
                            <w:pStyle w:val="Huisstijl-Gegeven"/>
                          </w:pPr>
                          <w:r w:rsidRPr="0043646B">
                            <w:t>van</w:t>
                          </w:r>
                        </w:p>
                      </w:tc>
                      <w:tc>
                        <w:tcPr>
                          <w:tcW w:w="1440" w:type="dxa"/>
                          <w:noWrap/>
                          <w:tcMar>
                            <w:left w:w="0" w:type="dxa"/>
                            <w:right w:w="57" w:type="dxa"/>
                          </w:tcMar>
                        </w:tcPr>
                        <w:p w14:paraId="1C06D8F7" w14:textId="77777777" w:rsidR="00DA2722" w:rsidRPr="0043646B" w:rsidRDefault="0092557A">
                          <w:pPr>
                            <w:pStyle w:val="Huisstijl-Gegeven"/>
                          </w:pPr>
                          <w:fldSimple w:instr=" NUMPAGES   \* MERGEFORMAT ">
                            <w:r>
                              <w:t>1</w:t>
                            </w:r>
                          </w:fldSimple>
                        </w:p>
                      </w:tc>
                    </w:tr>
                    <w:bookmarkEnd w:id="2"/>
                    <w:bookmarkEnd w:id="3"/>
                  </w:tbl>
                  <w:p w14:paraId="161FBF2B" w14:textId="77777777" w:rsidR="00DA2722" w:rsidRPr="0043646B" w:rsidRDefault="00DA2722"/>
                </w:txbxContent>
              </v:textbox>
              <w10:wrap anchorx="page" anchory="page"/>
            </v:shape>
          </w:pict>
        </mc:Fallback>
      </mc:AlternateContent>
    </w:r>
    <w:r w:rsidR="00DA2722" w:rsidRPr="00147FC8">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323" w14:textId="68C367F9" w:rsidR="00DA2722" w:rsidRDefault="00817A78" w:rsidP="00153710">
    <w:pPr>
      <w:pStyle w:val="Voettekst"/>
      <w:tabs>
        <w:tab w:val="clear" w:pos="9072"/>
        <w:tab w:val="right" w:pos="8222"/>
      </w:tabs>
      <w:spacing w:line="240" w:lineRule="auto"/>
      <w:ind w:left="9072" w:hanging="9072"/>
      <w:rPr>
        <w:szCs w:val="18"/>
      </w:rPr>
    </w:pPr>
    <w:r>
      <w:rPr>
        <w:noProof/>
        <w:szCs w:val="18"/>
      </w:rPr>
      <mc:AlternateContent>
        <mc:Choice Requires="wps">
          <w:drawing>
            <wp:anchor distT="0" distB="0" distL="0" distR="0" simplePos="0" relativeHeight="251660288" behindDoc="0" locked="0" layoutInCell="1" allowOverlap="1" wp14:anchorId="2B78A51C" wp14:editId="5D887132">
              <wp:simplePos x="538542" y="10024741"/>
              <wp:positionH relativeFrom="page">
                <wp:align>left</wp:align>
              </wp:positionH>
              <wp:positionV relativeFrom="page">
                <wp:align>bottom</wp:align>
              </wp:positionV>
              <wp:extent cx="986155" cy="345440"/>
              <wp:effectExtent l="0" t="0" r="4445" b="0"/>
              <wp:wrapNone/>
              <wp:docPr id="1819013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B5A0DE" w14:textId="07E9489B" w:rsidR="00817A78" w:rsidRPr="00817A78" w:rsidRDefault="00817A78" w:rsidP="00817A78">
                          <w:pPr>
                            <w:rPr>
                              <w:rFonts w:ascii="Calibri" w:eastAsia="Calibri" w:hAnsi="Calibri" w:cs="Calibri"/>
                              <w:noProof/>
                              <w:color w:val="000000"/>
                              <w:sz w:val="20"/>
                              <w:szCs w:val="20"/>
                            </w:rPr>
                          </w:pPr>
                          <w:r w:rsidRPr="00817A7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8A51C" id="_x0000_t202" coordsize="21600,21600" o:spt="202" path="m,l,21600r21600,l21600,xe">
              <v:stroke joinstyle="miter"/>
              <v:path gradientshapeok="t" o:connecttype="rect"/>
            </v:shapetype>
            <v:shape id="Tekstvak 1" o:spid="_x0000_s1029"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9B5A0DE" w14:textId="07E9489B" w:rsidR="00817A78" w:rsidRPr="00817A78" w:rsidRDefault="00817A78" w:rsidP="00817A78">
                    <w:pPr>
                      <w:rPr>
                        <w:rFonts w:ascii="Calibri" w:eastAsia="Calibri" w:hAnsi="Calibri" w:cs="Calibri"/>
                        <w:noProof/>
                        <w:color w:val="000000"/>
                        <w:sz w:val="20"/>
                        <w:szCs w:val="20"/>
                      </w:rPr>
                    </w:pPr>
                    <w:r w:rsidRPr="00817A78">
                      <w:rPr>
                        <w:rFonts w:ascii="Calibri" w:eastAsia="Calibri" w:hAnsi="Calibri" w:cs="Calibri"/>
                        <w:noProof/>
                        <w:color w:val="000000"/>
                        <w:sz w:val="20"/>
                        <w:szCs w:val="20"/>
                      </w:rPr>
                      <w:t>Intern gebruik</w:t>
                    </w:r>
                  </w:p>
                </w:txbxContent>
              </v:textbox>
              <w10:wrap anchorx="page" anchory="page"/>
            </v:shape>
          </w:pict>
        </mc:Fallback>
      </mc:AlternateContent>
    </w:r>
    <w:r w:rsidR="00AD712F">
      <w:rPr>
        <w:noProof/>
        <w:szCs w:val="18"/>
      </w:rPr>
      <mc:AlternateContent>
        <mc:Choice Requires="wps">
          <w:drawing>
            <wp:anchor distT="0" distB="0" distL="114300" distR="114300" simplePos="0" relativeHeight="251656192" behindDoc="0" locked="0" layoutInCell="1" allowOverlap="1" wp14:anchorId="0227C1A2" wp14:editId="4A3C0485">
              <wp:simplePos x="0" y="0"/>
              <wp:positionH relativeFrom="page">
                <wp:posOffset>5868670</wp:posOffset>
              </wp:positionH>
              <wp:positionV relativeFrom="page">
                <wp:posOffset>10009505</wp:posOffset>
              </wp:positionV>
              <wp:extent cx="1485900" cy="228600"/>
              <wp:effectExtent l="127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Look w:val="01E0" w:firstRow="1" w:lastRow="1" w:firstColumn="1" w:lastColumn="1" w:noHBand="0" w:noVBand="0"/>
                          </w:tblPr>
                          <w:tblGrid>
                            <w:gridCol w:w="376"/>
                            <w:gridCol w:w="148"/>
                            <w:gridCol w:w="266"/>
                            <w:gridCol w:w="1363"/>
                          </w:tblGrid>
                          <w:tr w:rsidR="00DA2722" w:rsidRPr="0043646B" w14:paraId="1D624A39" w14:textId="77777777">
                            <w:tc>
                              <w:tcPr>
                                <w:tcW w:w="368" w:type="dxa"/>
                                <w:noWrap/>
                                <w:tcMar>
                                  <w:left w:w="0" w:type="dxa"/>
                                  <w:right w:w="57" w:type="dxa"/>
                                </w:tcMar>
                              </w:tcPr>
                              <w:p w14:paraId="18EBB353" w14:textId="77777777" w:rsidR="00DA2722" w:rsidRPr="0043646B" w:rsidRDefault="00DA2722">
                                <w:pPr>
                                  <w:pStyle w:val="Huisstijl-Gegeven"/>
                                </w:pPr>
                                <w:bookmarkStart w:id="4" w:name="bmPag" w:colFirst="0" w:colLast="0"/>
                                <w:bookmarkStart w:id="5" w:name="bmPagVan" w:colFirst="2" w:colLast="2"/>
                              </w:p>
                            </w:tc>
                            <w:tc>
                              <w:tcPr>
                                <w:tcW w:w="140" w:type="dxa"/>
                                <w:noWrap/>
                                <w:tcMar>
                                  <w:left w:w="0" w:type="dxa"/>
                                  <w:right w:w="57" w:type="dxa"/>
                                </w:tcMar>
                              </w:tcPr>
                              <w:p w14:paraId="254B3CEA" w14:textId="77777777" w:rsidR="00DA2722" w:rsidRPr="0043646B" w:rsidRDefault="00DA2722">
                                <w:pPr>
                                  <w:pStyle w:val="Huisstijl-Gegeven"/>
                                </w:pPr>
                                <w:r w:rsidRPr="0043646B">
                                  <w:rPr>
                                    <w:rStyle w:val="Huisstijl-GegevenCharChar"/>
                                  </w:rPr>
                                  <w:fldChar w:fldCharType="begin"/>
                                </w:r>
                                <w:r w:rsidRPr="0043646B">
                                  <w:rPr>
                                    <w:rStyle w:val="Huisstijl-GegevenCharChar"/>
                                  </w:rPr>
                                  <w:instrText xml:space="preserve"> PAGE   \* MERGEFORMAT </w:instrText>
                                </w:r>
                                <w:r w:rsidRPr="0043646B">
                                  <w:rPr>
                                    <w:rStyle w:val="Huisstijl-GegevenCharChar"/>
                                  </w:rPr>
                                  <w:fldChar w:fldCharType="separate"/>
                                </w:r>
                                <w:r w:rsidR="00510DC3">
                                  <w:rPr>
                                    <w:rStyle w:val="Huisstijl-GegevenCharChar"/>
                                  </w:rPr>
                                  <w:t>1</w:t>
                                </w:r>
                                <w:r w:rsidRPr="0043646B">
                                  <w:rPr>
                                    <w:rStyle w:val="Huisstijl-GegevenCharChar"/>
                                  </w:rPr>
                                  <w:fldChar w:fldCharType="end"/>
                                </w:r>
                              </w:p>
                            </w:tc>
                            <w:tc>
                              <w:tcPr>
                                <w:tcW w:w="188" w:type="dxa"/>
                                <w:noWrap/>
                                <w:tcMar>
                                  <w:left w:w="0" w:type="dxa"/>
                                  <w:right w:w="28" w:type="dxa"/>
                                </w:tcMar>
                              </w:tcPr>
                              <w:p w14:paraId="526C949B" w14:textId="77777777" w:rsidR="00DA2722" w:rsidRPr="0043646B" w:rsidRDefault="00DA2722">
                                <w:pPr>
                                  <w:pStyle w:val="Huisstijl-Gegeven"/>
                                </w:pPr>
                                <w:r w:rsidRPr="0043646B">
                                  <w:t>van</w:t>
                                </w:r>
                              </w:p>
                            </w:tc>
                            <w:tc>
                              <w:tcPr>
                                <w:tcW w:w="1355" w:type="dxa"/>
                                <w:noWrap/>
                                <w:tcMar>
                                  <w:left w:w="0" w:type="dxa"/>
                                  <w:right w:w="57" w:type="dxa"/>
                                </w:tcMar>
                              </w:tcPr>
                              <w:p w14:paraId="2A8DCF9C" w14:textId="77777777" w:rsidR="00DA2722" w:rsidRPr="0043646B" w:rsidRDefault="00DA2722">
                                <w:pPr>
                                  <w:pStyle w:val="Huisstijl-Gegeven"/>
                                </w:pPr>
                                <w:r>
                                  <w:t xml:space="preserve"> </w:t>
                                </w:r>
                                <w:r w:rsidRPr="0043646B">
                                  <w:fldChar w:fldCharType="begin"/>
                                </w:r>
                                <w:r w:rsidRPr="0043646B">
                                  <w:instrText xml:space="preserve"> NUMPAGES  </w:instrText>
                                </w:r>
                                <w:r w:rsidRPr="0043646B">
                                  <w:fldChar w:fldCharType="separate"/>
                                </w:r>
                                <w:r w:rsidR="00510DC3">
                                  <w:t>1</w:t>
                                </w:r>
                                <w:r w:rsidRPr="0043646B">
                                  <w:fldChar w:fldCharType="end"/>
                                </w:r>
                              </w:p>
                            </w:tc>
                          </w:tr>
                          <w:bookmarkEnd w:id="4"/>
                          <w:bookmarkEnd w:id="5"/>
                        </w:tbl>
                        <w:p w14:paraId="5EC6292C" w14:textId="77777777" w:rsidR="00DA2722" w:rsidRPr="0043646B" w:rsidRDefault="00DA2722"/>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C1A2" id="Text Box 1" o:spid="_x0000_s1030" type="#_x0000_t202" style="position:absolute;left:0;text-align:left;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" filled="f" stroked="f">
              <v:textbox inset="1mm,0">
                <w:txbxContent>
                  <w:tbl>
                    <w:tblPr>
                      <w:tblW w:w="0" w:type="auto"/>
                      <w:tblLook w:val="01E0" w:firstRow="1" w:lastRow="1" w:firstColumn="1" w:lastColumn="1" w:noHBand="0" w:noVBand="0"/>
                    </w:tblPr>
                    <w:tblGrid>
                      <w:gridCol w:w="376"/>
                      <w:gridCol w:w="148"/>
                      <w:gridCol w:w="266"/>
                      <w:gridCol w:w="1363"/>
                    </w:tblGrid>
                    <w:tr w:rsidR="00DA2722" w:rsidRPr="0043646B" w14:paraId="1D624A39" w14:textId="77777777">
                      <w:tc>
                        <w:tcPr>
                          <w:tcW w:w="368" w:type="dxa"/>
                          <w:noWrap/>
                          <w:tcMar>
                            <w:left w:w="0" w:type="dxa"/>
                            <w:right w:w="57" w:type="dxa"/>
                          </w:tcMar>
                        </w:tcPr>
                        <w:p w14:paraId="18EBB353" w14:textId="77777777" w:rsidR="00DA2722" w:rsidRPr="0043646B" w:rsidRDefault="00DA2722">
                          <w:pPr>
                            <w:pStyle w:val="Huisstijl-Gegeven"/>
                          </w:pPr>
                          <w:bookmarkStart w:id="6" w:name="bmPag" w:colFirst="0" w:colLast="0"/>
                          <w:bookmarkStart w:id="7" w:name="bmPagVan" w:colFirst="2" w:colLast="2"/>
                        </w:p>
                      </w:tc>
                      <w:tc>
                        <w:tcPr>
                          <w:tcW w:w="140" w:type="dxa"/>
                          <w:noWrap/>
                          <w:tcMar>
                            <w:left w:w="0" w:type="dxa"/>
                            <w:right w:w="57" w:type="dxa"/>
                          </w:tcMar>
                        </w:tcPr>
                        <w:p w14:paraId="254B3CEA" w14:textId="77777777" w:rsidR="00DA2722" w:rsidRPr="0043646B" w:rsidRDefault="00DA2722">
                          <w:pPr>
                            <w:pStyle w:val="Huisstijl-Gegeven"/>
                          </w:pPr>
                          <w:r w:rsidRPr="0043646B">
                            <w:rPr>
                              <w:rStyle w:val="Huisstijl-GegevenCharChar"/>
                            </w:rPr>
                            <w:fldChar w:fldCharType="begin"/>
                          </w:r>
                          <w:r w:rsidRPr="0043646B">
                            <w:rPr>
                              <w:rStyle w:val="Huisstijl-GegevenCharChar"/>
                            </w:rPr>
                            <w:instrText xml:space="preserve"> PAGE   \* MERGEFORMAT </w:instrText>
                          </w:r>
                          <w:r w:rsidRPr="0043646B">
                            <w:rPr>
                              <w:rStyle w:val="Huisstijl-GegevenCharChar"/>
                            </w:rPr>
                            <w:fldChar w:fldCharType="separate"/>
                          </w:r>
                          <w:r w:rsidR="00510DC3">
                            <w:rPr>
                              <w:rStyle w:val="Huisstijl-GegevenCharChar"/>
                            </w:rPr>
                            <w:t>1</w:t>
                          </w:r>
                          <w:r w:rsidRPr="0043646B">
                            <w:rPr>
                              <w:rStyle w:val="Huisstijl-GegevenCharChar"/>
                            </w:rPr>
                            <w:fldChar w:fldCharType="end"/>
                          </w:r>
                        </w:p>
                      </w:tc>
                      <w:tc>
                        <w:tcPr>
                          <w:tcW w:w="188" w:type="dxa"/>
                          <w:noWrap/>
                          <w:tcMar>
                            <w:left w:w="0" w:type="dxa"/>
                            <w:right w:w="28" w:type="dxa"/>
                          </w:tcMar>
                        </w:tcPr>
                        <w:p w14:paraId="526C949B" w14:textId="77777777" w:rsidR="00DA2722" w:rsidRPr="0043646B" w:rsidRDefault="00DA2722">
                          <w:pPr>
                            <w:pStyle w:val="Huisstijl-Gegeven"/>
                          </w:pPr>
                          <w:r w:rsidRPr="0043646B">
                            <w:t>van</w:t>
                          </w:r>
                        </w:p>
                      </w:tc>
                      <w:tc>
                        <w:tcPr>
                          <w:tcW w:w="1355" w:type="dxa"/>
                          <w:noWrap/>
                          <w:tcMar>
                            <w:left w:w="0" w:type="dxa"/>
                            <w:right w:w="57" w:type="dxa"/>
                          </w:tcMar>
                        </w:tcPr>
                        <w:p w14:paraId="2A8DCF9C" w14:textId="77777777" w:rsidR="00DA2722" w:rsidRPr="0043646B" w:rsidRDefault="00DA2722">
                          <w:pPr>
                            <w:pStyle w:val="Huisstijl-Gegeven"/>
                          </w:pPr>
                          <w:r>
                            <w:t xml:space="preserve"> </w:t>
                          </w:r>
                          <w:r w:rsidRPr="0043646B">
                            <w:fldChar w:fldCharType="begin"/>
                          </w:r>
                          <w:r w:rsidRPr="0043646B">
                            <w:instrText xml:space="preserve"> NUMPAGES  </w:instrText>
                          </w:r>
                          <w:r w:rsidRPr="0043646B">
                            <w:fldChar w:fldCharType="separate"/>
                          </w:r>
                          <w:r w:rsidR="00510DC3">
                            <w:t>1</w:t>
                          </w:r>
                          <w:r w:rsidRPr="0043646B">
                            <w:fldChar w:fldCharType="end"/>
                          </w:r>
                        </w:p>
                      </w:tc>
                    </w:tr>
                    <w:bookmarkEnd w:id="6"/>
                    <w:bookmarkEnd w:id="7"/>
                  </w:tbl>
                  <w:p w14:paraId="5EC6292C" w14:textId="77777777" w:rsidR="00DA2722" w:rsidRPr="0043646B" w:rsidRDefault="00DA2722"/>
                </w:txbxContent>
              </v:textbox>
              <w10:wrap anchorx="page" anchory="page"/>
            </v:shape>
          </w:pict>
        </mc:Fallback>
      </mc:AlternateContent>
    </w:r>
    <w:r w:rsidR="00153710">
      <w:rPr>
        <w:szCs w:val="18"/>
      </w:rPr>
      <w:tab/>
    </w:r>
    <w:r w:rsidR="00153710">
      <w:rPr>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C967" w14:textId="77777777" w:rsidR="00AD3808" w:rsidRDefault="00AD3808">
      <w:r>
        <w:separator/>
      </w:r>
    </w:p>
    <w:p w14:paraId="40073681" w14:textId="77777777" w:rsidR="00AD3808" w:rsidRDefault="00AD3808"/>
  </w:footnote>
  <w:footnote w:type="continuationSeparator" w:id="0">
    <w:p w14:paraId="2064995B" w14:textId="77777777" w:rsidR="00AD3808" w:rsidRDefault="00AD3808">
      <w:r>
        <w:continuationSeparator/>
      </w:r>
    </w:p>
    <w:p w14:paraId="4E5C029D" w14:textId="77777777" w:rsidR="00AD3808" w:rsidRDefault="00AD3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F752" w14:textId="77777777" w:rsidR="00DA2722" w:rsidRDefault="00DA2722">
    <w:pPr>
      <w:pStyle w:val="Koptekst"/>
    </w:pPr>
  </w:p>
  <w:p w14:paraId="6FEEB0FF" w14:textId="77777777" w:rsidR="00DA2722" w:rsidRDefault="00DA27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4EF1" w14:textId="77777777" w:rsidR="00DA2722" w:rsidRPr="0043646B" w:rsidRDefault="00DA272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7D46" w14:textId="77777777" w:rsidR="00DA2722" w:rsidRPr="00627C6B" w:rsidRDefault="00627C6B" w:rsidP="00627C6B">
    <w:pPr>
      <w:pStyle w:val="Koptekst"/>
    </w:pPr>
    <w:r>
      <w:rPr>
        <w:noProof/>
      </w:rPr>
      <w:drawing>
        <wp:anchor distT="0" distB="0" distL="114300" distR="114300" simplePos="0" relativeHeight="251658240" behindDoc="0" locked="0" layoutInCell="1" allowOverlap="1" wp14:anchorId="2B2D38C8" wp14:editId="00E80C3A">
          <wp:simplePos x="0" y="0"/>
          <wp:positionH relativeFrom="column">
            <wp:posOffset>3126740</wp:posOffset>
          </wp:positionH>
          <wp:positionV relativeFrom="paragraph">
            <wp:posOffset>-1551305</wp:posOffset>
          </wp:positionV>
          <wp:extent cx="2343150" cy="1581150"/>
          <wp:effectExtent l="0" t="0" r="0" b="0"/>
          <wp:wrapNone/>
          <wp:docPr id="6" name="Afbeelding 6" descr="RVO Ned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O Nederland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129D00E" wp14:editId="1C1F91C4">
          <wp:simplePos x="0" y="0"/>
          <wp:positionH relativeFrom="column">
            <wp:posOffset>2660015</wp:posOffset>
          </wp:positionH>
          <wp:positionV relativeFrom="paragraph">
            <wp:posOffset>-1541780</wp:posOffset>
          </wp:positionV>
          <wp:extent cx="469265" cy="1335405"/>
          <wp:effectExtent l="0" t="0" r="698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335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60A28"/>
    <w:multiLevelType w:val="hybridMultilevel"/>
    <w:tmpl w:val="9F26FE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84139"/>
    <w:multiLevelType w:val="hybridMultilevel"/>
    <w:tmpl w:val="055CE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5511A0"/>
    <w:multiLevelType w:val="multilevel"/>
    <w:tmpl w:val="B20A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42CB2"/>
    <w:multiLevelType w:val="multilevel"/>
    <w:tmpl w:val="DD3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B7956"/>
    <w:multiLevelType w:val="hybridMultilevel"/>
    <w:tmpl w:val="BBD6709A"/>
    <w:lvl w:ilvl="0" w:tplc="D9B23D72">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723FD6"/>
    <w:multiLevelType w:val="hybridMultilevel"/>
    <w:tmpl w:val="CAD28CDC"/>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D11C71"/>
    <w:multiLevelType w:val="hybridMultilevel"/>
    <w:tmpl w:val="C94AAB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00550487">
    <w:abstractNumId w:val="10"/>
  </w:num>
  <w:num w:numId="2" w16cid:durableId="978994193">
    <w:abstractNumId w:val="7"/>
  </w:num>
  <w:num w:numId="3" w16cid:durableId="2028410372">
    <w:abstractNumId w:val="6"/>
  </w:num>
  <w:num w:numId="4" w16cid:durableId="1978492088">
    <w:abstractNumId w:val="5"/>
  </w:num>
  <w:num w:numId="5" w16cid:durableId="1741444781">
    <w:abstractNumId w:val="4"/>
  </w:num>
  <w:num w:numId="6" w16cid:durableId="1920941643">
    <w:abstractNumId w:val="8"/>
  </w:num>
  <w:num w:numId="7" w16cid:durableId="474689357">
    <w:abstractNumId w:val="3"/>
  </w:num>
  <w:num w:numId="8" w16cid:durableId="673142669">
    <w:abstractNumId w:val="2"/>
  </w:num>
  <w:num w:numId="9" w16cid:durableId="609582560">
    <w:abstractNumId w:val="1"/>
  </w:num>
  <w:num w:numId="10" w16cid:durableId="804129185">
    <w:abstractNumId w:val="0"/>
  </w:num>
  <w:num w:numId="11" w16cid:durableId="1807426689">
    <w:abstractNumId w:val="9"/>
  </w:num>
  <w:num w:numId="12" w16cid:durableId="1572304943">
    <w:abstractNumId w:val="12"/>
  </w:num>
  <w:num w:numId="13" w16cid:durableId="2134666408">
    <w:abstractNumId w:val="16"/>
  </w:num>
  <w:num w:numId="14" w16cid:durableId="202904869">
    <w:abstractNumId w:val="13"/>
  </w:num>
  <w:num w:numId="15" w16cid:durableId="1018190482">
    <w:abstractNumId w:val="19"/>
  </w:num>
  <w:num w:numId="16" w16cid:durableId="1543831626">
    <w:abstractNumId w:val="17"/>
  </w:num>
  <w:num w:numId="17" w16cid:durableId="829175053">
    <w:abstractNumId w:val="11"/>
  </w:num>
  <w:num w:numId="18" w16cid:durableId="53015117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9" w16cid:durableId="66000992">
    <w:abstractNumId w:val="20"/>
  </w:num>
  <w:num w:numId="20" w16cid:durableId="225603780">
    <w:abstractNumId w:val="14"/>
  </w:num>
  <w:num w:numId="21" w16cid:durableId="1373194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27"/>
  <w:hyphenationZone w:val="425"/>
  <w:characterSpacingControl w:val="doNotCompress"/>
  <w:hdrShapeDefaults>
    <o:shapedefaults v:ext="edit" spidmax="2560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mbTaal" w:val="Nederlands"/>
    <w:docVar w:name="lstMinDienst" w:val="3"/>
    <w:docVar w:name="NieuwDocument" w:val="0"/>
  </w:docVars>
  <w:rsids>
    <w:rsidRoot w:val="003B6B5D"/>
    <w:rsid w:val="00023EA1"/>
    <w:rsid w:val="00024206"/>
    <w:rsid w:val="000339A2"/>
    <w:rsid w:val="00051C22"/>
    <w:rsid w:val="00066A33"/>
    <w:rsid w:val="00074C6E"/>
    <w:rsid w:val="00084DC2"/>
    <w:rsid w:val="00095BCD"/>
    <w:rsid w:val="00097319"/>
    <w:rsid w:val="000A30ED"/>
    <w:rsid w:val="000A52CA"/>
    <w:rsid w:val="000B121D"/>
    <w:rsid w:val="000B24E0"/>
    <w:rsid w:val="000B70B7"/>
    <w:rsid w:val="000C413C"/>
    <w:rsid w:val="000C5D97"/>
    <w:rsid w:val="000C5FDB"/>
    <w:rsid w:val="000D4CFD"/>
    <w:rsid w:val="000E55F2"/>
    <w:rsid w:val="000F6218"/>
    <w:rsid w:val="0010169D"/>
    <w:rsid w:val="0010207E"/>
    <w:rsid w:val="00114320"/>
    <w:rsid w:val="00115565"/>
    <w:rsid w:val="00116327"/>
    <w:rsid w:val="00121F63"/>
    <w:rsid w:val="00127A0B"/>
    <w:rsid w:val="00147FC8"/>
    <w:rsid w:val="00153710"/>
    <w:rsid w:val="0015390E"/>
    <w:rsid w:val="00160BBD"/>
    <w:rsid w:val="001750A3"/>
    <w:rsid w:val="0019010C"/>
    <w:rsid w:val="00196B47"/>
    <w:rsid w:val="001A2443"/>
    <w:rsid w:val="001A7E7A"/>
    <w:rsid w:val="001B2498"/>
    <w:rsid w:val="001D49BD"/>
    <w:rsid w:val="001D7379"/>
    <w:rsid w:val="001F359F"/>
    <w:rsid w:val="001F68D1"/>
    <w:rsid w:val="00220DCE"/>
    <w:rsid w:val="002317EA"/>
    <w:rsid w:val="00242C59"/>
    <w:rsid w:val="00250F45"/>
    <w:rsid w:val="002548CA"/>
    <w:rsid w:val="002735CB"/>
    <w:rsid w:val="002A21C2"/>
    <w:rsid w:val="002A2927"/>
    <w:rsid w:val="002B3AD3"/>
    <w:rsid w:val="002C09A0"/>
    <w:rsid w:val="002F0DB6"/>
    <w:rsid w:val="002F78C5"/>
    <w:rsid w:val="00312853"/>
    <w:rsid w:val="00330F4B"/>
    <w:rsid w:val="0033285B"/>
    <w:rsid w:val="00336BE6"/>
    <w:rsid w:val="00340FE8"/>
    <w:rsid w:val="0034746B"/>
    <w:rsid w:val="003548CE"/>
    <w:rsid w:val="0036595A"/>
    <w:rsid w:val="00374453"/>
    <w:rsid w:val="00381248"/>
    <w:rsid w:val="0039396D"/>
    <w:rsid w:val="003A5A07"/>
    <w:rsid w:val="003B0FA0"/>
    <w:rsid w:val="003B2432"/>
    <w:rsid w:val="003B69AE"/>
    <w:rsid w:val="003B6B5D"/>
    <w:rsid w:val="003C3B0A"/>
    <w:rsid w:val="003D16A6"/>
    <w:rsid w:val="003D50BE"/>
    <w:rsid w:val="003F6437"/>
    <w:rsid w:val="00400BAD"/>
    <w:rsid w:val="00423C1B"/>
    <w:rsid w:val="00427195"/>
    <w:rsid w:val="0043646B"/>
    <w:rsid w:val="00451940"/>
    <w:rsid w:val="00470F0D"/>
    <w:rsid w:val="00474301"/>
    <w:rsid w:val="00475D26"/>
    <w:rsid w:val="00481426"/>
    <w:rsid w:val="0049414C"/>
    <w:rsid w:val="00497AF8"/>
    <w:rsid w:val="004A049A"/>
    <w:rsid w:val="004B0083"/>
    <w:rsid w:val="004B5DB7"/>
    <w:rsid w:val="004C05DC"/>
    <w:rsid w:val="004C2661"/>
    <w:rsid w:val="004D6A0D"/>
    <w:rsid w:val="004F0F98"/>
    <w:rsid w:val="004F2439"/>
    <w:rsid w:val="005018A6"/>
    <w:rsid w:val="00510DC3"/>
    <w:rsid w:val="005132D4"/>
    <w:rsid w:val="005144ED"/>
    <w:rsid w:val="00532696"/>
    <w:rsid w:val="00542D1B"/>
    <w:rsid w:val="005644AC"/>
    <w:rsid w:val="00572EDB"/>
    <w:rsid w:val="00580380"/>
    <w:rsid w:val="00580391"/>
    <w:rsid w:val="005B4882"/>
    <w:rsid w:val="005C1D31"/>
    <w:rsid w:val="005C4346"/>
    <w:rsid w:val="005C481E"/>
    <w:rsid w:val="005C54C2"/>
    <w:rsid w:val="005C6AF0"/>
    <w:rsid w:val="005E54F9"/>
    <w:rsid w:val="005E7EF1"/>
    <w:rsid w:val="00613F98"/>
    <w:rsid w:val="0062140E"/>
    <w:rsid w:val="00625E18"/>
    <w:rsid w:val="00627C6B"/>
    <w:rsid w:val="0063399E"/>
    <w:rsid w:val="00633B50"/>
    <w:rsid w:val="00633D33"/>
    <w:rsid w:val="00643E2B"/>
    <w:rsid w:val="0066069F"/>
    <w:rsid w:val="00667FAC"/>
    <w:rsid w:val="00670ED2"/>
    <w:rsid w:val="00671D47"/>
    <w:rsid w:val="00674920"/>
    <w:rsid w:val="00675DB7"/>
    <w:rsid w:val="006815BD"/>
    <w:rsid w:val="006915B0"/>
    <w:rsid w:val="006A46C8"/>
    <w:rsid w:val="006D1121"/>
    <w:rsid w:val="006D283F"/>
    <w:rsid w:val="006D6CC0"/>
    <w:rsid w:val="006E75E8"/>
    <w:rsid w:val="006F07F3"/>
    <w:rsid w:val="006F1E79"/>
    <w:rsid w:val="006F6385"/>
    <w:rsid w:val="007021B1"/>
    <w:rsid w:val="00712ED6"/>
    <w:rsid w:val="0074109D"/>
    <w:rsid w:val="00741F6F"/>
    <w:rsid w:val="007428BA"/>
    <w:rsid w:val="00746F72"/>
    <w:rsid w:val="00750089"/>
    <w:rsid w:val="00754E06"/>
    <w:rsid w:val="00761118"/>
    <w:rsid w:val="0077637D"/>
    <w:rsid w:val="00792182"/>
    <w:rsid w:val="007A2113"/>
    <w:rsid w:val="007B4D84"/>
    <w:rsid w:val="007C525E"/>
    <w:rsid w:val="007D499E"/>
    <w:rsid w:val="007E5988"/>
    <w:rsid w:val="007E7930"/>
    <w:rsid w:val="00817377"/>
    <w:rsid w:val="00817A78"/>
    <w:rsid w:val="00836539"/>
    <w:rsid w:val="0084058E"/>
    <w:rsid w:val="008577CE"/>
    <w:rsid w:val="00860177"/>
    <w:rsid w:val="0086202B"/>
    <w:rsid w:val="008807FD"/>
    <w:rsid w:val="00882198"/>
    <w:rsid w:val="008863E5"/>
    <w:rsid w:val="00890252"/>
    <w:rsid w:val="00896B00"/>
    <w:rsid w:val="008A5991"/>
    <w:rsid w:val="008B4E39"/>
    <w:rsid w:val="008B78F8"/>
    <w:rsid w:val="008C3702"/>
    <w:rsid w:val="008D106E"/>
    <w:rsid w:val="00915037"/>
    <w:rsid w:val="0091524A"/>
    <w:rsid w:val="0092557A"/>
    <w:rsid w:val="0096292D"/>
    <w:rsid w:val="00962C46"/>
    <w:rsid w:val="00967F47"/>
    <w:rsid w:val="00977EA7"/>
    <w:rsid w:val="00980E69"/>
    <w:rsid w:val="009816E5"/>
    <w:rsid w:val="009A0531"/>
    <w:rsid w:val="009A7063"/>
    <w:rsid w:val="009B196D"/>
    <w:rsid w:val="009C1D71"/>
    <w:rsid w:val="009E612E"/>
    <w:rsid w:val="009F4343"/>
    <w:rsid w:val="00A063C7"/>
    <w:rsid w:val="00A159B5"/>
    <w:rsid w:val="00A26E6F"/>
    <w:rsid w:val="00A31E88"/>
    <w:rsid w:val="00A3496D"/>
    <w:rsid w:val="00A40BE2"/>
    <w:rsid w:val="00A44662"/>
    <w:rsid w:val="00A47BC5"/>
    <w:rsid w:val="00A52070"/>
    <w:rsid w:val="00A706B3"/>
    <w:rsid w:val="00A74DD0"/>
    <w:rsid w:val="00A75093"/>
    <w:rsid w:val="00A8160E"/>
    <w:rsid w:val="00A84E63"/>
    <w:rsid w:val="00A9365C"/>
    <w:rsid w:val="00AA603B"/>
    <w:rsid w:val="00AA6C2D"/>
    <w:rsid w:val="00AD3808"/>
    <w:rsid w:val="00AD712F"/>
    <w:rsid w:val="00AE0D42"/>
    <w:rsid w:val="00AE26AE"/>
    <w:rsid w:val="00B215B1"/>
    <w:rsid w:val="00B21760"/>
    <w:rsid w:val="00B2709C"/>
    <w:rsid w:val="00B342BC"/>
    <w:rsid w:val="00B447A4"/>
    <w:rsid w:val="00B5708D"/>
    <w:rsid w:val="00B57CD7"/>
    <w:rsid w:val="00B62A80"/>
    <w:rsid w:val="00B64C20"/>
    <w:rsid w:val="00B90679"/>
    <w:rsid w:val="00B9187A"/>
    <w:rsid w:val="00BA3EA1"/>
    <w:rsid w:val="00BB0414"/>
    <w:rsid w:val="00BC4F79"/>
    <w:rsid w:val="00BE58F7"/>
    <w:rsid w:val="00BF1C9D"/>
    <w:rsid w:val="00BF385F"/>
    <w:rsid w:val="00BF51FB"/>
    <w:rsid w:val="00BF5B67"/>
    <w:rsid w:val="00C10625"/>
    <w:rsid w:val="00C11D71"/>
    <w:rsid w:val="00C514E7"/>
    <w:rsid w:val="00C52D15"/>
    <w:rsid w:val="00C63A5C"/>
    <w:rsid w:val="00C66DE9"/>
    <w:rsid w:val="00C714EF"/>
    <w:rsid w:val="00C907F8"/>
    <w:rsid w:val="00CA3BA5"/>
    <w:rsid w:val="00CB1210"/>
    <w:rsid w:val="00CC3864"/>
    <w:rsid w:val="00CD07CA"/>
    <w:rsid w:val="00CF3BA5"/>
    <w:rsid w:val="00D023BA"/>
    <w:rsid w:val="00D34064"/>
    <w:rsid w:val="00D46698"/>
    <w:rsid w:val="00D468FB"/>
    <w:rsid w:val="00D6281D"/>
    <w:rsid w:val="00D652A7"/>
    <w:rsid w:val="00D82CDA"/>
    <w:rsid w:val="00D86644"/>
    <w:rsid w:val="00DA02F3"/>
    <w:rsid w:val="00DA2722"/>
    <w:rsid w:val="00DA307B"/>
    <w:rsid w:val="00DB50B2"/>
    <w:rsid w:val="00DC3448"/>
    <w:rsid w:val="00DD0840"/>
    <w:rsid w:val="00DD5F76"/>
    <w:rsid w:val="00DE1E34"/>
    <w:rsid w:val="00DE2A63"/>
    <w:rsid w:val="00DF0B21"/>
    <w:rsid w:val="00E15012"/>
    <w:rsid w:val="00E35226"/>
    <w:rsid w:val="00E572CA"/>
    <w:rsid w:val="00E63F07"/>
    <w:rsid w:val="00E6591E"/>
    <w:rsid w:val="00E905D7"/>
    <w:rsid w:val="00EA11AF"/>
    <w:rsid w:val="00ED084A"/>
    <w:rsid w:val="00ED2591"/>
    <w:rsid w:val="00EE06F6"/>
    <w:rsid w:val="00EE117A"/>
    <w:rsid w:val="00EF4746"/>
    <w:rsid w:val="00F03AF9"/>
    <w:rsid w:val="00F05C7C"/>
    <w:rsid w:val="00F11A70"/>
    <w:rsid w:val="00F11F91"/>
    <w:rsid w:val="00F15165"/>
    <w:rsid w:val="00F373DB"/>
    <w:rsid w:val="00F44806"/>
    <w:rsid w:val="00F5443D"/>
    <w:rsid w:val="00F82AB4"/>
    <w:rsid w:val="00F84AB4"/>
    <w:rsid w:val="00F85875"/>
    <w:rsid w:val="00FC09D0"/>
    <w:rsid w:val="00FC1C8D"/>
    <w:rsid w:val="00FC5DE2"/>
    <w:rsid w:val="00FD277C"/>
    <w:rsid w:val="00FD316D"/>
    <w:rsid w:val="00FD3936"/>
    <w:rsid w:val="00FD5B5D"/>
    <w:rsid w:val="00FD60A5"/>
    <w:rsid w:val="00FD672C"/>
    <w:rsid w:val="00FE0B09"/>
    <w:rsid w:val="00FE1560"/>
    <w:rsid w:val="00FF1CD4"/>
    <w:rsid w:val="00FF2B9B"/>
    <w:rsid w:val="00FF5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stroke="f">
      <v:fill color="white" on="f"/>
      <v:stroke on="f"/>
    </o:shapedefaults>
    <o:shapelayout v:ext="edit">
      <o:idmap v:ext="edit" data="1"/>
    </o:shapelayout>
  </w:shapeDefaults>
  <w:decimalSymbol w:val=","/>
  <w:listSeparator w:val=";"/>
  <w14:docId w14:val="57CF5238"/>
  <w15:docId w15:val="{45923B3B-EF24-40D2-8354-E8384EC5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D316D"/>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sid w:val="00FE0B09"/>
    <w:rPr>
      <w:rFonts w:ascii="Tahoma" w:hAnsi="Tahoma" w:cs="Tahoma"/>
      <w:sz w:val="16"/>
      <w:szCs w:val="16"/>
    </w:r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customStyle="1" w:styleId="Documentvoetnoot">
    <w:name w:val="Documentvoetnoot"/>
    <w:basedOn w:val="Standaard"/>
    <w:rsid w:val="006A46C8"/>
    <w:pPr>
      <w:spacing w:line="400" w:lineRule="atLeast"/>
    </w:pPr>
    <w:rPr>
      <w:b/>
      <w:sz w:val="14"/>
    </w:rPr>
  </w:style>
  <w:style w:type="character" w:styleId="Verwijzingopmerking">
    <w:name w:val="annotation reference"/>
    <w:semiHidden/>
    <w:rsid w:val="004B0083"/>
    <w:rPr>
      <w:sz w:val="16"/>
      <w:szCs w:val="16"/>
    </w:rPr>
  </w:style>
  <w:style w:type="paragraph" w:styleId="Tekstopmerking">
    <w:name w:val="annotation text"/>
    <w:basedOn w:val="Standaard"/>
    <w:semiHidden/>
    <w:rsid w:val="004B0083"/>
    <w:rPr>
      <w:sz w:val="20"/>
      <w:szCs w:val="20"/>
    </w:rPr>
  </w:style>
  <w:style w:type="paragraph" w:styleId="Onderwerpvanopmerking">
    <w:name w:val="annotation subject"/>
    <w:basedOn w:val="Tekstopmerking"/>
    <w:next w:val="Tekstopmerking"/>
    <w:semiHidden/>
    <w:rsid w:val="004B0083"/>
    <w:rPr>
      <w:b/>
      <w:bCs/>
    </w:rPr>
  </w:style>
  <w:style w:type="paragraph" w:styleId="Documentstructuur">
    <w:name w:val="Document Map"/>
    <w:basedOn w:val="Standaard"/>
    <w:semiHidden/>
    <w:rsid w:val="004C2661"/>
    <w:pPr>
      <w:shd w:val="clear" w:color="auto" w:fill="000080"/>
    </w:pPr>
    <w:rPr>
      <w:rFonts w:ascii="Tahoma" w:hAnsi="Tahoma" w:cs="Tahoma"/>
      <w:sz w:val="20"/>
      <w:szCs w:val="20"/>
    </w:rPr>
  </w:style>
  <w:style w:type="paragraph" w:styleId="Normaalweb">
    <w:name w:val="Normal (Web)"/>
    <w:basedOn w:val="Standaard"/>
    <w:rsid w:val="005C481E"/>
    <w:pPr>
      <w:spacing w:before="100" w:beforeAutospacing="1" w:after="100" w:afterAutospacing="1" w:line="240" w:lineRule="auto"/>
    </w:pPr>
    <w:rPr>
      <w:rFonts w:ascii="Times New Roman" w:hAnsi="Times New Roman"/>
      <w:sz w:val="24"/>
    </w:rPr>
  </w:style>
  <w:style w:type="paragraph" w:customStyle="1" w:styleId="Default">
    <w:name w:val="Default"/>
    <w:rsid w:val="00C66DE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38234">
      <w:bodyDiv w:val="1"/>
      <w:marLeft w:val="0"/>
      <w:marRight w:val="0"/>
      <w:marTop w:val="0"/>
      <w:marBottom w:val="0"/>
      <w:divBdr>
        <w:top w:val="none" w:sz="0" w:space="0" w:color="auto"/>
        <w:left w:val="none" w:sz="0" w:space="0" w:color="auto"/>
        <w:bottom w:val="none" w:sz="0" w:space="0" w:color="auto"/>
        <w:right w:val="none" w:sz="0" w:space="0" w:color="auto"/>
      </w:divBdr>
      <w:divsChild>
        <w:div w:id="1244602394">
          <w:marLeft w:val="0"/>
          <w:marRight w:val="0"/>
          <w:marTop w:val="0"/>
          <w:marBottom w:val="180"/>
          <w:divBdr>
            <w:top w:val="none" w:sz="0" w:space="0" w:color="auto"/>
            <w:left w:val="none" w:sz="0" w:space="0" w:color="auto"/>
            <w:bottom w:val="none" w:sz="0" w:space="0" w:color="auto"/>
            <w:right w:val="none" w:sz="0" w:space="0" w:color="auto"/>
          </w:divBdr>
          <w:divsChild>
            <w:div w:id="604194262">
              <w:marLeft w:val="0"/>
              <w:marRight w:val="0"/>
              <w:marTop w:val="150"/>
              <w:marBottom w:val="0"/>
              <w:divBdr>
                <w:top w:val="none" w:sz="0" w:space="0" w:color="auto"/>
                <w:left w:val="none" w:sz="0" w:space="0" w:color="auto"/>
                <w:bottom w:val="none" w:sz="0" w:space="0" w:color="auto"/>
                <w:right w:val="none" w:sz="0" w:space="0" w:color="auto"/>
              </w:divBdr>
              <w:divsChild>
                <w:div w:id="1063911942">
                  <w:marLeft w:val="0"/>
                  <w:marRight w:val="0"/>
                  <w:marTop w:val="0"/>
                  <w:marBottom w:val="0"/>
                  <w:divBdr>
                    <w:top w:val="none" w:sz="0" w:space="0" w:color="auto"/>
                    <w:left w:val="none" w:sz="0" w:space="0" w:color="auto"/>
                    <w:bottom w:val="none" w:sz="0" w:space="0" w:color="auto"/>
                    <w:right w:val="none" w:sz="0" w:space="0" w:color="auto"/>
                  </w:divBdr>
                  <w:divsChild>
                    <w:div w:id="695228287">
                      <w:marLeft w:val="0"/>
                      <w:marRight w:val="0"/>
                      <w:marTop w:val="0"/>
                      <w:marBottom w:val="0"/>
                      <w:divBdr>
                        <w:top w:val="none" w:sz="0" w:space="0" w:color="auto"/>
                        <w:left w:val="none" w:sz="0" w:space="0" w:color="auto"/>
                        <w:bottom w:val="none" w:sz="0" w:space="0" w:color="auto"/>
                        <w:right w:val="none" w:sz="0" w:space="0" w:color="auto"/>
                      </w:divBdr>
                      <w:divsChild>
                        <w:div w:id="204605088">
                          <w:marLeft w:val="0"/>
                          <w:marRight w:val="0"/>
                          <w:marTop w:val="0"/>
                          <w:marBottom w:val="0"/>
                          <w:divBdr>
                            <w:top w:val="none" w:sz="0" w:space="0" w:color="auto"/>
                            <w:left w:val="none" w:sz="0" w:space="0" w:color="auto"/>
                            <w:bottom w:val="none" w:sz="0" w:space="0" w:color="auto"/>
                            <w:right w:val="none" w:sz="0" w:space="0" w:color="auto"/>
                          </w:divBdr>
                          <w:divsChild>
                            <w:div w:id="1029061486">
                              <w:marLeft w:val="0"/>
                              <w:marRight w:val="0"/>
                              <w:marTop w:val="0"/>
                              <w:marBottom w:val="0"/>
                              <w:divBdr>
                                <w:top w:val="none" w:sz="0" w:space="0" w:color="auto"/>
                                <w:left w:val="none" w:sz="0" w:space="0" w:color="auto"/>
                                <w:bottom w:val="none" w:sz="0" w:space="0" w:color="auto"/>
                                <w:right w:val="none" w:sz="0" w:space="0" w:color="auto"/>
                              </w:divBdr>
                              <w:divsChild>
                                <w:div w:id="1718428806">
                                  <w:marLeft w:val="0"/>
                                  <w:marRight w:val="0"/>
                                  <w:marTop w:val="0"/>
                                  <w:marBottom w:val="0"/>
                                  <w:divBdr>
                                    <w:top w:val="none" w:sz="0" w:space="0" w:color="auto"/>
                                    <w:left w:val="none" w:sz="0" w:space="0" w:color="auto"/>
                                    <w:bottom w:val="none" w:sz="0" w:space="0" w:color="auto"/>
                                    <w:right w:val="none" w:sz="0" w:space="0" w:color="auto"/>
                                  </w:divBdr>
                                  <w:divsChild>
                                    <w:div w:id="1695881260">
                                      <w:marLeft w:val="0"/>
                                      <w:marRight w:val="0"/>
                                      <w:marTop w:val="0"/>
                                      <w:marBottom w:val="0"/>
                                      <w:divBdr>
                                        <w:top w:val="none" w:sz="0" w:space="0" w:color="auto"/>
                                        <w:left w:val="none" w:sz="0" w:space="0" w:color="auto"/>
                                        <w:bottom w:val="none" w:sz="0" w:space="0" w:color="auto"/>
                                        <w:right w:val="none" w:sz="0" w:space="0" w:color="auto"/>
                                      </w:divBdr>
                                      <w:divsChild>
                                        <w:div w:id="892933020">
                                          <w:marLeft w:val="0"/>
                                          <w:marRight w:val="0"/>
                                          <w:marTop w:val="0"/>
                                          <w:marBottom w:val="0"/>
                                          <w:divBdr>
                                            <w:top w:val="none" w:sz="0" w:space="0" w:color="auto"/>
                                            <w:left w:val="none" w:sz="0" w:space="0" w:color="auto"/>
                                            <w:bottom w:val="none" w:sz="0" w:space="0" w:color="auto"/>
                                            <w:right w:val="none" w:sz="0" w:space="0" w:color="auto"/>
                                          </w:divBdr>
                                          <w:divsChild>
                                            <w:div w:id="1454523291">
                                              <w:marLeft w:val="0"/>
                                              <w:marRight w:val="0"/>
                                              <w:marTop w:val="0"/>
                                              <w:marBottom w:val="0"/>
                                              <w:divBdr>
                                                <w:top w:val="none" w:sz="0" w:space="0" w:color="auto"/>
                                                <w:left w:val="none" w:sz="0" w:space="0" w:color="auto"/>
                                                <w:bottom w:val="none" w:sz="0" w:space="0" w:color="auto"/>
                                                <w:right w:val="none" w:sz="0" w:space="0" w:color="auto"/>
                                              </w:divBdr>
                                              <w:divsChild>
                                                <w:div w:id="642664992">
                                                  <w:marLeft w:val="0"/>
                                                  <w:marRight w:val="0"/>
                                                  <w:marTop w:val="0"/>
                                                  <w:marBottom w:val="0"/>
                                                  <w:divBdr>
                                                    <w:top w:val="none" w:sz="0" w:space="0" w:color="auto"/>
                                                    <w:left w:val="none" w:sz="0" w:space="0" w:color="auto"/>
                                                    <w:bottom w:val="none" w:sz="0" w:space="0" w:color="auto"/>
                                                    <w:right w:val="none" w:sz="0" w:space="0" w:color="auto"/>
                                                  </w:divBdr>
                                                  <w:divsChild>
                                                    <w:div w:id="1688019878">
                                                      <w:marLeft w:val="0"/>
                                                      <w:marRight w:val="0"/>
                                                      <w:marTop w:val="0"/>
                                                      <w:marBottom w:val="0"/>
                                                      <w:divBdr>
                                                        <w:top w:val="none" w:sz="0" w:space="0" w:color="auto"/>
                                                        <w:left w:val="none" w:sz="0" w:space="0" w:color="auto"/>
                                                        <w:bottom w:val="none" w:sz="0" w:space="0" w:color="auto"/>
                                                        <w:right w:val="none" w:sz="0" w:space="0" w:color="auto"/>
                                                      </w:divBdr>
                                                      <w:divsChild>
                                                        <w:div w:id="2115518634">
                                                          <w:marLeft w:val="0"/>
                                                          <w:marRight w:val="0"/>
                                                          <w:marTop w:val="0"/>
                                                          <w:marBottom w:val="0"/>
                                                          <w:divBdr>
                                                            <w:top w:val="none" w:sz="0" w:space="0" w:color="auto"/>
                                                            <w:left w:val="none" w:sz="0" w:space="0" w:color="auto"/>
                                                            <w:bottom w:val="none" w:sz="0" w:space="0" w:color="auto"/>
                                                            <w:right w:val="none" w:sz="0" w:space="0" w:color="auto"/>
                                                          </w:divBdr>
                                                          <w:divsChild>
                                                            <w:div w:id="2046370048">
                                                              <w:marLeft w:val="0"/>
                                                              <w:marRight w:val="0"/>
                                                              <w:marTop w:val="0"/>
                                                              <w:marBottom w:val="0"/>
                                                              <w:divBdr>
                                                                <w:top w:val="none" w:sz="0" w:space="0" w:color="auto"/>
                                                                <w:left w:val="none" w:sz="0" w:space="0" w:color="auto"/>
                                                                <w:bottom w:val="none" w:sz="0" w:space="0" w:color="auto"/>
                                                                <w:right w:val="none" w:sz="0" w:space="0" w:color="auto"/>
                                                              </w:divBdr>
                                                              <w:divsChild>
                                                                <w:div w:id="1236892607">
                                                                  <w:marLeft w:val="0"/>
                                                                  <w:marRight w:val="0"/>
                                                                  <w:marTop w:val="0"/>
                                                                  <w:marBottom w:val="0"/>
                                                                  <w:divBdr>
                                                                    <w:top w:val="none" w:sz="0" w:space="0" w:color="auto"/>
                                                                    <w:left w:val="none" w:sz="0" w:space="0" w:color="auto"/>
                                                                    <w:bottom w:val="none" w:sz="0" w:space="0" w:color="auto"/>
                                                                    <w:right w:val="none" w:sz="0" w:space="0" w:color="auto"/>
                                                                  </w:divBdr>
                                                                  <w:divsChild>
                                                                    <w:div w:id="887574739">
                                                                      <w:marLeft w:val="0"/>
                                                                      <w:marRight w:val="0"/>
                                                                      <w:marTop w:val="0"/>
                                                                      <w:marBottom w:val="0"/>
                                                                      <w:divBdr>
                                                                        <w:top w:val="none" w:sz="0" w:space="0" w:color="auto"/>
                                                                        <w:left w:val="none" w:sz="0" w:space="0" w:color="auto"/>
                                                                        <w:bottom w:val="none" w:sz="0" w:space="0" w:color="auto"/>
                                                                        <w:right w:val="none" w:sz="0" w:space="0" w:color="auto"/>
                                                                      </w:divBdr>
                                                                      <w:divsChild>
                                                                        <w:div w:id="1814441391">
                                                                          <w:marLeft w:val="0"/>
                                                                          <w:marRight w:val="0"/>
                                                                          <w:marTop w:val="0"/>
                                                                          <w:marBottom w:val="0"/>
                                                                          <w:divBdr>
                                                                            <w:top w:val="none" w:sz="0" w:space="0" w:color="auto"/>
                                                                            <w:left w:val="none" w:sz="0" w:space="0" w:color="auto"/>
                                                                            <w:bottom w:val="none" w:sz="0" w:space="0" w:color="auto"/>
                                                                            <w:right w:val="none" w:sz="0" w:space="0" w:color="auto"/>
                                                                          </w:divBdr>
                                                                          <w:divsChild>
                                                                            <w:div w:id="739521692">
                                                                              <w:marLeft w:val="0"/>
                                                                              <w:marRight w:val="0"/>
                                                                              <w:marTop w:val="0"/>
                                                                              <w:marBottom w:val="0"/>
                                                                              <w:divBdr>
                                                                                <w:top w:val="none" w:sz="0" w:space="0" w:color="auto"/>
                                                                                <w:left w:val="none" w:sz="0" w:space="0" w:color="auto"/>
                                                                                <w:bottom w:val="none" w:sz="0" w:space="0" w:color="auto"/>
                                                                                <w:right w:val="none" w:sz="0" w:space="0" w:color="auto"/>
                                                                              </w:divBdr>
                                                                              <w:divsChild>
                                                                                <w:div w:id="838739928">
                                                                                  <w:marLeft w:val="0"/>
                                                                                  <w:marRight w:val="0"/>
                                                                                  <w:marTop w:val="0"/>
                                                                                  <w:marBottom w:val="0"/>
                                                                                  <w:divBdr>
                                                                                    <w:top w:val="none" w:sz="0" w:space="0" w:color="auto"/>
                                                                                    <w:left w:val="none" w:sz="0" w:space="0" w:color="auto"/>
                                                                                    <w:bottom w:val="none" w:sz="0" w:space="0" w:color="auto"/>
                                                                                    <w:right w:val="none" w:sz="0" w:space="0" w:color="auto"/>
                                                                                  </w:divBdr>
                                                                                  <w:divsChild>
                                                                                    <w:div w:id="1667661424">
                                                                                      <w:marLeft w:val="0"/>
                                                                                      <w:marRight w:val="0"/>
                                                                                      <w:marTop w:val="0"/>
                                                                                      <w:marBottom w:val="0"/>
                                                                                      <w:divBdr>
                                                                                        <w:top w:val="none" w:sz="0" w:space="0" w:color="auto"/>
                                                                                        <w:left w:val="none" w:sz="0" w:space="0" w:color="auto"/>
                                                                                        <w:bottom w:val="none" w:sz="0" w:space="0" w:color="auto"/>
                                                                                        <w:right w:val="none" w:sz="0" w:space="0" w:color="auto"/>
                                                                                      </w:divBdr>
                                                                                      <w:divsChild>
                                                                                        <w:div w:id="10515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214326">
      <w:bodyDiv w:val="1"/>
      <w:marLeft w:val="0"/>
      <w:marRight w:val="0"/>
      <w:marTop w:val="0"/>
      <w:marBottom w:val="0"/>
      <w:divBdr>
        <w:top w:val="none" w:sz="0" w:space="0" w:color="auto"/>
        <w:left w:val="none" w:sz="0" w:space="0" w:color="auto"/>
        <w:bottom w:val="none" w:sz="0" w:space="0" w:color="auto"/>
        <w:right w:val="none" w:sz="0" w:space="0" w:color="auto"/>
      </w:divBdr>
      <w:divsChild>
        <w:div w:id="1166433264">
          <w:marLeft w:val="0"/>
          <w:marRight w:val="0"/>
          <w:marTop w:val="0"/>
          <w:marBottom w:val="0"/>
          <w:divBdr>
            <w:top w:val="none" w:sz="0" w:space="0" w:color="auto"/>
            <w:left w:val="none" w:sz="0" w:space="0" w:color="auto"/>
            <w:bottom w:val="none" w:sz="0" w:space="0" w:color="auto"/>
            <w:right w:val="none" w:sz="0" w:space="0" w:color="auto"/>
          </w:divBdr>
          <w:divsChild>
            <w:div w:id="355349773">
              <w:marLeft w:val="0"/>
              <w:marRight w:val="0"/>
              <w:marTop w:val="0"/>
              <w:marBottom w:val="0"/>
              <w:divBdr>
                <w:top w:val="none" w:sz="0" w:space="0" w:color="auto"/>
                <w:left w:val="none" w:sz="0" w:space="0" w:color="auto"/>
                <w:bottom w:val="none" w:sz="0" w:space="0" w:color="auto"/>
                <w:right w:val="none" w:sz="0" w:space="0" w:color="auto"/>
              </w:divBdr>
              <w:divsChild>
                <w:div w:id="1569420076">
                  <w:marLeft w:val="0"/>
                  <w:marRight w:val="0"/>
                  <w:marTop w:val="0"/>
                  <w:marBottom w:val="0"/>
                  <w:divBdr>
                    <w:top w:val="none" w:sz="0" w:space="0" w:color="auto"/>
                    <w:left w:val="none" w:sz="0" w:space="0" w:color="auto"/>
                    <w:bottom w:val="none" w:sz="0" w:space="0" w:color="auto"/>
                    <w:right w:val="none" w:sz="0" w:space="0" w:color="auto"/>
                  </w:divBdr>
                  <w:divsChild>
                    <w:div w:id="2133400080">
                      <w:marLeft w:val="0"/>
                      <w:marRight w:val="0"/>
                      <w:marTop w:val="0"/>
                      <w:marBottom w:val="0"/>
                      <w:divBdr>
                        <w:top w:val="none" w:sz="0" w:space="0" w:color="auto"/>
                        <w:left w:val="none" w:sz="0" w:space="0" w:color="auto"/>
                        <w:bottom w:val="none" w:sz="0" w:space="0" w:color="auto"/>
                        <w:right w:val="none" w:sz="0" w:space="0" w:color="auto"/>
                      </w:divBdr>
                      <w:divsChild>
                        <w:div w:id="1108963596">
                          <w:marLeft w:val="0"/>
                          <w:marRight w:val="0"/>
                          <w:marTop w:val="0"/>
                          <w:marBottom w:val="0"/>
                          <w:divBdr>
                            <w:top w:val="none" w:sz="0" w:space="0" w:color="auto"/>
                            <w:left w:val="none" w:sz="0" w:space="0" w:color="auto"/>
                            <w:bottom w:val="none" w:sz="0" w:space="0" w:color="auto"/>
                            <w:right w:val="none" w:sz="0" w:space="0" w:color="auto"/>
                          </w:divBdr>
                          <w:divsChild>
                            <w:div w:id="1393768517">
                              <w:marLeft w:val="0"/>
                              <w:marRight w:val="0"/>
                              <w:marTop w:val="0"/>
                              <w:marBottom w:val="0"/>
                              <w:divBdr>
                                <w:top w:val="none" w:sz="0" w:space="0" w:color="auto"/>
                                <w:left w:val="none" w:sz="0" w:space="0" w:color="auto"/>
                                <w:bottom w:val="none" w:sz="0" w:space="0" w:color="auto"/>
                                <w:right w:val="none" w:sz="0" w:space="0" w:color="auto"/>
                              </w:divBdr>
                              <w:divsChild>
                                <w:div w:id="6851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asisregistratie@rvo.n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werkgroepsjablonen\RijksBlanco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75CB-8CF2-4A04-962B-2B7F168E77F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RijksBlancoStaand</Template>
  <TotalTime>2</TotalTime>
  <Pages>1</Pages>
  <Words>135</Words>
  <Characters>747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Machtiging in_uitvoer.mei 2017</vt:lpstr>
    </vt:vector>
  </TitlesOfParts>
  <Company>Ministerie van EZ</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Machtiging in_uitvoer.mei 2017</dc:title>
  <dc:creator>Rijksdienst voor Ondernemend Nederland</dc:creator>
  <cp:lastModifiedBy>Tanburoğlu, E. (Ezgi)</cp:lastModifiedBy>
  <cp:revision>3</cp:revision>
  <cp:lastPrinted>2015-08-10T11:41:00Z</cp:lastPrinted>
  <dcterms:created xsi:type="dcterms:W3CDTF">2017-05-17T06:57:00Z</dcterms:created>
  <dcterms:modified xsi:type="dcterms:W3CDTF">2025-10-28T11:55:00Z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1158f39,71120393,7ee40f98</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