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C949" w14:textId="60D80C3C" w:rsidR="00C251BD" w:rsidRDefault="00B91A73" w:rsidP="00281C78">
      <w:pPr>
        <w:tabs>
          <w:tab w:val="left" w:pos="8295"/>
        </w:tabs>
        <w:rPr>
          <w:szCs w:val="18"/>
        </w:rPr>
      </w:pPr>
      <w:r w:rsidRPr="00D247A5">
        <w:rPr>
          <w:noProof/>
        </w:rPr>
        <w:drawing>
          <wp:anchor distT="0" distB="0" distL="114300" distR="114300" simplePos="0" relativeHeight="251659264" behindDoc="1" locked="0" layoutInCell="1" allowOverlap="1" wp14:anchorId="162029EF" wp14:editId="56210738">
            <wp:simplePos x="0" y="0"/>
            <wp:positionH relativeFrom="column">
              <wp:posOffset>3129378</wp:posOffset>
            </wp:positionH>
            <wp:positionV relativeFrom="paragraph">
              <wp:posOffset>-962513</wp:posOffset>
            </wp:positionV>
            <wp:extent cx="2351405" cy="1590675"/>
            <wp:effectExtent l="0" t="0" r="0" b="9525"/>
            <wp:wrapNone/>
            <wp:docPr id="16" name="Afbeelding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D247A5">
        <w:rPr>
          <w:noProof/>
        </w:rPr>
        <w:drawing>
          <wp:anchor distT="0" distB="0" distL="114300" distR="114300" simplePos="0" relativeHeight="251661312" behindDoc="0" locked="0" layoutInCell="1" allowOverlap="1" wp14:anchorId="387EEC6E" wp14:editId="5361A70F">
            <wp:simplePos x="0" y="0"/>
            <wp:positionH relativeFrom="column">
              <wp:posOffset>2662555</wp:posOffset>
            </wp:positionH>
            <wp:positionV relativeFrom="paragraph">
              <wp:posOffset>-864235</wp:posOffset>
            </wp:positionV>
            <wp:extent cx="466725" cy="1333500"/>
            <wp:effectExtent l="0" t="0" r="9525" b="0"/>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B82D34D" w14:textId="08A34EE5" w:rsidR="000F3941" w:rsidRPr="00DA4025" w:rsidRDefault="00DC151A" w:rsidP="00B91A73">
      <w:pPr>
        <w:pStyle w:val="Titel"/>
        <w:tabs>
          <w:tab w:val="center" w:pos="4818"/>
        </w:tabs>
        <w:spacing w:before="1320" w:after="0" w:line="440" w:lineRule="exact"/>
        <w:rPr>
          <w:rFonts w:ascii="RijksoverheidSansHeadingTT" w:hAnsi="RijksoverheidSansHeadingTT"/>
          <w:b/>
          <w:bCs w:val="0"/>
          <w:color w:val="007BC7"/>
          <w:sz w:val="40"/>
          <w:szCs w:val="40"/>
        </w:rPr>
      </w:pPr>
      <w:bookmarkStart w:id="0" w:name="bmBegin"/>
      <w:bookmarkEnd w:id="0"/>
      <w:r>
        <w:rPr>
          <w:rFonts w:ascii="RijksoverheidSansHeadingTT" w:hAnsi="RijksoverheidSansHeadingTT"/>
          <w:b/>
          <w:bCs w:val="0"/>
          <w:color w:val="007BC7"/>
          <w:sz w:val="40"/>
          <w:szCs w:val="40"/>
        </w:rPr>
        <w:t xml:space="preserve">Aanvraagformulier </w:t>
      </w:r>
    </w:p>
    <w:p w14:paraId="7576C6DE" w14:textId="77777777" w:rsidR="00DC151A" w:rsidRDefault="00DC151A" w:rsidP="00003B8F">
      <w:pPr>
        <w:pStyle w:val="Titel"/>
        <w:spacing w:after="120" w:line="280" w:lineRule="atLeast"/>
        <w:rPr>
          <w:rFonts w:ascii="RijksoverheidSansHeadingTT" w:hAnsi="RijksoverheidSansHeadingTT"/>
          <w:color w:val="007BC7"/>
          <w:sz w:val="40"/>
          <w:szCs w:val="40"/>
        </w:rPr>
      </w:pPr>
      <w:r w:rsidRPr="00DC151A">
        <w:rPr>
          <w:rFonts w:ascii="RijksoverheidSansHeadingTT" w:hAnsi="RijksoverheidSansHeadingTT"/>
          <w:color w:val="007BC7"/>
          <w:sz w:val="40"/>
          <w:szCs w:val="40"/>
        </w:rPr>
        <w:t xml:space="preserve">Thematische Technology Transfer </w:t>
      </w:r>
    </w:p>
    <w:p w14:paraId="1D487CB5" w14:textId="374C5D52" w:rsidR="00DC151A" w:rsidRDefault="00DC151A" w:rsidP="00E11334">
      <w:pPr>
        <w:pStyle w:val="Documentvoetnoot"/>
        <w:numPr>
          <w:ilvl w:val="0"/>
          <w:numId w:val="21"/>
        </w:numPr>
        <w:spacing w:before="0" w:line="180" w:lineRule="atLeast"/>
        <w:ind w:left="709" w:hanging="425"/>
        <w:rPr>
          <w:b w:val="0"/>
          <w:sz w:val="18"/>
          <w:szCs w:val="18"/>
        </w:rPr>
      </w:pPr>
      <w:r w:rsidRPr="00DC151A">
        <w:rPr>
          <w:b w:val="0"/>
          <w:sz w:val="18"/>
          <w:szCs w:val="18"/>
        </w:rPr>
        <w:t>Dit formulier hoort bij artikel 3.22 van de Subsidieregeling Nationale EZ-Subsidies</w:t>
      </w:r>
      <w:r w:rsidR="00D9419F">
        <w:rPr>
          <w:b w:val="0"/>
          <w:sz w:val="18"/>
          <w:szCs w:val="18"/>
        </w:rPr>
        <w:t>.</w:t>
      </w:r>
    </w:p>
    <w:p w14:paraId="1A9BFC1B" w14:textId="36DAC84C" w:rsidR="00DC151A" w:rsidRDefault="00DC151A" w:rsidP="00E11334">
      <w:pPr>
        <w:pStyle w:val="Documentvoetnoot"/>
        <w:numPr>
          <w:ilvl w:val="0"/>
          <w:numId w:val="21"/>
        </w:numPr>
        <w:spacing w:before="0" w:line="180" w:lineRule="atLeast"/>
        <w:ind w:left="709" w:hanging="425"/>
        <w:rPr>
          <w:b w:val="0"/>
          <w:sz w:val="18"/>
          <w:szCs w:val="18"/>
        </w:rPr>
      </w:pPr>
      <w:r w:rsidRPr="00DC151A">
        <w:rPr>
          <w:b w:val="0"/>
          <w:sz w:val="18"/>
          <w:szCs w:val="18"/>
        </w:rPr>
        <w:t>Met dit formulier kunt u bij RVO subsidie aanvragen voor een TTT-plan</w:t>
      </w:r>
      <w:r>
        <w:rPr>
          <w:b w:val="0"/>
          <w:sz w:val="18"/>
          <w:szCs w:val="18"/>
        </w:rPr>
        <w:t>.</w:t>
      </w:r>
    </w:p>
    <w:p w14:paraId="3D93C288" w14:textId="52F7CD4F" w:rsidR="00DC151A" w:rsidRDefault="00DC151A" w:rsidP="00E11334">
      <w:pPr>
        <w:pStyle w:val="Documentvoetnoot"/>
        <w:numPr>
          <w:ilvl w:val="0"/>
          <w:numId w:val="21"/>
        </w:numPr>
        <w:spacing w:before="0" w:line="180" w:lineRule="atLeast"/>
        <w:ind w:left="709" w:hanging="425"/>
        <w:rPr>
          <w:b w:val="0"/>
          <w:sz w:val="18"/>
          <w:szCs w:val="18"/>
        </w:rPr>
      </w:pPr>
      <w:r w:rsidRPr="00DC151A">
        <w:rPr>
          <w:b w:val="0"/>
          <w:sz w:val="18"/>
          <w:szCs w:val="18"/>
        </w:rPr>
        <w:t>Lever tijdig in! De uiterste inleverdatum is 15-4-202</w:t>
      </w:r>
      <w:r w:rsidR="00487A22">
        <w:rPr>
          <w:b w:val="0"/>
          <w:sz w:val="18"/>
          <w:szCs w:val="18"/>
        </w:rPr>
        <w:t>6</w:t>
      </w:r>
      <w:r w:rsidRPr="00DC151A">
        <w:rPr>
          <w:b w:val="0"/>
          <w:sz w:val="18"/>
          <w:szCs w:val="18"/>
        </w:rPr>
        <w:t>, 17:00 uur. De aanvragen worden afgehandeld op basis van een tender</w:t>
      </w:r>
      <w:r>
        <w:rPr>
          <w:b w:val="0"/>
          <w:sz w:val="18"/>
          <w:szCs w:val="18"/>
        </w:rPr>
        <w:t>.</w:t>
      </w:r>
    </w:p>
    <w:p w14:paraId="4535D693" w14:textId="45428A95" w:rsidR="00DC151A" w:rsidRDefault="00DC151A" w:rsidP="002E0C27">
      <w:pPr>
        <w:pStyle w:val="Documentvoetnoot"/>
        <w:numPr>
          <w:ilvl w:val="0"/>
          <w:numId w:val="21"/>
        </w:numPr>
        <w:spacing w:before="0" w:line="240" w:lineRule="atLeast"/>
        <w:ind w:left="709" w:hanging="425"/>
        <w:rPr>
          <w:b w:val="0"/>
          <w:sz w:val="18"/>
          <w:szCs w:val="18"/>
        </w:rPr>
      </w:pPr>
      <w:r>
        <w:rPr>
          <w:b w:val="0"/>
          <w:sz w:val="18"/>
          <w:szCs w:val="18"/>
        </w:rPr>
        <w:t>Stuur het ingevulde formulier met bijlagen naar:</w:t>
      </w:r>
    </w:p>
    <w:p w14:paraId="131D800C" w14:textId="77777777" w:rsidR="00DC151A" w:rsidRPr="00DC151A" w:rsidRDefault="00DC151A" w:rsidP="001E01E2">
      <w:pPr>
        <w:pStyle w:val="Documentvoetnoot"/>
        <w:spacing w:before="120" w:line="180" w:lineRule="exact"/>
        <w:ind w:left="964"/>
        <w:rPr>
          <w:b w:val="0"/>
          <w:sz w:val="18"/>
          <w:szCs w:val="18"/>
        </w:rPr>
      </w:pPr>
      <w:r w:rsidRPr="00DC151A">
        <w:rPr>
          <w:b w:val="0"/>
          <w:sz w:val="18"/>
          <w:szCs w:val="18"/>
        </w:rPr>
        <w:t>Rijksdienst voor Ondernemend Nederland</w:t>
      </w:r>
    </w:p>
    <w:p w14:paraId="6DC613FD" w14:textId="64977177" w:rsidR="00DC151A" w:rsidRPr="00DC151A" w:rsidRDefault="00DC151A" w:rsidP="001E01E2">
      <w:pPr>
        <w:pStyle w:val="Documentvoetnoot"/>
        <w:spacing w:line="180" w:lineRule="exact"/>
        <w:ind w:left="964"/>
        <w:rPr>
          <w:b w:val="0"/>
          <w:sz w:val="18"/>
          <w:szCs w:val="18"/>
        </w:rPr>
      </w:pPr>
      <w:r w:rsidRPr="00DC151A">
        <w:rPr>
          <w:b w:val="0"/>
          <w:sz w:val="18"/>
          <w:szCs w:val="18"/>
        </w:rPr>
        <w:t>Team Financiering &amp; Ondernemerschap</w:t>
      </w:r>
    </w:p>
    <w:p w14:paraId="62F9C3A0" w14:textId="20E8CCDB" w:rsidR="00DC151A" w:rsidRPr="00DC151A" w:rsidRDefault="00DC151A" w:rsidP="001E01E2">
      <w:pPr>
        <w:pStyle w:val="Documentvoetnoot"/>
        <w:spacing w:line="180" w:lineRule="exact"/>
        <w:ind w:left="964"/>
        <w:rPr>
          <w:b w:val="0"/>
          <w:sz w:val="18"/>
          <w:szCs w:val="18"/>
        </w:rPr>
      </w:pPr>
      <w:r w:rsidRPr="00DC151A">
        <w:rPr>
          <w:b w:val="0"/>
          <w:sz w:val="18"/>
          <w:szCs w:val="18"/>
        </w:rPr>
        <w:t>Postbus 93144</w:t>
      </w:r>
    </w:p>
    <w:p w14:paraId="22D2AE90" w14:textId="77777777" w:rsidR="00DC151A" w:rsidRPr="00DC151A" w:rsidRDefault="00DC151A" w:rsidP="001E01E2">
      <w:pPr>
        <w:pStyle w:val="Documentvoetnoot"/>
        <w:spacing w:line="180" w:lineRule="exact"/>
        <w:ind w:left="964"/>
        <w:rPr>
          <w:b w:val="0"/>
          <w:sz w:val="18"/>
          <w:szCs w:val="18"/>
        </w:rPr>
      </w:pPr>
      <w:r w:rsidRPr="00DC151A">
        <w:rPr>
          <w:b w:val="0"/>
          <w:sz w:val="18"/>
          <w:szCs w:val="18"/>
        </w:rPr>
        <w:t>2509 AC Den Haag</w:t>
      </w:r>
    </w:p>
    <w:p w14:paraId="24E4C47F" w14:textId="2583AAEA" w:rsidR="00DC151A" w:rsidRDefault="00D9419F" w:rsidP="001E01E2">
      <w:pPr>
        <w:pStyle w:val="Documentvoetnoot"/>
        <w:spacing w:line="180" w:lineRule="exact"/>
        <w:ind w:left="964"/>
        <w:rPr>
          <w:b w:val="0"/>
          <w:sz w:val="18"/>
          <w:szCs w:val="18"/>
        </w:rPr>
      </w:pPr>
      <w:r>
        <w:rPr>
          <w:b w:val="0"/>
          <w:sz w:val="18"/>
          <w:szCs w:val="18"/>
        </w:rPr>
        <w:t>O</w:t>
      </w:r>
      <w:r w:rsidR="00DC151A" w:rsidRPr="00DC151A">
        <w:rPr>
          <w:b w:val="0"/>
          <w:sz w:val="18"/>
          <w:szCs w:val="18"/>
        </w:rPr>
        <w:t>f</w:t>
      </w:r>
      <w:r w:rsidR="00DC151A">
        <w:rPr>
          <w:b w:val="0"/>
          <w:sz w:val="18"/>
          <w:szCs w:val="18"/>
        </w:rPr>
        <w:t xml:space="preserve"> </w:t>
      </w:r>
      <w:r w:rsidR="00DC151A" w:rsidRPr="00DC151A">
        <w:rPr>
          <w:b w:val="0"/>
          <w:sz w:val="18"/>
          <w:szCs w:val="18"/>
        </w:rPr>
        <w:t>per e-mail naar</w:t>
      </w:r>
      <w:r w:rsidR="00DC151A">
        <w:rPr>
          <w:b w:val="0"/>
          <w:sz w:val="18"/>
          <w:szCs w:val="18"/>
        </w:rPr>
        <w:t xml:space="preserve"> </w:t>
      </w:r>
      <w:hyperlink r:id="rId10" w:history="1">
        <w:r w:rsidR="00DC151A">
          <w:rPr>
            <w:rStyle w:val="Hyperlink"/>
            <w:b w:val="0"/>
            <w:sz w:val="18"/>
            <w:szCs w:val="18"/>
          </w:rPr>
          <w:t>ttt@rvo.nl</w:t>
        </w:r>
      </w:hyperlink>
      <w:r w:rsidRPr="00D9419F">
        <w:rPr>
          <w:rStyle w:val="Hyperlink"/>
          <w:b w:val="0"/>
          <w:color w:val="auto"/>
          <w:sz w:val="18"/>
          <w:szCs w:val="18"/>
          <w:u w:val="none"/>
        </w:rPr>
        <w:t>.</w:t>
      </w:r>
    </w:p>
    <w:p w14:paraId="243A6E45" w14:textId="181248C6" w:rsidR="00DC151A" w:rsidRPr="00DC151A" w:rsidRDefault="00DC151A" w:rsidP="006B2BA7">
      <w:pPr>
        <w:pStyle w:val="Documentvoetnoot"/>
        <w:spacing w:before="80" w:line="180" w:lineRule="atLeast"/>
        <w:ind w:firstLine="227"/>
        <w:rPr>
          <w:bCs/>
          <w:sz w:val="18"/>
          <w:szCs w:val="18"/>
        </w:rPr>
      </w:pPr>
      <w:r w:rsidRPr="00DC151A">
        <w:rPr>
          <w:bCs/>
          <w:sz w:val="18"/>
          <w:szCs w:val="18"/>
        </w:rPr>
        <w:t>Meer informatie</w:t>
      </w:r>
    </w:p>
    <w:p w14:paraId="20CF2D13" w14:textId="0F69C033" w:rsidR="00DC151A" w:rsidRPr="00DC151A" w:rsidRDefault="00DC151A" w:rsidP="001775E0">
      <w:pPr>
        <w:pStyle w:val="Lijstalinea"/>
        <w:numPr>
          <w:ilvl w:val="0"/>
          <w:numId w:val="24"/>
        </w:numPr>
        <w:spacing w:after="0" w:line="240" w:lineRule="exact"/>
        <w:rPr>
          <w:rFonts w:ascii="Verdana" w:hAnsi="Verdana"/>
          <w:sz w:val="18"/>
          <w:szCs w:val="18"/>
        </w:rPr>
      </w:pPr>
      <w:r>
        <w:rPr>
          <w:rFonts w:ascii="Verdana" w:eastAsia="Times New Roman" w:hAnsi="Verdana" w:cs="Times New Roman"/>
          <w:sz w:val="18"/>
          <w:szCs w:val="18"/>
          <w:lang w:eastAsia="nl-NL"/>
        </w:rPr>
        <w:t>W</w:t>
      </w:r>
      <w:r w:rsidRPr="00DC151A">
        <w:rPr>
          <w:rFonts w:ascii="Verdana" w:eastAsia="Times New Roman" w:hAnsi="Verdana" w:cs="Times New Roman"/>
          <w:sz w:val="18"/>
          <w:szCs w:val="18"/>
          <w:lang w:eastAsia="nl-NL"/>
        </w:rPr>
        <w:t xml:space="preserve">ebsite: </w:t>
      </w:r>
      <w:hyperlink r:id="rId11" w:history="1">
        <w:r w:rsidR="00993A5C">
          <w:rPr>
            <w:rStyle w:val="Hyperlink"/>
            <w:rFonts w:ascii="Verdana" w:eastAsia="Times New Roman" w:hAnsi="Verdana" w:cs="Times New Roman"/>
            <w:sz w:val="18"/>
            <w:szCs w:val="18"/>
            <w:lang w:eastAsia="nl-NL"/>
          </w:rPr>
          <w:t>www.rvo.nl/subsidies-financiering/ttt</w:t>
        </w:r>
      </w:hyperlink>
      <w:r>
        <w:rPr>
          <w:rFonts w:ascii="Verdana" w:eastAsia="Times New Roman" w:hAnsi="Verdana" w:cs="Times New Roman"/>
          <w:sz w:val="18"/>
          <w:szCs w:val="18"/>
          <w:lang w:eastAsia="nl-NL"/>
        </w:rPr>
        <w:t>.</w:t>
      </w:r>
    </w:p>
    <w:p w14:paraId="5900E2FE" w14:textId="3CC64E67" w:rsidR="00DC151A" w:rsidRDefault="00DC151A" w:rsidP="001775E0">
      <w:pPr>
        <w:pStyle w:val="Lijstalinea"/>
        <w:numPr>
          <w:ilvl w:val="0"/>
          <w:numId w:val="24"/>
        </w:numPr>
        <w:spacing w:after="0" w:line="240" w:lineRule="exact"/>
        <w:rPr>
          <w:rFonts w:ascii="Verdana" w:hAnsi="Verdana"/>
          <w:sz w:val="18"/>
          <w:szCs w:val="18"/>
        </w:rPr>
      </w:pPr>
      <w:r>
        <w:rPr>
          <w:rFonts w:ascii="Verdana" w:hAnsi="Verdana"/>
          <w:sz w:val="18"/>
          <w:szCs w:val="18"/>
        </w:rPr>
        <w:t>T</w:t>
      </w:r>
      <w:r w:rsidRPr="00DC151A">
        <w:rPr>
          <w:rFonts w:ascii="Verdana" w:hAnsi="Verdana"/>
          <w:sz w:val="18"/>
          <w:szCs w:val="18"/>
        </w:rPr>
        <w:t>elefoon: 088 – 042 42 42 (op werkdagen van 08:30 – 17:00 uur)</w:t>
      </w:r>
    </w:p>
    <w:p w14:paraId="50F6A3EC" w14:textId="42CB0CBF" w:rsidR="000F3941" w:rsidRPr="00DC151A" w:rsidRDefault="00DC151A" w:rsidP="00003B8F">
      <w:pPr>
        <w:pStyle w:val="Kop1"/>
      </w:pPr>
      <w:r w:rsidRPr="00DC151A">
        <w:t>Gegevens penvoerder</w:t>
      </w:r>
    </w:p>
    <w:p w14:paraId="482608B6" w14:textId="02D01DD9" w:rsidR="00281C78" w:rsidRPr="00434021" w:rsidRDefault="00DC151A" w:rsidP="00281C78">
      <w:pPr>
        <w:spacing w:after="0" w:line="240" w:lineRule="exact"/>
        <w:rPr>
          <w:rFonts w:ascii="Verdana" w:hAnsi="Verdana"/>
          <w:sz w:val="18"/>
          <w:szCs w:val="18"/>
        </w:rPr>
      </w:pPr>
      <w:r w:rsidRPr="00434021">
        <w:rPr>
          <w:rFonts w:ascii="Verdana" w:hAnsi="Verdana"/>
          <w:sz w:val="18"/>
          <w:szCs w:val="18"/>
        </w:rPr>
        <w:t>Vul onderstaand de gegevens van de penvoerder in en voeg het</w:t>
      </w:r>
      <w:r w:rsidR="00371CDB">
        <w:rPr>
          <w:rFonts w:ascii="Verdana" w:hAnsi="Verdana"/>
          <w:sz w:val="18"/>
          <w:szCs w:val="18"/>
        </w:rPr>
        <w:t xml:space="preserve"> formulier</w:t>
      </w:r>
      <w:r w:rsidRPr="00434021">
        <w:rPr>
          <w:rFonts w:ascii="Verdana" w:hAnsi="Verdana"/>
          <w:sz w:val="18"/>
          <w:szCs w:val="18"/>
        </w:rPr>
        <w:t xml:space="preserve"> </w:t>
      </w:r>
      <w:hyperlink r:id="rId12" w:history="1">
        <w:r w:rsidR="00371CDB">
          <w:rPr>
            <w:rStyle w:val="Hyperlink"/>
            <w:rFonts w:ascii="Verdana" w:hAnsi="Verdana"/>
            <w:bCs/>
            <w:sz w:val="18"/>
            <w:szCs w:val="18"/>
          </w:rPr>
          <w:t>Aanmelding deelnemer en machtiging penvoerder</w:t>
        </w:r>
      </w:hyperlink>
      <w:r w:rsidRPr="00434021">
        <w:rPr>
          <w:rFonts w:ascii="Verdana" w:hAnsi="Verdana"/>
          <w:b/>
          <w:color w:val="000080"/>
          <w:sz w:val="18"/>
          <w:szCs w:val="18"/>
        </w:rPr>
        <w:t xml:space="preserve"> </w:t>
      </w:r>
      <w:r w:rsidRPr="00434021">
        <w:rPr>
          <w:rFonts w:ascii="Verdana" w:hAnsi="Verdana"/>
          <w:sz w:val="18"/>
          <w:szCs w:val="18"/>
        </w:rPr>
        <w:t>bij van elke deelnemer.</w:t>
      </w:r>
    </w:p>
    <w:p w14:paraId="22A1DA48" w14:textId="485460F7" w:rsidR="00E635F1" w:rsidRPr="00972BC5" w:rsidRDefault="00281C78" w:rsidP="00DC151A">
      <w:pPr>
        <w:spacing w:before="120" w:after="0" w:line="240" w:lineRule="exact"/>
        <w:rPr>
          <w:rFonts w:ascii="Verdana" w:hAnsi="Verdana"/>
          <w:sz w:val="18"/>
          <w:szCs w:val="18"/>
        </w:rPr>
      </w:pPr>
      <w:r w:rsidRPr="00972BC5">
        <w:rPr>
          <w:rFonts w:ascii="Verdana" w:hAnsi="Verdana"/>
          <w:sz w:val="18"/>
          <w:szCs w:val="18"/>
        </w:rPr>
        <w:t>Naam</w:t>
      </w:r>
      <w:r w:rsidR="00C56B43" w:rsidRPr="00972BC5">
        <w:rPr>
          <w:rFonts w:ascii="Verdana" w:hAnsi="Verdana"/>
          <w:sz w:val="18"/>
          <w:szCs w:val="18"/>
        </w:rPr>
        <w:t xml:space="preserve"> </w:t>
      </w:r>
      <w:r w:rsidR="00003B8F" w:rsidRPr="00972BC5">
        <w:rPr>
          <w:rFonts w:ascii="Verdana" w:hAnsi="Verdana"/>
          <w:sz w:val="18"/>
          <w:szCs w:val="18"/>
        </w:rPr>
        <w:t>organisatie</w:t>
      </w:r>
    </w:p>
    <w:tbl>
      <w:tblPr>
        <w:tblStyle w:val="Tabelraster"/>
        <w:tblW w:w="0" w:type="auto"/>
        <w:tblLayout w:type="fixed"/>
        <w:tblLook w:val="04A0" w:firstRow="1" w:lastRow="0" w:firstColumn="1" w:lastColumn="0" w:noHBand="0" w:noVBand="1"/>
      </w:tblPr>
      <w:tblGrid>
        <w:gridCol w:w="9060"/>
      </w:tblGrid>
      <w:tr w:rsidR="006B64C8" w:rsidRPr="00E654F8" w14:paraId="219D0608" w14:textId="77777777" w:rsidTr="00E654F8">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409A8CA" w14:textId="37CE3085" w:rsidR="006B64C8" w:rsidRPr="00E654F8" w:rsidRDefault="006B64C8" w:rsidP="006B64C8">
            <w:pPr>
              <w:spacing w:after="0" w:line="240" w:lineRule="exact"/>
              <w:rPr>
                <w:rFonts w:ascii="Verdana" w:hAnsi="Verdana"/>
                <w:sz w:val="18"/>
                <w:szCs w:val="18"/>
              </w:rPr>
            </w:pPr>
            <w:bookmarkStart w:id="1" w:name="_Hlk124234705"/>
            <w:permStart w:id="1488336634" w:edGrp="everyone"/>
            <w:permEnd w:id="1488336634"/>
          </w:p>
        </w:tc>
      </w:tr>
      <w:bookmarkEnd w:id="1"/>
    </w:tbl>
    <w:p w14:paraId="1FFD20AC" w14:textId="05BE30EC" w:rsidR="006B64C8" w:rsidRDefault="006B64C8" w:rsidP="001656E9">
      <w:pPr>
        <w:spacing w:after="0" w:line="100" w:lineRule="exact"/>
        <w:rPr>
          <w:rFonts w:ascii="Verdana" w:hAnsi="Verdana"/>
          <w:sz w:val="18"/>
          <w:szCs w:val="18"/>
        </w:rPr>
      </w:pPr>
    </w:p>
    <w:p w14:paraId="530E3574" w14:textId="77777777" w:rsidR="00805A4F" w:rsidRPr="00E654F8" w:rsidRDefault="00805A4F" w:rsidP="00805A4F">
      <w:pPr>
        <w:spacing w:after="0" w:line="240" w:lineRule="exact"/>
        <w:rPr>
          <w:rFonts w:ascii="Verdana" w:hAnsi="Verdana"/>
          <w:color w:val="000000" w:themeColor="text1"/>
          <w:sz w:val="18"/>
          <w:szCs w:val="18"/>
        </w:rPr>
      </w:pPr>
      <w:r>
        <w:rPr>
          <w:rFonts w:ascii="Verdana" w:hAnsi="Verdana"/>
          <w:color w:val="000000" w:themeColor="text1"/>
          <w:sz w:val="18"/>
          <w:szCs w:val="18"/>
        </w:rPr>
        <w:t>KVK-nummer</w:t>
      </w:r>
    </w:p>
    <w:tbl>
      <w:tblPr>
        <w:tblStyle w:val="Tabelraster"/>
        <w:tblW w:w="0" w:type="auto"/>
        <w:tblLayout w:type="fixed"/>
        <w:tblLook w:val="04A0" w:firstRow="1" w:lastRow="0" w:firstColumn="1" w:lastColumn="0" w:noHBand="0" w:noVBand="1"/>
      </w:tblPr>
      <w:tblGrid>
        <w:gridCol w:w="9060"/>
      </w:tblGrid>
      <w:tr w:rsidR="00805A4F" w:rsidRPr="00E654F8" w14:paraId="6606F761" w14:textId="77777777" w:rsidTr="0091166C">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DA09F2B" w14:textId="77777777" w:rsidR="00805A4F" w:rsidRPr="00E654F8" w:rsidRDefault="00805A4F" w:rsidP="0091166C">
            <w:pPr>
              <w:tabs>
                <w:tab w:val="left" w:pos="5159"/>
              </w:tabs>
              <w:spacing w:after="0" w:line="240" w:lineRule="exact"/>
              <w:rPr>
                <w:rFonts w:ascii="Verdana" w:hAnsi="Verdana"/>
                <w:sz w:val="18"/>
                <w:szCs w:val="18"/>
              </w:rPr>
            </w:pPr>
            <w:permStart w:id="1117392087" w:edGrp="everyone"/>
            <w:permEnd w:id="1117392087"/>
          </w:p>
        </w:tc>
      </w:tr>
    </w:tbl>
    <w:p w14:paraId="1BD354FD" w14:textId="77777777" w:rsidR="00805A4F" w:rsidRDefault="00805A4F" w:rsidP="001656E9">
      <w:pPr>
        <w:spacing w:after="0" w:line="100" w:lineRule="exact"/>
        <w:rPr>
          <w:rFonts w:ascii="Verdana" w:hAnsi="Verdana"/>
          <w:sz w:val="18"/>
          <w:szCs w:val="18"/>
        </w:rPr>
      </w:pPr>
    </w:p>
    <w:p w14:paraId="33193013" w14:textId="5A449321" w:rsidR="00003B8F" w:rsidRPr="00003B8F" w:rsidRDefault="00003B8F" w:rsidP="00003B8F">
      <w:pPr>
        <w:spacing w:after="0" w:line="240" w:lineRule="exact"/>
        <w:rPr>
          <w:rFonts w:ascii="Verdana" w:hAnsi="Verdana"/>
          <w:color w:val="000000" w:themeColor="text1"/>
          <w:sz w:val="18"/>
          <w:szCs w:val="18"/>
        </w:rPr>
      </w:pPr>
      <w:r w:rsidRPr="00003B8F">
        <w:rPr>
          <w:rFonts w:ascii="Verdana" w:hAnsi="Verdana"/>
          <w:color w:val="000000" w:themeColor="text1"/>
          <w:sz w:val="18"/>
          <w:szCs w:val="18"/>
        </w:rPr>
        <w:t xml:space="preserve">Naam </w:t>
      </w:r>
      <w:r>
        <w:rPr>
          <w:rFonts w:ascii="Verdana" w:hAnsi="Verdana"/>
          <w:color w:val="000000" w:themeColor="text1"/>
          <w:sz w:val="18"/>
          <w:szCs w:val="18"/>
        </w:rPr>
        <w:t xml:space="preserve">en initialen contactpersoon </w:t>
      </w:r>
    </w:p>
    <w:tbl>
      <w:tblPr>
        <w:tblStyle w:val="Tabelraster"/>
        <w:tblW w:w="0" w:type="auto"/>
        <w:tblLayout w:type="fixed"/>
        <w:tblLook w:val="04A0" w:firstRow="1" w:lastRow="0" w:firstColumn="1" w:lastColumn="0" w:noHBand="0" w:noVBand="1"/>
      </w:tblPr>
      <w:tblGrid>
        <w:gridCol w:w="9060"/>
      </w:tblGrid>
      <w:tr w:rsidR="00003B8F" w:rsidRPr="00E654F8" w14:paraId="4C0C7E5C"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8562669" w14:textId="77777777" w:rsidR="00003B8F" w:rsidRPr="00E654F8" w:rsidRDefault="00003B8F" w:rsidP="001503A6">
            <w:pPr>
              <w:spacing w:after="0" w:line="240" w:lineRule="exact"/>
              <w:rPr>
                <w:rFonts w:ascii="Verdana" w:hAnsi="Verdana"/>
                <w:sz w:val="18"/>
                <w:szCs w:val="18"/>
              </w:rPr>
            </w:pPr>
            <w:permStart w:id="2147114643" w:edGrp="everyone"/>
            <w:permEnd w:id="2147114643"/>
          </w:p>
        </w:tc>
      </w:tr>
    </w:tbl>
    <w:p w14:paraId="16585EB3" w14:textId="77777777" w:rsidR="00003B8F" w:rsidRDefault="00003B8F" w:rsidP="00003B8F">
      <w:pPr>
        <w:spacing w:after="0" w:line="100" w:lineRule="exact"/>
        <w:rPr>
          <w:rFonts w:ascii="Verdana" w:hAnsi="Verdana"/>
          <w:sz w:val="18"/>
          <w:szCs w:val="18"/>
        </w:rPr>
      </w:pPr>
    </w:p>
    <w:p w14:paraId="5735B33F" w14:textId="3AF538F9" w:rsidR="00003B8F" w:rsidRPr="00E654F8" w:rsidRDefault="00003B8F" w:rsidP="00003B8F">
      <w:pPr>
        <w:spacing w:after="0" w:line="240" w:lineRule="exact"/>
        <w:rPr>
          <w:rFonts w:ascii="Verdana" w:hAnsi="Verdana"/>
          <w:color w:val="000000" w:themeColor="text1"/>
          <w:sz w:val="18"/>
          <w:szCs w:val="18"/>
        </w:rPr>
      </w:pPr>
      <w:r>
        <w:rPr>
          <w:rFonts w:ascii="Verdana" w:hAnsi="Verdana"/>
          <w:color w:val="000000" w:themeColor="text1"/>
          <w:sz w:val="18"/>
          <w:szCs w:val="18"/>
        </w:rPr>
        <w:t>Bezoekadres</w:t>
      </w:r>
    </w:p>
    <w:tbl>
      <w:tblPr>
        <w:tblStyle w:val="Tabelraster"/>
        <w:tblW w:w="0" w:type="auto"/>
        <w:tblLayout w:type="fixed"/>
        <w:tblLook w:val="04A0" w:firstRow="1" w:lastRow="0" w:firstColumn="1" w:lastColumn="0" w:noHBand="0" w:noVBand="1"/>
      </w:tblPr>
      <w:tblGrid>
        <w:gridCol w:w="9060"/>
      </w:tblGrid>
      <w:tr w:rsidR="00003B8F" w:rsidRPr="00E654F8" w14:paraId="6D547551"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22A56E5" w14:textId="77777777" w:rsidR="00003B8F" w:rsidRPr="00E654F8" w:rsidRDefault="00003B8F" w:rsidP="001503A6">
            <w:pPr>
              <w:tabs>
                <w:tab w:val="left" w:pos="5159"/>
              </w:tabs>
              <w:spacing w:after="0" w:line="240" w:lineRule="exact"/>
              <w:rPr>
                <w:rFonts w:ascii="Verdana" w:hAnsi="Verdana"/>
                <w:sz w:val="18"/>
                <w:szCs w:val="18"/>
              </w:rPr>
            </w:pPr>
            <w:permStart w:id="1062560859" w:edGrp="everyone"/>
            <w:permEnd w:id="1062560859"/>
          </w:p>
        </w:tc>
      </w:tr>
    </w:tbl>
    <w:p w14:paraId="649266A4" w14:textId="77777777" w:rsidR="00003B8F" w:rsidRDefault="00003B8F" w:rsidP="00003B8F">
      <w:pPr>
        <w:spacing w:after="0" w:line="100" w:lineRule="exact"/>
        <w:rPr>
          <w:rFonts w:ascii="Verdana" w:hAnsi="Verdana"/>
          <w:sz w:val="18"/>
          <w:szCs w:val="18"/>
        </w:rPr>
      </w:pPr>
    </w:p>
    <w:p w14:paraId="5F789351" w14:textId="003589CD" w:rsidR="00003B8F" w:rsidRPr="00E654F8" w:rsidRDefault="00003B8F" w:rsidP="00003B8F">
      <w:pPr>
        <w:spacing w:after="0" w:line="240" w:lineRule="exact"/>
        <w:rPr>
          <w:rFonts w:ascii="Verdana" w:hAnsi="Verdana"/>
          <w:color w:val="000000" w:themeColor="text1"/>
          <w:sz w:val="18"/>
          <w:szCs w:val="18"/>
        </w:rPr>
      </w:pPr>
      <w:r>
        <w:rPr>
          <w:rFonts w:ascii="Verdana" w:hAnsi="Verdana"/>
          <w:color w:val="000000" w:themeColor="text1"/>
          <w:sz w:val="18"/>
          <w:szCs w:val="18"/>
        </w:rPr>
        <w:t>Postadres</w:t>
      </w:r>
    </w:p>
    <w:tbl>
      <w:tblPr>
        <w:tblStyle w:val="Tabelraster"/>
        <w:tblW w:w="0" w:type="auto"/>
        <w:tblLayout w:type="fixed"/>
        <w:tblLook w:val="04A0" w:firstRow="1" w:lastRow="0" w:firstColumn="1" w:lastColumn="0" w:noHBand="0" w:noVBand="1"/>
      </w:tblPr>
      <w:tblGrid>
        <w:gridCol w:w="9060"/>
      </w:tblGrid>
      <w:tr w:rsidR="00003B8F" w:rsidRPr="00E654F8" w14:paraId="541E6602"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B8804A" w14:textId="77777777" w:rsidR="00003B8F" w:rsidRPr="00E654F8" w:rsidRDefault="00003B8F" w:rsidP="001503A6">
            <w:pPr>
              <w:tabs>
                <w:tab w:val="left" w:pos="5159"/>
              </w:tabs>
              <w:spacing w:after="0" w:line="240" w:lineRule="exact"/>
              <w:rPr>
                <w:rFonts w:ascii="Verdana" w:hAnsi="Verdana"/>
                <w:sz w:val="18"/>
                <w:szCs w:val="18"/>
              </w:rPr>
            </w:pPr>
            <w:permStart w:id="1745117559" w:edGrp="everyone"/>
            <w:permEnd w:id="1745117559"/>
          </w:p>
        </w:tc>
      </w:tr>
    </w:tbl>
    <w:p w14:paraId="3D6F5939" w14:textId="77777777" w:rsidR="006B64C8" w:rsidRPr="00E654F8" w:rsidRDefault="006B64C8" w:rsidP="00D310C4">
      <w:pPr>
        <w:spacing w:after="0" w:line="100" w:lineRule="exact"/>
        <w:rPr>
          <w:rFonts w:ascii="Verdana" w:eastAsia="Calibri" w:hAnsi="Verdana"/>
          <w:sz w:val="18"/>
          <w:szCs w:val="18"/>
        </w:rPr>
      </w:pPr>
    </w:p>
    <w:p w14:paraId="73BEA862" w14:textId="6E2BD7F0" w:rsidR="006B64C8" w:rsidRPr="00E654F8" w:rsidRDefault="00C56B43" w:rsidP="006B64C8">
      <w:pPr>
        <w:spacing w:after="0" w:line="240" w:lineRule="exact"/>
        <w:rPr>
          <w:rFonts w:ascii="Verdana" w:hAnsi="Verdana"/>
          <w:color w:val="000000" w:themeColor="text1"/>
          <w:sz w:val="18"/>
          <w:szCs w:val="18"/>
        </w:rPr>
      </w:pPr>
      <w:r>
        <w:rPr>
          <w:rFonts w:ascii="Verdana" w:hAnsi="Verdana"/>
          <w:color w:val="000000" w:themeColor="text1"/>
          <w:sz w:val="18"/>
          <w:szCs w:val="18"/>
        </w:rPr>
        <w:t>Postcode</w:t>
      </w:r>
      <w:r w:rsidR="00003B8F">
        <w:rPr>
          <w:rFonts w:ascii="Verdana" w:hAnsi="Verdana"/>
          <w:color w:val="000000" w:themeColor="text1"/>
          <w:sz w:val="18"/>
          <w:szCs w:val="18"/>
        </w:rPr>
        <w:t xml:space="preserve"> en plaats</w:t>
      </w:r>
    </w:p>
    <w:tbl>
      <w:tblPr>
        <w:tblStyle w:val="Tabelraster"/>
        <w:tblW w:w="0" w:type="auto"/>
        <w:tblLayout w:type="fixed"/>
        <w:tblLook w:val="04A0" w:firstRow="1" w:lastRow="0" w:firstColumn="1" w:lastColumn="0" w:noHBand="0" w:noVBand="1"/>
      </w:tblPr>
      <w:tblGrid>
        <w:gridCol w:w="9060"/>
      </w:tblGrid>
      <w:tr w:rsidR="006B64C8" w:rsidRPr="00E654F8" w14:paraId="0C07DEEA" w14:textId="77777777" w:rsidTr="00E654F8">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44EBF25" w14:textId="2B52515C" w:rsidR="006B64C8" w:rsidRPr="00E654F8" w:rsidRDefault="006B64C8" w:rsidP="00E654F8">
            <w:pPr>
              <w:tabs>
                <w:tab w:val="center" w:pos="4422"/>
              </w:tabs>
              <w:spacing w:after="0" w:line="240" w:lineRule="exact"/>
              <w:rPr>
                <w:rFonts w:ascii="Verdana" w:hAnsi="Verdana"/>
                <w:sz w:val="18"/>
                <w:szCs w:val="18"/>
              </w:rPr>
            </w:pPr>
            <w:permStart w:id="144451756" w:edGrp="everyone"/>
            <w:permEnd w:id="144451756"/>
          </w:p>
        </w:tc>
      </w:tr>
    </w:tbl>
    <w:p w14:paraId="24FF5CD9" w14:textId="77777777" w:rsidR="006B64C8" w:rsidRPr="00E654F8" w:rsidRDefault="006B64C8" w:rsidP="00D310C4">
      <w:pPr>
        <w:spacing w:after="0" w:line="100" w:lineRule="exact"/>
        <w:rPr>
          <w:rFonts w:ascii="Verdana" w:hAnsi="Verdana"/>
          <w:sz w:val="18"/>
          <w:szCs w:val="18"/>
        </w:rPr>
      </w:pPr>
    </w:p>
    <w:p w14:paraId="01E25298" w14:textId="18E6D81E" w:rsidR="006B64C8" w:rsidRPr="00E654F8" w:rsidRDefault="00E11334" w:rsidP="006B64C8">
      <w:pPr>
        <w:spacing w:after="0" w:line="240" w:lineRule="exact"/>
        <w:rPr>
          <w:rFonts w:ascii="Verdana" w:hAnsi="Verdana"/>
          <w:color w:val="000000" w:themeColor="text1"/>
          <w:sz w:val="18"/>
          <w:szCs w:val="18"/>
        </w:rPr>
      </w:pPr>
      <w:r>
        <w:rPr>
          <w:rFonts w:ascii="Verdana" w:hAnsi="Verdana"/>
          <w:color w:val="000000" w:themeColor="text1"/>
          <w:sz w:val="18"/>
          <w:szCs w:val="18"/>
        </w:rPr>
        <w:t>Telefoonnummer</w:t>
      </w:r>
      <w:r w:rsidR="00003B8F">
        <w:rPr>
          <w:rFonts w:ascii="Verdana" w:hAnsi="Verdana"/>
          <w:color w:val="000000" w:themeColor="text1"/>
          <w:sz w:val="18"/>
          <w:szCs w:val="18"/>
        </w:rPr>
        <w:t>(s)</w:t>
      </w:r>
    </w:p>
    <w:tbl>
      <w:tblPr>
        <w:tblStyle w:val="Tabelraster"/>
        <w:tblW w:w="0" w:type="auto"/>
        <w:tblLayout w:type="fixed"/>
        <w:tblLook w:val="04A0" w:firstRow="1" w:lastRow="0" w:firstColumn="1" w:lastColumn="0" w:noHBand="0" w:noVBand="1"/>
      </w:tblPr>
      <w:tblGrid>
        <w:gridCol w:w="9060"/>
      </w:tblGrid>
      <w:tr w:rsidR="006B64C8" w:rsidRPr="00652686" w14:paraId="7B886525" w14:textId="77777777" w:rsidTr="00E654F8">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2874C56" w14:textId="6566E87B" w:rsidR="006B64C8" w:rsidRPr="00652686" w:rsidRDefault="006B64C8" w:rsidP="00652686">
            <w:pPr>
              <w:tabs>
                <w:tab w:val="center" w:pos="4422"/>
              </w:tabs>
              <w:spacing w:after="0" w:line="240" w:lineRule="exact"/>
              <w:rPr>
                <w:rFonts w:ascii="Verdana" w:hAnsi="Verdana"/>
                <w:sz w:val="18"/>
                <w:szCs w:val="18"/>
              </w:rPr>
            </w:pPr>
            <w:bookmarkStart w:id="2" w:name="_Hlk125470944"/>
            <w:permStart w:id="245591481" w:edGrp="everyone"/>
            <w:permEnd w:id="245591481"/>
          </w:p>
        </w:tc>
      </w:tr>
      <w:bookmarkEnd w:id="2"/>
    </w:tbl>
    <w:p w14:paraId="65542C56" w14:textId="77777777" w:rsidR="00003B8F" w:rsidRPr="00E654F8" w:rsidRDefault="00003B8F" w:rsidP="00003B8F">
      <w:pPr>
        <w:spacing w:after="0" w:line="100" w:lineRule="exact"/>
        <w:rPr>
          <w:rFonts w:ascii="Verdana" w:eastAsia="Calibri" w:hAnsi="Verdana"/>
          <w:sz w:val="18"/>
          <w:szCs w:val="18"/>
        </w:rPr>
      </w:pPr>
    </w:p>
    <w:p w14:paraId="6935C4FE" w14:textId="166C9529" w:rsidR="00003B8F" w:rsidRPr="00E654F8" w:rsidRDefault="00003B8F" w:rsidP="00003B8F">
      <w:pPr>
        <w:spacing w:after="0" w:line="260" w:lineRule="exact"/>
        <w:rPr>
          <w:rFonts w:ascii="Verdana" w:hAnsi="Verdana"/>
          <w:color w:val="000000" w:themeColor="text1"/>
          <w:sz w:val="18"/>
          <w:szCs w:val="18"/>
        </w:rPr>
      </w:pPr>
      <w:r>
        <w:rPr>
          <w:rFonts w:ascii="Verdana" w:hAnsi="Verdana"/>
          <w:color w:val="000000" w:themeColor="text1"/>
          <w:sz w:val="18"/>
          <w:szCs w:val="18"/>
        </w:rPr>
        <w:t>E-mailadres</w:t>
      </w:r>
    </w:p>
    <w:tbl>
      <w:tblPr>
        <w:tblStyle w:val="Tabelraster"/>
        <w:tblW w:w="0" w:type="auto"/>
        <w:tblLayout w:type="fixed"/>
        <w:tblLook w:val="04A0" w:firstRow="1" w:lastRow="0" w:firstColumn="1" w:lastColumn="0" w:noHBand="0" w:noVBand="1"/>
      </w:tblPr>
      <w:tblGrid>
        <w:gridCol w:w="9060"/>
      </w:tblGrid>
      <w:tr w:rsidR="00003B8F" w14:paraId="180E23FB"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ED337BD" w14:textId="77777777" w:rsidR="00003B8F" w:rsidRPr="00D752D7" w:rsidRDefault="00003B8F" w:rsidP="00D752D7">
            <w:pPr>
              <w:tabs>
                <w:tab w:val="center" w:pos="4422"/>
              </w:tabs>
              <w:spacing w:after="0" w:line="240" w:lineRule="exact"/>
              <w:rPr>
                <w:rFonts w:ascii="Verdana" w:hAnsi="Verdana"/>
                <w:sz w:val="18"/>
                <w:szCs w:val="18"/>
              </w:rPr>
            </w:pPr>
            <w:permStart w:id="174597499" w:edGrp="everyone"/>
            <w:permEnd w:id="174597499"/>
          </w:p>
        </w:tc>
      </w:tr>
    </w:tbl>
    <w:p w14:paraId="0436449C" w14:textId="3AF8E171" w:rsidR="00C56B43" w:rsidRPr="00003B8F" w:rsidRDefault="00003B8F" w:rsidP="00003B8F">
      <w:pPr>
        <w:pStyle w:val="Kop1"/>
      </w:pPr>
      <w:r w:rsidRPr="00003B8F">
        <w:t>Kerngegevens TTT-plan en financiering</w:t>
      </w:r>
    </w:p>
    <w:p w14:paraId="0EFD4BFB" w14:textId="5F74BA4C" w:rsidR="00003B8F" w:rsidRPr="00E654F8" w:rsidRDefault="008A3858" w:rsidP="00003B8F">
      <w:pPr>
        <w:spacing w:after="0" w:line="240" w:lineRule="exact"/>
        <w:rPr>
          <w:rFonts w:ascii="Verdana" w:hAnsi="Verdana"/>
          <w:color w:val="000000" w:themeColor="text1"/>
          <w:sz w:val="18"/>
          <w:szCs w:val="18"/>
        </w:rPr>
      </w:pPr>
      <w:r>
        <w:rPr>
          <w:rFonts w:ascii="Verdana" w:hAnsi="Verdana"/>
          <w:color w:val="000000" w:themeColor="text1"/>
          <w:sz w:val="18"/>
          <w:szCs w:val="18"/>
        </w:rPr>
        <w:t>Naam van het TTT-plan</w:t>
      </w:r>
    </w:p>
    <w:tbl>
      <w:tblPr>
        <w:tblStyle w:val="Tabelraster"/>
        <w:tblW w:w="0" w:type="auto"/>
        <w:tblLayout w:type="fixed"/>
        <w:tblLook w:val="04A0" w:firstRow="1" w:lastRow="0" w:firstColumn="1" w:lastColumn="0" w:noHBand="0" w:noVBand="1"/>
      </w:tblPr>
      <w:tblGrid>
        <w:gridCol w:w="9060"/>
      </w:tblGrid>
      <w:tr w:rsidR="00003B8F" w:rsidRPr="00E654F8" w14:paraId="2D3047B7"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6588698" w14:textId="77777777" w:rsidR="00003B8F" w:rsidRPr="00E654F8" w:rsidRDefault="00003B8F" w:rsidP="00D752D7">
            <w:pPr>
              <w:tabs>
                <w:tab w:val="center" w:pos="4422"/>
              </w:tabs>
              <w:spacing w:after="0" w:line="240" w:lineRule="exact"/>
              <w:rPr>
                <w:rFonts w:ascii="Verdana" w:hAnsi="Verdana"/>
                <w:sz w:val="18"/>
                <w:szCs w:val="18"/>
              </w:rPr>
            </w:pPr>
            <w:permStart w:id="110844980" w:edGrp="everyone"/>
            <w:permEnd w:id="110844980"/>
          </w:p>
        </w:tc>
      </w:tr>
    </w:tbl>
    <w:p w14:paraId="303C10CC" w14:textId="77777777" w:rsidR="00003B8F" w:rsidRDefault="00003B8F" w:rsidP="00003B8F">
      <w:pPr>
        <w:spacing w:after="0" w:line="100" w:lineRule="exact"/>
        <w:rPr>
          <w:rFonts w:ascii="Verdana" w:hAnsi="Verdana"/>
          <w:sz w:val="18"/>
          <w:szCs w:val="18"/>
        </w:rPr>
      </w:pPr>
    </w:p>
    <w:p w14:paraId="0B5D295F" w14:textId="314E1D3B" w:rsidR="00003B8F" w:rsidRPr="00003B8F" w:rsidRDefault="008A3858" w:rsidP="00003B8F">
      <w:pPr>
        <w:spacing w:after="0" w:line="240" w:lineRule="exact"/>
        <w:rPr>
          <w:rFonts w:ascii="Verdana" w:hAnsi="Verdana"/>
          <w:color w:val="000000" w:themeColor="text1"/>
          <w:sz w:val="18"/>
          <w:szCs w:val="18"/>
        </w:rPr>
      </w:pPr>
      <w:r>
        <w:rPr>
          <w:rFonts w:ascii="Verdana" w:hAnsi="Verdana"/>
          <w:color w:val="000000" w:themeColor="text1"/>
          <w:sz w:val="18"/>
          <w:szCs w:val="18"/>
        </w:rPr>
        <w:t>Afkorting</w:t>
      </w:r>
    </w:p>
    <w:tbl>
      <w:tblPr>
        <w:tblStyle w:val="Tabelraster"/>
        <w:tblW w:w="0" w:type="auto"/>
        <w:tblLayout w:type="fixed"/>
        <w:tblLook w:val="04A0" w:firstRow="1" w:lastRow="0" w:firstColumn="1" w:lastColumn="0" w:noHBand="0" w:noVBand="1"/>
      </w:tblPr>
      <w:tblGrid>
        <w:gridCol w:w="9060"/>
      </w:tblGrid>
      <w:tr w:rsidR="00003B8F" w:rsidRPr="00E654F8" w14:paraId="3C6170C8"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008CB06" w14:textId="77777777" w:rsidR="00003B8F" w:rsidRPr="00E654F8" w:rsidRDefault="00003B8F" w:rsidP="00D752D7">
            <w:pPr>
              <w:tabs>
                <w:tab w:val="center" w:pos="4422"/>
              </w:tabs>
              <w:spacing w:after="0" w:line="240" w:lineRule="exact"/>
              <w:rPr>
                <w:rFonts w:ascii="Verdana" w:hAnsi="Verdana"/>
                <w:sz w:val="18"/>
                <w:szCs w:val="18"/>
              </w:rPr>
            </w:pPr>
            <w:permStart w:id="83499426" w:edGrp="everyone"/>
            <w:permEnd w:id="83499426"/>
          </w:p>
        </w:tc>
      </w:tr>
    </w:tbl>
    <w:p w14:paraId="01308D10" w14:textId="77777777" w:rsidR="00003B8F" w:rsidRDefault="00003B8F" w:rsidP="00003B8F">
      <w:pPr>
        <w:spacing w:after="0" w:line="100" w:lineRule="exact"/>
        <w:rPr>
          <w:rFonts w:ascii="Verdana" w:hAnsi="Verdana"/>
          <w:sz w:val="18"/>
          <w:szCs w:val="18"/>
        </w:rPr>
      </w:pPr>
    </w:p>
    <w:p w14:paraId="3EA06193" w14:textId="7FF72EDF" w:rsidR="00003B8F" w:rsidRPr="00E654F8" w:rsidRDefault="008A3858" w:rsidP="00003B8F">
      <w:pPr>
        <w:spacing w:after="0" w:line="240" w:lineRule="exact"/>
        <w:rPr>
          <w:rFonts w:ascii="Verdana" w:hAnsi="Verdana"/>
          <w:color w:val="000000" w:themeColor="text1"/>
          <w:sz w:val="18"/>
          <w:szCs w:val="18"/>
        </w:rPr>
      </w:pPr>
      <w:r>
        <w:rPr>
          <w:rFonts w:ascii="Verdana" w:hAnsi="Verdana"/>
          <w:color w:val="000000" w:themeColor="text1"/>
          <w:sz w:val="18"/>
          <w:szCs w:val="18"/>
        </w:rPr>
        <w:t>Naam Projectleider</w:t>
      </w:r>
    </w:p>
    <w:tbl>
      <w:tblPr>
        <w:tblStyle w:val="Tabelraster"/>
        <w:tblW w:w="0" w:type="auto"/>
        <w:tblLayout w:type="fixed"/>
        <w:tblLook w:val="04A0" w:firstRow="1" w:lastRow="0" w:firstColumn="1" w:lastColumn="0" w:noHBand="0" w:noVBand="1"/>
      </w:tblPr>
      <w:tblGrid>
        <w:gridCol w:w="9060"/>
      </w:tblGrid>
      <w:tr w:rsidR="00003B8F" w:rsidRPr="00E654F8" w14:paraId="15C83823"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9CC182D" w14:textId="77777777" w:rsidR="00003B8F" w:rsidRPr="00E654F8" w:rsidRDefault="00003B8F" w:rsidP="00D752D7">
            <w:pPr>
              <w:tabs>
                <w:tab w:val="center" w:pos="4422"/>
              </w:tabs>
              <w:spacing w:after="0" w:line="240" w:lineRule="exact"/>
              <w:rPr>
                <w:rFonts w:ascii="Verdana" w:hAnsi="Verdana"/>
                <w:sz w:val="18"/>
                <w:szCs w:val="18"/>
              </w:rPr>
            </w:pPr>
            <w:permStart w:id="1932855775" w:edGrp="everyone"/>
            <w:permEnd w:id="1932855775"/>
          </w:p>
        </w:tc>
      </w:tr>
    </w:tbl>
    <w:p w14:paraId="3D1E5CA0" w14:textId="77777777" w:rsidR="00003B8F" w:rsidRDefault="00003B8F" w:rsidP="00003B8F">
      <w:pPr>
        <w:spacing w:after="0" w:line="100" w:lineRule="exact"/>
        <w:rPr>
          <w:rFonts w:ascii="Verdana" w:hAnsi="Verdana"/>
          <w:sz w:val="18"/>
          <w:szCs w:val="18"/>
        </w:rPr>
      </w:pPr>
    </w:p>
    <w:p w14:paraId="0BD1BEA6" w14:textId="0020C8A6" w:rsidR="00871CC1" w:rsidRDefault="008A3858" w:rsidP="00003B8F">
      <w:pPr>
        <w:spacing w:after="0" w:line="240" w:lineRule="exact"/>
        <w:rPr>
          <w:rFonts w:ascii="Verdana" w:hAnsi="Verdana"/>
          <w:color w:val="000000" w:themeColor="text1"/>
          <w:sz w:val="18"/>
          <w:szCs w:val="18"/>
        </w:rPr>
      </w:pPr>
      <w:r w:rsidRPr="008A3858">
        <w:rPr>
          <w:rFonts w:ascii="Verdana" w:hAnsi="Verdana"/>
          <w:color w:val="000000" w:themeColor="text1"/>
          <w:sz w:val="18"/>
          <w:szCs w:val="18"/>
        </w:rPr>
        <w:lastRenderedPageBreak/>
        <w:t>Geef beknopt een openbare samenvatting van het TTT-plan (max. 500 woorden)</w:t>
      </w:r>
      <w:r>
        <w:rPr>
          <w:rFonts w:ascii="Verdana" w:hAnsi="Verdana"/>
          <w:color w:val="000000" w:themeColor="text1"/>
          <w:sz w:val="18"/>
          <w:szCs w:val="18"/>
        </w:rPr>
        <w:t xml:space="preserve">. </w:t>
      </w:r>
    </w:p>
    <w:p w14:paraId="50D42BA8" w14:textId="25F03944" w:rsidR="00003B8F" w:rsidRPr="00E654F8" w:rsidRDefault="008A3858" w:rsidP="00003B8F">
      <w:pPr>
        <w:spacing w:after="0" w:line="240" w:lineRule="exact"/>
        <w:rPr>
          <w:rFonts w:ascii="Verdana" w:hAnsi="Verdana"/>
          <w:color w:val="000000" w:themeColor="text1"/>
          <w:sz w:val="18"/>
          <w:szCs w:val="18"/>
        </w:rPr>
      </w:pPr>
      <w:r w:rsidRPr="008A3858">
        <w:rPr>
          <w:rFonts w:ascii="Verdana" w:hAnsi="Verdana"/>
          <w:color w:val="000000" w:themeColor="text1"/>
          <w:sz w:val="18"/>
          <w:szCs w:val="18"/>
        </w:rPr>
        <w:t xml:space="preserve">Deze </w:t>
      </w:r>
      <w:r>
        <w:rPr>
          <w:rFonts w:ascii="Verdana" w:hAnsi="Verdana"/>
          <w:color w:val="000000" w:themeColor="text1"/>
          <w:sz w:val="18"/>
          <w:szCs w:val="18"/>
        </w:rPr>
        <w:t xml:space="preserve">samenvatting publiceren wij op de </w:t>
      </w:r>
      <w:r w:rsidRPr="008A3858">
        <w:rPr>
          <w:rFonts w:ascii="Verdana" w:hAnsi="Verdana"/>
          <w:color w:val="000000" w:themeColor="text1"/>
          <w:sz w:val="18"/>
          <w:szCs w:val="18"/>
        </w:rPr>
        <w:t>RVO-website</w:t>
      </w:r>
      <w:r>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060"/>
      </w:tblGrid>
      <w:tr w:rsidR="00003B8F" w:rsidRPr="00E654F8" w14:paraId="4F730870"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69BBB72" w14:textId="77777777" w:rsidR="00003B8F" w:rsidRPr="00E654F8" w:rsidRDefault="00003B8F" w:rsidP="00652686">
            <w:pPr>
              <w:spacing w:after="0" w:line="240" w:lineRule="exact"/>
              <w:rPr>
                <w:rFonts w:ascii="Verdana" w:hAnsi="Verdana"/>
                <w:sz w:val="18"/>
                <w:szCs w:val="18"/>
              </w:rPr>
            </w:pPr>
            <w:permStart w:id="1942887348" w:edGrp="everyone"/>
            <w:permEnd w:id="1942887348"/>
          </w:p>
        </w:tc>
      </w:tr>
    </w:tbl>
    <w:p w14:paraId="0B178CA1" w14:textId="77777777" w:rsidR="00003B8F" w:rsidRPr="00E654F8" w:rsidRDefault="00003B8F" w:rsidP="00003B8F">
      <w:pPr>
        <w:spacing w:after="0" w:line="100" w:lineRule="exact"/>
        <w:rPr>
          <w:rFonts w:ascii="Verdana" w:eastAsia="Calibri" w:hAnsi="Verdana"/>
          <w:sz w:val="18"/>
          <w:szCs w:val="18"/>
        </w:rPr>
      </w:pPr>
    </w:p>
    <w:p w14:paraId="3DACB6DE" w14:textId="4740A50E" w:rsidR="00871CC1" w:rsidRDefault="008A3858" w:rsidP="00003B8F">
      <w:pPr>
        <w:spacing w:after="0" w:line="240" w:lineRule="exact"/>
        <w:rPr>
          <w:rFonts w:ascii="Verdana" w:hAnsi="Verdana"/>
          <w:color w:val="000000" w:themeColor="text1"/>
          <w:sz w:val="18"/>
          <w:szCs w:val="18"/>
        </w:rPr>
      </w:pPr>
      <w:r>
        <w:rPr>
          <w:rFonts w:ascii="Verdana" w:hAnsi="Verdana"/>
          <w:color w:val="000000" w:themeColor="text1"/>
          <w:sz w:val="18"/>
          <w:szCs w:val="18"/>
        </w:rPr>
        <w:t>Startdatum</w:t>
      </w:r>
      <w:r w:rsidR="00871CC1">
        <w:rPr>
          <w:rFonts w:ascii="Verdana" w:hAnsi="Verdana"/>
          <w:color w:val="000000" w:themeColor="text1"/>
          <w:sz w:val="18"/>
          <w:szCs w:val="18"/>
        </w:rPr>
        <w:t xml:space="preserve"> </w:t>
      </w:r>
    </w:p>
    <w:p w14:paraId="217AAB19" w14:textId="088B8AB9" w:rsidR="00003B8F" w:rsidRPr="00E654F8" w:rsidRDefault="00871CC1" w:rsidP="00003B8F">
      <w:pPr>
        <w:spacing w:after="0" w:line="240" w:lineRule="exact"/>
        <w:rPr>
          <w:rFonts w:ascii="Verdana" w:hAnsi="Verdana"/>
          <w:color w:val="000000" w:themeColor="text1"/>
          <w:sz w:val="18"/>
          <w:szCs w:val="18"/>
        </w:rPr>
      </w:pPr>
      <w:r>
        <w:rPr>
          <w:rFonts w:ascii="Verdana" w:hAnsi="Verdana"/>
          <w:color w:val="000000" w:themeColor="text1"/>
          <w:sz w:val="18"/>
          <w:szCs w:val="18"/>
        </w:rPr>
        <w:t>H</w:t>
      </w:r>
      <w:r w:rsidR="008A3858" w:rsidRPr="008A3858">
        <w:rPr>
          <w:rFonts w:ascii="Verdana" w:hAnsi="Verdana"/>
          <w:color w:val="000000" w:themeColor="text1"/>
          <w:sz w:val="18"/>
          <w:szCs w:val="18"/>
        </w:rPr>
        <w:t>et totale TTT-plan moet binnen een periode van 15 jaar worden uitgevoerd.</w:t>
      </w:r>
    </w:p>
    <w:tbl>
      <w:tblPr>
        <w:tblStyle w:val="Tabelraster"/>
        <w:tblW w:w="0" w:type="auto"/>
        <w:tblLayout w:type="fixed"/>
        <w:tblLook w:val="04A0" w:firstRow="1" w:lastRow="0" w:firstColumn="1" w:lastColumn="0" w:noHBand="0" w:noVBand="1"/>
      </w:tblPr>
      <w:tblGrid>
        <w:gridCol w:w="9060"/>
      </w:tblGrid>
      <w:tr w:rsidR="00003B8F" w:rsidRPr="00E654F8" w14:paraId="4F7A2DEA"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A0290CE" w14:textId="77777777" w:rsidR="00003B8F" w:rsidRPr="00E654F8" w:rsidRDefault="00003B8F" w:rsidP="00652686">
            <w:pPr>
              <w:spacing w:after="0" w:line="240" w:lineRule="exact"/>
              <w:rPr>
                <w:rFonts w:ascii="Verdana" w:hAnsi="Verdana"/>
                <w:sz w:val="18"/>
                <w:szCs w:val="18"/>
              </w:rPr>
            </w:pPr>
            <w:permStart w:id="1923316623" w:edGrp="everyone"/>
            <w:permEnd w:id="1923316623"/>
          </w:p>
        </w:tc>
      </w:tr>
    </w:tbl>
    <w:p w14:paraId="1D40463F" w14:textId="77777777" w:rsidR="00003B8F" w:rsidRPr="00E654F8" w:rsidRDefault="00003B8F" w:rsidP="00003B8F">
      <w:pPr>
        <w:spacing w:after="0" w:line="100" w:lineRule="exact"/>
        <w:rPr>
          <w:rFonts w:ascii="Verdana" w:hAnsi="Verdana"/>
          <w:sz w:val="18"/>
          <w:szCs w:val="18"/>
        </w:rPr>
      </w:pPr>
    </w:p>
    <w:p w14:paraId="412DAAF7" w14:textId="77777777" w:rsidR="00871CC1" w:rsidRDefault="008A3858" w:rsidP="008A3858">
      <w:pPr>
        <w:spacing w:after="0" w:line="240" w:lineRule="exact"/>
        <w:rPr>
          <w:rFonts w:ascii="Verdana" w:hAnsi="Verdana"/>
          <w:color w:val="000000" w:themeColor="text1"/>
          <w:sz w:val="18"/>
          <w:szCs w:val="18"/>
        </w:rPr>
      </w:pPr>
      <w:r>
        <w:rPr>
          <w:rFonts w:ascii="Verdana" w:hAnsi="Verdana"/>
          <w:color w:val="000000" w:themeColor="text1"/>
          <w:sz w:val="18"/>
          <w:szCs w:val="18"/>
        </w:rPr>
        <w:t xml:space="preserve">Einddatum, </w:t>
      </w:r>
    </w:p>
    <w:p w14:paraId="1104AFC9" w14:textId="1E8C9D24" w:rsidR="008A3858" w:rsidRPr="00E654F8" w:rsidRDefault="00871CC1" w:rsidP="008A3858">
      <w:pPr>
        <w:spacing w:after="0" w:line="240" w:lineRule="exact"/>
        <w:rPr>
          <w:rFonts w:ascii="Verdana" w:hAnsi="Verdana"/>
          <w:color w:val="000000" w:themeColor="text1"/>
          <w:sz w:val="18"/>
          <w:szCs w:val="18"/>
        </w:rPr>
      </w:pPr>
      <w:r>
        <w:rPr>
          <w:rFonts w:ascii="Verdana" w:hAnsi="Verdana"/>
          <w:color w:val="000000" w:themeColor="text1"/>
          <w:sz w:val="18"/>
          <w:szCs w:val="18"/>
        </w:rPr>
        <w:t>H</w:t>
      </w:r>
      <w:r w:rsidR="008A3858" w:rsidRPr="008A3858">
        <w:rPr>
          <w:rFonts w:ascii="Verdana" w:hAnsi="Verdana"/>
          <w:color w:val="000000" w:themeColor="text1"/>
          <w:sz w:val="18"/>
          <w:szCs w:val="18"/>
        </w:rPr>
        <w:t>et totale TTT-plan moet binnen een periode van 15 jaar worden uitgevoerd.</w:t>
      </w:r>
    </w:p>
    <w:tbl>
      <w:tblPr>
        <w:tblStyle w:val="Tabelraster"/>
        <w:tblW w:w="0" w:type="auto"/>
        <w:tblLayout w:type="fixed"/>
        <w:tblLook w:val="04A0" w:firstRow="1" w:lastRow="0" w:firstColumn="1" w:lastColumn="0" w:noHBand="0" w:noVBand="1"/>
      </w:tblPr>
      <w:tblGrid>
        <w:gridCol w:w="9060"/>
      </w:tblGrid>
      <w:tr w:rsidR="00003B8F" w14:paraId="1ED51D54"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41543C1" w14:textId="77777777" w:rsidR="00003B8F" w:rsidRPr="00652686" w:rsidRDefault="00003B8F" w:rsidP="001503A6">
            <w:pPr>
              <w:spacing w:after="0" w:line="240" w:lineRule="exact"/>
              <w:rPr>
                <w:rFonts w:ascii="Verdana" w:hAnsi="Verdana"/>
                <w:sz w:val="18"/>
                <w:szCs w:val="18"/>
              </w:rPr>
            </w:pPr>
            <w:permStart w:id="1025774794" w:edGrp="everyone"/>
            <w:permEnd w:id="1025774794"/>
          </w:p>
        </w:tc>
      </w:tr>
    </w:tbl>
    <w:p w14:paraId="70D2EDAA" w14:textId="77777777" w:rsidR="00003B8F" w:rsidRPr="00E654F8" w:rsidRDefault="00003B8F" w:rsidP="00003B8F">
      <w:pPr>
        <w:spacing w:after="0" w:line="100" w:lineRule="exact"/>
        <w:rPr>
          <w:rFonts w:ascii="Verdana" w:eastAsia="Calibri" w:hAnsi="Verdana"/>
          <w:sz w:val="18"/>
          <w:szCs w:val="18"/>
        </w:rPr>
      </w:pPr>
    </w:p>
    <w:p w14:paraId="66F47DE7" w14:textId="340B4611" w:rsidR="00003B8F" w:rsidRPr="00E654F8" w:rsidRDefault="00871CC1" w:rsidP="00871CC1">
      <w:pPr>
        <w:spacing w:after="0" w:line="260" w:lineRule="exact"/>
        <w:rPr>
          <w:rFonts w:ascii="Verdana" w:hAnsi="Verdana"/>
          <w:color w:val="000000" w:themeColor="text1"/>
          <w:sz w:val="18"/>
          <w:szCs w:val="18"/>
        </w:rPr>
      </w:pPr>
      <w:r w:rsidRPr="00871CC1">
        <w:rPr>
          <w:rFonts w:ascii="Verdana" w:hAnsi="Verdana"/>
          <w:color w:val="000000" w:themeColor="text1"/>
          <w:sz w:val="18"/>
          <w:szCs w:val="18"/>
        </w:rPr>
        <w:t>Totale kosten</w:t>
      </w:r>
      <w:r>
        <w:rPr>
          <w:rFonts w:ascii="Verdana" w:hAnsi="Verdana"/>
          <w:color w:val="000000" w:themeColor="text1"/>
          <w:sz w:val="18"/>
          <w:szCs w:val="18"/>
        </w:rPr>
        <w:t xml:space="preserve"> </w:t>
      </w:r>
      <w:r w:rsidRPr="00871CC1">
        <w:rPr>
          <w:rFonts w:ascii="Verdana" w:hAnsi="Verdana"/>
          <w:color w:val="000000" w:themeColor="text1"/>
          <w:sz w:val="18"/>
          <w:szCs w:val="18"/>
        </w:rPr>
        <w:t>uitvoering TTT-plan</w:t>
      </w:r>
    </w:p>
    <w:tbl>
      <w:tblPr>
        <w:tblStyle w:val="Tabelraster"/>
        <w:tblW w:w="0" w:type="auto"/>
        <w:tblLayout w:type="fixed"/>
        <w:tblLook w:val="04A0" w:firstRow="1" w:lastRow="0" w:firstColumn="1" w:lastColumn="0" w:noHBand="0" w:noVBand="1"/>
      </w:tblPr>
      <w:tblGrid>
        <w:gridCol w:w="9060"/>
      </w:tblGrid>
      <w:tr w:rsidR="00003B8F" w14:paraId="24A1127D"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C8EFD87" w14:textId="2294FC17" w:rsidR="00003B8F" w:rsidRPr="00652686" w:rsidRDefault="00871CC1" w:rsidP="001503A6">
            <w:pPr>
              <w:spacing w:after="0" w:line="240" w:lineRule="exact"/>
              <w:rPr>
                <w:rFonts w:ascii="Verdana" w:hAnsi="Verdana"/>
                <w:sz w:val="18"/>
                <w:szCs w:val="18"/>
              </w:rPr>
            </w:pPr>
            <w:r w:rsidRPr="00652686">
              <w:rPr>
                <w:rFonts w:ascii="Verdana" w:hAnsi="Verdana"/>
                <w:sz w:val="18"/>
                <w:szCs w:val="18"/>
              </w:rPr>
              <w:t xml:space="preserve">€ </w:t>
            </w:r>
            <w:permStart w:id="2141672813" w:edGrp="everyone"/>
            <w:permEnd w:id="2141672813"/>
          </w:p>
        </w:tc>
      </w:tr>
    </w:tbl>
    <w:p w14:paraId="7824F502" w14:textId="77777777" w:rsidR="00871CC1" w:rsidRPr="00E654F8" w:rsidRDefault="00871CC1" w:rsidP="00871CC1">
      <w:pPr>
        <w:spacing w:after="0" w:line="100" w:lineRule="exact"/>
        <w:rPr>
          <w:rFonts w:ascii="Verdana" w:eastAsia="Calibri" w:hAnsi="Verdana"/>
          <w:sz w:val="18"/>
          <w:szCs w:val="18"/>
        </w:rPr>
      </w:pPr>
    </w:p>
    <w:p w14:paraId="5FF9141D" w14:textId="77777777" w:rsidR="00871CC1" w:rsidRDefault="00871CC1" w:rsidP="00871CC1">
      <w:pPr>
        <w:spacing w:after="0" w:line="260" w:lineRule="exact"/>
        <w:rPr>
          <w:rFonts w:ascii="Verdana" w:hAnsi="Verdana"/>
          <w:color w:val="000000" w:themeColor="text1"/>
          <w:sz w:val="18"/>
          <w:szCs w:val="18"/>
        </w:rPr>
      </w:pPr>
      <w:r w:rsidRPr="00871CC1">
        <w:rPr>
          <w:rFonts w:ascii="Verdana" w:hAnsi="Verdana"/>
          <w:color w:val="000000" w:themeColor="text1"/>
          <w:sz w:val="18"/>
          <w:szCs w:val="18"/>
        </w:rPr>
        <w:t>Totaal gevraagde subsidie</w:t>
      </w:r>
      <w:r>
        <w:rPr>
          <w:rFonts w:ascii="Verdana" w:hAnsi="Verdana"/>
          <w:color w:val="000000" w:themeColor="text1"/>
          <w:sz w:val="18"/>
          <w:szCs w:val="18"/>
        </w:rPr>
        <w:t xml:space="preserve"> </w:t>
      </w:r>
    </w:p>
    <w:p w14:paraId="3CD83880" w14:textId="2AD6FA21" w:rsidR="00871CC1" w:rsidRPr="00E654F8" w:rsidRDefault="00F3162D" w:rsidP="00871CC1">
      <w:pPr>
        <w:spacing w:after="0" w:line="260" w:lineRule="exact"/>
        <w:rPr>
          <w:rFonts w:ascii="Verdana" w:hAnsi="Verdana"/>
          <w:color w:val="000000" w:themeColor="text1"/>
          <w:sz w:val="18"/>
          <w:szCs w:val="18"/>
        </w:rPr>
      </w:pPr>
      <w:r w:rsidRPr="00F3162D">
        <w:rPr>
          <w:rFonts w:ascii="Verdana" w:hAnsi="Verdana"/>
          <w:color w:val="000000" w:themeColor="text1"/>
          <w:sz w:val="18"/>
          <w:szCs w:val="18"/>
        </w:rPr>
        <w:t>Het subsidiebedrag voor het totale plan bedraagt maximaal €</w:t>
      </w:r>
      <w:r w:rsidRPr="00B11361">
        <w:rPr>
          <w:rFonts w:ascii="Verdana" w:hAnsi="Verdana"/>
          <w:color w:val="000000" w:themeColor="text1"/>
          <w:sz w:val="18"/>
          <w:szCs w:val="18"/>
        </w:rPr>
        <w:t>1</w:t>
      </w:r>
      <w:r w:rsidR="00B11361">
        <w:rPr>
          <w:rFonts w:ascii="Verdana" w:hAnsi="Verdana"/>
          <w:color w:val="000000" w:themeColor="text1"/>
          <w:sz w:val="18"/>
          <w:szCs w:val="18"/>
        </w:rPr>
        <w:t>3</w:t>
      </w:r>
      <w:r w:rsidRPr="00B11361">
        <w:rPr>
          <w:rFonts w:ascii="Verdana" w:hAnsi="Verdana"/>
          <w:color w:val="000000" w:themeColor="text1"/>
          <w:sz w:val="18"/>
          <w:szCs w:val="18"/>
        </w:rPr>
        <w:t>.</w:t>
      </w:r>
      <w:r w:rsidR="00B11361">
        <w:rPr>
          <w:rFonts w:ascii="Verdana" w:hAnsi="Verdana"/>
          <w:color w:val="000000" w:themeColor="text1"/>
          <w:sz w:val="18"/>
          <w:szCs w:val="18"/>
        </w:rPr>
        <w:t>8</w:t>
      </w:r>
      <w:r w:rsidRPr="00B11361">
        <w:rPr>
          <w:rFonts w:ascii="Verdana" w:hAnsi="Verdana"/>
          <w:color w:val="000000" w:themeColor="text1"/>
          <w:sz w:val="18"/>
          <w:szCs w:val="18"/>
        </w:rPr>
        <w:t>00.000</w:t>
      </w:r>
      <w:r w:rsidR="001E20AC" w:rsidRPr="00B11361">
        <w:rPr>
          <w:rFonts w:ascii="Verdana" w:hAnsi="Verdana"/>
          <w:color w:val="000000" w:themeColor="text1"/>
          <w:sz w:val="18"/>
          <w:szCs w:val="18"/>
        </w:rPr>
        <w:t>.</w:t>
      </w:r>
    </w:p>
    <w:tbl>
      <w:tblPr>
        <w:tblStyle w:val="Tabelraster"/>
        <w:tblW w:w="0" w:type="auto"/>
        <w:tblLayout w:type="fixed"/>
        <w:tblLook w:val="04A0" w:firstRow="1" w:lastRow="0" w:firstColumn="1" w:lastColumn="0" w:noHBand="0" w:noVBand="1"/>
      </w:tblPr>
      <w:tblGrid>
        <w:gridCol w:w="9060"/>
      </w:tblGrid>
      <w:tr w:rsidR="00871CC1" w14:paraId="651D05E1"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DFC5A32" w14:textId="77777777" w:rsidR="00871CC1" w:rsidRPr="00652686" w:rsidRDefault="00871CC1" w:rsidP="001503A6">
            <w:pPr>
              <w:spacing w:after="0" w:line="240" w:lineRule="exact"/>
              <w:rPr>
                <w:rFonts w:ascii="Verdana" w:hAnsi="Verdana"/>
                <w:sz w:val="18"/>
                <w:szCs w:val="18"/>
              </w:rPr>
            </w:pPr>
            <w:r w:rsidRPr="00652686">
              <w:rPr>
                <w:rFonts w:ascii="Verdana" w:hAnsi="Verdana"/>
                <w:sz w:val="18"/>
                <w:szCs w:val="18"/>
              </w:rPr>
              <w:t xml:space="preserve">€ </w:t>
            </w:r>
            <w:permStart w:id="507907296" w:edGrp="everyone"/>
            <w:permEnd w:id="507907296"/>
          </w:p>
        </w:tc>
      </w:tr>
    </w:tbl>
    <w:p w14:paraId="4D615F2C" w14:textId="77777777" w:rsidR="00F3162D" w:rsidRPr="00E654F8" w:rsidRDefault="00F3162D" w:rsidP="00F3162D">
      <w:pPr>
        <w:spacing w:after="0" w:line="100" w:lineRule="exact"/>
        <w:rPr>
          <w:rFonts w:ascii="Verdana" w:eastAsia="Calibri" w:hAnsi="Verdana"/>
          <w:sz w:val="18"/>
          <w:szCs w:val="18"/>
        </w:rPr>
      </w:pPr>
    </w:p>
    <w:p w14:paraId="5B17631F" w14:textId="1C6C6475" w:rsidR="00F3162D" w:rsidRPr="00E654F8" w:rsidRDefault="00F3162D" w:rsidP="00F3162D">
      <w:pPr>
        <w:spacing w:after="0" w:line="260" w:lineRule="exact"/>
        <w:rPr>
          <w:rFonts w:ascii="Verdana" w:hAnsi="Verdana"/>
          <w:color w:val="000000" w:themeColor="text1"/>
          <w:sz w:val="18"/>
          <w:szCs w:val="18"/>
        </w:rPr>
      </w:pPr>
      <w:r w:rsidRPr="00F3162D">
        <w:rPr>
          <w:rFonts w:ascii="Verdana" w:hAnsi="Verdana"/>
          <w:color w:val="000000" w:themeColor="text1"/>
          <w:sz w:val="18"/>
          <w:szCs w:val="18"/>
        </w:rPr>
        <w:t>Is voor dit TTT-plan, of voor onderdelen daarvan</w:t>
      </w:r>
      <w:r w:rsidR="000D02F4">
        <w:rPr>
          <w:rFonts w:ascii="Verdana" w:hAnsi="Verdana"/>
          <w:color w:val="000000" w:themeColor="text1"/>
          <w:sz w:val="18"/>
          <w:szCs w:val="18"/>
        </w:rPr>
        <w:t xml:space="preserve"> (</w:t>
      </w:r>
      <w:r w:rsidR="000D02F4" w:rsidRPr="000D02F4">
        <w:rPr>
          <w:rFonts w:ascii="Verdana" w:hAnsi="Verdana"/>
          <w:color w:val="000000" w:themeColor="text1"/>
          <w:sz w:val="18"/>
          <w:szCs w:val="18"/>
        </w:rPr>
        <w:t>geldt zowel voor activiteiten binnen pijler 1 als voor het investeringsbudget van het fonds</w:t>
      </w:r>
      <w:r w:rsidR="000D02F4">
        <w:rPr>
          <w:rFonts w:ascii="Verdana" w:hAnsi="Verdana"/>
          <w:color w:val="000000" w:themeColor="text1"/>
          <w:sz w:val="18"/>
          <w:szCs w:val="18"/>
        </w:rPr>
        <w:t xml:space="preserve">) </w:t>
      </w:r>
      <w:r w:rsidRPr="00F3162D">
        <w:rPr>
          <w:rFonts w:ascii="Verdana" w:hAnsi="Verdana"/>
          <w:color w:val="000000" w:themeColor="text1"/>
          <w:sz w:val="18"/>
          <w:szCs w:val="18"/>
        </w:rPr>
        <w:t>andere subsidie verstrekt door de Minister van Economische Zaken, een ander bestuursorgaan of de Europese Commissie?</w:t>
      </w:r>
    </w:p>
    <w:p w14:paraId="232CC822" w14:textId="115D0E92" w:rsidR="00F3162D" w:rsidRDefault="003A22DB" w:rsidP="000D02F4">
      <w:pPr>
        <w:spacing w:before="120" w:after="0" w:line="240" w:lineRule="exact"/>
        <w:ind w:left="284"/>
        <w:rPr>
          <w:rFonts w:ascii="Verdana" w:hAnsi="Verdana"/>
          <w:sz w:val="18"/>
          <w:szCs w:val="18"/>
        </w:rPr>
      </w:pPr>
      <w:sdt>
        <w:sdtPr>
          <w:rPr>
            <w:rFonts w:ascii="Segoe UI Symbol" w:hAnsi="Segoe UI Symbol" w:cs="Segoe UI Symbol"/>
            <w:sz w:val="28"/>
            <w:szCs w:val="28"/>
          </w:rPr>
          <w:id w:val="1889299594"/>
          <w14:checkbox>
            <w14:checked w14:val="0"/>
            <w14:checkedState w14:val="2612" w14:font="MS Gothic"/>
            <w14:uncheckedState w14:val="2610" w14:font="MS Gothic"/>
          </w14:checkbox>
        </w:sdtPr>
        <w:sdtEndPr/>
        <w:sdtContent>
          <w:permStart w:id="531780193" w:edGrp="everyone"/>
          <w:r w:rsidR="00C602E7">
            <w:rPr>
              <w:rFonts w:ascii="MS Gothic" w:eastAsia="MS Gothic" w:hAnsi="MS Gothic" w:cs="Segoe UI Symbol" w:hint="eastAsia"/>
              <w:sz w:val="28"/>
              <w:szCs w:val="28"/>
            </w:rPr>
            <w:t>☐</w:t>
          </w:r>
          <w:permEnd w:id="531780193"/>
        </w:sdtContent>
      </w:sdt>
      <w:r w:rsidR="00F3162D" w:rsidRPr="00281C78">
        <w:rPr>
          <w:rFonts w:ascii="Verdana" w:hAnsi="Verdana"/>
          <w:sz w:val="18"/>
          <w:szCs w:val="18"/>
        </w:rPr>
        <w:t xml:space="preserve"> </w:t>
      </w:r>
      <w:r w:rsidR="00D9419F">
        <w:rPr>
          <w:rFonts w:ascii="Verdana" w:hAnsi="Verdana"/>
          <w:sz w:val="18"/>
          <w:szCs w:val="18"/>
        </w:rPr>
        <w:t xml:space="preserve"> </w:t>
      </w:r>
      <w:r w:rsidR="00F3162D" w:rsidRPr="00281C78">
        <w:rPr>
          <w:rFonts w:ascii="Verdana" w:hAnsi="Verdana"/>
          <w:sz w:val="18"/>
          <w:szCs w:val="18"/>
        </w:rPr>
        <w:t xml:space="preserve"> </w:t>
      </w:r>
      <w:r w:rsidR="00F3162D">
        <w:rPr>
          <w:rFonts w:ascii="Verdana" w:hAnsi="Verdana"/>
          <w:sz w:val="18"/>
          <w:szCs w:val="18"/>
        </w:rPr>
        <w:t>Ja &gt; te weten</w:t>
      </w:r>
    </w:p>
    <w:tbl>
      <w:tblPr>
        <w:tblStyle w:val="Tabelraster"/>
        <w:tblW w:w="0" w:type="auto"/>
        <w:tblInd w:w="704" w:type="dxa"/>
        <w:tblLayout w:type="fixed"/>
        <w:tblLook w:val="04A0" w:firstRow="1" w:lastRow="0" w:firstColumn="1" w:lastColumn="0" w:noHBand="0" w:noVBand="1"/>
      </w:tblPr>
      <w:tblGrid>
        <w:gridCol w:w="8356"/>
      </w:tblGrid>
      <w:tr w:rsidR="00F3162D" w14:paraId="7F956D36" w14:textId="77777777" w:rsidTr="00D9419F">
        <w:trPr>
          <w:trHeight w:val="284"/>
        </w:trPr>
        <w:tc>
          <w:tcPr>
            <w:tcW w:w="8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76317D1" w14:textId="7F08B6BC" w:rsidR="00F3162D" w:rsidRPr="00652686" w:rsidRDefault="00F3162D" w:rsidP="00F3162D">
            <w:pPr>
              <w:spacing w:after="0" w:line="240" w:lineRule="exact"/>
              <w:rPr>
                <w:rFonts w:ascii="Verdana" w:hAnsi="Verdana"/>
                <w:sz w:val="18"/>
                <w:szCs w:val="18"/>
              </w:rPr>
            </w:pPr>
            <w:permStart w:id="986392683" w:edGrp="everyone"/>
            <w:permEnd w:id="986392683"/>
          </w:p>
        </w:tc>
      </w:tr>
    </w:tbl>
    <w:p w14:paraId="702B65D3" w14:textId="7B6D83D2" w:rsidR="00F3162D" w:rsidRPr="00F3162D" w:rsidRDefault="00F3162D" w:rsidP="00D9419F">
      <w:pPr>
        <w:spacing w:after="0" w:line="260" w:lineRule="exact"/>
        <w:ind w:left="454" w:firstLine="227"/>
        <w:rPr>
          <w:rFonts w:ascii="Verdana" w:hAnsi="Verdana"/>
          <w:color w:val="000000" w:themeColor="text1"/>
          <w:sz w:val="18"/>
          <w:szCs w:val="18"/>
        </w:rPr>
      </w:pPr>
      <w:r w:rsidRPr="00F3162D">
        <w:rPr>
          <w:rFonts w:ascii="Verdana" w:hAnsi="Verdana"/>
          <w:color w:val="000000" w:themeColor="text1"/>
          <w:sz w:val="18"/>
          <w:szCs w:val="18"/>
        </w:rPr>
        <w:t>Subsidiebedrag</w:t>
      </w:r>
    </w:p>
    <w:tbl>
      <w:tblPr>
        <w:tblStyle w:val="Tabelraster"/>
        <w:tblW w:w="0" w:type="auto"/>
        <w:tblInd w:w="704" w:type="dxa"/>
        <w:tblLayout w:type="fixed"/>
        <w:tblLook w:val="04A0" w:firstRow="1" w:lastRow="0" w:firstColumn="1" w:lastColumn="0" w:noHBand="0" w:noVBand="1"/>
      </w:tblPr>
      <w:tblGrid>
        <w:gridCol w:w="8356"/>
      </w:tblGrid>
      <w:tr w:rsidR="00F3162D" w14:paraId="0D837873" w14:textId="77777777" w:rsidTr="00D9419F">
        <w:trPr>
          <w:trHeight w:val="284"/>
        </w:trPr>
        <w:tc>
          <w:tcPr>
            <w:tcW w:w="8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BEE3C13" w14:textId="24C4CBD9" w:rsidR="00F3162D" w:rsidRPr="00652686" w:rsidRDefault="000D02F4" w:rsidP="00F3162D">
            <w:pPr>
              <w:spacing w:after="0" w:line="240" w:lineRule="exact"/>
              <w:rPr>
                <w:rFonts w:ascii="Verdana" w:hAnsi="Verdana"/>
                <w:sz w:val="18"/>
                <w:szCs w:val="18"/>
              </w:rPr>
            </w:pPr>
            <w:r w:rsidRPr="00652686">
              <w:rPr>
                <w:rFonts w:ascii="Verdana" w:hAnsi="Verdana"/>
                <w:sz w:val="18"/>
                <w:szCs w:val="18"/>
              </w:rPr>
              <w:t>€</w:t>
            </w:r>
            <w:r w:rsidR="00C2408C">
              <w:rPr>
                <w:rFonts w:ascii="Verdana" w:hAnsi="Verdana"/>
                <w:sz w:val="18"/>
                <w:szCs w:val="18"/>
              </w:rPr>
              <w:t xml:space="preserve"> </w:t>
            </w:r>
            <w:permStart w:id="1406807244" w:edGrp="everyone"/>
            <w:permEnd w:id="1406807244"/>
          </w:p>
        </w:tc>
      </w:tr>
    </w:tbl>
    <w:p w14:paraId="524F1535" w14:textId="77777777" w:rsidR="00003B8F" w:rsidRPr="00D752D7" w:rsidRDefault="00003B8F" w:rsidP="002E0C27">
      <w:pPr>
        <w:spacing w:after="0" w:line="180" w:lineRule="exact"/>
        <w:rPr>
          <w:sz w:val="16"/>
          <w:szCs w:val="16"/>
        </w:rPr>
      </w:pPr>
    </w:p>
    <w:p w14:paraId="5482BAA6" w14:textId="6036B0D1" w:rsidR="00F3162D" w:rsidRDefault="003A22DB" w:rsidP="002E0C27">
      <w:pPr>
        <w:spacing w:after="0" w:line="280" w:lineRule="exact"/>
        <w:ind w:left="284"/>
        <w:rPr>
          <w:rFonts w:ascii="Verdana" w:hAnsi="Verdana"/>
          <w:sz w:val="18"/>
          <w:szCs w:val="18"/>
        </w:rPr>
      </w:pPr>
      <w:sdt>
        <w:sdtPr>
          <w:rPr>
            <w:rFonts w:ascii="Segoe UI Symbol" w:hAnsi="Segoe UI Symbol" w:cs="Segoe UI Symbol"/>
            <w:sz w:val="28"/>
            <w:szCs w:val="28"/>
          </w:rPr>
          <w:id w:val="-1638489396"/>
          <w14:checkbox>
            <w14:checked w14:val="0"/>
            <w14:checkedState w14:val="2612" w14:font="MS Gothic"/>
            <w14:uncheckedState w14:val="2610" w14:font="MS Gothic"/>
          </w14:checkbox>
        </w:sdtPr>
        <w:sdtEndPr/>
        <w:sdtContent>
          <w:permStart w:id="2079532017" w:edGrp="everyone"/>
          <w:r w:rsidR="00C602E7">
            <w:rPr>
              <w:rFonts w:ascii="MS Gothic" w:eastAsia="MS Gothic" w:hAnsi="MS Gothic" w:cs="Segoe UI Symbol" w:hint="eastAsia"/>
              <w:sz w:val="28"/>
              <w:szCs w:val="28"/>
            </w:rPr>
            <w:t>☐</w:t>
          </w:r>
          <w:permEnd w:id="2079532017"/>
        </w:sdtContent>
      </w:sdt>
      <w:r w:rsidR="00F3162D" w:rsidRPr="00281C78">
        <w:rPr>
          <w:rFonts w:ascii="Verdana" w:hAnsi="Verdana"/>
          <w:sz w:val="18"/>
          <w:szCs w:val="18"/>
        </w:rPr>
        <w:t xml:space="preserve">  </w:t>
      </w:r>
      <w:r w:rsidR="00F3162D">
        <w:rPr>
          <w:rFonts w:ascii="Verdana" w:hAnsi="Verdana"/>
          <w:sz w:val="18"/>
          <w:szCs w:val="18"/>
        </w:rPr>
        <w:t>Nee</w:t>
      </w:r>
    </w:p>
    <w:p w14:paraId="52986A10" w14:textId="0D6396DE" w:rsidR="00281C78" w:rsidRPr="00C56B43" w:rsidRDefault="00A7369A" w:rsidP="00003B8F">
      <w:pPr>
        <w:pStyle w:val="Kop1"/>
      </w:pPr>
      <w:r>
        <w:t>Kerngegevens pijler 1</w:t>
      </w:r>
    </w:p>
    <w:p w14:paraId="084822F9" w14:textId="77777777" w:rsidR="00A7369A" w:rsidRPr="00D9419F" w:rsidRDefault="00A7369A" w:rsidP="00A7369A">
      <w:pPr>
        <w:spacing w:before="120" w:after="0" w:line="240" w:lineRule="exact"/>
        <w:ind w:left="284"/>
        <w:rPr>
          <w:rFonts w:ascii="Verdana" w:hAnsi="Verdana"/>
          <w:sz w:val="18"/>
          <w:szCs w:val="18"/>
        </w:rPr>
      </w:pPr>
      <w:r w:rsidRPr="00D9419F">
        <w:rPr>
          <w:rFonts w:ascii="Verdana" w:hAnsi="Verdana"/>
          <w:sz w:val="18"/>
          <w:szCs w:val="18"/>
        </w:rPr>
        <w:t>Vraagt u aan als thematisch consortium?</w:t>
      </w:r>
    </w:p>
    <w:p w14:paraId="62723C86" w14:textId="44E50F73" w:rsidR="00652686" w:rsidRDefault="003A22DB" w:rsidP="00D9419F">
      <w:pPr>
        <w:spacing w:before="120" w:after="60" w:line="240" w:lineRule="exact"/>
        <w:ind w:left="284"/>
        <w:rPr>
          <w:rFonts w:ascii="Verdana" w:hAnsi="Verdana"/>
          <w:sz w:val="18"/>
          <w:szCs w:val="18"/>
        </w:rPr>
      </w:pPr>
      <w:sdt>
        <w:sdtPr>
          <w:rPr>
            <w:rFonts w:ascii="Segoe UI Symbol" w:hAnsi="Segoe UI Symbol" w:cs="Segoe UI Symbol"/>
            <w:sz w:val="28"/>
            <w:szCs w:val="28"/>
          </w:rPr>
          <w:id w:val="-1524624256"/>
          <w14:checkbox>
            <w14:checked w14:val="0"/>
            <w14:checkedState w14:val="2612" w14:font="MS Gothic"/>
            <w14:uncheckedState w14:val="2610" w14:font="MS Gothic"/>
          </w14:checkbox>
        </w:sdtPr>
        <w:sdtEndPr/>
        <w:sdtContent>
          <w:permStart w:id="855072064" w:edGrp="everyone"/>
          <w:r w:rsidR="00C602E7">
            <w:rPr>
              <w:rFonts w:ascii="MS Gothic" w:eastAsia="MS Gothic" w:hAnsi="MS Gothic" w:cs="Segoe UI Symbol" w:hint="eastAsia"/>
              <w:sz w:val="28"/>
              <w:szCs w:val="28"/>
            </w:rPr>
            <w:t>☐</w:t>
          </w:r>
          <w:permEnd w:id="855072064"/>
        </w:sdtContent>
      </w:sdt>
      <w:r w:rsidR="00A7369A" w:rsidRPr="00D9419F">
        <w:rPr>
          <w:rFonts w:ascii="Verdana" w:hAnsi="Verdana"/>
          <w:sz w:val="18"/>
          <w:szCs w:val="18"/>
        </w:rPr>
        <w:t xml:space="preserve">  Ja &gt; </w:t>
      </w:r>
      <w:r w:rsidR="00972BC5" w:rsidRPr="00D9419F">
        <w:rPr>
          <w:rFonts w:ascii="Verdana" w:hAnsi="Verdana"/>
          <w:sz w:val="18"/>
          <w:szCs w:val="18"/>
        </w:rPr>
        <w:t>V</w:t>
      </w:r>
      <w:r w:rsidR="00A7369A" w:rsidRPr="00D9419F">
        <w:rPr>
          <w:rFonts w:ascii="Verdana" w:hAnsi="Verdana"/>
          <w:sz w:val="18"/>
          <w:szCs w:val="18"/>
        </w:rPr>
        <w:t>ul hier de naam in van het thematisch consortium én vul het formulier</w:t>
      </w:r>
    </w:p>
    <w:p w14:paraId="4ACD07D9" w14:textId="351B3193" w:rsidR="00D9419F" w:rsidRDefault="00371CDB" w:rsidP="00652686">
      <w:pPr>
        <w:spacing w:after="60" w:line="240" w:lineRule="exact"/>
        <w:ind w:left="737"/>
        <w:rPr>
          <w:rFonts w:ascii="Verdana" w:hAnsi="Verdana"/>
          <w:bCs/>
          <w:sz w:val="18"/>
          <w:szCs w:val="18"/>
        </w:rPr>
      </w:pPr>
      <w:hyperlink r:id="rId13" w:history="1">
        <w:r>
          <w:rPr>
            <w:rStyle w:val="Hyperlink"/>
            <w:rFonts w:ascii="Verdana" w:hAnsi="Verdana"/>
            <w:bCs/>
            <w:sz w:val="18"/>
            <w:szCs w:val="18"/>
          </w:rPr>
          <w:t>Aanmelding deelnemer en machtiging penvoerder</w:t>
        </w:r>
      </w:hyperlink>
      <w:r w:rsidR="00A7369A" w:rsidRPr="00D9419F">
        <w:rPr>
          <w:rFonts w:ascii="Verdana" w:hAnsi="Verdana"/>
          <w:b/>
          <w:sz w:val="18"/>
          <w:szCs w:val="18"/>
        </w:rPr>
        <w:t xml:space="preserve"> </w:t>
      </w:r>
      <w:r w:rsidR="00A7369A" w:rsidRPr="00D9419F">
        <w:rPr>
          <w:rFonts w:ascii="Verdana" w:hAnsi="Verdana"/>
          <w:bCs/>
          <w:sz w:val="18"/>
          <w:szCs w:val="18"/>
        </w:rPr>
        <w:t>bij van elke deelnemer voor het thematisch consortium. Voeg als bijlage de statuten van het thematisch consortium bij.</w:t>
      </w:r>
    </w:p>
    <w:tbl>
      <w:tblPr>
        <w:tblStyle w:val="Tabelraster"/>
        <w:tblW w:w="0" w:type="auto"/>
        <w:tblInd w:w="709" w:type="dxa"/>
        <w:tblLayout w:type="fixed"/>
        <w:tblLook w:val="04A0" w:firstRow="1" w:lastRow="0" w:firstColumn="1" w:lastColumn="0" w:noHBand="0" w:noVBand="1"/>
      </w:tblPr>
      <w:tblGrid>
        <w:gridCol w:w="8351"/>
      </w:tblGrid>
      <w:tr w:rsidR="00A7369A" w:rsidRPr="00D9419F" w14:paraId="5EED05CF" w14:textId="77777777" w:rsidTr="00D9419F">
        <w:trPr>
          <w:trHeight w:val="284"/>
        </w:trPr>
        <w:tc>
          <w:tcPr>
            <w:tcW w:w="8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A44DD5D" w14:textId="77777777" w:rsidR="00A7369A" w:rsidRPr="00652686" w:rsidRDefault="00A7369A" w:rsidP="001503A6">
            <w:pPr>
              <w:spacing w:after="0" w:line="240" w:lineRule="exact"/>
              <w:rPr>
                <w:rFonts w:ascii="Verdana" w:hAnsi="Verdana"/>
                <w:sz w:val="18"/>
                <w:szCs w:val="18"/>
              </w:rPr>
            </w:pPr>
            <w:permStart w:id="1879670104" w:edGrp="everyone"/>
            <w:permEnd w:id="1879670104"/>
          </w:p>
        </w:tc>
      </w:tr>
    </w:tbl>
    <w:p w14:paraId="175453E7" w14:textId="5318B02E" w:rsidR="00652686" w:rsidRDefault="003A22DB" w:rsidP="00D9419F">
      <w:pPr>
        <w:spacing w:before="60" w:after="0" w:line="240" w:lineRule="exact"/>
        <w:ind w:left="284"/>
        <w:rPr>
          <w:rFonts w:ascii="Verdana" w:hAnsi="Verdana"/>
          <w:sz w:val="18"/>
          <w:szCs w:val="18"/>
        </w:rPr>
      </w:pPr>
      <w:sdt>
        <w:sdtPr>
          <w:rPr>
            <w:rFonts w:ascii="Segoe UI Symbol" w:hAnsi="Segoe UI Symbol" w:cs="Segoe UI Symbol"/>
            <w:sz w:val="28"/>
            <w:szCs w:val="28"/>
          </w:rPr>
          <w:id w:val="-2055305598"/>
          <w14:checkbox>
            <w14:checked w14:val="0"/>
            <w14:checkedState w14:val="2612" w14:font="MS Gothic"/>
            <w14:uncheckedState w14:val="2610" w14:font="MS Gothic"/>
          </w14:checkbox>
        </w:sdtPr>
        <w:sdtEndPr/>
        <w:sdtContent>
          <w:permStart w:id="681275493" w:edGrp="everyone"/>
          <w:r w:rsidR="00C602E7">
            <w:rPr>
              <w:rFonts w:ascii="MS Gothic" w:eastAsia="MS Gothic" w:hAnsi="MS Gothic" w:cs="Segoe UI Symbol" w:hint="eastAsia"/>
              <w:sz w:val="28"/>
              <w:szCs w:val="28"/>
            </w:rPr>
            <w:t>☐</w:t>
          </w:r>
          <w:permEnd w:id="681275493"/>
        </w:sdtContent>
      </w:sdt>
      <w:r w:rsidR="00A7369A" w:rsidRPr="00D9419F">
        <w:rPr>
          <w:rFonts w:ascii="Verdana" w:hAnsi="Verdana"/>
          <w:sz w:val="18"/>
          <w:szCs w:val="18"/>
        </w:rPr>
        <w:t xml:space="preserve">  Nee</w:t>
      </w:r>
      <w:r w:rsidR="00972BC5" w:rsidRPr="00D9419F">
        <w:rPr>
          <w:rFonts w:ascii="Verdana" w:hAnsi="Verdana"/>
          <w:sz w:val="18"/>
          <w:szCs w:val="18"/>
        </w:rPr>
        <w:t xml:space="preserve"> &gt; Vul hier alleen </w:t>
      </w:r>
      <w:r w:rsidR="00972BC5" w:rsidRPr="00AC4F44">
        <w:rPr>
          <w:rFonts w:ascii="Verdana" w:hAnsi="Verdana"/>
          <w:sz w:val="18"/>
          <w:szCs w:val="18"/>
        </w:rPr>
        <w:t>de namen va</w:t>
      </w:r>
      <w:r w:rsidR="00972BC5" w:rsidRPr="00D9419F">
        <w:rPr>
          <w:rFonts w:ascii="Verdana" w:hAnsi="Verdana"/>
          <w:sz w:val="18"/>
          <w:szCs w:val="18"/>
        </w:rPr>
        <w:t xml:space="preserve">n de deelnemende instellingen in en vul per deelnemer het </w:t>
      </w:r>
    </w:p>
    <w:p w14:paraId="44F50221" w14:textId="4E5FDB11" w:rsidR="00A7369A" w:rsidRDefault="00972BC5" w:rsidP="00E14879">
      <w:pPr>
        <w:spacing w:after="120" w:line="240" w:lineRule="exact"/>
        <w:ind w:left="737"/>
        <w:rPr>
          <w:rFonts w:ascii="Verdana" w:hAnsi="Verdana"/>
          <w:sz w:val="18"/>
          <w:szCs w:val="18"/>
        </w:rPr>
      </w:pPr>
      <w:r w:rsidRPr="00D9419F">
        <w:rPr>
          <w:rFonts w:ascii="Verdana" w:hAnsi="Verdana"/>
          <w:sz w:val="18"/>
          <w:szCs w:val="18"/>
        </w:rPr>
        <w:t xml:space="preserve">formulier. </w:t>
      </w:r>
      <w:hyperlink r:id="rId14" w:history="1">
        <w:r w:rsidR="00371CDB">
          <w:rPr>
            <w:rStyle w:val="Hyperlink"/>
            <w:rFonts w:ascii="Verdana" w:eastAsia="Times New Roman" w:hAnsi="Verdana" w:cs="Times New Roman"/>
            <w:sz w:val="18"/>
            <w:szCs w:val="18"/>
            <w:lang w:eastAsia="nl-NL"/>
          </w:rPr>
          <w:t>Aanmelding deelnemer en machtiging penvoerder</w:t>
        </w:r>
      </w:hyperlink>
      <w:r w:rsidR="00371CDB" w:rsidRPr="00371CDB">
        <w:rPr>
          <w:rStyle w:val="Hyperlink"/>
          <w:rFonts w:ascii="Verdana" w:eastAsia="Times New Roman" w:hAnsi="Verdana" w:cs="Times New Roman"/>
          <w:color w:val="auto"/>
          <w:sz w:val="18"/>
          <w:szCs w:val="18"/>
          <w:u w:val="none"/>
          <w:lang w:eastAsia="nl-NL"/>
        </w:rPr>
        <w:t xml:space="preserve"> </w:t>
      </w:r>
      <w:r w:rsidR="00371CDB">
        <w:rPr>
          <w:rStyle w:val="Hyperlink"/>
          <w:rFonts w:ascii="Verdana" w:eastAsia="Times New Roman" w:hAnsi="Verdana" w:cs="Times New Roman"/>
          <w:color w:val="auto"/>
          <w:sz w:val="18"/>
          <w:szCs w:val="18"/>
          <w:u w:val="none"/>
          <w:lang w:eastAsia="nl-NL"/>
        </w:rPr>
        <w:t>b</w:t>
      </w:r>
      <w:r w:rsidR="00371CDB" w:rsidRPr="00371CDB">
        <w:rPr>
          <w:rStyle w:val="Hyperlink"/>
          <w:rFonts w:ascii="Verdana" w:eastAsia="Times New Roman" w:hAnsi="Verdana" w:cs="Times New Roman"/>
          <w:color w:val="auto"/>
          <w:sz w:val="18"/>
          <w:szCs w:val="18"/>
          <w:u w:val="none"/>
          <w:lang w:eastAsia="nl-NL"/>
        </w:rPr>
        <w:t>ij elke deelnemer</w:t>
      </w:r>
      <w:r w:rsidR="00371CDB">
        <w:rPr>
          <w:rStyle w:val="Hyperlink"/>
          <w:rFonts w:ascii="Verdana" w:eastAsia="Times New Roman" w:hAnsi="Verdana" w:cs="Times New Roman"/>
          <w:color w:val="auto"/>
          <w:sz w:val="18"/>
          <w:szCs w:val="18"/>
          <w:u w:val="none"/>
          <w:lang w:eastAsia="nl-NL"/>
        </w:rPr>
        <w:t>.</w:t>
      </w:r>
    </w:p>
    <w:tbl>
      <w:tblPr>
        <w:tblStyle w:val="Tabelrasterlicht"/>
        <w:tblW w:w="0" w:type="auto"/>
        <w:tblInd w:w="-289" w:type="dxa"/>
        <w:tblLayout w:type="fixed"/>
        <w:tblLook w:val="04A0" w:firstRow="1" w:lastRow="0" w:firstColumn="1" w:lastColumn="0" w:noHBand="0" w:noVBand="1"/>
      </w:tblPr>
      <w:tblGrid>
        <w:gridCol w:w="4112"/>
        <w:gridCol w:w="5243"/>
      </w:tblGrid>
      <w:tr w:rsidR="00E14879" w14:paraId="2A1BB5E9" w14:textId="77777777" w:rsidTr="00C2408C">
        <w:trPr>
          <w:trHeight w:val="284"/>
        </w:trPr>
        <w:tc>
          <w:tcPr>
            <w:tcW w:w="4112"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FFFFF" w:themeFill="background1"/>
            <w:vAlign w:val="bottom"/>
          </w:tcPr>
          <w:p w14:paraId="14A74A28" w14:textId="45D6CB6D" w:rsidR="00E14879" w:rsidRPr="00652686" w:rsidRDefault="00E14879" w:rsidP="00B761C2">
            <w:pPr>
              <w:spacing w:after="0" w:line="240" w:lineRule="exact"/>
              <w:rPr>
                <w:rFonts w:ascii="Verdana" w:hAnsi="Verdana"/>
                <w:sz w:val="18"/>
                <w:szCs w:val="18"/>
              </w:rPr>
            </w:pPr>
            <w:r w:rsidRPr="00AC4F44">
              <w:rPr>
                <w:rFonts w:ascii="Verdana" w:hAnsi="Verdana"/>
                <w:sz w:val="18"/>
                <w:szCs w:val="18"/>
              </w:rPr>
              <w:t xml:space="preserve">Deelnemende organisaties </w:t>
            </w:r>
            <w:r>
              <w:rPr>
                <w:rFonts w:ascii="Verdana" w:hAnsi="Verdana"/>
                <w:sz w:val="18"/>
                <w:szCs w:val="18"/>
              </w:rPr>
              <w:t xml:space="preserve">in pijler 1 </w:t>
            </w:r>
          </w:p>
        </w:tc>
        <w:tc>
          <w:tcPr>
            <w:tcW w:w="5243" w:type="dxa"/>
            <w:tcBorders>
              <w:left w:val="single" w:sz="4" w:space="0" w:color="BFBFBF" w:themeColor="background1" w:themeShade="BF"/>
            </w:tcBorders>
            <w:shd w:val="clear" w:color="auto" w:fill="FBFBFB"/>
          </w:tcPr>
          <w:p w14:paraId="70D4ADC8" w14:textId="77777777" w:rsidR="00E14879" w:rsidRPr="00652686" w:rsidRDefault="00E14879" w:rsidP="00B761C2">
            <w:pPr>
              <w:spacing w:after="0" w:line="240" w:lineRule="exact"/>
              <w:rPr>
                <w:rFonts w:ascii="Verdana" w:hAnsi="Verdana"/>
                <w:sz w:val="18"/>
                <w:szCs w:val="18"/>
              </w:rPr>
            </w:pPr>
            <w:r>
              <w:rPr>
                <w:rFonts w:ascii="Verdana" w:hAnsi="Verdana"/>
                <w:sz w:val="18"/>
                <w:szCs w:val="18"/>
              </w:rPr>
              <w:t>1.</w:t>
            </w:r>
            <w:permStart w:id="1641308502" w:edGrp="everyone"/>
            <w:permEnd w:id="1641308502"/>
          </w:p>
        </w:tc>
      </w:tr>
      <w:tr w:rsidR="00E14879" w14:paraId="3B5C2D0C" w14:textId="77777777" w:rsidTr="00C2408C">
        <w:trPr>
          <w:trHeight w:val="284"/>
        </w:trPr>
        <w:tc>
          <w:tcPr>
            <w:tcW w:w="4112"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041E86FC" w14:textId="5C46DE2D" w:rsidR="00E14879" w:rsidRPr="00AC4F44" w:rsidRDefault="00C2408C" w:rsidP="00B761C2">
            <w:pPr>
              <w:spacing w:after="0" w:line="240" w:lineRule="exact"/>
              <w:rPr>
                <w:rFonts w:ascii="Verdana" w:hAnsi="Verdana"/>
                <w:sz w:val="18"/>
                <w:szCs w:val="18"/>
              </w:rPr>
            </w:pPr>
            <w:r w:rsidRPr="00AC4F44">
              <w:rPr>
                <w:rFonts w:ascii="Verdana" w:hAnsi="Verdana"/>
                <w:sz w:val="18"/>
                <w:szCs w:val="18"/>
              </w:rPr>
              <w:t>(minimaal 3)</w:t>
            </w:r>
          </w:p>
        </w:tc>
        <w:tc>
          <w:tcPr>
            <w:tcW w:w="5243" w:type="dxa"/>
            <w:tcBorders>
              <w:left w:val="single" w:sz="4" w:space="0" w:color="BFBFBF" w:themeColor="background1" w:themeShade="BF"/>
            </w:tcBorders>
            <w:shd w:val="clear" w:color="auto" w:fill="FBFBFB"/>
          </w:tcPr>
          <w:p w14:paraId="222D3522" w14:textId="77777777" w:rsidR="00E14879" w:rsidRPr="00652686" w:rsidRDefault="00E14879" w:rsidP="00B761C2">
            <w:pPr>
              <w:spacing w:after="0" w:line="240" w:lineRule="exact"/>
              <w:rPr>
                <w:rFonts w:ascii="Verdana" w:hAnsi="Verdana"/>
                <w:sz w:val="18"/>
                <w:szCs w:val="18"/>
              </w:rPr>
            </w:pPr>
            <w:r>
              <w:rPr>
                <w:rFonts w:ascii="Verdana" w:hAnsi="Verdana"/>
                <w:sz w:val="18"/>
                <w:szCs w:val="18"/>
              </w:rPr>
              <w:t>2.</w:t>
            </w:r>
            <w:permStart w:id="781211324" w:edGrp="everyone"/>
            <w:permEnd w:id="781211324"/>
          </w:p>
        </w:tc>
      </w:tr>
      <w:tr w:rsidR="00E14879" w14:paraId="75E9D2ED" w14:textId="77777777" w:rsidTr="00C2408C">
        <w:trPr>
          <w:trHeight w:val="284"/>
        </w:trPr>
        <w:tc>
          <w:tcPr>
            <w:tcW w:w="4112"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A38FB13" w14:textId="77777777" w:rsidR="00E14879" w:rsidRPr="00AC4F44" w:rsidRDefault="00E14879" w:rsidP="00B761C2">
            <w:pPr>
              <w:spacing w:after="0" w:line="240" w:lineRule="exact"/>
              <w:rPr>
                <w:rFonts w:ascii="Verdana" w:hAnsi="Verdana"/>
                <w:sz w:val="18"/>
                <w:szCs w:val="18"/>
              </w:rPr>
            </w:pPr>
          </w:p>
        </w:tc>
        <w:tc>
          <w:tcPr>
            <w:tcW w:w="5243" w:type="dxa"/>
            <w:tcBorders>
              <w:left w:val="single" w:sz="4" w:space="0" w:color="BFBFBF" w:themeColor="background1" w:themeShade="BF"/>
            </w:tcBorders>
            <w:shd w:val="clear" w:color="auto" w:fill="FBFBFB"/>
          </w:tcPr>
          <w:p w14:paraId="57050050" w14:textId="77777777" w:rsidR="00E14879" w:rsidRPr="00652686" w:rsidRDefault="00E14879" w:rsidP="00B761C2">
            <w:pPr>
              <w:spacing w:after="0" w:line="240" w:lineRule="exact"/>
              <w:rPr>
                <w:rFonts w:ascii="Verdana" w:hAnsi="Verdana"/>
                <w:sz w:val="18"/>
                <w:szCs w:val="18"/>
              </w:rPr>
            </w:pPr>
            <w:r>
              <w:rPr>
                <w:rFonts w:ascii="Verdana" w:hAnsi="Verdana"/>
                <w:sz w:val="18"/>
                <w:szCs w:val="18"/>
              </w:rPr>
              <w:t>3.</w:t>
            </w:r>
            <w:permStart w:id="787904794" w:edGrp="everyone"/>
            <w:permEnd w:id="787904794"/>
          </w:p>
        </w:tc>
      </w:tr>
      <w:tr w:rsidR="00E14879" w14:paraId="193E2B3D" w14:textId="77777777" w:rsidTr="00C2408C">
        <w:trPr>
          <w:trHeight w:val="284"/>
        </w:trPr>
        <w:tc>
          <w:tcPr>
            <w:tcW w:w="4112"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264DD472" w14:textId="77777777" w:rsidR="00E14879" w:rsidRPr="00AC4F44" w:rsidRDefault="00E14879" w:rsidP="00B761C2">
            <w:pPr>
              <w:spacing w:after="0" w:line="240" w:lineRule="exact"/>
              <w:rPr>
                <w:rFonts w:ascii="Verdana" w:hAnsi="Verdana"/>
                <w:sz w:val="18"/>
                <w:szCs w:val="18"/>
              </w:rPr>
            </w:pPr>
          </w:p>
        </w:tc>
        <w:tc>
          <w:tcPr>
            <w:tcW w:w="5243" w:type="dxa"/>
            <w:tcBorders>
              <w:left w:val="single" w:sz="4" w:space="0" w:color="BFBFBF" w:themeColor="background1" w:themeShade="BF"/>
            </w:tcBorders>
            <w:shd w:val="clear" w:color="auto" w:fill="FBFBFB"/>
          </w:tcPr>
          <w:p w14:paraId="12DBE71E" w14:textId="77777777" w:rsidR="00E14879" w:rsidRPr="00652686" w:rsidRDefault="00E14879" w:rsidP="00B761C2">
            <w:pPr>
              <w:spacing w:after="0" w:line="240" w:lineRule="exact"/>
              <w:rPr>
                <w:rFonts w:ascii="Verdana" w:hAnsi="Verdana"/>
                <w:sz w:val="18"/>
                <w:szCs w:val="18"/>
              </w:rPr>
            </w:pPr>
            <w:r>
              <w:rPr>
                <w:rFonts w:ascii="Verdana" w:hAnsi="Verdana"/>
                <w:sz w:val="18"/>
                <w:szCs w:val="18"/>
              </w:rPr>
              <w:t>4.</w:t>
            </w:r>
            <w:permStart w:id="299848392" w:edGrp="everyone"/>
            <w:permEnd w:id="299848392"/>
          </w:p>
        </w:tc>
      </w:tr>
      <w:tr w:rsidR="00E14879" w14:paraId="739CC3FC" w14:textId="77777777" w:rsidTr="00C2408C">
        <w:trPr>
          <w:trHeight w:val="284"/>
        </w:trPr>
        <w:tc>
          <w:tcPr>
            <w:tcW w:w="4112"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010D85A0" w14:textId="77777777" w:rsidR="00E14879" w:rsidRPr="00AC4F44" w:rsidRDefault="00E14879" w:rsidP="00B761C2">
            <w:pPr>
              <w:spacing w:after="0" w:line="240" w:lineRule="exact"/>
              <w:rPr>
                <w:rFonts w:ascii="Verdana" w:hAnsi="Verdana"/>
                <w:sz w:val="18"/>
                <w:szCs w:val="18"/>
              </w:rPr>
            </w:pPr>
          </w:p>
        </w:tc>
        <w:tc>
          <w:tcPr>
            <w:tcW w:w="5243" w:type="dxa"/>
            <w:tcBorders>
              <w:left w:val="single" w:sz="4" w:space="0" w:color="BFBFBF" w:themeColor="background1" w:themeShade="BF"/>
            </w:tcBorders>
            <w:shd w:val="clear" w:color="auto" w:fill="FBFBFB"/>
          </w:tcPr>
          <w:p w14:paraId="7ECC0305" w14:textId="77777777" w:rsidR="00E14879" w:rsidRPr="00652686" w:rsidRDefault="00E14879" w:rsidP="00B761C2">
            <w:pPr>
              <w:spacing w:after="0" w:line="240" w:lineRule="exact"/>
              <w:rPr>
                <w:rFonts w:ascii="Verdana" w:hAnsi="Verdana"/>
                <w:sz w:val="18"/>
                <w:szCs w:val="18"/>
              </w:rPr>
            </w:pPr>
            <w:r>
              <w:rPr>
                <w:rFonts w:ascii="Verdana" w:hAnsi="Verdana"/>
                <w:sz w:val="18"/>
                <w:szCs w:val="18"/>
              </w:rPr>
              <w:t>5.</w:t>
            </w:r>
            <w:permStart w:id="423516282" w:edGrp="everyone"/>
            <w:permEnd w:id="423516282"/>
          </w:p>
        </w:tc>
      </w:tr>
      <w:tr w:rsidR="00E14879" w14:paraId="1445C01F" w14:textId="77777777" w:rsidTr="00C2408C">
        <w:trPr>
          <w:trHeight w:val="284"/>
        </w:trPr>
        <w:tc>
          <w:tcPr>
            <w:tcW w:w="4112"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601798F3" w14:textId="77777777" w:rsidR="00E14879" w:rsidRPr="00AC4F44" w:rsidRDefault="00E14879" w:rsidP="00B761C2">
            <w:pPr>
              <w:spacing w:after="0" w:line="240" w:lineRule="exact"/>
              <w:rPr>
                <w:rFonts w:ascii="Verdana" w:hAnsi="Verdana"/>
                <w:sz w:val="18"/>
                <w:szCs w:val="18"/>
              </w:rPr>
            </w:pPr>
          </w:p>
        </w:tc>
        <w:tc>
          <w:tcPr>
            <w:tcW w:w="5243" w:type="dxa"/>
            <w:tcBorders>
              <w:left w:val="single" w:sz="4" w:space="0" w:color="BFBFBF" w:themeColor="background1" w:themeShade="BF"/>
            </w:tcBorders>
            <w:shd w:val="clear" w:color="auto" w:fill="FBFBFB"/>
          </w:tcPr>
          <w:p w14:paraId="04538C9B" w14:textId="77777777" w:rsidR="00E14879" w:rsidRPr="00652686" w:rsidRDefault="00E14879" w:rsidP="00B761C2">
            <w:pPr>
              <w:spacing w:after="0" w:line="240" w:lineRule="exact"/>
              <w:rPr>
                <w:rFonts w:ascii="Verdana" w:hAnsi="Verdana"/>
                <w:sz w:val="18"/>
                <w:szCs w:val="18"/>
              </w:rPr>
            </w:pPr>
            <w:r>
              <w:rPr>
                <w:rFonts w:ascii="Verdana" w:hAnsi="Verdana"/>
                <w:sz w:val="18"/>
                <w:szCs w:val="18"/>
              </w:rPr>
              <w:t>6.</w:t>
            </w:r>
            <w:permStart w:id="1014898887" w:edGrp="everyone"/>
            <w:permEnd w:id="1014898887"/>
          </w:p>
        </w:tc>
      </w:tr>
      <w:tr w:rsidR="00E14879" w14:paraId="5465CA5E" w14:textId="77777777" w:rsidTr="00C2408C">
        <w:trPr>
          <w:trHeight w:val="284"/>
        </w:trPr>
        <w:tc>
          <w:tcPr>
            <w:tcW w:w="4112"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E82660" w14:textId="77777777" w:rsidR="00E14879" w:rsidRPr="00AC4F44" w:rsidRDefault="00E14879" w:rsidP="00B761C2">
            <w:pPr>
              <w:spacing w:after="0" w:line="240" w:lineRule="exact"/>
              <w:rPr>
                <w:rFonts w:ascii="Verdana" w:hAnsi="Verdana"/>
                <w:sz w:val="18"/>
                <w:szCs w:val="18"/>
              </w:rPr>
            </w:pPr>
          </w:p>
        </w:tc>
        <w:tc>
          <w:tcPr>
            <w:tcW w:w="5243" w:type="dxa"/>
            <w:tcBorders>
              <w:left w:val="single" w:sz="4" w:space="0" w:color="BFBFBF" w:themeColor="background1" w:themeShade="BF"/>
            </w:tcBorders>
            <w:shd w:val="clear" w:color="auto" w:fill="FBFBFB"/>
          </w:tcPr>
          <w:p w14:paraId="2F1504CC" w14:textId="77777777" w:rsidR="00E14879" w:rsidRPr="00652686" w:rsidRDefault="00E14879" w:rsidP="00B761C2">
            <w:pPr>
              <w:spacing w:after="0" w:line="240" w:lineRule="exact"/>
              <w:rPr>
                <w:rFonts w:ascii="Verdana" w:hAnsi="Verdana"/>
                <w:sz w:val="18"/>
                <w:szCs w:val="18"/>
              </w:rPr>
            </w:pPr>
            <w:r>
              <w:rPr>
                <w:rFonts w:ascii="Verdana" w:hAnsi="Verdana"/>
                <w:sz w:val="18"/>
                <w:szCs w:val="18"/>
              </w:rPr>
              <w:t>7.</w:t>
            </w:r>
            <w:permStart w:id="1996842463" w:edGrp="everyone"/>
            <w:permEnd w:id="1996842463"/>
          </w:p>
        </w:tc>
      </w:tr>
      <w:tr w:rsidR="00E14879" w14:paraId="568F38F3" w14:textId="77777777" w:rsidTr="00C2408C">
        <w:trPr>
          <w:trHeight w:val="284"/>
        </w:trPr>
        <w:tc>
          <w:tcPr>
            <w:tcW w:w="4112"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60116432" w14:textId="77777777" w:rsidR="00E14879" w:rsidRPr="00AC4F44" w:rsidRDefault="00E14879" w:rsidP="00B761C2">
            <w:pPr>
              <w:spacing w:after="0" w:line="240" w:lineRule="exact"/>
              <w:rPr>
                <w:rFonts w:ascii="Verdana" w:hAnsi="Verdana"/>
                <w:sz w:val="18"/>
                <w:szCs w:val="18"/>
              </w:rPr>
            </w:pPr>
          </w:p>
        </w:tc>
        <w:tc>
          <w:tcPr>
            <w:tcW w:w="5243" w:type="dxa"/>
            <w:tcBorders>
              <w:left w:val="single" w:sz="4" w:space="0" w:color="BFBFBF" w:themeColor="background1" w:themeShade="BF"/>
            </w:tcBorders>
            <w:shd w:val="clear" w:color="auto" w:fill="FBFBFB"/>
          </w:tcPr>
          <w:p w14:paraId="163DA929" w14:textId="77777777" w:rsidR="00E14879" w:rsidRPr="00652686" w:rsidRDefault="00E14879" w:rsidP="00B761C2">
            <w:pPr>
              <w:spacing w:after="0" w:line="240" w:lineRule="exact"/>
              <w:rPr>
                <w:rFonts w:ascii="Verdana" w:hAnsi="Verdana"/>
                <w:sz w:val="18"/>
                <w:szCs w:val="18"/>
              </w:rPr>
            </w:pPr>
            <w:r>
              <w:rPr>
                <w:rFonts w:ascii="Verdana" w:hAnsi="Verdana"/>
                <w:sz w:val="18"/>
                <w:szCs w:val="18"/>
              </w:rPr>
              <w:t>8.</w:t>
            </w:r>
            <w:permStart w:id="185093835" w:edGrp="everyone"/>
            <w:permEnd w:id="185093835"/>
          </w:p>
        </w:tc>
      </w:tr>
      <w:tr w:rsidR="00E14879" w14:paraId="35A22A7E" w14:textId="77777777" w:rsidTr="00C2408C">
        <w:trPr>
          <w:trHeight w:val="284"/>
        </w:trPr>
        <w:tc>
          <w:tcPr>
            <w:tcW w:w="4112"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4F889ED0" w14:textId="77777777" w:rsidR="00E14879" w:rsidRPr="00AC4F44" w:rsidRDefault="00E14879" w:rsidP="00B761C2">
            <w:pPr>
              <w:spacing w:after="0" w:line="240" w:lineRule="exact"/>
              <w:rPr>
                <w:rFonts w:ascii="Verdana" w:hAnsi="Verdana"/>
                <w:sz w:val="18"/>
                <w:szCs w:val="18"/>
              </w:rPr>
            </w:pPr>
          </w:p>
        </w:tc>
        <w:tc>
          <w:tcPr>
            <w:tcW w:w="5243" w:type="dxa"/>
            <w:tcBorders>
              <w:left w:val="single" w:sz="4" w:space="0" w:color="BFBFBF" w:themeColor="background1" w:themeShade="BF"/>
            </w:tcBorders>
            <w:shd w:val="clear" w:color="auto" w:fill="FBFBFB"/>
          </w:tcPr>
          <w:p w14:paraId="474177EA" w14:textId="77777777" w:rsidR="00E14879" w:rsidRPr="00652686" w:rsidRDefault="00E14879" w:rsidP="00B761C2">
            <w:pPr>
              <w:spacing w:after="0" w:line="240" w:lineRule="exact"/>
              <w:rPr>
                <w:rFonts w:ascii="Verdana" w:hAnsi="Verdana"/>
                <w:sz w:val="18"/>
                <w:szCs w:val="18"/>
              </w:rPr>
            </w:pPr>
            <w:r>
              <w:rPr>
                <w:rFonts w:ascii="Verdana" w:hAnsi="Verdana"/>
                <w:sz w:val="18"/>
                <w:szCs w:val="18"/>
              </w:rPr>
              <w:t>9.</w:t>
            </w:r>
            <w:permStart w:id="897016856" w:edGrp="everyone"/>
            <w:permEnd w:id="897016856"/>
          </w:p>
        </w:tc>
      </w:tr>
      <w:tr w:rsidR="00E14879" w14:paraId="3A3FED69" w14:textId="77777777" w:rsidTr="00C2408C">
        <w:trPr>
          <w:trHeight w:val="284"/>
        </w:trPr>
        <w:tc>
          <w:tcPr>
            <w:tcW w:w="411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944FF7D" w14:textId="77777777" w:rsidR="00E14879" w:rsidRPr="00AC4F44" w:rsidRDefault="00E14879" w:rsidP="00B761C2">
            <w:pPr>
              <w:spacing w:after="0" w:line="240" w:lineRule="exact"/>
              <w:rPr>
                <w:rFonts w:ascii="Verdana" w:hAnsi="Verdana"/>
                <w:sz w:val="18"/>
                <w:szCs w:val="18"/>
              </w:rPr>
            </w:pPr>
          </w:p>
        </w:tc>
        <w:tc>
          <w:tcPr>
            <w:tcW w:w="5243" w:type="dxa"/>
            <w:tcBorders>
              <w:left w:val="single" w:sz="4" w:space="0" w:color="BFBFBF" w:themeColor="background1" w:themeShade="BF"/>
            </w:tcBorders>
            <w:shd w:val="clear" w:color="auto" w:fill="FBFBFB"/>
          </w:tcPr>
          <w:p w14:paraId="570A1E79" w14:textId="77777777" w:rsidR="00E14879" w:rsidRPr="00652686" w:rsidRDefault="00E14879" w:rsidP="00B761C2">
            <w:pPr>
              <w:spacing w:after="0" w:line="240" w:lineRule="exact"/>
              <w:rPr>
                <w:rFonts w:ascii="Verdana" w:hAnsi="Verdana"/>
                <w:sz w:val="18"/>
                <w:szCs w:val="18"/>
              </w:rPr>
            </w:pPr>
            <w:r>
              <w:rPr>
                <w:rFonts w:ascii="Verdana" w:hAnsi="Verdana"/>
                <w:sz w:val="18"/>
                <w:szCs w:val="18"/>
              </w:rPr>
              <w:t>10.</w:t>
            </w:r>
            <w:permStart w:id="1724795070" w:edGrp="everyone"/>
            <w:permEnd w:id="1724795070"/>
          </w:p>
        </w:tc>
      </w:tr>
      <w:tr w:rsidR="00E14879" w14:paraId="0C2C9404" w14:textId="77777777" w:rsidTr="00C2408C">
        <w:trPr>
          <w:trHeight w:val="284"/>
        </w:trPr>
        <w:tc>
          <w:tcPr>
            <w:tcW w:w="4112" w:type="dxa"/>
            <w:tcBorders>
              <w:top w:val="single" w:sz="4" w:space="0" w:color="BFBFBF" w:themeColor="background1" w:themeShade="BF"/>
            </w:tcBorders>
            <w:shd w:val="clear" w:color="auto" w:fill="FFFFFF" w:themeFill="background1"/>
          </w:tcPr>
          <w:p w14:paraId="4183ACBC" w14:textId="77777777" w:rsidR="00E14879" w:rsidRPr="00652686" w:rsidRDefault="00E14879" w:rsidP="00B761C2">
            <w:pPr>
              <w:spacing w:after="0" w:line="240" w:lineRule="exact"/>
              <w:rPr>
                <w:rFonts w:ascii="Verdana" w:hAnsi="Verdana"/>
                <w:sz w:val="18"/>
                <w:szCs w:val="18"/>
              </w:rPr>
            </w:pPr>
            <w:r>
              <w:rPr>
                <w:rFonts w:ascii="Verdana" w:hAnsi="Verdana"/>
                <w:sz w:val="18"/>
                <w:szCs w:val="18"/>
              </w:rPr>
              <w:t>Totale kosten pijler 1</w:t>
            </w:r>
          </w:p>
        </w:tc>
        <w:tc>
          <w:tcPr>
            <w:tcW w:w="5243" w:type="dxa"/>
            <w:shd w:val="clear" w:color="auto" w:fill="FBFBFB"/>
          </w:tcPr>
          <w:p w14:paraId="73868F18" w14:textId="375AD085" w:rsidR="00E14879" w:rsidRPr="00652686" w:rsidRDefault="00E14879" w:rsidP="00B761C2">
            <w:pPr>
              <w:spacing w:after="0" w:line="240" w:lineRule="exact"/>
              <w:rPr>
                <w:rFonts w:ascii="Verdana" w:hAnsi="Verdana"/>
                <w:sz w:val="18"/>
                <w:szCs w:val="18"/>
              </w:rPr>
            </w:pPr>
            <w:r>
              <w:rPr>
                <w:rFonts w:ascii="Verdana" w:hAnsi="Verdana"/>
                <w:sz w:val="18"/>
                <w:szCs w:val="18"/>
              </w:rPr>
              <w:t>€</w:t>
            </w:r>
            <w:r w:rsidR="00C2408C">
              <w:rPr>
                <w:rFonts w:ascii="Verdana" w:hAnsi="Verdana"/>
                <w:sz w:val="18"/>
                <w:szCs w:val="18"/>
              </w:rPr>
              <w:t xml:space="preserve"> </w:t>
            </w:r>
            <w:permStart w:id="40448509" w:edGrp="everyone"/>
            <w:permEnd w:id="40448509"/>
          </w:p>
        </w:tc>
      </w:tr>
      <w:tr w:rsidR="00E14879" w14:paraId="5FA5AA6C" w14:textId="77777777" w:rsidTr="00B761C2">
        <w:trPr>
          <w:trHeight w:hRule="exact" w:val="340"/>
        </w:trPr>
        <w:tc>
          <w:tcPr>
            <w:tcW w:w="4112" w:type="dxa"/>
            <w:shd w:val="clear" w:color="auto" w:fill="FFFFFF" w:themeFill="background1"/>
          </w:tcPr>
          <w:p w14:paraId="25372084" w14:textId="77777777" w:rsidR="00E14879" w:rsidRDefault="00E14879" w:rsidP="00B761C2">
            <w:pPr>
              <w:rPr>
                <w:rFonts w:ascii="Verdana" w:hAnsi="Verdana"/>
                <w:sz w:val="18"/>
                <w:szCs w:val="18"/>
              </w:rPr>
            </w:pPr>
            <w:r w:rsidRPr="00D752D7">
              <w:rPr>
                <w:rFonts w:ascii="Verdana" w:hAnsi="Verdana"/>
                <w:sz w:val="18"/>
                <w:szCs w:val="18"/>
              </w:rPr>
              <w:t>Totaal gevraagde subsidie pijler 1</w:t>
            </w:r>
            <w:r>
              <w:rPr>
                <w:rFonts w:ascii="Verdana" w:hAnsi="Verdana"/>
                <w:sz w:val="18"/>
                <w:szCs w:val="18"/>
              </w:rPr>
              <w:t xml:space="preserve"> *</w:t>
            </w:r>
          </w:p>
          <w:p w14:paraId="4EE7313B" w14:textId="77777777" w:rsidR="00E14879" w:rsidRPr="00652686" w:rsidRDefault="00E14879" w:rsidP="00B761C2">
            <w:pPr>
              <w:rPr>
                <w:rFonts w:ascii="Verdana" w:hAnsi="Verdana"/>
                <w:sz w:val="18"/>
                <w:szCs w:val="18"/>
              </w:rPr>
            </w:pPr>
          </w:p>
        </w:tc>
        <w:tc>
          <w:tcPr>
            <w:tcW w:w="5243" w:type="dxa"/>
            <w:shd w:val="clear" w:color="auto" w:fill="FBFBFB"/>
          </w:tcPr>
          <w:p w14:paraId="16589700" w14:textId="2AFE4EAD" w:rsidR="00E14879" w:rsidRPr="00652686" w:rsidRDefault="00E14879" w:rsidP="00B761C2">
            <w:pPr>
              <w:spacing w:after="0" w:line="240" w:lineRule="exact"/>
              <w:rPr>
                <w:rFonts w:ascii="Verdana" w:hAnsi="Verdana"/>
                <w:sz w:val="18"/>
                <w:szCs w:val="18"/>
              </w:rPr>
            </w:pPr>
            <w:r>
              <w:rPr>
                <w:rFonts w:ascii="Verdana" w:hAnsi="Verdana"/>
                <w:sz w:val="18"/>
                <w:szCs w:val="18"/>
              </w:rPr>
              <w:t>€</w:t>
            </w:r>
            <w:r w:rsidR="00C2408C">
              <w:rPr>
                <w:rFonts w:ascii="Verdana" w:hAnsi="Verdana"/>
                <w:sz w:val="18"/>
                <w:szCs w:val="18"/>
              </w:rPr>
              <w:t xml:space="preserve"> </w:t>
            </w:r>
            <w:permStart w:id="1825011996" w:edGrp="everyone"/>
            <w:permEnd w:id="1825011996"/>
          </w:p>
        </w:tc>
      </w:tr>
    </w:tbl>
    <w:p w14:paraId="53AFC44F" w14:textId="77777777" w:rsidR="00C2408C" w:rsidRDefault="00C2408C" w:rsidP="00C2408C">
      <w:pPr>
        <w:spacing w:after="0" w:line="20" w:lineRule="exact"/>
      </w:pPr>
    </w:p>
    <w:tbl>
      <w:tblPr>
        <w:tblStyle w:val="Tabelrasterlicht"/>
        <w:tblW w:w="0" w:type="auto"/>
        <w:tblInd w:w="-289" w:type="dxa"/>
        <w:tblLook w:val="04A0" w:firstRow="1" w:lastRow="0" w:firstColumn="1" w:lastColumn="0" w:noHBand="0" w:noVBand="1"/>
      </w:tblPr>
      <w:tblGrid>
        <w:gridCol w:w="9356"/>
      </w:tblGrid>
      <w:tr w:rsidR="00C2408C" w14:paraId="34E38AB1" w14:textId="77777777" w:rsidTr="00C2408C">
        <w:trPr>
          <w:trHeight w:val="284"/>
        </w:trPr>
        <w:tc>
          <w:tcPr>
            <w:tcW w:w="9356" w:type="dxa"/>
          </w:tcPr>
          <w:p w14:paraId="7E5A1B29" w14:textId="77777777" w:rsidR="00C2408C" w:rsidRPr="00E14879" w:rsidRDefault="00C2408C" w:rsidP="00C2408C">
            <w:pPr>
              <w:spacing w:after="0" w:line="240" w:lineRule="exact"/>
              <w:rPr>
                <w:rFonts w:ascii="Verdana" w:hAnsi="Verdana"/>
                <w:sz w:val="18"/>
                <w:szCs w:val="18"/>
              </w:rPr>
            </w:pPr>
            <w:r w:rsidRPr="00E14879">
              <w:rPr>
                <w:rFonts w:ascii="Verdana" w:hAnsi="Verdana"/>
                <w:sz w:val="18"/>
                <w:szCs w:val="18"/>
              </w:rPr>
              <w:t xml:space="preserve">* De subsidie bedraagt 100 procent van de subsidiabele kosten, met een maximum van </w:t>
            </w:r>
          </w:p>
          <w:p w14:paraId="1116DB30" w14:textId="61D0F7EB" w:rsidR="00C2408C" w:rsidRDefault="00C2408C" w:rsidP="00C2408C">
            <w:pPr>
              <w:spacing w:after="0" w:line="240" w:lineRule="exact"/>
            </w:pPr>
            <w:r>
              <w:rPr>
                <w:rFonts w:ascii="Verdana" w:hAnsi="Verdana"/>
                <w:sz w:val="18"/>
                <w:szCs w:val="18"/>
              </w:rPr>
              <w:t xml:space="preserve">   </w:t>
            </w:r>
            <w:r w:rsidRPr="00E14879">
              <w:rPr>
                <w:rFonts w:ascii="Verdana" w:hAnsi="Verdana"/>
                <w:sz w:val="18"/>
                <w:szCs w:val="18"/>
              </w:rPr>
              <w:t xml:space="preserve">€ </w:t>
            </w:r>
            <w:r w:rsidRPr="00B11361">
              <w:rPr>
                <w:rFonts w:ascii="Verdana" w:hAnsi="Verdana"/>
                <w:sz w:val="18"/>
                <w:szCs w:val="18"/>
              </w:rPr>
              <w:t xml:space="preserve"> 4.312.500</w:t>
            </w:r>
            <w:r w:rsidRPr="00E14879">
              <w:rPr>
                <w:rFonts w:ascii="Verdana" w:hAnsi="Verdana"/>
                <w:sz w:val="18"/>
                <w:szCs w:val="18"/>
              </w:rPr>
              <w:t>.</w:t>
            </w:r>
          </w:p>
        </w:tc>
      </w:tr>
    </w:tbl>
    <w:p w14:paraId="1BB897AB" w14:textId="77777777" w:rsidR="00C2408C" w:rsidRDefault="00C2408C" w:rsidP="00C2408C">
      <w:pPr>
        <w:spacing w:after="0" w:line="20" w:lineRule="exact"/>
      </w:pPr>
    </w:p>
    <w:tbl>
      <w:tblPr>
        <w:tblStyle w:val="Tabelrasterlicht"/>
        <w:tblW w:w="0" w:type="auto"/>
        <w:tblInd w:w="-289" w:type="dxa"/>
        <w:tblLayout w:type="fixed"/>
        <w:tblLook w:val="04A0" w:firstRow="1" w:lastRow="0" w:firstColumn="1" w:lastColumn="0" w:noHBand="0" w:noVBand="1"/>
      </w:tblPr>
      <w:tblGrid>
        <w:gridCol w:w="4112"/>
        <w:gridCol w:w="5244"/>
      </w:tblGrid>
      <w:tr w:rsidR="00C2408C" w14:paraId="7728CC80" w14:textId="77777777" w:rsidTr="00C2408C">
        <w:trPr>
          <w:trHeight w:val="284"/>
        </w:trPr>
        <w:tc>
          <w:tcPr>
            <w:tcW w:w="4112" w:type="dxa"/>
          </w:tcPr>
          <w:p w14:paraId="6DF3D1E3" w14:textId="51477514" w:rsidR="00C2408C" w:rsidRDefault="00C2408C" w:rsidP="00C2408C">
            <w:pPr>
              <w:spacing w:after="0" w:line="240" w:lineRule="exact"/>
            </w:pPr>
            <w:r>
              <w:rPr>
                <w:rFonts w:ascii="Verdana" w:hAnsi="Verdana"/>
                <w:sz w:val="18"/>
                <w:szCs w:val="18"/>
              </w:rPr>
              <w:t>Startdatum Pijler 1</w:t>
            </w:r>
          </w:p>
        </w:tc>
        <w:tc>
          <w:tcPr>
            <w:tcW w:w="5244" w:type="dxa"/>
            <w:shd w:val="clear" w:color="auto" w:fill="FBFBFB"/>
          </w:tcPr>
          <w:p w14:paraId="5DD2B2F8" w14:textId="5F482657" w:rsidR="00C2408C" w:rsidRDefault="00C2408C" w:rsidP="00C2408C">
            <w:pPr>
              <w:spacing w:after="0" w:line="240" w:lineRule="exact"/>
            </w:pPr>
            <w:permStart w:id="2012833317" w:edGrp="everyone"/>
            <w:permEnd w:id="2012833317"/>
          </w:p>
        </w:tc>
      </w:tr>
      <w:tr w:rsidR="00C2408C" w14:paraId="52AB418E" w14:textId="77777777" w:rsidTr="00C2408C">
        <w:trPr>
          <w:trHeight w:val="284"/>
        </w:trPr>
        <w:tc>
          <w:tcPr>
            <w:tcW w:w="4112" w:type="dxa"/>
          </w:tcPr>
          <w:p w14:paraId="279A0C63" w14:textId="3D634E0B" w:rsidR="00C2408C" w:rsidRDefault="00C2408C" w:rsidP="00C2408C">
            <w:pPr>
              <w:spacing w:after="0" w:line="240" w:lineRule="exact"/>
            </w:pPr>
            <w:r>
              <w:rPr>
                <w:rFonts w:ascii="Verdana" w:hAnsi="Verdana"/>
                <w:sz w:val="18"/>
                <w:szCs w:val="18"/>
              </w:rPr>
              <w:t>Einddatum Pijler 1</w:t>
            </w:r>
          </w:p>
        </w:tc>
        <w:tc>
          <w:tcPr>
            <w:tcW w:w="5244" w:type="dxa"/>
            <w:shd w:val="clear" w:color="auto" w:fill="FBFBFB"/>
          </w:tcPr>
          <w:p w14:paraId="5BD9EECE" w14:textId="77777777" w:rsidR="00C2408C" w:rsidRDefault="00C2408C" w:rsidP="00C2408C">
            <w:pPr>
              <w:spacing w:after="0" w:line="240" w:lineRule="exact"/>
            </w:pPr>
            <w:permStart w:id="1670405762" w:edGrp="everyone"/>
            <w:permEnd w:id="1670405762"/>
          </w:p>
        </w:tc>
      </w:tr>
      <w:tr w:rsidR="00C2408C" w14:paraId="543C2527" w14:textId="77777777" w:rsidTr="00C2408C">
        <w:trPr>
          <w:trHeight w:val="284"/>
        </w:trPr>
        <w:tc>
          <w:tcPr>
            <w:tcW w:w="4112" w:type="dxa"/>
          </w:tcPr>
          <w:p w14:paraId="4029A54E" w14:textId="25B5C44E" w:rsidR="00C2408C" w:rsidRDefault="00C2408C" w:rsidP="00C2408C">
            <w:pPr>
              <w:spacing w:after="0" w:line="240" w:lineRule="exact"/>
            </w:pPr>
            <w:r w:rsidRPr="00D752D7">
              <w:rPr>
                <w:rFonts w:ascii="Verdana" w:hAnsi="Verdana"/>
                <w:sz w:val="18"/>
                <w:szCs w:val="18"/>
              </w:rPr>
              <w:t>Voor- en achternaam projectleider pijler 1</w:t>
            </w:r>
          </w:p>
        </w:tc>
        <w:tc>
          <w:tcPr>
            <w:tcW w:w="5244" w:type="dxa"/>
            <w:shd w:val="clear" w:color="auto" w:fill="FBFBFB"/>
          </w:tcPr>
          <w:p w14:paraId="18B78A2A" w14:textId="77777777" w:rsidR="00C2408C" w:rsidRDefault="00C2408C" w:rsidP="00C2408C">
            <w:pPr>
              <w:spacing w:after="0" w:line="240" w:lineRule="exact"/>
            </w:pPr>
            <w:permStart w:id="649089186" w:edGrp="everyone"/>
            <w:permEnd w:id="649089186"/>
          </w:p>
        </w:tc>
      </w:tr>
      <w:tr w:rsidR="00C2408C" w14:paraId="075D1397" w14:textId="77777777" w:rsidTr="00C2408C">
        <w:trPr>
          <w:trHeight w:val="284"/>
        </w:trPr>
        <w:tc>
          <w:tcPr>
            <w:tcW w:w="4112" w:type="dxa"/>
          </w:tcPr>
          <w:p w14:paraId="03B24015" w14:textId="4938A2AD" w:rsidR="00C2408C" w:rsidRDefault="00C2408C" w:rsidP="00C2408C">
            <w:pPr>
              <w:spacing w:after="0" w:line="240" w:lineRule="exact"/>
            </w:pPr>
            <w:r w:rsidRPr="00D752D7">
              <w:rPr>
                <w:rFonts w:ascii="Verdana" w:hAnsi="Verdana"/>
                <w:sz w:val="18"/>
                <w:szCs w:val="18"/>
              </w:rPr>
              <w:lastRenderedPageBreak/>
              <w:t>E-mail</w:t>
            </w:r>
            <w:r>
              <w:rPr>
                <w:rFonts w:ascii="Verdana" w:hAnsi="Verdana"/>
                <w:sz w:val="18"/>
                <w:szCs w:val="18"/>
              </w:rPr>
              <w:t>adres</w:t>
            </w:r>
            <w:r w:rsidRPr="00D752D7">
              <w:rPr>
                <w:rFonts w:ascii="Verdana" w:hAnsi="Verdana"/>
                <w:sz w:val="18"/>
                <w:szCs w:val="18"/>
              </w:rPr>
              <w:t xml:space="preserve"> projectleider pijler 1</w:t>
            </w:r>
          </w:p>
        </w:tc>
        <w:tc>
          <w:tcPr>
            <w:tcW w:w="5244" w:type="dxa"/>
            <w:shd w:val="clear" w:color="auto" w:fill="FBFBFB"/>
          </w:tcPr>
          <w:p w14:paraId="685105EC" w14:textId="77777777" w:rsidR="00C2408C" w:rsidRDefault="00C2408C" w:rsidP="00C2408C">
            <w:pPr>
              <w:spacing w:after="0" w:line="240" w:lineRule="exact"/>
            </w:pPr>
            <w:permStart w:id="116484676" w:edGrp="everyone"/>
            <w:permEnd w:id="116484676"/>
          </w:p>
        </w:tc>
      </w:tr>
      <w:tr w:rsidR="00C2408C" w14:paraId="03AC4C48" w14:textId="77777777" w:rsidTr="00C2408C">
        <w:trPr>
          <w:trHeight w:val="284"/>
        </w:trPr>
        <w:tc>
          <w:tcPr>
            <w:tcW w:w="4112" w:type="dxa"/>
          </w:tcPr>
          <w:p w14:paraId="18C54E11" w14:textId="1CC5A57C" w:rsidR="00C2408C" w:rsidRDefault="00C2408C" w:rsidP="00C2408C">
            <w:pPr>
              <w:spacing w:after="0" w:line="240" w:lineRule="exact"/>
            </w:pPr>
            <w:r>
              <w:rPr>
                <w:rFonts w:ascii="Verdana" w:hAnsi="Verdana"/>
                <w:sz w:val="18"/>
                <w:szCs w:val="18"/>
              </w:rPr>
              <w:t>T</w:t>
            </w:r>
            <w:r w:rsidRPr="00D752D7">
              <w:rPr>
                <w:rFonts w:ascii="Verdana" w:hAnsi="Verdana"/>
                <w:sz w:val="18"/>
                <w:szCs w:val="18"/>
              </w:rPr>
              <w:t>el</w:t>
            </w:r>
            <w:r>
              <w:rPr>
                <w:rFonts w:ascii="Verdana" w:hAnsi="Verdana"/>
                <w:sz w:val="18"/>
                <w:szCs w:val="18"/>
              </w:rPr>
              <w:t>efoon</w:t>
            </w:r>
            <w:r w:rsidRPr="00D752D7">
              <w:rPr>
                <w:rFonts w:ascii="Verdana" w:hAnsi="Verdana"/>
                <w:sz w:val="18"/>
                <w:szCs w:val="18"/>
              </w:rPr>
              <w:t>nummer projectleider pijler 1</w:t>
            </w:r>
          </w:p>
        </w:tc>
        <w:tc>
          <w:tcPr>
            <w:tcW w:w="5244" w:type="dxa"/>
            <w:shd w:val="clear" w:color="auto" w:fill="FBFBFB"/>
          </w:tcPr>
          <w:p w14:paraId="64509D38" w14:textId="77777777" w:rsidR="00C2408C" w:rsidRDefault="00C2408C" w:rsidP="00C2408C">
            <w:pPr>
              <w:spacing w:after="0" w:line="240" w:lineRule="exact"/>
            </w:pPr>
            <w:permStart w:id="934641650" w:edGrp="everyone"/>
            <w:permEnd w:id="934641650"/>
          </w:p>
        </w:tc>
      </w:tr>
    </w:tbl>
    <w:p w14:paraId="73BE535F" w14:textId="77777777" w:rsidR="00C2408C" w:rsidRDefault="00C2408C" w:rsidP="00C2408C">
      <w:pPr>
        <w:pStyle w:val="Kop1"/>
      </w:pPr>
      <w:r>
        <w:t>Kerngegevens pijler 2</w:t>
      </w:r>
    </w:p>
    <w:p w14:paraId="3415838E" w14:textId="4CB79B38" w:rsidR="00972BC5" w:rsidRPr="00972BC5" w:rsidRDefault="00972BC5" w:rsidP="00972BC5">
      <w:pPr>
        <w:spacing w:before="120" w:after="0" w:line="240" w:lineRule="exact"/>
        <w:rPr>
          <w:rFonts w:ascii="Verdana" w:hAnsi="Verdana"/>
          <w:sz w:val="18"/>
          <w:szCs w:val="18"/>
        </w:rPr>
      </w:pPr>
      <w:r w:rsidRPr="00972BC5">
        <w:rPr>
          <w:rFonts w:ascii="Verdana" w:hAnsi="Verdana"/>
          <w:sz w:val="18"/>
          <w:szCs w:val="18"/>
        </w:rPr>
        <w:t>Naam fonds</w:t>
      </w:r>
    </w:p>
    <w:tbl>
      <w:tblPr>
        <w:tblStyle w:val="Tabelraster"/>
        <w:tblW w:w="0" w:type="auto"/>
        <w:tblLayout w:type="fixed"/>
        <w:tblLook w:val="04A0" w:firstRow="1" w:lastRow="0" w:firstColumn="1" w:lastColumn="0" w:noHBand="0" w:noVBand="1"/>
      </w:tblPr>
      <w:tblGrid>
        <w:gridCol w:w="9060"/>
      </w:tblGrid>
      <w:tr w:rsidR="00972BC5" w:rsidRPr="00E654F8" w14:paraId="06BFB06B"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8649BF4" w14:textId="77777777" w:rsidR="00972BC5" w:rsidRPr="00E654F8" w:rsidRDefault="00972BC5" w:rsidP="001503A6">
            <w:pPr>
              <w:spacing w:after="0" w:line="240" w:lineRule="exact"/>
              <w:rPr>
                <w:rFonts w:ascii="Verdana" w:hAnsi="Verdana"/>
                <w:sz w:val="18"/>
                <w:szCs w:val="18"/>
              </w:rPr>
            </w:pPr>
            <w:permStart w:id="7364237" w:edGrp="everyone"/>
            <w:permEnd w:id="7364237"/>
          </w:p>
        </w:tc>
      </w:tr>
    </w:tbl>
    <w:p w14:paraId="02DFA502" w14:textId="77777777" w:rsidR="00972BC5" w:rsidRDefault="00972BC5" w:rsidP="00972BC5">
      <w:pPr>
        <w:spacing w:after="0" w:line="100" w:lineRule="exact"/>
        <w:rPr>
          <w:rFonts w:ascii="Verdana" w:hAnsi="Verdana"/>
          <w:sz w:val="18"/>
          <w:szCs w:val="18"/>
        </w:rPr>
      </w:pPr>
    </w:p>
    <w:p w14:paraId="58C9F0AD" w14:textId="32F5A7AD" w:rsidR="00972BC5" w:rsidRPr="00E654F8" w:rsidRDefault="00972BC5" w:rsidP="00972BC5">
      <w:pPr>
        <w:spacing w:after="0" w:line="240" w:lineRule="exact"/>
        <w:rPr>
          <w:rFonts w:ascii="Verdana" w:hAnsi="Verdana"/>
          <w:color w:val="000000" w:themeColor="text1"/>
          <w:sz w:val="18"/>
          <w:szCs w:val="18"/>
        </w:rPr>
      </w:pPr>
      <w:r w:rsidRPr="00972BC5">
        <w:rPr>
          <w:rFonts w:ascii="Verdana" w:hAnsi="Verdana"/>
          <w:color w:val="000000" w:themeColor="text1"/>
          <w:sz w:val="18"/>
          <w:szCs w:val="18"/>
        </w:rPr>
        <w:t>Naam fondsmanagement-entiteiten</w:t>
      </w:r>
    </w:p>
    <w:tbl>
      <w:tblPr>
        <w:tblStyle w:val="Tabelraster"/>
        <w:tblW w:w="0" w:type="auto"/>
        <w:tblLayout w:type="fixed"/>
        <w:tblLook w:val="04A0" w:firstRow="1" w:lastRow="0" w:firstColumn="1" w:lastColumn="0" w:noHBand="0" w:noVBand="1"/>
      </w:tblPr>
      <w:tblGrid>
        <w:gridCol w:w="9060"/>
      </w:tblGrid>
      <w:tr w:rsidR="00972BC5" w:rsidRPr="00E654F8" w14:paraId="19558479"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6230A78" w14:textId="77777777" w:rsidR="00972BC5" w:rsidRPr="00E654F8" w:rsidRDefault="00972BC5" w:rsidP="001503A6">
            <w:pPr>
              <w:tabs>
                <w:tab w:val="left" w:pos="5159"/>
              </w:tabs>
              <w:spacing w:after="0" w:line="240" w:lineRule="exact"/>
              <w:rPr>
                <w:rFonts w:ascii="Verdana" w:hAnsi="Verdana"/>
                <w:sz w:val="18"/>
                <w:szCs w:val="18"/>
              </w:rPr>
            </w:pPr>
            <w:permStart w:id="529885551" w:edGrp="everyone"/>
            <w:permEnd w:id="529885551"/>
          </w:p>
        </w:tc>
      </w:tr>
    </w:tbl>
    <w:p w14:paraId="00C7D87F" w14:textId="77777777" w:rsidR="00972BC5" w:rsidRDefault="00972BC5" w:rsidP="00972BC5">
      <w:pPr>
        <w:spacing w:after="0" w:line="100" w:lineRule="exact"/>
        <w:rPr>
          <w:rFonts w:ascii="Verdana" w:hAnsi="Verdana"/>
          <w:sz w:val="18"/>
          <w:szCs w:val="18"/>
        </w:rPr>
      </w:pPr>
    </w:p>
    <w:p w14:paraId="0DC93F01" w14:textId="5738F3C5" w:rsidR="00972BC5" w:rsidRPr="00003B8F" w:rsidRDefault="00972BC5" w:rsidP="00972BC5">
      <w:pPr>
        <w:spacing w:after="0" w:line="240" w:lineRule="exact"/>
        <w:rPr>
          <w:rFonts w:ascii="Verdana" w:hAnsi="Verdana"/>
          <w:color w:val="000000" w:themeColor="text1"/>
          <w:sz w:val="18"/>
          <w:szCs w:val="18"/>
        </w:rPr>
      </w:pPr>
      <w:r w:rsidRPr="00972BC5">
        <w:rPr>
          <w:rFonts w:ascii="Verdana" w:hAnsi="Verdana"/>
          <w:color w:val="000000" w:themeColor="text1"/>
          <w:sz w:val="18"/>
          <w:szCs w:val="18"/>
        </w:rPr>
        <w:t>K</w:t>
      </w:r>
      <w:r>
        <w:rPr>
          <w:rFonts w:ascii="Verdana" w:hAnsi="Verdana"/>
          <w:color w:val="000000" w:themeColor="text1"/>
          <w:sz w:val="18"/>
          <w:szCs w:val="18"/>
        </w:rPr>
        <w:t>V</w:t>
      </w:r>
      <w:r w:rsidRPr="00972BC5">
        <w:rPr>
          <w:rFonts w:ascii="Verdana" w:hAnsi="Verdana"/>
          <w:color w:val="000000" w:themeColor="text1"/>
          <w:sz w:val="18"/>
          <w:szCs w:val="18"/>
        </w:rPr>
        <w:t>K-nummer</w:t>
      </w:r>
    </w:p>
    <w:tbl>
      <w:tblPr>
        <w:tblStyle w:val="Tabelraster"/>
        <w:tblW w:w="0" w:type="auto"/>
        <w:tblLayout w:type="fixed"/>
        <w:tblLook w:val="04A0" w:firstRow="1" w:lastRow="0" w:firstColumn="1" w:lastColumn="0" w:noHBand="0" w:noVBand="1"/>
      </w:tblPr>
      <w:tblGrid>
        <w:gridCol w:w="9060"/>
      </w:tblGrid>
      <w:tr w:rsidR="00972BC5" w:rsidRPr="00E654F8" w14:paraId="40DAE707"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C82CC0C" w14:textId="77777777" w:rsidR="00972BC5" w:rsidRPr="00E654F8" w:rsidRDefault="00972BC5" w:rsidP="001503A6">
            <w:pPr>
              <w:spacing w:after="0" w:line="240" w:lineRule="exact"/>
              <w:rPr>
                <w:rFonts w:ascii="Verdana" w:hAnsi="Verdana"/>
                <w:sz w:val="18"/>
                <w:szCs w:val="18"/>
              </w:rPr>
            </w:pPr>
            <w:permStart w:id="674190102" w:edGrp="everyone"/>
            <w:permEnd w:id="674190102"/>
          </w:p>
        </w:tc>
      </w:tr>
    </w:tbl>
    <w:p w14:paraId="28DDC0C0" w14:textId="77777777" w:rsidR="00972BC5" w:rsidRDefault="00972BC5" w:rsidP="00972BC5">
      <w:pPr>
        <w:spacing w:after="0" w:line="100" w:lineRule="exact"/>
        <w:rPr>
          <w:rFonts w:ascii="Verdana" w:hAnsi="Verdana"/>
          <w:sz w:val="18"/>
          <w:szCs w:val="18"/>
        </w:rPr>
      </w:pPr>
    </w:p>
    <w:p w14:paraId="0922A4ED" w14:textId="77777777" w:rsidR="00972BC5" w:rsidRPr="00003B8F" w:rsidRDefault="00972BC5" w:rsidP="00972BC5">
      <w:pPr>
        <w:spacing w:after="0" w:line="240" w:lineRule="exact"/>
        <w:rPr>
          <w:rFonts w:ascii="Verdana" w:hAnsi="Verdana"/>
          <w:color w:val="000000" w:themeColor="text1"/>
          <w:sz w:val="18"/>
          <w:szCs w:val="18"/>
        </w:rPr>
      </w:pPr>
      <w:r w:rsidRPr="00003B8F">
        <w:rPr>
          <w:rFonts w:ascii="Verdana" w:hAnsi="Verdana"/>
          <w:color w:val="000000" w:themeColor="text1"/>
          <w:sz w:val="18"/>
          <w:szCs w:val="18"/>
        </w:rPr>
        <w:t xml:space="preserve">Naam </w:t>
      </w:r>
      <w:r>
        <w:rPr>
          <w:rFonts w:ascii="Verdana" w:hAnsi="Verdana"/>
          <w:color w:val="000000" w:themeColor="text1"/>
          <w:sz w:val="18"/>
          <w:szCs w:val="18"/>
        </w:rPr>
        <w:t xml:space="preserve">en initialen contactpersoon </w:t>
      </w:r>
    </w:p>
    <w:tbl>
      <w:tblPr>
        <w:tblStyle w:val="Tabelraster"/>
        <w:tblW w:w="0" w:type="auto"/>
        <w:tblLayout w:type="fixed"/>
        <w:tblLook w:val="04A0" w:firstRow="1" w:lastRow="0" w:firstColumn="1" w:lastColumn="0" w:noHBand="0" w:noVBand="1"/>
      </w:tblPr>
      <w:tblGrid>
        <w:gridCol w:w="9060"/>
      </w:tblGrid>
      <w:tr w:rsidR="00972BC5" w:rsidRPr="00E654F8" w14:paraId="3DAF5580"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0A17918" w14:textId="77777777" w:rsidR="00972BC5" w:rsidRPr="00E654F8" w:rsidRDefault="00972BC5" w:rsidP="00D752D7">
            <w:pPr>
              <w:tabs>
                <w:tab w:val="center" w:pos="4422"/>
              </w:tabs>
              <w:spacing w:after="0" w:line="240" w:lineRule="exact"/>
              <w:rPr>
                <w:rFonts w:ascii="Verdana" w:hAnsi="Verdana"/>
                <w:sz w:val="18"/>
                <w:szCs w:val="18"/>
              </w:rPr>
            </w:pPr>
            <w:permStart w:id="1466452975" w:edGrp="everyone"/>
            <w:permEnd w:id="1466452975"/>
          </w:p>
        </w:tc>
      </w:tr>
    </w:tbl>
    <w:p w14:paraId="3FEC7EF1" w14:textId="77777777" w:rsidR="00972BC5" w:rsidRDefault="00972BC5" w:rsidP="00972BC5">
      <w:pPr>
        <w:spacing w:after="0" w:line="100" w:lineRule="exact"/>
        <w:rPr>
          <w:rFonts w:ascii="Verdana" w:hAnsi="Verdana"/>
          <w:sz w:val="18"/>
          <w:szCs w:val="18"/>
        </w:rPr>
      </w:pPr>
    </w:p>
    <w:p w14:paraId="6ECEB598" w14:textId="03800215" w:rsidR="00972BC5" w:rsidRPr="00003B8F" w:rsidRDefault="00972BC5" w:rsidP="00972BC5">
      <w:pPr>
        <w:spacing w:after="0" w:line="240" w:lineRule="exact"/>
        <w:rPr>
          <w:rFonts w:ascii="Verdana" w:hAnsi="Verdana"/>
          <w:color w:val="000000" w:themeColor="text1"/>
          <w:sz w:val="18"/>
          <w:szCs w:val="18"/>
        </w:rPr>
      </w:pPr>
      <w:r>
        <w:rPr>
          <w:rFonts w:ascii="Verdana" w:hAnsi="Verdana"/>
          <w:color w:val="000000" w:themeColor="text1"/>
          <w:sz w:val="18"/>
          <w:szCs w:val="18"/>
        </w:rPr>
        <w:t>Functie</w:t>
      </w:r>
    </w:p>
    <w:tbl>
      <w:tblPr>
        <w:tblStyle w:val="Tabelraster"/>
        <w:tblW w:w="0" w:type="auto"/>
        <w:tblLayout w:type="fixed"/>
        <w:tblLook w:val="04A0" w:firstRow="1" w:lastRow="0" w:firstColumn="1" w:lastColumn="0" w:noHBand="0" w:noVBand="1"/>
      </w:tblPr>
      <w:tblGrid>
        <w:gridCol w:w="9060"/>
      </w:tblGrid>
      <w:tr w:rsidR="00972BC5" w:rsidRPr="00E654F8" w14:paraId="6CFB0FE8"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B198474" w14:textId="77777777" w:rsidR="00972BC5" w:rsidRPr="00E654F8" w:rsidRDefault="00972BC5" w:rsidP="00D752D7">
            <w:pPr>
              <w:tabs>
                <w:tab w:val="center" w:pos="4422"/>
              </w:tabs>
              <w:spacing w:after="0" w:line="240" w:lineRule="exact"/>
              <w:rPr>
                <w:rFonts w:ascii="Verdana" w:hAnsi="Verdana"/>
                <w:sz w:val="18"/>
                <w:szCs w:val="18"/>
              </w:rPr>
            </w:pPr>
            <w:permStart w:id="658899474" w:edGrp="everyone"/>
            <w:permEnd w:id="658899474"/>
          </w:p>
        </w:tc>
      </w:tr>
    </w:tbl>
    <w:p w14:paraId="769E3934" w14:textId="77777777" w:rsidR="00972BC5" w:rsidRDefault="00972BC5" w:rsidP="00972BC5">
      <w:pPr>
        <w:spacing w:after="0" w:line="100" w:lineRule="exact"/>
        <w:rPr>
          <w:rFonts w:ascii="Verdana" w:hAnsi="Verdana"/>
          <w:sz w:val="18"/>
          <w:szCs w:val="18"/>
        </w:rPr>
      </w:pPr>
    </w:p>
    <w:p w14:paraId="54E6820E" w14:textId="77777777" w:rsidR="00972BC5" w:rsidRDefault="00972BC5" w:rsidP="00972BC5">
      <w:pPr>
        <w:spacing w:after="0" w:line="100" w:lineRule="exact"/>
        <w:rPr>
          <w:rFonts w:ascii="Verdana" w:hAnsi="Verdana"/>
          <w:sz w:val="18"/>
          <w:szCs w:val="18"/>
        </w:rPr>
      </w:pPr>
    </w:p>
    <w:p w14:paraId="2A18474D" w14:textId="1C103E2D" w:rsidR="00972BC5" w:rsidRPr="00003B8F" w:rsidRDefault="00972BC5" w:rsidP="00972BC5">
      <w:pPr>
        <w:spacing w:after="0" w:line="240" w:lineRule="exact"/>
        <w:rPr>
          <w:rFonts w:ascii="Verdana" w:hAnsi="Verdana"/>
          <w:color w:val="000000" w:themeColor="text1"/>
          <w:sz w:val="18"/>
          <w:szCs w:val="18"/>
        </w:rPr>
      </w:pPr>
      <w:r>
        <w:rPr>
          <w:rFonts w:ascii="Verdana" w:hAnsi="Verdana"/>
          <w:color w:val="000000" w:themeColor="text1"/>
          <w:sz w:val="18"/>
          <w:szCs w:val="18"/>
        </w:rPr>
        <w:t>Bezoekadres</w:t>
      </w:r>
    </w:p>
    <w:tbl>
      <w:tblPr>
        <w:tblStyle w:val="Tabelraster"/>
        <w:tblW w:w="0" w:type="auto"/>
        <w:tblLayout w:type="fixed"/>
        <w:tblLook w:val="04A0" w:firstRow="1" w:lastRow="0" w:firstColumn="1" w:lastColumn="0" w:noHBand="0" w:noVBand="1"/>
      </w:tblPr>
      <w:tblGrid>
        <w:gridCol w:w="9060"/>
      </w:tblGrid>
      <w:tr w:rsidR="00972BC5" w:rsidRPr="00E654F8" w14:paraId="029F6579"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0742440" w14:textId="77777777" w:rsidR="00972BC5" w:rsidRPr="00E654F8" w:rsidRDefault="00972BC5" w:rsidP="00D752D7">
            <w:pPr>
              <w:tabs>
                <w:tab w:val="center" w:pos="4422"/>
              </w:tabs>
              <w:spacing w:after="0" w:line="240" w:lineRule="exact"/>
              <w:rPr>
                <w:rFonts w:ascii="Verdana" w:hAnsi="Verdana"/>
                <w:sz w:val="18"/>
                <w:szCs w:val="18"/>
              </w:rPr>
            </w:pPr>
            <w:permStart w:id="375607698" w:edGrp="everyone"/>
            <w:permEnd w:id="375607698"/>
          </w:p>
        </w:tc>
      </w:tr>
    </w:tbl>
    <w:p w14:paraId="38048B9B" w14:textId="77777777" w:rsidR="00972BC5" w:rsidRDefault="00972BC5" w:rsidP="00972BC5">
      <w:pPr>
        <w:spacing w:after="0" w:line="100" w:lineRule="exact"/>
        <w:rPr>
          <w:rFonts w:ascii="Verdana" w:hAnsi="Verdana"/>
          <w:sz w:val="18"/>
          <w:szCs w:val="18"/>
        </w:rPr>
      </w:pPr>
    </w:p>
    <w:p w14:paraId="0268BF81" w14:textId="77777777" w:rsidR="00972BC5" w:rsidRPr="00E654F8" w:rsidRDefault="00972BC5" w:rsidP="00972BC5">
      <w:pPr>
        <w:spacing w:after="0" w:line="240" w:lineRule="exact"/>
        <w:rPr>
          <w:rFonts w:ascii="Verdana" w:hAnsi="Verdana"/>
          <w:color w:val="000000" w:themeColor="text1"/>
          <w:sz w:val="18"/>
          <w:szCs w:val="18"/>
        </w:rPr>
      </w:pPr>
      <w:r>
        <w:rPr>
          <w:rFonts w:ascii="Verdana" w:hAnsi="Verdana"/>
          <w:color w:val="000000" w:themeColor="text1"/>
          <w:sz w:val="18"/>
          <w:szCs w:val="18"/>
        </w:rPr>
        <w:t>Postadres</w:t>
      </w:r>
    </w:p>
    <w:tbl>
      <w:tblPr>
        <w:tblStyle w:val="Tabelraster"/>
        <w:tblW w:w="0" w:type="auto"/>
        <w:tblLayout w:type="fixed"/>
        <w:tblLook w:val="04A0" w:firstRow="1" w:lastRow="0" w:firstColumn="1" w:lastColumn="0" w:noHBand="0" w:noVBand="1"/>
      </w:tblPr>
      <w:tblGrid>
        <w:gridCol w:w="9060"/>
      </w:tblGrid>
      <w:tr w:rsidR="00972BC5" w:rsidRPr="00E654F8" w14:paraId="7327A384"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7877888" w14:textId="77777777" w:rsidR="00972BC5" w:rsidRPr="00E654F8" w:rsidRDefault="00972BC5" w:rsidP="00D752D7">
            <w:pPr>
              <w:tabs>
                <w:tab w:val="center" w:pos="4422"/>
              </w:tabs>
              <w:spacing w:after="0" w:line="240" w:lineRule="exact"/>
              <w:rPr>
                <w:rFonts w:ascii="Verdana" w:hAnsi="Verdana"/>
                <w:sz w:val="18"/>
                <w:szCs w:val="18"/>
              </w:rPr>
            </w:pPr>
            <w:permStart w:id="1799519586" w:edGrp="everyone"/>
            <w:permEnd w:id="1799519586"/>
          </w:p>
        </w:tc>
      </w:tr>
    </w:tbl>
    <w:p w14:paraId="52B8F2EF" w14:textId="77777777" w:rsidR="00972BC5" w:rsidRPr="00E654F8" w:rsidRDefault="00972BC5" w:rsidP="00972BC5">
      <w:pPr>
        <w:spacing w:after="0" w:line="100" w:lineRule="exact"/>
        <w:rPr>
          <w:rFonts w:ascii="Verdana" w:eastAsia="Calibri" w:hAnsi="Verdana"/>
          <w:sz w:val="18"/>
          <w:szCs w:val="18"/>
        </w:rPr>
      </w:pPr>
    </w:p>
    <w:p w14:paraId="1C4C8C6C" w14:textId="77777777" w:rsidR="00972BC5" w:rsidRPr="00E654F8" w:rsidRDefault="00972BC5" w:rsidP="00972BC5">
      <w:pPr>
        <w:spacing w:after="0" w:line="240" w:lineRule="exact"/>
        <w:rPr>
          <w:rFonts w:ascii="Verdana" w:hAnsi="Verdana"/>
          <w:color w:val="000000" w:themeColor="text1"/>
          <w:sz w:val="18"/>
          <w:szCs w:val="18"/>
        </w:rPr>
      </w:pPr>
      <w:r>
        <w:rPr>
          <w:rFonts w:ascii="Verdana" w:hAnsi="Verdana"/>
          <w:color w:val="000000" w:themeColor="text1"/>
          <w:sz w:val="18"/>
          <w:szCs w:val="18"/>
        </w:rPr>
        <w:t>Postcode en plaats</w:t>
      </w:r>
    </w:p>
    <w:tbl>
      <w:tblPr>
        <w:tblStyle w:val="Tabelraster"/>
        <w:tblW w:w="0" w:type="auto"/>
        <w:tblLayout w:type="fixed"/>
        <w:tblLook w:val="04A0" w:firstRow="1" w:lastRow="0" w:firstColumn="1" w:lastColumn="0" w:noHBand="0" w:noVBand="1"/>
      </w:tblPr>
      <w:tblGrid>
        <w:gridCol w:w="9060"/>
      </w:tblGrid>
      <w:tr w:rsidR="00972BC5" w:rsidRPr="00E654F8" w14:paraId="724B4860"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B3DDA8" w14:textId="77777777" w:rsidR="00972BC5" w:rsidRPr="00E654F8" w:rsidRDefault="00972BC5" w:rsidP="001503A6">
            <w:pPr>
              <w:tabs>
                <w:tab w:val="center" w:pos="4422"/>
              </w:tabs>
              <w:spacing w:after="0" w:line="240" w:lineRule="exact"/>
              <w:rPr>
                <w:rFonts w:ascii="Verdana" w:hAnsi="Verdana"/>
                <w:sz w:val="18"/>
                <w:szCs w:val="18"/>
              </w:rPr>
            </w:pPr>
            <w:permStart w:id="329779750" w:edGrp="everyone"/>
            <w:permEnd w:id="329779750"/>
          </w:p>
        </w:tc>
      </w:tr>
    </w:tbl>
    <w:p w14:paraId="4D247C9E" w14:textId="77777777" w:rsidR="00972BC5" w:rsidRPr="00E654F8" w:rsidRDefault="00972BC5" w:rsidP="00972BC5">
      <w:pPr>
        <w:spacing w:after="0" w:line="100" w:lineRule="exact"/>
        <w:rPr>
          <w:rFonts w:ascii="Verdana" w:hAnsi="Verdana"/>
          <w:sz w:val="18"/>
          <w:szCs w:val="18"/>
        </w:rPr>
      </w:pPr>
    </w:p>
    <w:p w14:paraId="0BCD890D" w14:textId="77777777" w:rsidR="00972BC5" w:rsidRPr="00E654F8" w:rsidRDefault="00972BC5" w:rsidP="00972BC5">
      <w:pPr>
        <w:spacing w:after="0" w:line="240" w:lineRule="exact"/>
        <w:rPr>
          <w:rFonts w:ascii="Verdana" w:hAnsi="Verdana"/>
          <w:color w:val="000000" w:themeColor="text1"/>
          <w:sz w:val="18"/>
          <w:szCs w:val="18"/>
        </w:rPr>
      </w:pPr>
      <w:r>
        <w:rPr>
          <w:rFonts w:ascii="Verdana" w:hAnsi="Verdana"/>
          <w:color w:val="000000" w:themeColor="text1"/>
          <w:sz w:val="18"/>
          <w:szCs w:val="18"/>
        </w:rPr>
        <w:t>Telefoonnummer(s)</w:t>
      </w:r>
    </w:p>
    <w:tbl>
      <w:tblPr>
        <w:tblStyle w:val="Tabelraster"/>
        <w:tblW w:w="0" w:type="auto"/>
        <w:tblLayout w:type="fixed"/>
        <w:tblLook w:val="04A0" w:firstRow="1" w:lastRow="0" w:firstColumn="1" w:lastColumn="0" w:noHBand="0" w:noVBand="1"/>
      </w:tblPr>
      <w:tblGrid>
        <w:gridCol w:w="9060"/>
      </w:tblGrid>
      <w:tr w:rsidR="00972BC5" w14:paraId="560BEFA3"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70F6E6B" w14:textId="77777777" w:rsidR="00972BC5" w:rsidRPr="00D752D7" w:rsidRDefault="00972BC5" w:rsidP="00D752D7">
            <w:pPr>
              <w:tabs>
                <w:tab w:val="center" w:pos="4422"/>
              </w:tabs>
              <w:spacing w:after="0" w:line="240" w:lineRule="exact"/>
              <w:rPr>
                <w:rFonts w:ascii="Verdana" w:hAnsi="Verdana"/>
                <w:sz w:val="18"/>
                <w:szCs w:val="18"/>
              </w:rPr>
            </w:pPr>
            <w:permStart w:id="1519086708" w:edGrp="everyone"/>
            <w:permEnd w:id="1519086708"/>
          </w:p>
        </w:tc>
      </w:tr>
    </w:tbl>
    <w:p w14:paraId="22F52838" w14:textId="77777777" w:rsidR="00972BC5" w:rsidRPr="00E654F8" w:rsidRDefault="00972BC5" w:rsidP="00972BC5">
      <w:pPr>
        <w:spacing w:after="0" w:line="100" w:lineRule="exact"/>
        <w:rPr>
          <w:rFonts w:ascii="Verdana" w:eastAsia="Calibri" w:hAnsi="Verdana"/>
          <w:sz w:val="18"/>
          <w:szCs w:val="18"/>
        </w:rPr>
      </w:pPr>
    </w:p>
    <w:p w14:paraId="3214A451" w14:textId="77777777" w:rsidR="00972BC5" w:rsidRPr="00E654F8" w:rsidRDefault="00972BC5" w:rsidP="00972BC5">
      <w:pPr>
        <w:spacing w:after="0" w:line="260" w:lineRule="exact"/>
        <w:rPr>
          <w:rFonts w:ascii="Verdana" w:hAnsi="Verdana"/>
          <w:color w:val="000000" w:themeColor="text1"/>
          <w:sz w:val="18"/>
          <w:szCs w:val="18"/>
        </w:rPr>
      </w:pPr>
      <w:r>
        <w:rPr>
          <w:rFonts w:ascii="Verdana" w:hAnsi="Verdana"/>
          <w:color w:val="000000" w:themeColor="text1"/>
          <w:sz w:val="18"/>
          <w:szCs w:val="18"/>
        </w:rPr>
        <w:t>E-mailadres</w:t>
      </w:r>
    </w:p>
    <w:tbl>
      <w:tblPr>
        <w:tblStyle w:val="Tabelraster"/>
        <w:tblW w:w="0" w:type="auto"/>
        <w:tblLayout w:type="fixed"/>
        <w:tblLook w:val="04A0" w:firstRow="1" w:lastRow="0" w:firstColumn="1" w:lastColumn="0" w:noHBand="0" w:noVBand="1"/>
      </w:tblPr>
      <w:tblGrid>
        <w:gridCol w:w="9060"/>
      </w:tblGrid>
      <w:tr w:rsidR="00972BC5" w14:paraId="1232E433"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CF08533" w14:textId="77777777" w:rsidR="00972BC5" w:rsidRPr="00D752D7" w:rsidRDefault="00972BC5" w:rsidP="00D752D7">
            <w:pPr>
              <w:tabs>
                <w:tab w:val="center" w:pos="4422"/>
              </w:tabs>
              <w:spacing w:after="0" w:line="240" w:lineRule="exact"/>
              <w:rPr>
                <w:rFonts w:ascii="Verdana" w:hAnsi="Verdana"/>
                <w:sz w:val="18"/>
                <w:szCs w:val="18"/>
              </w:rPr>
            </w:pPr>
            <w:permStart w:id="819744243" w:edGrp="everyone"/>
            <w:permEnd w:id="819744243"/>
          </w:p>
        </w:tc>
      </w:tr>
    </w:tbl>
    <w:p w14:paraId="1F79A0DF" w14:textId="77777777" w:rsidR="00972BC5" w:rsidRPr="00E654F8" w:rsidRDefault="00972BC5" w:rsidP="00972BC5">
      <w:pPr>
        <w:spacing w:after="0" w:line="100" w:lineRule="exact"/>
        <w:rPr>
          <w:rFonts w:ascii="Verdana" w:eastAsia="Calibri" w:hAnsi="Verdana"/>
          <w:sz w:val="18"/>
          <w:szCs w:val="18"/>
        </w:rPr>
      </w:pPr>
    </w:p>
    <w:p w14:paraId="181D44EF" w14:textId="66929418" w:rsidR="00972BC5" w:rsidRPr="00E654F8" w:rsidRDefault="00972BC5" w:rsidP="00972BC5">
      <w:pPr>
        <w:spacing w:after="0" w:line="260" w:lineRule="exact"/>
        <w:rPr>
          <w:rFonts w:ascii="Verdana" w:hAnsi="Verdana"/>
          <w:color w:val="000000" w:themeColor="text1"/>
          <w:sz w:val="18"/>
          <w:szCs w:val="18"/>
        </w:rPr>
      </w:pPr>
      <w:r>
        <w:rPr>
          <w:rFonts w:ascii="Verdana" w:hAnsi="Verdana"/>
          <w:color w:val="000000" w:themeColor="text1"/>
          <w:sz w:val="18"/>
          <w:szCs w:val="18"/>
        </w:rPr>
        <w:t>IBAN</w:t>
      </w:r>
      <w:r w:rsidR="00C64656">
        <w:rPr>
          <w:rFonts w:ascii="Verdana" w:hAnsi="Verdana"/>
          <w:color w:val="000000" w:themeColor="text1"/>
          <w:sz w:val="18"/>
          <w:szCs w:val="18"/>
        </w:rPr>
        <w:t>, indien reeds beschikbaar</w:t>
      </w:r>
    </w:p>
    <w:tbl>
      <w:tblPr>
        <w:tblStyle w:val="Tabelraster"/>
        <w:tblW w:w="0" w:type="auto"/>
        <w:tblLayout w:type="fixed"/>
        <w:tblLook w:val="04A0" w:firstRow="1" w:lastRow="0" w:firstColumn="1" w:lastColumn="0" w:noHBand="0" w:noVBand="1"/>
      </w:tblPr>
      <w:tblGrid>
        <w:gridCol w:w="9060"/>
      </w:tblGrid>
      <w:tr w:rsidR="00972BC5" w14:paraId="77D7789D"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5EA47F6" w14:textId="77777777" w:rsidR="00972BC5" w:rsidRPr="00D752D7" w:rsidRDefault="00972BC5" w:rsidP="00D752D7">
            <w:pPr>
              <w:tabs>
                <w:tab w:val="center" w:pos="4422"/>
              </w:tabs>
              <w:spacing w:after="0" w:line="240" w:lineRule="exact"/>
              <w:rPr>
                <w:rFonts w:ascii="Verdana" w:hAnsi="Verdana"/>
                <w:sz w:val="18"/>
                <w:szCs w:val="18"/>
              </w:rPr>
            </w:pPr>
            <w:permStart w:id="881073625" w:edGrp="everyone"/>
            <w:permEnd w:id="881073625"/>
          </w:p>
        </w:tc>
      </w:tr>
    </w:tbl>
    <w:p w14:paraId="0C73C498" w14:textId="56E9BB26" w:rsidR="00972BC5" w:rsidRPr="00D752D7" w:rsidRDefault="00972BC5" w:rsidP="00402D2A">
      <w:pPr>
        <w:pStyle w:val="Kop2"/>
      </w:pPr>
      <w:r w:rsidRPr="00D752D7">
        <w:t>Looptijd en omvang TTT-fonds</w:t>
      </w:r>
    </w:p>
    <w:p w14:paraId="15153BF7" w14:textId="2C243AE9" w:rsidR="00972BC5" w:rsidRPr="00972BC5" w:rsidRDefault="0011489F" w:rsidP="00972BC5">
      <w:pPr>
        <w:spacing w:before="120" w:after="0" w:line="240" w:lineRule="exact"/>
        <w:rPr>
          <w:rFonts w:ascii="Verdana" w:hAnsi="Verdana"/>
          <w:sz w:val="18"/>
          <w:szCs w:val="18"/>
        </w:rPr>
      </w:pPr>
      <w:r>
        <w:rPr>
          <w:rFonts w:ascii="Verdana" w:hAnsi="Verdana"/>
          <w:sz w:val="18"/>
          <w:szCs w:val="18"/>
        </w:rPr>
        <w:t>Startdatum investeringsperiode</w:t>
      </w:r>
    </w:p>
    <w:tbl>
      <w:tblPr>
        <w:tblStyle w:val="Tabelraster"/>
        <w:tblW w:w="0" w:type="auto"/>
        <w:tblLayout w:type="fixed"/>
        <w:tblLook w:val="04A0" w:firstRow="1" w:lastRow="0" w:firstColumn="1" w:lastColumn="0" w:noHBand="0" w:noVBand="1"/>
      </w:tblPr>
      <w:tblGrid>
        <w:gridCol w:w="9060"/>
      </w:tblGrid>
      <w:tr w:rsidR="00972BC5" w:rsidRPr="00E654F8" w14:paraId="20C4402C"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AAA4274" w14:textId="77777777" w:rsidR="00972BC5" w:rsidRPr="00E654F8" w:rsidRDefault="00972BC5" w:rsidP="00D752D7">
            <w:pPr>
              <w:tabs>
                <w:tab w:val="center" w:pos="4422"/>
              </w:tabs>
              <w:spacing w:after="0" w:line="240" w:lineRule="exact"/>
              <w:rPr>
                <w:rFonts w:ascii="Verdana" w:hAnsi="Verdana"/>
                <w:sz w:val="18"/>
                <w:szCs w:val="18"/>
              </w:rPr>
            </w:pPr>
            <w:permStart w:id="87516019" w:edGrp="everyone"/>
            <w:permEnd w:id="87516019"/>
          </w:p>
        </w:tc>
      </w:tr>
    </w:tbl>
    <w:p w14:paraId="23DE9E45" w14:textId="77777777" w:rsidR="00972BC5" w:rsidRDefault="00972BC5" w:rsidP="00972BC5">
      <w:pPr>
        <w:spacing w:after="0" w:line="100" w:lineRule="exact"/>
        <w:rPr>
          <w:rFonts w:ascii="Verdana" w:hAnsi="Verdana"/>
          <w:sz w:val="18"/>
          <w:szCs w:val="18"/>
        </w:rPr>
      </w:pPr>
    </w:p>
    <w:p w14:paraId="2E6A7F14" w14:textId="0E89D8F6" w:rsidR="00972BC5" w:rsidRPr="00E654F8" w:rsidRDefault="0011489F" w:rsidP="00972BC5">
      <w:pPr>
        <w:spacing w:after="0" w:line="240" w:lineRule="exact"/>
        <w:rPr>
          <w:rFonts w:ascii="Verdana" w:hAnsi="Verdana"/>
          <w:color w:val="000000" w:themeColor="text1"/>
          <w:sz w:val="18"/>
          <w:szCs w:val="18"/>
        </w:rPr>
      </w:pPr>
      <w:r w:rsidRPr="0011489F">
        <w:rPr>
          <w:rFonts w:ascii="Verdana" w:hAnsi="Verdana"/>
          <w:color w:val="000000" w:themeColor="text1"/>
          <w:sz w:val="18"/>
          <w:szCs w:val="18"/>
        </w:rPr>
        <w:t xml:space="preserve">Startdatum </w:t>
      </w:r>
      <w:r>
        <w:rPr>
          <w:rFonts w:ascii="Verdana" w:hAnsi="Verdana"/>
          <w:color w:val="000000" w:themeColor="text1"/>
          <w:sz w:val="18"/>
          <w:szCs w:val="18"/>
        </w:rPr>
        <w:t>des</w:t>
      </w:r>
      <w:r w:rsidRPr="0011489F">
        <w:rPr>
          <w:rFonts w:ascii="Verdana" w:hAnsi="Verdana"/>
          <w:color w:val="000000" w:themeColor="text1"/>
          <w:sz w:val="18"/>
          <w:szCs w:val="18"/>
        </w:rPr>
        <w:t>investeringsperiode</w:t>
      </w:r>
    </w:p>
    <w:tbl>
      <w:tblPr>
        <w:tblStyle w:val="Tabelraster"/>
        <w:tblW w:w="0" w:type="auto"/>
        <w:tblLayout w:type="fixed"/>
        <w:tblLook w:val="04A0" w:firstRow="1" w:lastRow="0" w:firstColumn="1" w:lastColumn="0" w:noHBand="0" w:noVBand="1"/>
      </w:tblPr>
      <w:tblGrid>
        <w:gridCol w:w="9060"/>
      </w:tblGrid>
      <w:tr w:rsidR="00972BC5" w:rsidRPr="00E654F8" w14:paraId="1C8EC7CD"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699FD14" w14:textId="77777777" w:rsidR="00972BC5" w:rsidRPr="00E654F8" w:rsidRDefault="00972BC5" w:rsidP="00D752D7">
            <w:pPr>
              <w:tabs>
                <w:tab w:val="center" w:pos="4422"/>
              </w:tabs>
              <w:spacing w:after="0" w:line="240" w:lineRule="exact"/>
              <w:rPr>
                <w:rFonts w:ascii="Verdana" w:hAnsi="Verdana"/>
                <w:sz w:val="18"/>
                <w:szCs w:val="18"/>
              </w:rPr>
            </w:pPr>
            <w:permStart w:id="129385432" w:edGrp="everyone"/>
            <w:permEnd w:id="129385432"/>
          </w:p>
        </w:tc>
      </w:tr>
    </w:tbl>
    <w:p w14:paraId="2C93CDA7" w14:textId="77777777" w:rsidR="00972BC5" w:rsidRDefault="00972BC5" w:rsidP="00972BC5">
      <w:pPr>
        <w:spacing w:after="0" w:line="100" w:lineRule="exact"/>
        <w:rPr>
          <w:rFonts w:ascii="Verdana" w:hAnsi="Verdana"/>
          <w:sz w:val="18"/>
          <w:szCs w:val="18"/>
        </w:rPr>
      </w:pPr>
    </w:p>
    <w:p w14:paraId="3D4552C4" w14:textId="532466D8" w:rsidR="00972BC5" w:rsidRPr="00003B8F" w:rsidRDefault="0011489F" w:rsidP="00972BC5">
      <w:pPr>
        <w:spacing w:after="0" w:line="240" w:lineRule="exact"/>
        <w:rPr>
          <w:rFonts w:ascii="Verdana" w:hAnsi="Verdana"/>
          <w:color w:val="000000" w:themeColor="text1"/>
          <w:sz w:val="18"/>
          <w:szCs w:val="18"/>
        </w:rPr>
      </w:pPr>
      <w:r>
        <w:rPr>
          <w:rFonts w:ascii="Verdana" w:hAnsi="Verdana"/>
          <w:color w:val="000000" w:themeColor="text1"/>
          <w:sz w:val="18"/>
          <w:szCs w:val="18"/>
        </w:rPr>
        <w:t>Einddatum fondsplan</w:t>
      </w:r>
    </w:p>
    <w:tbl>
      <w:tblPr>
        <w:tblStyle w:val="Tabelraster"/>
        <w:tblW w:w="0" w:type="auto"/>
        <w:tblLayout w:type="fixed"/>
        <w:tblLook w:val="04A0" w:firstRow="1" w:lastRow="0" w:firstColumn="1" w:lastColumn="0" w:noHBand="0" w:noVBand="1"/>
      </w:tblPr>
      <w:tblGrid>
        <w:gridCol w:w="9060"/>
      </w:tblGrid>
      <w:tr w:rsidR="00972BC5" w:rsidRPr="00E654F8" w14:paraId="319993C9"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784ED8A" w14:textId="77777777" w:rsidR="00972BC5" w:rsidRPr="00E654F8" w:rsidRDefault="00972BC5" w:rsidP="00D752D7">
            <w:pPr>
              <w:tabs>
                <w:tab w:val="center" w:pos="4422"/>
              </w:tabs>
              <w:spacing w:after="0" w:line="240" w:lineRule="exact"/>
              <w:rPr>
                <w:rFonts w:ascii="Verdana" w:hAnsi="Verdana"/>
                <w:sz w:val="18"/>
                <w:szCs w:val="18"/>
              </w:rPr>
            </w:pPr>
            <w:permStart w:id="1831209226" w:edGrp="everyone"/>
            <w:permEnd w:id="1831209226"/>
          </w:p>
        </w:tc>
      </w:tr>
    </w:tbl>
    <w:p w14:paraId="6BC758E3" w14:textId="77777777" w:rsidR="00972BC5" w:rsidRDefault="00972BC5" w:rsidP="00972BC5">
      <w:pPr>
        <w:spacing w:after="0" w:line="100" w:lineRule="exact"/>
        <w:rPr>
          <w:rFonts w:ascii="Verdana" w:hAnsi="Verdana"/>
          <w:sz w:val="18"/>
          <w:szCs w:val="18"/>
        </w:rPr>
      </w:pPr>
    </w:p>
    <w:p w14:paraId="59A9F89F" w14:textId="3B8E6DD0" w:rsidR="00972BC5" w:rsidRPr="00003B8F" w:rsidRDefault="0011489F" w:rsidP="00972BC5">
      <w:pPr>
        <w:spacing w:after="0" w:line="240" w:lineRule="exact"/>
        <w:rPr>
          <w:rFonts w:ascii="Verdana" w:hAnsi="Verdana"/>
          <w:color w:val="000000" w:themeColor="text1"/>
          <w:sz w:val="18"/>
          <w:szCs w:val="18"/>
        </w:rPr>
      </w:pPr>
      <w:r w:rsidRPr="001B6826">
        <w:rPr>
          <w:rFonts w:ascii="Verdana" w:hAnsi="Verdana"/>
          <w:color w:val="000000" w:themeColor="text1"/>
          <w:sz w:val="18"/>
          <w:szCs w:val="18"/>
        </w:rPr>
        <w:t>Totaal investeringsbudget (exclusief beheer</w:t>
      </w:r>
      <w:r w:rsidR="001B6826" w:rsidRPr="001B6826">
        <w:rPr>
          <w:rFonts w:ascii="Verdana" w:hAnsi="Verdana"/>
          <w:color w:val="000000" w:themeColor="text1"/>
          <w:sz w:val="18"/>
          <w:szCs w:val="18"/>
        </w:rPr>
        <w:t>s</w:t>
      </w:r>
      <w:r w:rsidRPr="001B6826">
        <w:rPr>
          <w:rFonts w:ascii="Verdana" w:hAnsi="Verdana"/>
          <w:color w:val="000000" w:themeColor="text1"/>
          <w:sz w:val="18"/>
          <w:szCs w:val="18"/>
        </w:rPr>
        <w:t>kosten)</w:t>
      </w:r>
    </w:p>
    <w:tbl>
      <w:tblPr>
        <w:tblStyle w:val="Tabelraster"/>
        <w:tblW w:w="0" w:type="auto"/>
        <w:tblLayout w:type="fixed"/>
        <w:tblLook w:val="04A0" w:firstRow="1" w:lastRow="0" w:firstColumn="1" w:lastColumn="0" w:noHBand="0" w:noVBand="1"/>
      </w:tblPr>
      <w:tblGrid>
        <w:gridCol w:w="9060"/>
      </w:tblGrid>
      <w:tr w:rsidR="00972BC5" w:rsidRPr="00E654F8" w14:paraId="5393B7E9"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8B3C4D9" w14:textId="095CE273" w:rsidR="00972BC5" w:rsidRPr="00E654F8" w:rsidRDefault="00AE0645" w:rsidP="001503A6">
            <w:pPr>
              <w:tabs>
                <w:tab w:val="left" w:pos="5159"/>
              </w:tabs>
              <w:spacing w:after="0" w:line="240" w:lineRule="exact"/>
              <w:rPr>
                <w:rFonts w:ascii="Verdana" w:hAnsi="Verdana"/>
                <w:sz w:val="18"/>
                <w:szCs w:val="18"/>
              </w:rPr>
            </w:pPr>
            <w:r>
              <w:rPr>
                <w:rFonts w:ascii="Verdana" w:hAnsi="Verdana"/>
                <w:sz w:val="18"/>
                <w:szCs w:val="18"/>
              </w:rPr>
              <w:t>€</w:t>
            </w:r>
            <w:r w:rsidR="00C2408C">
              <w:rPr>
                <w:rFonts w:ascii="Verdana" w:hAnsi="Verdana"/>
                <w:sz w:val="18"/>
                <w:szCs w:val="18"/>
              </w:rPr>
              <w:t xml:space="preserve"> </w:t>
            </w:r>
          </w:p>
        </w:tc>
      </w:tr>
    </w:tbl>
    <w:p w14:paraId="650341E1" w14:textId="77777777" w:rsidR="00972BC5" w:rsidRDefault="00972BC5" w:rsidP="00972BC5">
      <w:pPr>
        <w:spacing w:after="0" w:line="100" w:lineRule="exact"/>
        <w:rPr>
          <w:rFonts w:ascii="Verdana" w:hAnsi="Verdana"/>
          <w:sz w:val="18"/>
          <w:szCs w:val="18"/>
        </w:rPr>
      </w:pPr>
    </w:p>
    <w:p w14:paraId="49034594" w14:textId="1A08FDAA" w:rsidR="00972BC5" w:rsidRPr="00003B8F" w:rsidRDefault="0011489F" w:rsidP="00972BC5">
      <w:pPr>
        <w:spacing w:after="0" w:line="240" w:lineRule="exact"/>
        <w:rPr>
          <w:rFonts w:ascii="Verdana" w:hAnsi="Verdana"/>
          <w:color w:val="000000" w:themeColor="text1"/>
          <w:sz w:val="18"/>
          <w:szCs w:val="18"/>
        </w:rPr>
      </w:pPr>
      <w:r>
        <w:rPr>
          <w:rFonts w:ascii="Verdana" w:hAnsi="Verdana"/>
          <w:color w:val="000000" w:themeColor="text1"/>
          <w:sz w:val="18"/>
          <w:szCs w:val="18"/>
        </w:rPr>
        <w:t>Gevraagde subsidie voor investeringen</w:t>
      </w:r>
    </w:p>
    <w:tbl>
      <w:tblPr>
        <w:tblStyle w:val="Tabelraster"/>
        <w:tblW w:w="0" w:type="auto"/>
        <w:tblLayout w:type="fixed"/>
        <w:tblLook w:val="04A0" w:firstRow="1" w:lastRow="0" w:firstColumn="1" w:lastColumn="0" w:noHBand="0" w:noVBand="1"/>
      </w:tblPr>
      <w:tblGrid>
        <w:gridCol w:w="9060"/>
      </w:tblGrid>
      <w:tr w:rsidR="00972BC5" w:rsidRPr="00E654F8" w14:paraId="65945F82"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D912DBD" w14:textId="4B6803DC" w:rsidR="00972BC5" w:rsidRPr="00E654F8" w:rsidRDefault="00AE0645" w:rsidP="001503A6">
            <w:pPr>
              <w:tabs>
                <w:tab w:val="left" w:pos="5159"/>
              </w:tabs>
              <w:spacing w:after="0" w:line="240" w:lineRule="exact"/>
              <w:rPr>
                <w:rFonts w:ascii="Verdana" w:hAnsi="Verdana"/>
                <w:sz w:val="18"/>
                <w:szCs w:val="18"/>
              </w:rPr>
            </w:pPr>
            <w:r>
              <w:rPr>
                <w:rFonts w:ascii="Verdana" w:hAnsi="Verdana"/>
                <w:sz w:val="18"/>
                <w:szCs w:val="18"/>
              </w:rPr>
              <w:t>€</w:t>
            </w:r>
            <w:r w:rsidR="00C2408C">
              <w:rPr>
                <w:rFonts w:ascii="Verdana" w:hAnsi="Verdana"/>
                <w:sz w:val="18"/>
                <w:szCs w:val="18"/>
              </w:rPr>
              <w:t xml:space="preserve"> </w:t>
            </w:r>
            <w:permStart w:id="34238567" w:edGrp="everyone"/>
            <w:permEnd w:id="34238567"/>
          </w:p>
        </w:tc>
      </w:tr>
    </w:tbl>
    <w:p w14:paraId="0820F2BE" w14:textId="77777777" w:rsidR="00972BC5" w:rsidRDefault="00972BC5" w:rsidP="00972BC5">
      <w:pPr>
        <w:spacing w:after="0" w:line="100" w:lineRule="exact"/>
        <w:rPr>
          <w:rFonts w:ascii="Verdana" w:hAnsi="Verdana"/>
          <w:sz w:val="18"/>
          <w:szCs w:val="18"/>
        </w:rPr>
      </w:pPr>
    </w:p>
    <w:p w14:paraId="5ABD004C" w14:textId="25F94BBB" w:rsidR="00972BC5" w:rsidRPr="00003B8F" w:rsidRDefault="0011489F" w:rsidP="00972BC5">
      <w:pPr>
        <w:spacing w:after="0" w:line="240" w:lineRule="exact"/>
        <w:rPr>
          <w:rFonts w:ascii="Verdana" w:hAnsi="Verdana"/>
          <w:color w:val="000000" w:themeColor="text1"/>
          <w:sz w:val="18"/>
          <w:szCs w:val="18"/>
        </w:rPr>
      </w:pPr>
      <w:r w:rsidRPr="001B6826">
        <w:rPr>
          <w:rFonts w:ascii="Verdana" w:hAnsi="Verdana"/>
          <w:color w:val="000000" w:themeColor="text1"/>
          <w:sz w:val="18"/>
          <w:szCs w:val="18"/>
        </w:rPr>
        <w:t>Totale beheerskosten fonds</w:t>
      </w:r>
    </w:p>
    <w:tbl>
      <w:tblPr>
        <w:tblStyle w:val="Tabelraster"/>
        <w:tblW w:w="0" w:type="auto"/>
        <w:tblLayout w:type="fixed"/>
        <w:tblLook w:val="04A0" w:firstRow="1" w:lastRow="0" w:firstColumn="1" w:lastColumn="0" w:noHBand="0" w:noVBand="1"/>
      </w:tblPr>
      <w:tblGrid>
        <w:gridCol w:w="9060"/>
      </w:tblGrid>
      <w:tr w:rsidR="00972BC5" w:rsidRPr="00E654F8" w14:paraId="5461EACF"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FC14432" w14:textId="558CA358" w:rsidR="00972BC5" w:rsidRPr="00E654F8" w:rsidRDefault="00AE0645" w:rsidP="001503A6">
            <w:pPr>
              <w:tabs>
                <w:tab w:val="left" w:pos="5159"/>
              </w:tabs>
              <w:spacing w:after="0" w:line="240" w:lineRule="exact"/>
              <w:rPr>
                <w:rFonts w:ascii="Verdana" w:hAnsi="Verdana"/>
                <w:sz w:val="18"/>
                <w:szCs w:val="18"/>
              </w:rPr>
            </w:pPr>
            <w:r>
              <w:rPr>
                <w:rFonts w:ascii="Verdana" w:hAnsi="Verdana"/>
                <w:sz w:val="18"/>
                <w:szCs w:val="18"/>
              </w:rPr>
              <w:t>€</w:t>
            </w:r>
            <w:r w:rsidR="00C2408C">
              <w:rPr>
                <w:rFonts w:ascii="Verdana" w:hAnsi="Verdana"/>
                <w:sz w:val="18"/>
                <w:szCs w:val="18"/>
              </w:rPr>
              <w:t xml:space="preserve"> </w:t>
            </w:r>
            <w:permStart w:id="1881739107" w:edGrp="everyone"/>
            <w:permEnd w:id="1881739107"/>
          </w:p>
        </w:tc>
      </w:tr>
    </w:tbl>
    <w:p w14:paraId="4B79ED53" w14:textId="77777777" w:rsidR="00972BC5" w:rsidRDefault="00972BC5" w:rsidP="00972BC5">
      <w:pPr>
        <w:spacing w:after="0" w:line="100" w:lineRule="exact"/>
        <w:rPr>
          <w:rFonts w:ascii="Verdana" w:hAnsi="Verdana"/>
          <w:sz w:val="18"/>
          <w:szCs w:val="18"/>
        </w:rPr>
      </w:pPr>
    </w:p>
    <w:p w14:paraId="1F927919" w14:textId="559ED04F" w:rsidR="00972BC5" w:rsidRPr="00E654F8" w:rsidRDefault="0011489F" w:rsidP="00972BC5">
      <w:pPr>
        <w:spacing w:after="0" w:line="240" w:lineRule="exact"/>
        <w:rPr>
          <w:rFonts w:ascii="Verdana" w:hAnsi="Verdana"/>
          <w:color w:val="000000" w:themeColor="text1"/>
          <w:sz w:val="18"/>
          <w:szCs w:val="18"/>
        </w:rPr>
      </w:pPr>
      <w:r>
        <w:rPr>
          <w:rFonts w:ascii="Verdana" w:hAnsi="Verdana"/>
          <w:color w:val="000000" w:themeColor="text1"/>
          <w:sz w:val="18"/>
          <w:szCs w:val="18"/>
        </w:rPr>
        <w:t>Gevraagde subsidie voor managementkosten</w:t>
      </w:r>
    </w:p>
    <w:tbl>
      <w:tblPr>
        <w:tblStyle w:val="Tabelraster"/>
        <w:tblW w:w="0" w:type="auto"/>
        <w:tblLayout w:type="fixed"/>
        <w:tblLook w:val="04A0" w:firstRow="1" w:lastRow="0" w:firstColumn="1" w:lastColumn="0" w:noHBand="0" w:noVBand="1"/>
      </w:tblPr>
      <w:tblGrid>
        <w:gridCol w:w="9060"/>
      </w:tblGrid>
      <w:tr w:rsidR="00972BC5" w:rsidRPr="00E654F8" w14:paraId="177FD20D"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13C75CB" w14:textId="142E7CFA" w:rsidR="00972BC5" w:rsidRPr="00E654F8" w:rsidRDefault="00AE0645" w:rsidP="001503A6">
            <w:pPr>
              <w:tabs>
                <w:tab w:val="left" w:pos="5159"/>
              </w:tabs>
              <w:spacing w:after="0" w:line="240" w:lineRule="exact"/>
              <w:rPr>
                <w:rFonts w:ascii="Verdana" w:hAnsi="Verdana"/>
                <w:sz w:val="18"/>
                <w:szCs w:val="18"/>
              </w:rPr>
            </w:pPr>
            <w:r>
              <w:rPr>
                <w:rFonts w:ascii="Verdana" w:hAnsi="Verdana"/>
                <w:sz w:val="18"/>
                <w:szCs w:val="18"/>
              </w:rPr>
              <w:t>€</w:t>
            </w:r>
            <w:r w:rsidR="00C2408C">
              <w:rPr>
                <w:rFonts w:ascii="Verdana" w:hAnsi="Verdana"/>
                <w:sz w:val="18"/>
                <w:szCs w:val="18"/>
              </w:rPr>
              <w:t xml:space="preserve"> </w:t>
            </w:r>
            <w:permStart w:id="464279164" w:edGrp="everyone"/>
            <w:permEnd w:id="464279164"/>
          </w:p>
        </w:tc>
      </w:tr>
    </w:tbl>
    <w:p w14:paraId="1DAA0661" w14:textId="1038908F" w:rsidR="00972BC5" w:rsidRPr="00E654F8" w:rsidRDefault="00972BC5" w:rsidP="00972BC5">
      <w:pPr>
        <w:spacing w:after="0" w:line="100" w:lineRule="exact"/>
        <w:rPr>
          <w:rFonts w:ascii="Verdana" w:eastAsia="Calibri" w:hAnsi="Verdana"/>
          <w:sz w:val="18"/>
          <w:szCs w:val="18"/>
        </w:rPr>
      </w:pPr>
    </w:p>
    <w:p w14:paraId="2A865565" w14:textId="77777777" w:rsidR="00AC4F44" w:rsidRDefault="00AC4F44">
      <w:pPr>
        <w:spacing w:after="0" w:line="240" w:lineRule="auto"/>
        <w:rPr>
          <w:rFonts w:ascii="Verdana" w:hAnsi="Verdana"/>
          <w:b/>
          <w:bCs/>
          <w:sz w:val="18"/>
          <w:szCs w:val="18"/>
        </w:rPr>
      </w:pPr>
      <w:r>
        <w:br w:type="page"/>
      </w:r>
    </w:p>
    <w:p w14:paraId="79163241" w14:textId="19F36C16" w:rsidR="0022694B" w:rsidRPr="00402D2A" w:rsidRDefault="0022694B" w:rsidP="00402D2A">
      <w:pPr>
        <w:pStyle w:val="Kop2"/>
      </w:pPr>
      <w:r w:rsidRPr="00402D2A">
        <w:lastRenderedPageBreak/>
        <w:t>Begroting participaties</w:t>
      </w:r>
    </w:p>
    <w:tbl>
      <w:tblPr>
        <w:tblW w:w="0" w:type="auto"/>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560"/>
        <w:gridCol w:w="2197"/>
        <w:gridCol w:w="2197"/>
        <w:gridCol w:w="2197"/>
        <w:gridCol w:w="2197"/>
      </w:tblGrid>
      <w:tr w:rsidR="00402D2A" w:rsidRPr="00F97067" w14:paraId="469FEB4E" w14:textId="77777777" w:rsidTr="001504B0">
        <w:trPr>
          <w:cantSplit/>
          <w:trHeight w:val="758"/>
          <w:tblHeader/>
        </w:trPr>
        <w:tc>
          <w:tcPr>
            <w:tcW w:w="1560" w:type="dxa"/>
            <w:vAlign w:val="center"/>
          </w:tcPr>
          <w:p w14:paraId="0CCDC942" w14:textId="77777777" w:rsidR="00402D2A" w:rsidRPr="00F97067" w:rsidRDefault="00402D2A" w:rsidP="0044719F">
            <w:pPr>
              <w:tabs>
                <w:tab w:val="center" w:pos="4536"/>
                <w:tab w:val="right" w:pos="9072"/>
              </w:tabs>
              <w:spacing w:after="0" w:line="240" w:lineRule="auto"/>
              <w:rPr>
                <w:rFonts w:ascii="Verdana" w:eastAsia="Times New Roman" w:hAnsi="Verdana" w:cs="Arial"/>
                <w:sz w:val="18"/>
                <w:szCs w:val="18"/>
                <w:lang w:eastAsia="nl-NL"/>
              </w:rPr>
            </w:pPr>
          </w:p>
        </w:tc>
        <w:tc>
          <w:tcPr>
            <w:tcW w:w="2197" w:type="dxa"/>
            <w:tcBorders>
              <w:bottom w:val="single" w:sz="4" w:space="0" w:color="BFBFBF" w:themeColor="background1" w:themeShade="BF"/>
            </w:tcBorders>
            <w:vAlign w:val="center"/>
          </w:tcPr>
          <w:p w14:paraId="4DAE921D" w14:textId="77777777" w:rsidR="00402D2A" w:rsidRPr="00F97067" w:rsidRDefault="00402D2A" w:rsidP="0044719F">
            <w:pPr>
              <w:tabs>
                <w:tab w:val="center" w:pos="4536"/>
                <w:tab w:val="right" w:pos="9072"/>
              </w:tabs>
              <w:spacing w:after="0" w:line="240" w:lineRule="auto"/>
              <w:jc w:val="right"/>
              <w:rPr>
                <w:rFonts w:ascii="Verdana" w:eastAsia="Times New Roman" w:hAnsi="Verdana" w:cs="Arial"/>
                <w:sz w:val="18"/>
                <w:szCs w:val="18"/>
                <w:lang w:eastAsia="nl-NL"/>
              </w:rPr>
            </w:pPr>
            <w:r w:rsidRPr="00F97067">
              <w:rPr>
                <w:rFonts w:ascii="Verdana" w:eastAsia="Times New Roman" w:hAnsi="Verdana" w:cs="Arial"/>
                <w:sz w:val="18"/>
                <w:szCs w:val="18"/>
                <w:lang w:eastAsia="nl-NL"/>
              </w:rPr>
              <w:t>Aantal initiële participaties</w:t>
            </w:r>
          </w:p>
        </w:tc>
        <w:tc>
          <w:tcPr>
            <w:tcW w:w="2197" w:type="dxa"/>
            <w:tcBorders>
              <w:bottom w:val="single" w:sz="4" w:space="0" w:color="BFBFBF" w:themeColor="background1" w:themeShade="BF"/>
            </w:tcBorders>
            <w:vAlign w:val="center"/>
          </w:tcPr>
          <w:p w14:paraId="3D2831A9" w14:textId="714DDDFD" w:rsidR="00402D2A" w:rsidRPr="00F97067" w:rsidRDefault="00402D2A" w:rsidP="0044719F">
            <w:pPr>
              <w:tabs>
                <w:tab w:val="center" w:pos="4536"/>
                <w:tab w:val="right" w:pos="9072"/>
              </w:tabs>
              <w:spacing w:after="0" w:line="240" w:lineRule="auto"/>
              <w:jc w:val="right"/>
              <w:rPr>
                <w:rFonts w:ascii="Verdana" w:eastAsia="Times New Roman" w:hAnsi="Verdana" w:cs="Arial"/>
                <w:sz w:val="18"/>
                <w:szCs w:val="18"/>
                <w:lang w:eastAsia="nl-NL"/>
              </w:rPr>
            </w:pPr>
            <w:r w:rsidRPr="00F97067">
              <w:rPr>
                <w:rFonts w:ascii="Verdana" w:eastAsia="Times New Roman" w:hAnsi="Verdana" w:cs="Arial"/>
                <w:sz w:val="18"/>
                <w:szCs w:val="18"/>
                <w:lang w:eastAsia="nl-NL"/>
              </w:rPr>
              <w:t>Aantal</w:t>
            </w:r>
            <w:r w:rsidR="00487A22">
              <w:rPr>
                <w:rFonts w:ascii="Verdana" w:eastAsia="Times New Roman" w:hAnsi="Verdana" w:cs="Arial"/>
                <w:sz w:val="18"/>
                <w:szCs w:val="18"/>
                <w:lang w:eastAsia="nl-NL"/>
              </w:rPr>
              <w:t xml:space="preserve"> vervolginvesteringen in </w:t>
            </w:r>
            <w:r w:rsidRPr="00F97067">
              <w:rPr>
                <w:rFonts w:ascii="Verdana" w:eastAsia="Times New Roman" w:hAnsi="Verdana" w:cs="Arial"/>
                <w:sz w:val="18"/>
                <w:szCs w:val="18"/>
                <w:lang w:eastAsia="nl-NL"/>
              </w:rPr>
              <w:t xml:space="preserve"> participaties</w:t>
            </w:r>
          </w:p>
        </w:tc>
        <w:tc>
          <w:tcPr>
            <w:tcW w:w="2197" w:type="dxa"/>
            <w:tcBorders>
              <w:bottom w:val="single" w:sz="4" w:space="0" w:color="BFBFBF" w:themeColor="background1" w:themeShade="BF"/>
            </w:tcBorders>
            <w:vAlign w:val="center"/>
          </w:tcPr>
          <w:p w14:paraId="6149ADE2" w14:textId="32DC4EA1" w:rsidR="00402D2A" w:rsidRPr="00F97067" w:rsidRDefault="00402D2A" w:rsidP="0044719F">
            <w:pPr>
              <w:tabs>
                <w:tab w:val="center" w:pos="4536"/>
                <w:tab w:val="right" w:pos="9072"/>
              </w:tabs>
              <w:spacing w:after="0" w:line="240" w:lineRule="auto"/>
              <w:jc w:val="right"/>
              <w:rPr>
                <w:rFonts w:ascii="Verdana" w:eastAsia="Times New Roman" w:hAnsi="Verdana" w:cs="Arial"/>
                <w:sz w:val="18"/>
                <w:szCs w:val="18"/>
                <w:lang w:eastAsia="nl-NL"/>
              </w:rPr>
            </w:pPr>
            <w:r w:rsidRPr="00F97067">
              <w:rPr>
                <w:rFonts w:ascii="Verdana" w:eastAsia="Times New Roman" w:hAnsi="Verdana" w:cs="Arial"/>
                <w:sz w:val="18"/>
                <w:szCs w:val="18"/>
                <w:lang w:eastAsia="nl-NL"/>
              </w:rPr>
              <w:t xml:space="preserve">Totaal investeringsbedrag </w:t>
            </w:r>
          </w:p>
        </w:tc>
        <w:tc>
          <w:tcPr>
            <w:tcW w:w="2197" w:type="dxa"/>
            <w:tcBorders>
              <w:bottom w:val="single" w:sz="4" w:space="0" w:color="BFBFBF" w:themeColor="background1" w:themeShade="BF"/>
            </w:tcBorders>
            <w:vAlign w:val="center"/>
          </w:tcPr>
          <w:p w14:paraId="62A09C7A" w14:textId="094A981A" w:rsidR="00402D2A" w:rsidRPr="00F97067" w:rsidRDefault="00402D2A" w:rsidP="0044719F">
            <w:pPr>
              <w:tabs>
                <w:tab w:val="center" w:pos="4536"/>
                <w:tab w:val="right" w:pos="9072"/>
              </w:tabs>
              <w:spacing w:after="0" w:line="240" w:lineRule="auto"/>
              <w:jc w:val="right"/>
              <w:rPr>
                <w:rFonts w:ascii="Verdana" w:eastAsia="Times New Roman" w:hAnsi="Verdana" w:cs="Arial"/>
                <w:sz w:val="18"/>
                <w:szCs w:val="18"/>
                <w:lang w:eastAsia="nl-NL"/>
              </w:rPr>
            </w:pPr>
            <w:r w:rsidRPr="00F97067">
              <w:rPr>
                <w:rFonts w:ascii="Verdana" w:eastAsia="Times New Roman" w:hAnsi="Verdana" w:cs="Arial"/>
                <w:sz w:val="18"/>
                <w:szCs w:val="18"/>
                <w:lang w:eastAsia="nl-NL"/>
              </w:rPr>
              <w:t xml:space="preserve">Totaal verwachte inkomsten uit investering </w:t>
            </w:r>
          </w:p>
        </w:tc>
      </w:tr>
      <w:tr w:rsidR="00402D2A" w:rsidRPr="00F97067" w14:paraId="73D03FDA" w14:textId="77777777" w:rsidTr="001504B0">
        <w:trPr>
          <w:trHeight w:val="284"/>
        </w:trPr>
        <w:tc>
          <w:tcPr>
            <w:tcW w:w="1560" w:type="dxa"/>
          </w:tcPr>
          <w:p w14:paraId="0012FA43" w14:textId="77777777" w:rsidR="00402D2A" w:rsidRPr="00F97067" w:rsidRDefault="00402D2A" w:rsidP="00402D2A">
            <w:pPr>
              <w:tabs>
                <w:tab w:val="center" w:pos="4536"/>
                <w:tab w:val="right" w:pos="9072"/>
              </w:tabs>
              <w:spacing w:after="0" w:line="240" w:lineRule="auto"/>
              <w:rPr>
                <w:rFonts w:ascii="Verdana" w:eastAsia="Times New Roman" w:hAnsi="Verdana" w:cs="Arial"/>
                <w:sz w:val="18"/>
                <w:szCs w:val="18"/>
                <w:lang w:eastAsia="nl-NL"/>
              </w:rPr>
            </w:pPr>
            <w:permStart w:id="1309493134" w:edGrp="everyone" w:colFirst="1" w:colLast="1"/>
            <w:permStart w:id="2109940100" w:edGrp="everyone" w:colFirst="2" w:colLast="2"/>
            <w:r w:rsidRPr="00F97067">
              <w:rPr>
                <w:rFonts w:ascii="Verdana" w:eastAsia="Times New Roman" w:hAnsi="Verdana" w:cs="Arial"/>
                <w:sz w:val="18"/>
                <w:szCs w:val="18"/>
                <w:lang w:eastAsia="nl-NL"/>
              </w:rPr>
              <w:t>Jaar 1</w:t>
            </w:r>
          </w:p>
        </w:tc>
        <w:tc>
          <w:tcPr>
            <w:tcW w:w="2197" w:type="dxa"/>
            <w:shd w:val="clear" w:color="auto" w:fill="FBFBFB"/>
          </w:tcPr>
          <w:p w14:paraId="73179788" w14:textId="0EC1437D"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6B1D2947" w14:textId="19D80194"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29039FFA" w14:textId="65C58916"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1313760808" w:edGrp="everyone"/>
            <w:permEnd w:id="1313760808"/>
          </w:p>
        </w:tc>
        <w:tc>
          <w:tcPr>
            <w:tcW w:w="2197" w:type="dxa"/>
            <w:shd w:val="clear" w:color="auto" w:fill="FBFBFB"/>
          </w:tcPr>
          <w:p w14:paraId="0B1D0833" w14:textId="1BC273CC"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A9081C">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258018784" w:edGrp="everyone"/>
            <w:permEnd w:id="258018784"/>
          </w:p>
        </w:tc>
      </w:tr>
      <w:tr w:rsidR="00402D2A" w:rsidRPr="00F97067" w14:paraId="37BF1A0D" w14:textId="77777777" w:rsidTr="001504B0">
        <w:trPr>
          <w:trHeight w:val="284"/>
        </w:trPr>
        <w:tc>
          <w:tcPr>
            <w:tcW w:w="1560" w:type="dxa"/>
          </w:tcPr>
          <w:p w14:paraId="172E784C" w14:textId="77777777" w:rsidR="00402D2A" w:rsidRPr="00F97067" w:rsidRDefault="00402D2A" w:rsidP="00402D2A">
            <w:pPr>
              <w:tabs>
                <w:tab w:val="center" w:pos="4536"/>
                <w:tab w:val="right" w:pos="9072"/>
              </w:tabs>
              <w:spacing w:after="0" w:line="240" w:lineRule="auto"/>
              <w:rPr>
                <w:rFonts w:ascii="Verdana" w:eastAsia="Times New Roman" w:hAnsi="Verdana" w:cs="Arial"/>
                <w:sz w:val="18"/>
                <w:szCs w:val="18"/>
                <w:lang w:eastAsia="nl-NL"/>
              </w:rPr>
            </w:pPr>
            <w:permStart w:id="1236035025" w:edGrp="everyone" w:colFirst="1" w:colLast="1"/>
            <w:permStart w:id="472649125" w:edGrp="everyone" w:colFirst="2" w:colLast="2"/>
            <w:permEnd w:id="1309493134"/>
            <w:permEnd w:id="2109940100"/>
            <w:r w:rsidRPr="00F97067">
              <w:rPr>
                <w:rFonts w:ascii="Verdana" w:eastAsia="Times New Roman" w:hAnsi="Verdana" w:cs="Arial"/>
                <w:sz w:val="18"/>
                <w:szCs w:val="18"/>
                <w:lang w:eastAsia="nl-NL"/>
              </w:rPr>
              <w:t>Jaar 2</w:t>
            </w:r>
          </w:p>
        </w:tc>
        <w:tc>
          <w:tcPr>
            <w:tcW w:w="2197" w:type="dxa"/>
            <w:shd w:val="clear" w:color="auto" w:fill="FBFBFB"/>
          </w:tcPr>
          <w:p w14:paraId="6CC9B6E0" w14:textId="4548B31C"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1179A338" w14:textId="0527071E"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350F2BDC" w14:textId="4FE37AAC"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9B7035">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1665098981" w:edGrp="everyone"/>
            <w:permEnd w:id="1665098981"/>
          </w:p>
        </w:tc>
        <w:tc>
          <w:tcPr>
            <w:tcW w:w="2197" w:type="dxa"/>
            <w:shd w:val="clear" w:color="auto" w:fill="FBFBFB"/>
          </w:tcPr>
          <w:p w14:paraId="22126BD2" w14:textId="2D8B0C08"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A9081C">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1583303256" w:edGrp="everyone"/>
            <w:permEnd w:id="1583303256"/>
          </w:p>
        </w:tc>
      </w:tr>
      <w:tr w:rsidR="00402D2A" w:rsidRPr="00F97067" w14:paraId="776C57CB" w14:textId="77777777" w:rsidTr="001504B0">
        <w:trPr>
          <w:trHeight w:val="284"/>
        </w:trPr>
        <w:tc>
          <w:tcPr>
            <w:tcW w:w="1560" w:type="dxa"/>
          </w:tcPr>
          <w:p w14:paraId="3957387E" w14:textId="77777777" w:rsidR="00402D2A" w:rsidRPr="00F97067" w:rsidRDefault="00402D2A" w:rsidP="00402D2A">
            <w:pPr>
              <w:tabs>
                <w:tab w:val="center" w:pos="4536"/>
                <w:tab w:val="right" w:pos="9072"/>
              </w:tabs>
              <w:spacing w:after="0" w:line="240" w:lineRule="auto"/>
              <w:rPr>
                <w:rFonts w:ascii="Verdana" w:eastAsia="Times New Roman" w:hAnsi="Verdana" w:cs="Arial"/>
                <w:sz w:val="18"/>
                <w:szCs w:val="18"/>
                <w:lang w:eastAsia="nl-NL"/>
              </w:rPr>
            </w:pPr>
            <w:permStart w:id="1357606837" w:edGrp="everyone" w:colFirst="1" w:colLast="1"/>
            <w:permStart w:id="1075119545" w:edGrp="everyone" w:colFirst="2" w:colLast="2"/>
            <w:permEnd w:id="1236035025"/>
            <w:permEnd w:id="472649125"/>
            <w:r w:rsidRPr="00F97067">
              <w:rPr>
                <w:rFonts w:ascii="Verdana" w:eastAsia="Times New Roman" w:hAnsi="Verdana" w:cs="Arial"/>
                <w:sz w:val="18"/>
                <w:szCs w:val="18"/>
                <w:lang w:eastAsia="nl-NL"/>
              </w:rPr>
              <w:t>Jaar 3</w:t>
            </w:r>
          </w:p>
        </w:tc>
        <w:tc>
          <w:tcPr>
            <w:tcW w:w="2197" w:type="dxa"/>
            <w:shd w:val="clear" w:color="auto" w:fill="FBFBFB"/>
          </w:tcPr>
          <w:p w14:paraId="621F1675" w14:textId="44D54885"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5DAD7ACB" w14:textId="56D502B2"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0BD62D60" w14:textId="454C1BBA"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9B7035">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1066144720" w:edGrp="everyone"/>
            <w:permEnd w:id="1066144720"/>
          </w:p>
        </w:tc>
        <w:tc>
          <w:tcPr>
            <w:tcW w:w="2197" w:type="dxa"/>
            <w:shd w:val="clear" w:color="auto" w:fill="FBFBFB"/>
          </w:tcPr>
          <w:p w14:paraId="329774E6" w14:textId="1C9E7DA7"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A9081C">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1385563975" w:edGrp="everyone"/>
            <w:permEnd w:id="1385563975"/>
          </w:p>
        </w:tc>
      </w:tr>
      <w:tr w:rsidR="00402D2A" w:rsidRPr="00F97067" w14:paraId="74C66BF8" w14:textId="77777777" w:rsidTr="001504B0">
        <w:trPr>
          <w:trHeight w:val="284"/>
        </w:trPr>
        <w:tc>
          <w:tcPr>
            <w:tcW w:w="1560" w:type="dxa"/>
          </w:tcPr>
          <w:p w14:paraId="12710873" w14:textId="77777777" w:rsidR="00402D2A" w:rsidRPr="00F97067" w:rsidRDefault="00402D2A" w:rsidP="00402D2A">
            <w:pPr>
              <w:tabs>
                <w:tab w:val="center" w:pos="4536"/>
                <w:tab w:val="right" w:pos="9072"/>
              </w:tabs>
              <w:spacing w:after="0" w:line="240" w:lineRule="auto"/>
              <w:rPr>
                <w:rFonts w:ascii="Verdana" w:eastAsia="Times New Roman" w:hAnsi="Verdana" w:cs="Arial"/>
                <w:sz w:val="18"/>
                <w:szCs w:val="18"/>
                <w:lang w:eastAsia="nl-NL"/>
              </w:rPr>
            </w:pPr>
            <w:permStart w:id="1153772121" w:edGrp="everyone" w:colFirst="1" w:colLast="1"/>
            <w:permStart w:id="1629845170" w:edGrp="everyone" w:colFirst="2" w:colLast="2"/>
            <w:permEnd w:id="1357606837"/>
            <w:permEnd w:id="1075119545"/>
            <w:r w:rsidRPr="00F97067">
              <w:rPr>
                <w:rFonts w:ascii="Verdana" w:eastAsia="Times New Roman" w:hAnsi="Verdana" w:cs="Arial"/>
                <w:sz w:val="18"/>
                <w:szCs w:val="18"/>
                <w:lang w:eastAsia="nl-NL"/>
              </w:rPr>
              <w:t>Jaar 4</w:t>
            </w:r>
          </w:p>
        </w:tc>
        <w:tc>
          <w:tcPr>
            <w:tcW w:w="2197" w:type="dxa"/>
            <w:shd w:val="clear" w:color="auto" w:fill="FBFBFB"/>
          </w:tcPr>
          <w:p w14:paraId="155DE771" w14:textId="4D3BE37F"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4E848E5A" w14:textId="5FF4CBD0"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5023E3AB" w14:textId="1D45EEB3"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9B7035">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133832418" w:edGrp="everyone"/>
            <w:permEnd w:id="133832418"/>
          </w:p>
        </w:tc>
        <w:tc>
          <w:tcPr>
            <w:tcW w:w="2197" w:type="dxa"/>
            <w:shd w:val="clear" w:color="auto" w:fill="FBFBFB"/>
          </w:tcPr>
          <w:p w14:paraId="0BE1E979" w14:textId="0C80B009"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A9081C">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644890605" w:edGrp="everyone"/>
            <w:permEnd w:id="644890605"/>
          </w:p>
        </w:tc>
      </w:tr>
      <w:tr w:rsidR="00402D2A" w:rsidRPr="00F97067" w14:paraId="680285E7" w14:textId="77777777" w:rsidTr="001504B0">
        <w:trPr>
          <w:trHeight w:val="284"/>
        </w:trPr>
        <w:tc>
          <w:tcPr>
            <w:tcW w:w="1560" w:type="dxa"/>
          </w:tcPr>
          <w:p w14:paraId="7B28FEF4" w14:textId="77777777" w:rsidR="00402D2A" w:rsidRPr="00F97067" w:rsidRDefault="00402D2A" w:rsidP="00402D2A">
            <w:pPr>
              <w:tabs>
                <w:tab w:val="center" w:pos="4536"/>
                <w:tab w:val="right" w:pos="9072"/>
              </w:tabs>
              <w:spacing w:after="0" w:line="240" w:lineRule="auto"/>
              <w:rPr>
                <w:rFonts w:ascii="Verdana" w:eastAsia="Times New Roman" w:hAnsi="Verdana" w:cs="Arial"/>
                <w:sz w:val="18"/>
                <w:szCs w:val="18"/>
                <w:lang w:eastAsia="nl-NL"/>
              </w:rPr>
            </w:pPr>
            <w:permStart w:id="1003034496" w:edGrp="everyone" w:colFirst="1" w:colLast="1"/>
            <w:permStart w:id="1423267273" w:edGrp="everyone" w:colFirst="2" w:colLast="2"/>
            <w:permEnd w:id="1153772121"/>
            <w:permEnd w:id="1629845170"/>
            <w:r w:rsidRPr="00F97067">
              <w:rPr>
                <w:rFonts w:ascii="Verdana" w:eastAsia="Times New Roman" w:hAnsi="Verdana" w:cs="Arial"/>
                <w:sz w:val="18"/>
                <w:szCs w:val="18"/>
                <w:lang w:eastAsia="nl-NL"/>
              </w:rPr>
              <w:t>Jaar 5</w:t>
            </w:r>
          </w:p>
        </w:tc>
        <w:tc>
          <w:tcPr>
            <w:tcW w:w="2197" w:type="dxa"/>
            <w:shd w:val="clear" w:color="auto" w:fill="FBFBFB"/>
          </w:tcPr>
          <w:p w14:paraId="6EC9CC33" w14:textId="614239EB"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4EABC094" w14:textId="17638DC3"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7DF3FAC9" w14:textId="28E11214"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9B7035">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1996184958" w:edGrp="everyone"/>
            <w:permEnd w:id="1996184958"/>
          </w:p>
        </w:tc>
        <w:tc>
          <w:tcPr>
            <w:tcW w:w="2197" w:type="dxa"/>
            <w:shd w:val="clear" w:color="auto" w:fill="FBFBFB"/>
          </w:tcPr>
          <w:p w14:paraId="13E8E0BE" w14:textId="4C01AF41"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A9081C">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1259960236" w:edGrp="everyone"/>
            <w:permEnd w:id="1259960236"/>
          </w:p>
        </w:tc>
      </w:tr>
      <w:tr w:rsidR="00402D2A" w:rsidRPr="00F97067" w14:paraId="1E1DC2AD" w14:textId="77777777" w:rsidTr="001504B0">
        <w:trPr>
          <w:trHeight w:val="284"/>
        </w:trPr>
        <w:tc>
          <w:tcPr>
            <w:tcW w:w="1560" w:type="dxa"/>
          </w:tcPr>
          <w:p w14:paraId="43D7E78D" w14:textId="77777777" w:rsidR="00402D2A" w:rsidRPr="00F97067" w:rsidRDefault="00402D2A" w:rsidP="00402D2A">
            <w:pPr>
              <w:tabs>
                <w:tab w:val="center" w:pos="4536"/>
                <w:tab w:val="right" w:pos="9072"/>
              </w:tabs>
              <w:spacing w:after="0" w:line="240" w:lineRule="auto"/>
              <w:rPr>
                <w:rFonts w:ascii="Verdana" w:eastAsia="Times New Roman" w:hAnsi="Verdana" w:cs="Arial"/>
                <w:sz w:val="18"/>
                <w:szCs w:val="18"/>
                <w:lang w:eastAsia="nl-NL"/>
              </w:rPr>
            </w:pPr>
            <w:permStart w:id="752560371" w:edGrp="everyone" w:colFirst="1" w:colLast="1"/>
            <w:permStart w:id="78712498" w:edGrp="everyone" w:colFirst="2" w:colLast="2"/>
            <w:permEnd w:id="1003034496"/>
            <w:permEnd w:id="1423267273"/>
            <w:r w:rsidRPr="00F97067">
              <w:rPr>
                <w:rFonts w:ascii="Verdana" w:eastAsia="Times New Roman" w:hAnsi="Verdana" w:cs="Arial"/>
                <w:sz w:val="18"/>
                <w:szCs w:val="18"/>
                <w:lang w:eastAsia="nl-NL"/>
              </w:rPr>
              <w:t>Jaar 6</w:t>
            </w:r>
          </w:p>
        </w:tc>
        <w:tc>
          <w:tcPr>
            <w:tcW w:w="2197" w:type="dxa"/>
            <w:shd w:val="clear" w:color="auto" w:fill="FBFBFB"/>
          </w:tcPr>
          <w:p w14:paraId="4CDAF6FF" w14:textId="2DBFB74D"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07426843" w14:textId="025C65F2"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22BF07BD" w14:textId="41DDF98B"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9B7035">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1447263162" w:edGrp="everyone"/>
            <w:permEnd w:id="1447263162"/>
          </w:p>
        </w:tc>
        <w:tc>
          <w:tcPr>
            <w:tcW w:w="2197" w:type="dxa"/>
            <w:shd w:val="clear" w:color="auto" w:fill="FBFBFB"/>
          </w:tcPr>
          <w:p w14:paraId="1598B328" w14:textId="3ACA5C2C"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A9081C">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81723454" w:edGrp="everyone"/>
            <w:permEnd w:id="81723454"/>
          </w:p>
        </w:tc>
      </w:tr>
      <w:tr w:rsidR="00402D2A" w:rsidRPr="00F97067" w14:paraId="319FCA64" w14:textId="77777777" w:rsidTr="001504B0">
        <w:trPr>
          <w:trHeight w:val="284"/>
        </w:trPr>
        <w:tc>
          <w:tcPr>
            <w:tcW w:w="1560" w:type="dxa"/>
          </w:tcPr>
          <w:p w14:paraId="76C222B6" w14:textId="77777777" w:rsidR="00402D2A" w:rsidRPr="00F97067" w:rsidRDefault="00402D2A" w:rsidP="00402D2A">
            <w:pPr>
              <w:tabs>
                <w:tab w:val="center" w:pos="4536"/>
                <w:tab w:val="right" w:pos="9072"/>
              </w:tabs>
              <w:spacing w:after="0" w:line="240" w:lineRule="auto"/>
              <w:rPr>
                <w:rFonts w:ascii="Verdana" w:eastAsia="Times New Roman" w:hAnsi="Verdana" w:cs="Arial"/>
                <w:sz w:val="18"/>
                <w:szCs w:val="18"/>
                <w:lang w:eastAsia="nl-NL"/>
              </w:rPr>
            </w:pPr>
            <w:permStart w:id="1135024971" w:edGrp="everyone" w:colFirst="1" w:colLast="1"/>
            <w:permStart w:id="584978346" w:edGrp="everyone" w:colFirst="2" w:colLast="2"/>
            <w:permEnd w:id="752560371"/>
            <w:permEnd w:id="78712498"/>
            <w:r w:rsidRPr="00F97067">
              <w:rPr>
                <w:rFonts w:ascii="Verdana" w:eastAsia="Times New Roman" w:hAnsi="Verdana" w:cs="Arial"/>
                <w:sz w:val="18"/>
                <w:szCs w:val="18"/>
                <w:lang w:eastAsia="nl-NL"/>
              </w:rPr>
              <w:t>Jaar 7 t/m 15</w:t>
            </w:r>
          </w:p>
        </w:tc>
        <w:tc>
          <w:tcPr>
            <w:tcW w:w="2197" w:type="dxa"/>
            <w:shd w:val="clear" w:color="auto" w:fill="FBFBFB"/>
          </w:tcPr>
          <w:p w14:paraId="10BAA558" w14:textId="77777777"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6365D2F2" w14:textId="04AA7634"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p>
        </w:tc>
        <w:tc>
          <w:tcPr>
            <w:tcW w:w="2197" w:type="dxa"/>
            <w:shd w:val="clear" w:color="auto" w:fill="FBFBFB"/>
          </w:tcPr>
          <w:p w14:paraId="2C2E3E92" w14:textId="18382FEE"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9B7035">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954875538" w:edGrp="everyone"/>
            <w:permEnd w:id="954875538"/>
          </w:p>
        </w:tc>
        <w:tc>
          <w:tcPr>
            <w:tcW w:w="2197" w:type="dxa"/>
            <w:shd w:val="clear" w:color="auto" w:fill="FBFBFB"/>
          </w:tcPr>
          <w:p w14:paraId="05232DC6" w14:textId="0ACCEF76" w:rsidR="00402D2A" w:rsidRPr="00F97067" w:rsidRDefault="00402D2A" w:rsidP="001504B0">
            <w:pPr>
              <w:tabs>
                <w:tab w:val="center" w:pos="4536"/>
                <w:tab w:val="right" w:pos="9072"/>
              </w:tabs>
              <w:spacing w:after="0" w:line="240" w:lineRule="auto"/>
              <w:rPr>
                <w:rFonts w:ascii="Verdana" w:eastAsia="Times New Roman" w:hAnsi="Verdana" w:cs="Arial"/>
                <w:sz w:val="18"/>
                <w:szCs w:val="18"/>
                <w:lang w:eastAsia="nl-NL"/>
              </w:rPr>
            </w:pPr>
            <w:r w:rsidRPr="00A9081C">
              <w:rPr>
                <w:rFonts w:ascii="Verdana" w:eastAsia="Times New Roman" w:hAnsi="Verdana" w:cs="Arial"/>
                <w:sz w:val="18"/>
                <w:szCs w:val="18"/>
                <w:lang w:eastAsia="nl-NL"/>
              </w:rPr>
              <w:t>€</w:t>
            </w:r>
            <w:r w:rsidR="001504B0">
              <w:rPr>
                <w:rFonts w:ascii="Verdana" w:eastAsia="Times New Roman" w:hAnsi="Verdana" w:cs="Arial"/>
                <w:sz w:val="18"/>
                <w:szCs w:val="18"/>
                <w:lang w:eastAsia="nl-NL"/>
              </w:rPr>
              <w:t xml:space="preserve"> </w:t>
            </w:r>
            <w:permStart w:id="305951498" w:edGrp="everyone"/>
            <w:permEnd w:id="305951498"/>
          </w:p>
        </w:tc>
      </w:tr>
      <w:permEnd w:id="1135024971"/>
      <w:permEnd w:id="584978346"/>
      <w:tr w:rsidR="00402D2A" w:rsidRPr="00F97067" w14:paraId="70A4837B" w14:textId="77777777" w:rsidTr="001504B0">
        <w:trPr>
          <w:trHeight w:val="65"/>
        </w:trPr>
        <w:tc>
          <w:tcPr>
            <w:tcW w:w="1560" w:type="dxa"/>
          </w:tcPr>
          <w:p w14:paraId="5A24206A" w14:textId="77777777" w:rsidR="00402D2A" w:rsidRPr="00F97067" w:rsidRDefault="00402D2A" w:rsidP="0044719F">
            <w:pPr>
              <w:tabs>
                <w:tab w:val="center" w:pos="4536"/>
                <w:tab w:val="right" w:pos="9072"/>
              </w:tabs>
              <w:spacing w:after="0" w:line="240" w:lineRule="auto"/>
              <w:rPr>
                <w:rFonts w:ascii="Verdana" w:eastAsia="Times New Roman" w:hAnsi="Verdana" w:cs="Arial"/>
                <w:sz w:val="18"/>
                <w:szCs w:val="18"/>
                <w:lang w:eastAsia="nl-NL"/>
              </w:rPr>
            </w:pPr>
          </w:p>
        </w:tc>
        <w:tc>
          <w:tcPr>
            <w:tcW w:w="2197" w:type="dxa"/>
            <w:tcBorders>
              <w:bottom w:val="single" w:sz="4" w:space="0" w:color="BFBFBF" w:themeColor="background1" w:themeShade="BF"/>
            </w:tcBorders>
          </w:tcPr>
          <w:p w14:paraId="36FC644A" w14:textId="77777777" w:rsidR="00402D2A" w:rsidRPr="00F97067" w:rsidRDefault="00402D2A" w:rsidP="0044719F">
            <w:pPr>
              <w:tabs>
                <w:tab w:val="center" w:pos="4536"/>
                <w:tab w:val="right" w:pos="9072"/>
              </w:tabs>
              <w:spacing w:after="0" w:line="240" w:lineRule="auto"/>
              <w:jc w:val="right"/>
              <w:rPr>
                <w:rFonts w:ascii="Verdana" w:eastAsia="Times New Roman" w:hAnsi="Verdana" w:cs="Arial"/>
                <w:sz w:val="18"/>
                <w:szCs w:val="18"/>
                <w:lang w:eastAsia="nl-NL"/>
              </w:rPr>
            </w:pPr>
          </w:p>
        </w:tc>
        <w:tc>
          <w:tcPr>
            <w:tcW w:w="2197" w:type="dxa"/>
            <w:tcBorders>
              <w:bottom w:val="single" w:sz="4" w:space="0" w:color="BFBFBF" w:themeColor="background1" w:themeShade="BF"/>
            </w:tcBorders>
          </w:tcPr>
          <w:p w14:paraId="0BA0464D" w14:textId="77777777" w:rsidR="00402D2A" w:rsidRPr="00F97067" w:rsidRDefault="00402D2A" w:rsidP="0044719F">
            <w:pPr>
              <w:tabs>
                <w:tab w:val="center" w:pos="4536"/>
                <w:tab w:val="right" w:pos="9072"/>
              </w:tabs>
              <w:spacing w:after="0" w:line="240" w:lineRule="auto"/>
              <w:jc w:val="right"/>
              <w:rPr>
                <w:rFonts w:ascii="Verdana" w:eastAsia="Times New Roman" w:hAnsi="Verdana" w:cs="Arial"/>
                <w:sz w:val="18"/>
                <w:szCs w:val="18"/>
                <w:lang w:eastAsia="nl-NL"/>
              </w:rPr>
            </w:pPr>
          </w:p>
        </w:tc>
        <w:tc>
          <w:tcPr>
            <w:tcW w:w="2197" w:type="dxa"/>
            <w:tcBorders>
              <w:bottom w:val="single" w:sz="4" w:space="0" w:color="BFBFBF" w:themeColor="background1" w:themeShade="BF"/>
            </w:tcBorders>
          </w:tcPr>
          <w:p w14:paraId="3834C6D5" w14:textId="77777777" w:rsidR="00402D2A" w:rsidRPr="00F97067" w:rsidRDefault="00402D2A" w:rsidP="0044719F">
            <w:pPr>
              <w:tabs>
                <w:tab w:val="center" w:pos="4536"/>
                <w:tab w:val="right" w:pos="9072"/>
              </w:tabs>
              <w:spacing w:after="0" w:line="240" w:lineRule="auto"/>
              <w:jc w:val="right"/>
              <w:rPr>
                <w:rFonts w:ascii="Verdana" w:eastAsia="Times New Roman" w:hAnsi="Verdana" w:cs="Arial"/>
                <w:sz w:val="18"/>
                <w:szCs w:val="18"/>
                <w:lang w:eastAsia="nl-NL"/>
              </w:rPr>
            </w:pPr>
          </w:p>
        </w:tc>
        <w:tc>
          <w:tcPr>
            <w:tcW w:w="2197" w:type="dxa"/>
            <w:tcBorders>
              <w:bottom w:val="single" w:sz="4" w:space="0" w:color="BFBFBF" w:themeColor="background1" w:themeShade="BF"/>
            </w:tcBorders>
          </w:tcPr>
          <w:p w14:paraId="5BBCAF78" w14:textId="77777777" w:rsidR="00402D2A" w:rsidRPr="00F97067" w:rsidRDefault="00402D2A" w:rsidP="0044719F">
            <w:pPr>
              <w:tabs>
                <w:tab w:val="center" w:pos="4536"/>
                <w:tab w:val="right" w:pos="9072"/>
              </w:tabs>
              <w:spacing w:after="0" w:line="240" w:lineRule="auto"/>
              <w:jc w:val="right"/>
              <w:rPr>
                <w:rFonts w:ascii="Verdana" w:eastAsia="Times New Roman" w:hAnsi="Verdana" w:cs="Arial"/>
                <w:sz w:val="18"/>
                <w:szCs w:val="18"/>
                <w:lang w:eastAsia="nl-NL"/>
              </w:rPr>
            </w:pPr>
          </w:p>
        </w:tc>
      </w:tr>
      <w:tr w:rsidR="00402D2A" w:rsidRPr="00402D2A" w14:paraId="7A48F306" w14:textId="77777777" w:rsidTr="001504B0">
        <w:trPr>
          <w:trHeight w:val="284"/>
        </w:trPr>
        <w:tc>
          <w:tcPr>
            <w:tcW w:w="1560" w:type="dxa"/>
          </w:tcPr>
          <w:p w14:paraId="7254ED4F" w14:textId="77777777" w:rsidR="00402D2A" w:rsidRPr="00402D2A" w:rsidRDefault="00402D2A" w:rsidP="0044719F">
            <w:pPr>
              <w:tabs>
                <w:tab w:val="center" w:pos="4536"/>
                <w:tab w:val="right" w:pos="9072"/>
              </w:tabs>
              <w:spacing w:after="0" w:line="240" w:lineRule="auto"/>
              <w:rPr>
                <w:rFonts w:ascii="Verdana" w:eastAsia="Times New Roman" w:hAnsi="Verdana" w:cs="Arial"/>
                <w:b/>
                <w:bCs/>
                <w:sz w:val="18"/>
                <w:szCs w:val="18"/>
                <w:lang w:eastAsia="nl-NL"/>
              </w:rPr>
            </w:pPr>
            <w:permStart w:id="898125286" w:edGrp="everyone" w:colFirst="1" w:colLast="1"/>
            <w:permStart w:id="955802892" w:edGrp="everyone" w:colFirst="2" w:colLast="2"/>
            <w:r w:rsidRPr="00402D2A">
              <w:rPr>
                <w:rFonts w:ascii="Verdana" w:eastAsia="Times New Roman" w:hAnsi="Verdana" w:cs="Arial"/>
                <w:b/>
                <w:bCs/>
                <w:sz w:val="18"/>
                <w:szCs w:val="18"/>
                <w:lang w:eastAsia="nl-NL"/>
              </w:rPr>
              <w:t>Totaal</w:t>
            </w:r>
          </w:p>
        </w:tc>
        <w:tc>
          <w:tcPr>
            <w:tcW w:w="2197" w:type="dxa"/>
            <w:shd w:val="clear" w:color="auto" w:fill="FBFBFB"/>
          </w:tcPr>
          <w:p w14:paraId="3F20D1A2" w14:textId="21718196" w:rsidR="00402D2A" w:rsidRPr="00402D2A" w:rsidRDefault="00402D2A" w:rsidP="001504B0">
            <w:pPr>
              <w:tabs>
                <w:tab w:val="center" w:pos="4536"/>
                <w:tab w:val="right" w:pos="9072"/>
              </w:tabs>
              <w:spacing w:after="0" w:line="240" w:lineRule="auto"/>
              <w:rPr>
                <w:rFonts w:ascii="Verdana" w:eastAsia="Times New Roman" w:hAnsi="Verdana" w:cs="Arial"/>
                <w:b/>
                <w:bCs/>
                <w:sz w:val="18"/>
                <w:szCs w:val="18"/>
                <w:lang w:eastAsia="nl-NL"/>
              </w:rPr>
            </w:pPr>
          </w:p>
        </w:tc>
        <w:tc>
          <w:tcPr>
            <w:tcW w:w="2197" w:type="dxa"/>
            <w:shd w:val="clear" w:color="auto" w:fill="FBFBFB"/>
          </w:tcPr>
          <w:p w14:paraId="6916F6E9" w14:textId="28535F08" w:rsidR="00402D2A" w:rsidRPr="00402D2A" w:rsidRDefault="00402D2A" w:rsidP="001504B0">
            <w:pPr>
              <w:tabs>
                <w:tab w:val="center" w:pos="4536"/>
                <w:tab w:val="right" w:pos="9072"/>
              </w:tabs>
              <w:spacing w:after="0" w:line="240" w:lineRule="auto"/>
              <w:rPr>
                <w:rFonts w:ascii="Verdana" w:eastAsia="Times New Roman" w:hAnsi="Verdana" w:cs="Arial"/>
                <w:b/>
                <w:bCs/>
                <w:sz w:val="18"/>
                <w:szCs w:val="18"/>
                <w:lang w:eastAsia="nl-NL"/>
              </w:rPr>
            </w:pPr>
          </w:p>
        </w:tc>
        <w:tc>
          <w:tcPr>
            <w:tcW w:w="2197" w:type="dxa"/>
            <w:shd w:val="clear" w:color="auto" w:fill="FBFBFB"/>
          </w:tcPr>
          <w:p w14:paraId="167B3B16" w14:textId="5434D6F4" w:rsidR="00402D2A" w:rsidRPr="00402D2A" w:rsidRDefault="00402D2A" w:rsidP="001504B0">
            <w:pPr>
              <w:tabs>
                <w:tab w:val="center" w:pos="4536"/>
                <w:tab w:val="right" w:pos="9072"/>
              </w:tabs>
              <w:spacing w:after="0" w:line="240" w:lineRule="auto"/>
              <w:rPr>
                <w:rFonts w:ascii="Verdana" w:eastAsia="Times New Roman" w:hAnsi="Verdana" w:cs="Arial"/>
                <w:b/>
                <w:bCs/>
                <w:sz w:val="18"/>
                <w:szCs w:val="18"/>
                <w:lang w:eastAsia="nl-NL"/>
              </w:rPr>
            </w:pPr>
            <w:r w:rsidRPr="00402D2A">
              <w:rPr>
                <w:rFonts w:ascii="Verdana" w:eastAsia="Times New Roman" w:hAnsi="Verdana" w:cs="Arial"/>
                <w:b/>
                <w:bCs/>
                <w:sz w:val="18"/>
                <w:szCs w:val="18"/>
                <w:lang w:eastAsia="nl-NL"/>
              </w:rPr>
              <w:t>€</w:t>
            </w:r>
            <w:r w:rsidR="001504B0">
              <w:rPr>
                <w:rFonts w:ascii="Verdana" w:eastAsia="Times New Roman" w:hAnsi="Verdana" w:cs="Arial"/>
                <w:b/>
                <w:bCs/>
                <w:sz w:val="18"/>
                <w:szCs w:val="18"/>
                <w:lang w:eastAsia="nl-NL"/>
              </w:rPr>
              <w:t xml:space="preserve"> </w:t>
            </w:r>
            <w:permStart w:id="523045415" w:edGrp="everyone"/>
            <w:permEnd w:id="523045415"/>
          </w:p>
        </w:tc>
        <w:tc>
          <w:tcPr>
            <w:tcW w:w="2197" w:type="dxa"/>
            <w:shd w:val="clear" w:color="auto" w:fill="FBFBFB"/>
          </w:tcPr>
          <w:p w14:paraId="10968A6B" w14:textId="4BACAC82" w:rsidR="00402D2A" w:rsidRPr="00402D2A" w:rsidRDefault="00402D2A" w:rsidP="001504B0">
            <w:pPr>
              <w:tabs>
                <w:tab w:val="center" w:pos="4536"/>
                <w:tab w:val="right" w:pos="9072"/>
              </w:tabs>
              <w:spacing w:after="0" w:line="240" w:lineRule="auto"/>
              <w:rPr>
                <w:rFonts w:ascii="Verdana" w:eastAsia="Times New Roman" w:hAnsi="Verdana" w:cs="Arial"/>
                <w:b/>
                <w:bCs/>
                <w:sz w:val="18"/>
                <w:szCs w:val="18"/>
                <w:lang w:eastAsia="nl-NL"/>
              </w:rPr>
            </w:pPr>
            <w:r w:rsidRPr="00402D2A">
              <w:rPr>
                <w:rFonts w:ascii="Verdana" w:eastAsia="Times New Roman" w:hAnsi="Verdana" w:cs="Arial"/>
                <w:b/>
                <w:bCs/>
                <w:sz w:val="18"/>
                <w:szCs w:val="18"/>
                <w:lang w:eastAsia="nl-NL"/>
              </w:rPr>
              <w:t>€</w:t>
            </w:r>
            <w:r w:rsidR="001504B0">
              <w:rPr>
                <w:rFonts w:ascii="Verdana" w:eastAsia="Times New Roman" w:hAnsi="Verdana" w:cs="Arial"/>
                <w:b/>
                <w:bCs/>
                <w:sz w:val="18"/>
                <w:szCs w:val="18"/>
                <w:lang w:eastAsia="nl-NL"/>
              </w:rPr>
              <w:t xml:space="preserve"> </w:t>
            </w:r>
            <w:permStart w:id="2088254050" w:edGrp="everyone"/>
            <w:permEnd w:id="2088254050"/>
          </w:p>
        </w:tc>
      </w:tr>
      <w:permEnd w:id="898125286"/>
      <w:permEnd w:id="955802892"/>
    </w:tbl>
    <w:p w14:paraId="64FD38B9" w14:textId="77777777" w:rsidR="0044719F" w:rsidRPr="00F32C61" w:rsidRDefault="0044719F" w:rsidP="00F32C61">
      <w:pPr>
        <w:spacing w:line="60" w:lineRule="exact"/>
        <w:rPr>
          <w:rFonts w:ascii="Verdana" w:hAnsi="Verdana"/>
          <w:sz w:val="16"/>
          <w:szCs w:val="16"/>
        </w:rPr>
      </w:pPr>
    </w:p>
    <w:p w14:paraId="00726BD0" w14:textId="716C1DE9" w:rsidR="0044719F" w:rsidRPr="00402D2A" w:rsidRDefault="0044719F" w:rsidP="0044719F">
      <w:pPr>
        <w:rPr>
          <w:rFonts w:ascii="Verdana" w:hAnsi="Verdana" w:cs="Arial"/>
          <w:sz w:val="18"/>
          <w:szCs w:val="18"/>
        </w:rPr>
      </w:pPr>
      <w:r w:rsidRPr="00D5761D">
        <w:rPr>
          <w:rFonts w:ascii="Verdana" w:hAnsi="Verdana" w:cs="Arial"/>
          <w:sz w:val="18"/>
          <w:szCs w:val="18"/>
        </w:rPr>
        <w:t>De verkrijgingsprijs van een participatie in één vennootschap bedraagt ten minste € 25.000 en ten hoogste € 1.500.000. Gemiddeld bedraagt de totale verkrijgingsprijs over alle kennisstarters aan het einde van de investeringsperiode ten hoogste € 750.000.</w:t>
      </w:r>
    </w:p>
    <w:p w14:paraId="24CDB8BB" w14:textId="7BD1ABB5" w:rsidR="0044719F" w:rsidRPr="00402D2A" w:rsidRDefault="0044719F" w:rsidP="00402D2A">
      <w:pPr>
        <w:pStyle w:val="Kop2"/>
      </w:pPr>
      <w:r w:rsidRPr="00402D2A">
        <w:t>Fondspartijen die deelnemen of samenwerken in het fonds</w:t>
      </w:r>
    </w:p>
    <w:tbl>
      <w:tblPr>
        <w:tblW w:w="0" w:type="auto"/>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425"/>
        <w:gridCol w:w="8506"/>
        <w:gridCol w:w="1417"/>
      </w:tblGrid>
      <w:tr w:rsidR="0044719F" w:rsidRPr="00402D2A" w14:paraId="54E46251" w14:textId="77777777" w:rsidTr="001504B0">
        <w:trPr>
          <w:cantSplit/>
          <w:trHeight w:hRule="exact" w:val="284"/>
          <w:tblHeader/>
        </w:trPr>
        <w:tc>
          <w:tcPr>
            <w:tcW w:w="425" w:type="dxa"/>
          </w:tcPr>
          <w:p w14:paraId="0334A365" w14:textId="77777777" w:rsidR="0044719F" w:rsidRPr="00402D2A" w:rsidRDefault="0044719F" w:rsidP="002D1E6E">
            <w:pPr>
              <w:tabs>
                <w:tab w:val="center" w:pos="4536"/>
                <w:tab w:val="right" w:pos="9072"/>
              </w:tabs>
              <w:spacing w:line="240" w:lineRule="exact"/>
              <w:rPr>
                <w:rFonts w:ascii="Verdana" w:hAnsi="Verdana" w:cs="Arial"/>
                <w:sz w:val="18"/>
                <w:szCs w:val="18"/>
              </w:rPr>
            </w:pPr>
          </w:p>
        </w:tc>
        <w:tc>
          <w:tcPr>
            <w:tcW w:w="8506" w:type="dxa"/>
          </w:tcPr>
          <w:p w14:paraId="156D1BC8" w14:textId="77777777" w:rsidR="0044719F" w:rsidRPr="00F32C61" w:rsidRDefault="0044719F" w:rsidP="002D1E6E">
            <w:pPr>
              <w:tabs>
                <w:tab w:val="center" w:pos="4536"/>
                <w:tab w:val="right" w:pos="9072"/>
              </w:tabs>
              <w:spacing w:line="240" w:lineRule="exact"/>
              <w:rPr>
                <w:rFonts w:ascii="Verdana" w:hAnsi="Verdana" w:cs="Arial"/>
                <w:sz w:val="18"/>
                <w:szCs w:val="18"/>
              </w:rPr>
            </w:pPr>
            <w:r w:rsidRPr="00F32C61">
              <w:rPr>
                <w:rFonts w:ascii="Verdana" w:hAnsi="Verdana" w:cs="Arial"/>
                <w:sz w:val="18"/>
                <w:szCs w:val="18"/>
              </w:rPr>
              <w:t>Naam</w:t>
            </w:r>
          </w:p>
        </w:tc>
        <w:tc>
          <w:tcPr>
            <w:tcW w:w="1417" w:type="dxa"/>
          </w:tcPr>
          <w:p w14:paraId="15CF8314" w14:textId="77777777" w:rsidR="0044719F" w:rsidRPr="00402D2A" w:rsidRDefault="0044719F" w:rsidP="002D1E6E">
            <w:pPr>
              <w:tabs>
                <w:tab w:val="center" w:pos="4536"/>
                <w:tab w:val="right" w:pos="9072"/>
              </w:tabs>
              <w:spacing w:line="240" w:lineRule="exact"/>
              <w:rPr>
                <w:rFonts w:ascii="Verdana" w:hAnsi="Verdana" w:cs="Arial"/>
                <w:sz w:val="18"/>
                <w:szCs w:val="18"/>
              </w:rPr>
            </w:pPr>
            <w:r w:rsidRPr="00402D2A">
              <w:rPr>
                <w:rFonts w:ascii="Verdana" w:hAnsi="Verdana" w:cs="Arial"/>
                <w:sz w:val="18"/>
                <w:szCs w:val="18"/>
              </w:rPr>
              <w:t>Belang in %</w:t>
            </w:r>
          </w:p>
        </w:tc>
      </w:tr>
      <w:tr w:rsidR="0044719F" w:rsidRPr="00402D2A" w14:paraId="2D33E5D9" w14:textId="77777777" w:rsidTr="003A22DB">
        <w:trPr>
          <w:cantSplit/>
          <w:trHeight w:val="284"/>
          <w:tblHeader/>
        </w:trPr>
        <w:tc>
          <w:tcPr>
            <w:tcW w:w="425" w:type="dxa"/>
          </w:tcPr>
          <w:p w14:paraId="589CA546" w14:textId="77777777" w:rsidR="0044719F" w:rsidRPr="00402D2A" w:rsidRDefault="0044719F" w:rsidP="003A22DB">
            <w:pPr>
              <w:tabs>
                <w:tab w:val="center" w:pos="4536"/>
                <w:tab w:val="right" w:pos="9072"/>
              </w:tabs>
              <w:spacing w:after="0" w:line="240" w:lineRule="exact"/>
              <w:rPr>
                <w:rFonts w:ascii="Verdana" w:hAnsi="Verdana" w:cs="Arial"/>
                <w:sz w:val="18"/>
                <w:szCs w:val="18"/>
              </w:rPr>
            </w:pPr>
            <w:permStart w:id="1536190092" w:edGrp="everyone" w:colFirst="1" w:colLast="1"/>
            <w:permStart w:id="1187476325" w:edGrp="everyone" w:colFirst="2" w:colLast="2"/>
            <w:r w:rsidRPr="00402D2A">
              <w:rPr>
                <w:rFonts w:ascii="Verdana" w:hAnsi="Verdana" w:cs="Arial"/>
                <w:sz w:val="18"/>
                <w:szCs w:val="18"/>
              </w:rPr>
              <w:t>1.</w:t>
            </w:r>
          </w:p>
        </w:tc>
        <w:tc>
          <w:tcPr>
            <w:tcW w:w="8506" w:type="dxa"/>
            <w:shd w:val="clear" w:color="auto" w:fill="FBFBFB"/>
          </w:tcPr>
          <w:p w14:paraId="0C7D6532" w14:textId="0313DBAF" w:rsidR="0044719F" w:rsidRPr="00402D2A" w:rsidRDefault="0044719F" w:rsidP="003A22DB">
            <w:pPr>
              <w:tabs>
                <w:tab w:val="center" w:pos="4536"/>
                <w:tab w:val="right" w:pos="9072"/>
              </w:tabs>
              <w:spacing w:after="0" w:line="240" w:lineRule="exact"/>
              <w:rPr>
                <w:rFonts w:ascii="Verdana" w:hAnsi="Verdana" w:cs="Arial"/>
                <w:sz w:val="18"/>
                <w:szCs w:val="18"/>
              </w:rPr>
            </w:pPr>
          </w:p>
        </w:tc>
        <w:tc>
          <w:tcPr>
            <w:tcW w:w="1417" w:type="dxa"/>
            <w:shd w:val="clear" w:color="auto" w:fill="FBFBFB"/>
          </w:tcPr>
          <w:p w14:paraId="419FDED2" w14:textId="50CA7C6A" w:rsidR="0044719F" w:rsidRPr="00402D2A" w:rsidRDefault="0044719F" w:rsidP="003A22DB">
            <w:pPr>
              <w:tabs>
                <w:tab w:val="center" w:pos="4536"/>
                <w:tab w:val="right" w:pos="9072"/>
              </w:tabs>
              <w:spacing w:after="0" w:line="240" w:lineRule="exact"/>
              <w:rPr>
                <w:rFonts w:ascii="Verdana" w:hAnsi="Verdana" w:cs="Arial"/>
                <w:sz w:val="18"/>
                <w:szCs w:val="18"/>
              </w:rPr>
            </w:pPr>
          </w:p>
        </w:tc>
      </w:tr>
      <w:tr w:rsidR="0044719F" w:rsidRPr="00402D2A" w14:paraId="4BE9E29B" w14:textId="77777777" w:rsidTr="003A22DB">
        <w:trPr>
          <w:cantSplit/>
          <w:trHeight w:val="284"/>
          <w:tblHeader/>
        </w:trPr>
        <w:tc>
          <w:tcPr>
            <w:tcW w:w="425" w:type="dxa"/>
          </w:tcPr>
          <w:p w14:paraId="3B057B37" w14:textId="77777777" w:rsidR="0044719F" w:rsidRPr="00402D2A" w:rsidRDefault="0044719F" w:rsidP="003A22DB">
            <w:pPr>
              <w:tabs>
                <w:tab w:val="center" w:pos="4536"/>
                <w:tab w:val="right" w:pos="9072"/>
              </w:tabs>
              <w:spacing w:after="0" w:line="240" w:lineRule="exact"/>
              <w:rPr>
                <w:rFonts w:ascii="Verdana" w:hAnsi="Verdana" w:cs="Arial"/>
                <w:sz w:val="18"/>
                <w:szCs w:val="18"/>
              </w:rPr>
            </w:pPr>
            <w:permStart w:id="1365540360" w:edGrp="everyone" w:colFirst="1" w:colLast="1"/>
            <w:permStart w:id="371796771" w:edGrp="everyone" w:colFirst="2" w:colLast="2"/>
            <w:permEnd w:id="1536190092"/>
            <w:permEnd w:id="1187476325"/>
            <w:r w:rsidRPr="00402D2A">
              <w:rPr>
                <w:rFonts w:ascii="Verdana" w:hAnsi="Verdana" w:cs="Arial"/>
                <w:sz w:val="18"/>
                <w:szCs w:val="18"/>
              </w:rPr>
              <w:t>2.</w:t>
            </w:r>
          </w:p>
        </w:tc>
        <w:tc>
          <w:tcPr>
            <w:tcW w:w="8506" w:type="dxa"/>
            <w:shd w:val="clear" w:color="auto" w:fill="FBFBFB"/>
          </w:tcPr>
          <w:p w14:paraId="5C54CE76" w14:textId="35A4478C" w:rsidR="0044719F" w:rsidRPr="00402D2A" w:rsidRDefault="0044719F" w:rsidP="003A22DB">
            <w:pPr>
              <w:tabs>
                <w:tab w:val="center" w:pos="4536"/>
                <w:tab w:val="right" w:pos="9072"/>
              </w:tabs>
              <w:spacing w:after="0" w:line="240" w:lineRule="exact"/>
              <w:rPr>
                <w:rFonts w:ascii="Verdana" w:hAnsi="Verdana" w:cs="Arial"/>
                <w:sz w:val="18"/>
                <w:szCs w:val="18"/>
              </w:rPr>
            </w:pPr>
          </w:p>
        </w:tc>
        <w:tc>
          <w:tcPr>
            <w:tcW w:w="1417" w:type="dxa"/>
            <w:shd w:val="clear" w:color="auto" w:fill="FBFBFB"/>
          </w:tcPr>
          <w:p w14:paraId="3C816AC5" w14:textId="2BDF6EA4" w:rsidR="0044719F" w:rsidRPr="00402D2A" w:rsidRDefault="0044719F" w:rsidP="003A22DB">
            <w:pPr>
              <w:tabs>
                <w:tab w:val="center" w:pos="4536"/>
                <w:tab w:val="right" w:pos="9072"/>
              </w:tabs>
              <w:spacing w:after="0" w:line="240" w:lineRule="exact"/>
              <w:rPr>
                <w:rFonts w:ascii="Verdana" w:hAnsi="Verdana" w:cs="Arial"/>
                <w:sz w:val="18"/>
                <w:szCs w:val="18"/>
              </w:rPr>
            </w:pPr>
          </w:p>
        </w:tc>
      </w:tr>
      <w:tr w:rsidR="0044719F" w:rsidRPr="00402D2A" w14:paraId="3F03A282" w14:textId="77777777" w:rsidTr="003A22DB">
        <w:trPr>
          <w:cantSplit/>
          <w:trHeight w:val="284"/>
          <w:tblHeader/>
        </w:trPr>
        <w:tc>
          <w:tcPr>
            <w:tcW w:w="425" w:type="dxa"/>
          </w:tcPr>
          <w:p w14:paraId="66A72262" w14:textId="77777777" w:rsidR="0044719F" w:rsidRPr="00402D2A" w:rsidRDefault="0044719F" w:rsidP="003A22DB">
            <w:pPr>
              <w:tabs>
                <w:tab w:val="center" w:pos="4536"/>
                <w:tab w:val="right" w:pos="9072"/>
              </w:tabs>
              <w:spacing w:after="0" w:line="240" w:lineRule="exact"/>
              <w:rPr>
                <w:rFonts w:ascii="Verdana" w:hAnsi="Verdana" w:cs="Arial"/>
                <w:sz w:val="18"/>
                <w:szCs w:val="18"/>
              </w:rPr>
            </w:pPr>
            <w:permStart w:id="427315142" w:edGrp="everyone" w:colFirst="1" w:colLast="1"/>
            <w:permStart w:id="926831138" w:edGrp="everyone" w:colFirst="2" w:colLast="2"/>
            <w:permEnd w:id="1365540360"/>
            <w:permEnd w:id="371796771"/>
            <w:r w:rsidRPr="00402D2A">
              <w:rPr>
                <w:rFonts w:ascii="Verdana" w:hAnsi="Verdana" w:cs="Arial"/>
                <w:sz w:val="18"/>
                <w:szCs w:val="18"/>
              </w:rPr>
              <w:t>3.</w:t>
            </w:r>
          </w:p>
        </w:tc>
        <w:tc>
          <w:tcPr>
            <w:tcW w:w="8506" w:type="dxa"/>
            <w:shd w:val="clear" w:color="auto" w:fill="FBFBFB"/>
          </w:tcPr>
          <w:p w14:paraId="34DEEDC8" w14:textId="3B91A026" w:rsidR="0044719F" w:rsidRPr="00402D2A" w:rsidRDefault="0044719F" w:rsidP="003A22DB">
            <w:pPr>
              <w:tabs>
                <w:tab w:val="center" w:pos="4536"/>
                <w:tab w:val="right" w:pos="9072"/>
              </w:tabs>
              <w:spacing w:after="0" w:line="240" w:lineRule="exact"/>
              <w:rPr>
                <w:rFonts w:ascii="Verdana" w:hAnsi="Verdana" w:cs="Arial"/>
                <w:sz w:val="18"/>
                <w:szCs w:val="18"/>
              </w:rPr>
            </w:pPr>
          </w:p>
        </w:tc>
        <w:tc>
          <w:tcPr>
            <w:tcW w:w="1417" w:type="dxa"/>
            <w:shd w:val="clear" w:color="auto" w:fill="FBFBFB"/>
          </w:tcPr>
          <w:p w14:paraId="6754E5E0" w14:textId="0D34BF0A" w:rsidR="0044719F" w:rsidRPr="00402D2A" w:rsidRDefault="0044719F" w:rsidP="003A22DB">
            <w:pPr>
              <w:tabs>
                <w:tab w:val="center" w:pos="4536"/>
                <w:tab w:val="right" w:pos="9072"/>
              </w:tabs>
              <w:spacing w:after="0" w:line="240" w:lineRule="exact"/>
              <w:rPr>
                <w:rFonts w:ascii="Verdana" w:hAnsi="Verdana" w:cs="Arial"/>
                <w:sz w:val="18"/>
                <w:szCs w:val="18"/>
              </w:rPr>
            </w:pPr>
          </w:p>
        </w:tc>
      </w:tr>
      <w:tr w:rsidR="0044719F" w:rsidRPr="00402D2A" w14:paraId="7D47A398" w14:textId="77777777" w:rsidTr="003A22DB">
        <w:trPr>
          <w:cantSplit/>
          <w:trHeight w:val="284"/>
          <w:tblHeader/>
        </w:trPr>
        <w:tc>
          <w:tcPr>
            <w:tcW w:w="425" w:type="dxa"/>
          </w:tcPr>
          <w:p w14:paraId="097E30CB" w14:textId="77777777" w:rsidR="0044719F" w:rsidRPr="00402D2A" w:rsidRDefault="0044719F" w:rsidP="003A22DB">
            <w:pPr>
              <w:tabs>
                <w:tab w:val="center" w:pos="4536"/>
                <w:tab w:val="right" w:pos="9072"/>
              </w:tabs>
              <w:spacing w:after="0" w:line="240" w:lineRule="exact"/>
              <w:rPr>
                <w:rFonts w:ascii="Verdana" w:hAnsi="Verdana" w:cs="Arial"/>
                <w:sz w:val="18"/>
                <w:szCs w:val="18"/>
              </w:rPr>
            </w:pPr>
            <w:permStart w:id="2039774833" w:edGrp="everyone" w:colFirst="1" w:colLast="1"/>
            <w:permStart w:id="984840384" w:edGrp="everyone" w:colFirst="2" w:colLast="2"/>
            <w:permEnd w:id="427315142"/>
            <w:permEnd w:id="926831138"/>
            <w:r w:rsidRPr="00402D2A">
              <w:rPr>
                <w:rFonts w:ascii="Verdana" w:hAnsi="Verdana" w:cs="Arial"/>
                <w:sz w:val="18"/>
                <w:szCs w:val="18"/>
              </w:rPr>
              <w:t>4.</w:t>
            </w:r>
          </w:p>
        </w:tc>
        <w:tc>
          <w:tcPr>
            <w:tcW w:w="8506" w:type="dxa"/>
            <w:shd w:val="clear" w:color="auto" w:fill="FBFBFB"/>
          </w:tcPr>
          <w:p w14:paraId="49228DDF" w14:textId="75EF8263" w:rsidR="0044719F" w:rsidRPr="00402D2A" w:rsidRDefault="0044719F" w:rsidP="003A22DB">
            <w:pPr>
              <w:tabs>
                <w:tab w:val="center" w:pos="4536"/>
                <w:tab w:val="right" w:pos="9072"/>
              </w:tabs>
              <w:spacing w:after="0" w:line="240" w:lineRule="exact"/>
              <w:rPr>
                <w:rFonts w:ascii="Verdana" w:hAnsi="Verdana" w:cs="Arial"/>
                <w:sz w:val="18"/>
                <w:szCs w:val="18"/>
              </w:rPr>
            </w:pPr>
          </w:p>
        </w:tc>
        <w:tc>
          <w:tcPr>
            <w:tcW w:w="1417" w:type="dxa"/>
            <w:shd w:val="clear" w:color="auto" w:fill="FBFBFB"/>
          </w:tcPr>
          <w:p w14:paraId="4DA991B5" w14:textId="3F45DB01" w:rsidR="0044719F" w:rsidRPr="00402D2A" w:rsidRDefault="0044719F" w:rsidP="003A22DB">
            <w:pPr>
              <w:tabs>
                <w:tab w:val="center" w:pos="4536"/>
                <w:tab w:val="right" w:pos="9072"/>
              </w:tabs>
              <w:spacing w:after="0" w:line="240" w:lineRule="exact"/>
              <w:rPr>
                <w:rFonts w:ascii="Verdana" w:hAnsi="Verdana" w:cs="Arial"/>
                <w:sz w:val="18"/>
                <w:szCs w:val="18"/>
              </w:rPr>
            </w:pPr>
          </w:p>
        </w:tc>
      </w:tr>
      <w:tr w:rsidR="0044719F" w:rsidRPr="00402D2A" w14:paraId="6E45A5D0" w14:textId="77777777" w:rsidTr="003A22DB">
        <w:trPr>
          <w:cantSplit/>
          <w:trHeight w:val="284"/>
          <w:tblHeader/>
        </w:trPr>
        <w:tc>
          <w:tcPr>
            <w:tcW w:w="425" w:type="dxa"/>
          </w:tcPr>
          <w:p w14:paraId="405BEC10" w14:textId="77777777" w:rsidR="0044719F" w:rsidRPr="00402D2A" w:rsidRDefault="0044719F" w:rsidP="003A22DB">
            <w:pPr>
              <w:tabs>
                <w:tab w:val="center" w:pos="4536"/>
                <w:tab w:val="right" w:pos="9072"/>
              </w:tabs>
              <w:spacing w:after="0" w:line="240" w:lineRule="exact"/>
              <w:rPr>
                <w:rFonts w:ascii="Verdana" w:hAnsi="Verdana" w:cs="Arial"/>
                <w:sz w:val="18"/>
                <w:szCs w:val="18"/>
              </w:rPr>
            </w:pPr>
            <w:permStart w:id="5515422" w:edGrp="everyone" w:colFirst="1" w:colLast="1"/>
            <w:permStart w:id="866011081" w:edGrp="everyone" w:colFirst="2" w:colLast="2"/>
            <w:permEnd w:id="2039774833"/>
            <w:permEnd w:id="984840384"/>
            <w:r w:rsidRPr="00402D2A">
              <w:rPr>
                <w:rFonts w:ascii="Verdana" w:hAnsi="Verdana" w:cs="Arial"/>
                <w:sz w:val="18"/>
                <w:szCs w:val="18"/>
              </w:rPr>
              <w:t>5.</w:t>
            </w:r>
          </w:p>
        </w:tc>
        <w:tc>
          <w:tcPr>
            <w:tcW w:w="8506" w:type="dxa"/>
            <w:shd w:val="clear" w:color="auto" w:fill="FBFBFB"/>
          </w:tcPr>
          <w:p w14:paraId="217C06BE" w14:textId="23FE0361" w:rsidR="0044719F" w:rsidRPr="00402D2A" w:rsidRDefault="0044719F" w:rsidP="003A22DB">
            <w:pPr>
              <w:tabs>
                <w:tab w:val="center" w:pos="4536"/>
                <w:tab w:val="right" w:pos="9072"/>
              </w:tabs>
              <w:spacing w:after="0" w:line="240" w:lineRule="exact"/>
              <w:rPr>
                <w:rFonts w:ascii="Verdana" w:hAnsi="Verdana" w:cs="Arial"/>
                <w:sz w:val="18"/>
                <w:szCs w:val="18"/>
              </w:rPr>
            </w:pPr>
          </w:p>
        </w:tc>
        <w:tc>
          <w:tcPr>
            <w:tcW w:w="1417" w:type="dxa"/>
            <w:shd w:val="clear" w:color="auto" w:fill="FBFBFB"/>
          </w:tcPr>
          <w:p w14:paraId="2E1B7433" w14:textId="2618E460" w:rsidR="0044719F" w:rsidRPr="00402D2A" w:rsidRDefault="0044719F" w:rsidP="003A22DB">
            <w:pPr>
              <w:tabs>
                <w:tab w:val="center" w:pos="4536"/>
                <w:tab w:val="right" w:pos="9072"/>
              </w:tabs>
              <w:spacing w:after="0" w:line="240" w:lineRule="exact"/>
              <w:rPr>
                <w:rFonts w:ascii="Verdana" w:hAnsi="Verdana" w:cs="Arial"/>
                <w:sz w:val="18"/>
                <w:szCs w:val="18"/>
              </w:rPr>
            </w:pPr>
          </w:p>
        </w:tc>
      </w:tr>
      <w:tr w:rsidR="0044719F" w:rsidRPr="00402D2A" w14:paraId="27286DEB" w14:textId="77777777" w:rsidTr="003A22DB">
        <w:trPr>
          <w:cantSplit/>
          <w:trHeight w:val="284"/>
          <w:tblHeader/>
        </w:trPr>
        <w:tc>
          <w:tcPr>
            <w:tcW w:w="425" w:type="dxa"/>
          </w:tcPr>
          <w:p w14:paraId="00F6FBE0" w14:textId="77777777" w:rsidR="0044719F" w:rsidRPr="00402D2A" w:rsidRDefault="0044719F" w:rsidP="003A22DB">
            <w:pPr>
              <w:tabs>
                <w:tab w:val="center" w:pos="4536"/>
                <w:tab w:val="right" w:pos="9072"/>
              </w:tabs>
              <w:spacing w:after="0" w:line="240" w:lineRule="exact"/>
              <w:rPr>
                <w:rFonts w:ascii="Verdana" w:hAnsi="Verdana" w:cs="Arial"/>
                <w:sz w:val="18"/>
                <w:szCs w:val="18"/>
              </w:rPr>
            </w:pPr>
            <w:permStart w:id="1272381848" w:edGrp="everyone" w:colFirst="1" w:colLast="1"/>
            <w:permStart w:id="544426392" w:edGrp="everyone" w:colFirst="2" w:colLast="2"/>
            <w:permEnd w:id="5515422"/>
            <w:permEnd w:id="866011081"/>
            <w:r w:rsidRPr="00402D2A">
              <w:rPr>
                <w:rFonts w:ascii="Verdana" w:hAnsi="Verdana" w:cs="Arial"/>
                <w:sz w:val="18"/>
                <w:szCs w:val="18"/>
              </w:rPr>
              <w:t>6.</w:t>
            </w:r>
          </w:p>
        </w:tc>
        <w:tc>
          <w:tcPr>
            <w:tcW w:w="8506" w:type="dxa"/>
            <w:shd w:val="clear" w:color="auto" w:fill="FBFBFB"/>
          </w:tcPr>
          <w:p w14:paraId="1E2975A7" w14:textId="093A2706" w:rsidR="0044719F" w:rsidRPr="00402D2A" w:rsidRDefault="0044719F" w:rsidP="003A22DB">
            <w:pPr>
              <w:tabs>
                <w:tab w:val="center" w:pos="4536"/>
                <w:tab w:val="right" w:pos="9072"/>
              </w:tabs>
              <w:spacing w:after="0" w:line="240" w:lineRule="exact"/>
              <w:rPr>
                <w:rFonts w:ascii="Verdana" w:hAnsi="Verdana" w:cs="Arial"/>
                <w:sz w:val="18"/>
                <w:szCs w:val="18"/>
              </w:rPr>
            </w:pPr>
          </w:p>
        </w:tc>
        <w:tc>
          <w:tcPr>
            <w:tcW w:w="1417" w:type="dxa"/>
            <w:shd w:val="clear" w:color="auto" w:fill="FBFBFB"/>
          </w:tcPr>
          <w:p w14:paraId="379340C4" w14:textId="62D4652C" w:rsidR="0044719F" w:rsidRPr="00402D2A" w:rsidRDefault="0044719F" w:rsidP="003A22DB">
            <w:pPr>
              <w:tabs>
                <w:tab w:val="center" w:pos="4536"/>
                <w:tab w:val="right" w:pos="9072"/>
              </w:tabs>
              <w:spacing w:after="0" w:line="240" w:lineRule="exact"/>
              <w:rPr>
                <w:rFonts w:ascii="Verdana" w:hAnsi="Verdana" w:cs="Arial"/>
                <w:sz w:val="18"/>
                <w:szCs w:val="18"/>
              </w:rPr>
            </w:pPr>
          </w:p>
        </w:tc>
      </w:tr>
      <w:permEnd w:id="1272381848"/>
      <w:permEnd w:id="544426392"/>
    </w:tbl>
    <w:p w14:paraId="24945854" w14:textId="77777777" w:rsidR="00F32C61" w:rsidRDefault="00F32C61" w:rsidP="0044719F">
      <w:pPr>
        <w:spacing w:line="240" w:lineRule="exact"/>
        <w:rPr>
          <w:rFonts w:cs="Arial"/>
          <w:sz w:val="18"/>
          <w:szCs w:val="18"/>
        </w:rPr>
      </w:pPr>
    </w:p>
    <w:p w14:paraId="0456B8B0" w14:textId="6DE29036" w:rsidR="0044719F" w:rsidRDefault="00D5761D" w:rsidP="00F32C61">
      <w:pPr>
        <w:pStyle w:val="Kop2"/>
      </w:pPr>
      <w:r>
        <w:t>Vul</w:t>
      </w:r>
      <w:r w:rsidR="0044719F">
        <w:t xml:space="preserve"> per deelnemer </w:t>
      </w:r>
      <w:r>
        <w:t>in</w:t>
      </w:r>
    </w:p>
    <w:tbl>
      <w:tblPr>
        <w:tblW w:w="0" w:type="auto"/>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2069"/>
        <w:gridCol w:w="2070"/>
        <w:gridCol w:w="2069"/>
        <w:gridCol w:w="2070"/>
        <w:gridCol w:w="2070"/>
      </w:tblGrid>
      <w:tr w:rsidR="00F32C61" w:rsidRPr="00F97067" w14:paraId="02A07495" w14:textId="77777777" w:rsidTr="001504B0">
        <w:trPr>
          <w:cantSplit/>
          <w:trHeight w:val="534"/>
          <w:tblHeader/>
        </w:trPr>
        <w:tc>
          <w:tcPr>
            <w:tcW w:w="2069" w:type="dxa"/>
          </w:tcPr>
          <w:p w14:paraId="03CD9D2F" w14:textId="7CB944AC"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Naam organisatie</w:t>
            </w:r>
          </w:p>
        </w:tc>
        <w:tc>
          <w:tcPr>
            <w:tcW w:w="2070" w:type="dxa"/>
            <w:tcBorders>
              <w:bottom w:val="single" w:sz="4" w:space="0" w:color="BFBFBF" w:themeColor="background1" w:themeShade="BF"/>
            </w:tcBorders>
          </w:tcPr>
          <w:p w14:paraId="0213CE26" w14:textId="6A8C7D3B"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Adres</w:t>
            </w:r>
          </w:p>
        </w:tc>
        <w:tc>
          <w:tcPr>
            <w:tcW w:w="2069" w:type="dxa"/>
            <w:tcBorders>
              <w:bottom w:val="single" w:sz="4" w:space="0" w:color="BFBFBF" w:themeColor="background1" w:themeShade="BF"/>
            </w:tcBorders>
          </w:tcPr>
          <w:p w14:paraId="4CD83283" w14:textId="2AAD3F4A"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Postcode en plaats</w:t>
            </w:r>
            <w:r w:rsidRPr="00F97067">
              <w:rPr>
                <w:rFonts w:ascii="Verdana" w:eastAsia="Times New Roman" w:hAnsi="Verdana" w:cs="Arial"/>
                <w:sz w:val="18"/>
                <w:szCs w:val="18"/>
                <w:lang w:eastAsia="nl-NL"/>
              </w:rPr>
              <w:t xml:space="preserve"> </w:t>
            </w:r>
          </w:p>
        </w:tc>
        <w:tc>
          <w:tcPr>
            <w:tcW w:w="2070" w:type="dxa"/>
            <w:tcBorders>
              <w:bottom w:val="single" w:sz="4" w:space="0" w:color="BFBFBF" w:themeColor="background1" w:themeShade="BF"/>
            </w:tcBorders>
          </w:tcPr>
          <w:p w14:paraId="1D16B9F7" w14:textId="5361C13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r>
              <w:rPr>
                <w:rFonts w:ascii="Verdana" w:hAnsi="Verdana"/>
                <w:color w:val="000000" w:themeColor="text1"/>
                <w:sz w:val="18"/>
                <w:szCs w:val="18"/>
              </w:rPr>
              <w:t>Naam en initialen contactpersoon</w:t>
            </w:r>
          </w:p>
        </w:tc>
        <w:tc>
          <w:tcPr>
            <w:tcW w:w="2070" w:type="dxa"/>
            <w:tcBorders>
              <w:bottom w:val="single" w:sz="4" w:space="0" w:color="BFBFBF" w:themeColor="background1" w:themeShade="BF"/>
            </w:tcBorders>
          </w:tcPr>
          <w:p w14:paraId="0BE8F234" w14:textId="04871B8A"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Telefoonnummer</w:t>
            </w:r>
          </w:p>
        </w:tc>
      </w:tr>
      <w:tr w:rsidR="00F32C61" w:rsidRPr="00F97067" w14:paraId="35DA20DA" w14:textId="77777777" w:rsidTr="001504B0">
        <w:trPr>
          <w:trHeight w:val="284"/>
        </w:trPr>
        <w:tc>
          <w:tcPr>
            <w:tcW w:w="2069" w:type="dxa"/>
            <w:shd w:val="clear" w:color="auto" w:fill="FBFBFB"/>
          </w:tcPr>
          <w:p w14:paraId="60A53ABD" w14:textId="350A3323"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ermStart w:id="448072287" w:edGrp="everyone" w:colFirst="0" w:colLast="0"/>
            <w:permStart w:id="592006426" w:edGrp="everyone" w:colFirst="1" w:colLast="1"/>
            <w:permStart w:id="342385240" w:edGrp="everyone" w:colFirst="2" w:colLast="2"/>
            <w:permStart w:id="1323764794" w:edGrp="everyone" w:colFirst="3" w:colLast="3"/>
            <w:permStart w:id="1520645529" w:edGrp="everyone" w:colFirst="4" w:colLast="4"/>
          </w:p>
        </w:tc>
        <w:tc>
          <w:tcPr>
            <w:tcW w:w="2070" w:type="dxa"/>
            <w:shd w:val="clear" w:color="auto" w:fill="FBFBFB"/>
          </w:tcPr>
          <w:p w14:paraId="3DCB50DC"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69" w:type="dxa"/>
            <w:shd w:val="clear" w:color="auto" w:fill="FBFBFB"/>
          </w:tcPr>
          <w:p w14:paraId="3BE9DD7E"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15E2EEE3" w14:textId="5EB4E62A"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3DF33236" w14:textId="73C16E64"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r>
      <w:tr w:rsidR="00F32C61" w:rsidRPr="00F97067" w14:paraId="420DD1CB" w14:textId="77777777" w:rsidTr="001504B0">
        <w:trPr>
          <w:trHeight w:val="284"/>
        </w:trPr>
        <w:tc>
          <w:tcPr>
            <w:tcW w:w="2069" w:type="dxa"/>
            <w:shd w:val="clear" w:color="auto" w:fill="FBFBFB"/>
          </w:tcPr>
          <w:p w14:paraId="0C2B1FDE" w14:textId="63588421"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ermStart w:id="43216446" w:edGrp="everyone" w:colFirst="0" w:colLast="0"/>
            <w:permStart w:id="709782372" w:edGrp="everyone" w:colFirst="1" w:colLast="1"/>
            <w:permStart w:id="1935425546" w:edGrp="everyone" w:colFirst="2" w:colLast="2"/>
            <w:permStart w:id="1718833830" w:edGrp="everyone" w:colFirst="3" w:colLast="3"/>
            <w:permStart w:id="358226245" w:edGrp="everyone" w:colFirst="4" w:colLast="4"/>
            <w:permEnd w:id="448072287"/>
            <w:permEnd w:id="592006426"/>
            <w:permEnd w:id="342385240"/>
            <w:permEnd w:id="1323764794"/>
            <w:permEnd w:id="1520645529"/>
          </w:p>
        </w:tc>
        <w:tc>
          <w:tcPr>
            <w:tcW w:w="2070" w:type="dxa"/>
            <w:shd w:val="clear" w:color="auto" w:fill="FBFBFB"/>
          </w:tcPr>
          <w:p w14:paraId="6D7244DD"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69" w:type="dxa"/>
            <w:shd w:val="clear" w:color="auto" w:fill="FBFBFB"/>
          </w:tcPr>
          <w:p w14:paraId="53C8BB7C"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56CD5EC9" w14:textId="5110E170"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1FBA1D96" w14:textId="5CEED291"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r>
      <w:tr w:rsidR="00F32C61" w:rsidRPr="00F97067" w14:paraId="11B01DC3" w14:textId="77777777" w:rsidTr="001504B0">
        <w:trPr>
          <w:trHeight w:val="284"/>
        </w:trPr>
        <w:tc>
          <w:tcPr>
            <w:tcW w:w="2069" w:type="dxa"/>
            <w:shd w:val="clear" w:color="auto" w:fill="FBFBFB"/>
          </w:tcPr>
          <w:p w14:paraId="27362B78" w14:textId="55D1CB9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ermStart w:id="324164030" w:edGrp="everyone" w:colFirst="0" w:colLast="0"/>
            <w:permStart w:id="485120369" w:edGrp="everyone" w:colFirst="1" w:colLast="1"/>
            <w:permStart w:id="311653991" w:edGrp="everyone" w:colFirst="2" w:colLast="2"/>
            <w:permStart w:id="853298071" w:edGrp="everyone" w:colFirst="3" w:colLast="3"/>
            <w:permStart w:id="163728825" w:edGrp="everyone" w:colFirst="4" w:colLast="4"/>
            <w:permEnd w:id="43216446"/>
            <w:permEnd w:id="709782372"/>
            <w:permEnd w:id="1935425546"/>
            <w:permEnd w:id="1718833830"/>
            <w:permEnd w:id="358226245"/>
          </w:p>
        </w:tc>
        <w:tc>
          <w:tcPr>
            <w:tcW w:w="2070" w:type="dxa"/>
            <w:shd w:val="clear" w:color="auto" w:fill="FBFBFB"/>
          </w:tcPr>
          <w:p w14:paraId="642E6273"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69" w:type="dxa"/>
            <w:shd w:val="clear" w:color="auto" w:fill="FBFBFB"/>
          </w:tcPr>
          <w:p w14:paraId="6283B708"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7211A544" w14:textId="5590D840"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29FE091B" w14:textId="0FA55A96"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r>
      <w:tr w:rsidR="00F32C61" w:rsidRPr="00F97067" w14:paraId="46FAF7E4" w14:textId="77777777" w:rsidTr="001504B0">
        <w:trPr>
          <w:trHeight w:val="284"/>
        </w:trPr>
        <w:tc>
          <w:tcPr>
            <w:tcW w:w="2069" w:type="dxa"/>
            <w:shd w:val="clear" w:color="auto" w:fill="FBFBFB"/>
          </w:tcPr>
          <w:p w14:paraId="2C728A39" w14:textId="6C7C4562"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ermStart w:id="1423774232" w:edGrp="everyone" w:colFirst="0" w:colLast="0"/>
            <w:permStart w:id="1697347841" w:edGrp="everyone" w:colFirst="1" w:colLast="1"/>
            <w:permStart w:id="646280333" w:edGrp="everyone" w:colFirst="2" w:colLast="2"/>
            <w:permStart w:id="1172601749" w:edGrp="everyone" w:colFirst="3" w:colLast="3"/>
            <w:permStart w:id="1358196428" w:edGrp="everyone" w:colFirst="4" w:colLast="4"/>
            <w:permEnd w:id="324164030"/>
            <w:permEnd w:id="485120369"/>
            <w:permEnd w:id="311653991"/>
            <w:permEnd w:id="853298071"/>
            <w:permEnd w:id="163728825"/>
          </w:p>
        </w:tc>
        <w:tc>
          <w:tcPr>
            <w:tcW w:w="2070" w:type="dxa"/>
            <w:shd w:val="clear" w:color="auto" w:fill="FBFBFB"/>
          </w:tcPr>
          <w:p w14:paraId="412D7204"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69" w:type="dxa"/>
            <w:shd w:val="clear" w:color="auto" w:fill="FBFBFB"/>
          </w:tcPr>
          <w:p w14:paraId="077BDDF8"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35FF36C1" w14:textId="0DA1E3DC"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1AE464C7" w14:textId="30C4EC16"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r>
      <w:tr w:rsidR="00480D01" w:rsidRPr="00F97067" w14:paraId="05110C53" w14:textId="77777777" w:rsidTr="001504B0">
        <w:trPr>
          <w:trHeight w:val="284"/>
        </w:trPr>
        <w:tc>
          <w:tcPr>
            <w:tcW w:w="2069" w:type="dxa"/>
            <w:shd w:val="clear" w:color="auto" w:fill="FBFBFB"/>
          </w:tcPr>
          <w:p w14:paraId="0F041FA4" w14:textId="77777777" w:rsidR="00480D01" w:rsidRPr="00F97067" w:rsidRDefault="00480D01" w:rsidP="00F32C61">
            <w:pPr>
              <w:tabs>
                <w:tab w:val="center" w:pos="4536"/>
                <w:tab w:val="right" w:pos="9072"/>
              </w:tabs>
              <w:spacing w:after="0" w:line="240" w:lineRule="auto"/>
              <w:rPr>
                <w:rFonts w:ascii="Verdana" w:eastAsia="Times New Roman" w:hAnsi="Verdana" w:cs="Arial"/>
                <w:sz w:val="18"/>
                <w:szCs w:val="18"/>
                <w:lang w:eastAsia="nl-NL"/>
              </w:rPr>
            </w:pPr>
            <w:permStart w:id="1862102249" w:edGrp="everyone" w:colFirst="0" w:colLast="0"/>
            <w:permStart w:id="1100756429" w:edGrp="everyone" w:colFirst="1" w:colLast="1"/>
            <w:permStart w:id="1373322215" w:edGrp="everyone" w:colFirst="2" w:colLast="2"/>
            <w:permStart w:id="1076892841" w:edGrp="everyone" w:colFirst="3" w:colLast="3"/>
            <w:permStart w:id="1574843080" w:edGrp="everyone" w:colFirst="4" w:colLast="4"/>
            <w:permEnd w:id="1423774232"/>
            <w:permEnd w:id="1697347841"/>
            <w:permEnd w:id="646280333"/>
            <w:permEnd w:id="1172601749"/>
            <w:permEnd w:id="1358196428"/>
          </w:p>
        </w:tc>
        <w:tc>
          <w:tcPr>
            <w:tcW w:w="2070" w:type="dxa"/>
            <w:shd w:val="clear" w:color="auto" w:fill="FBFBFB"/>
          </w:tcPr>
          <w:p w14:paraId="2C3E95AB" w14:textId="77777777" w:rsidR="00480D01" w:rsidRPr="00F97067" w:rsidRDefault="00480D01" w:rsidP="00F32C61">
            <w:pPr>
              <w:tabs>
                <w:tab w:val="center" w:pos="4536"/>
                <w:tab w:val="right" w:pos="9072"/>
              </w:tabs>
              <w:spacing w:after="0" w:line="240" w:lineRule="auto"/>
              <w:rPr>
                <w:rFonts w:ascii="Verdana" w:eastAsia="Times New Roman" w:hAnsi="Verdana" w:cs="Arial"/>
                <w:sz w:val="18"/>
                <w:szCs w:val="18"/>
                <w:lang w:eastAsia="nl-NL"/>
              </w:rPr>
            </w:pPr>
          </w:p>
        </w:tc>
        <w:tc>
          <w:tcPr>
            <w:tcW w:w="2069" w:type="dxa"/>
            <w:shd w:val="clear" w:color="auto" w:fill="FBFBFB"/>
          </w:tcPr>
          <w:p w14:paraId="780098B6" w14:textId="77777777" w:rsidR="00480D01" w:rsidRPr="00F97067" w:rsidRDefault="00480D0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49EF64EB" w14:textId="77777777" w:rsidR="00480D01" w:rsidRPr="00F97067" w:rsidRDefault="00480D0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7FFF6D4C" w14:textId="77777777" w:rsidR="00480D01" w:rsidRPr="00F97067" w:rsidRDefault="00480D01" w:rsidP="00F32C61">
            <w:pPr>
              <w:tabs>
                <w:tab w:val="center" w:pos="4536"/>
                <w:tab w:val="right" w:pos="9072"/>
              </w:tabs>
              <w:spacing w:after="0" w:line="240" w:lineRule="auto"/>
              <w:rPr>
                <w:rFonts w:ascii="Verdana" w:eastAsia="Times New Roman" w:hAnsi="Verdana" w:cs="Arial"/>
                <w:sz w:val="18"/>
                <w:szCs w:val="18"/>
                <w:lang w:eastAsia="nl-NL"/>
              </w:rPr>
            </w:pPr>
          </w:p>
        </w:tc>
      </w:tr>
      <w:tr w:rsidR="00480D01" w:rsidRPr="00F97067" w14:paraId="2D213ED3" w14:textId="77777777" w:rsidTr="001504B0">
        <w:trPr>
          <w:trHeight w:val="284"/>
        </w:trPr>
        <w:tc>
          <w:tcPr>
            <w:tcW w:w="2069" w:type="dxa"/>
            <w:shd w:val="clear" w:color="auto" w:fill="FBFBFB"/>
          </w:tcPr>
          <w:p w14:paraId="7A128E9C" w14:textId="77777777" w:rsidR="00480D01" w:rsidRPr="00F97067" w:rsidRDefault="00480D01" w:rsidP="00F32C61">
            <w:pPr>
              <w:tabs>
                <w:tab w:val="center" w:pos="4536"/>
                <w:tab w:val="right" w:pos="9072"/>
              </w:tabs>
              <w:spacing w:after="0" w:line="240" w:lineRule="auto"/>
              <w:rPr>
                <w:rFonts w:ascii="Verdana" w:eastAsia="Times New Roman" w:hAnsi="Verdana" w:cs="Arial"/>
                <w:sz w:val="18"/>
                <w:szCs w:val="18"/>
                <w:lang w:eastAsia="nl-NL"/>
              </w:rPr>
            </w:pPr>
            <w:permStart w:id="1356089764" w:edGrp="everyone" w:colFirst="0" w:colLast="0"/>
            <w:permStart w:id="966796304" w:edGrp="everyone" w:colFirst="1" w:colLast="1"/>
            <w:permStart w:id="1684438617" w:edGrp="everyone" w:colFirst="2" w:colLast="2"/>
            <w:permStart w:id="1071341852" w:edGrp="everyone" w:colFirst="3" w:colLast="3"/>
            <w:permStart w:id="1546875690" w:edGrp="everyone" w:colFirst="4" w:colLast="4"/>
            <w:permEnd w:id="1862102249"/>
            <w:permEnd w:id="1100756429"/>
            <w:permEnd w:id="1373322215"/>
            <w:permEnd w:id="1076892841"/>
            <w:permEnd w:id="1574843080"/>
          </w:p>
        </w:tc>
        <w:tc>
          <w:tcPr>
            <w:tcW w:w="2070" w:type="dxa"/>
            <w:shd w:val="clear" w:color="auto" w:fill="FBFBFB"/>
          </w:tcPr>
          <w:p w14:paraId="34F5FB4C" w14:textId="77777777" w:rsidR="00480D01" w:rsidRPr="00F97067" w:rsidRDefault="00480D01" w:rsidP="00F32C61">
            <w:pPr>
              <w:tabs>
                <w:tab w:val="center" w:pos="4536"/>
                <w:tab w:val="right" w:pos="9072"/>
              </w:tabs>
              <w:spacing w:after="0" w:line="240" w:lineRule="auto"/>
              <w:rPr>
                <w:rFonts w:ascii="Verdana" w:eastAsia="Times New Roman" w:hAnsi="Verdana" w:cs="Arial"/>
                <w:sz w:val="18"/>
                <w:szCs w:val="18"/>
                <w:lang w:eastAsia="nl-NL"/>
              </w:rPr>
            </w:pPr>
          </w:p>
        </w:tc>
        <w:tc>
          <w:tcPr>
            <w:tcW w:w="2069" w:type="dxa"/>
            <w:shd w:val="clear" w:color="auto" w:fill="FBFBFB"/>
          </w:tcPr>
          <w:p w14:paraId="5BB65991" w14:textId="77777777" w:rsidR="00480D01" w:rsidRPr="00F97067" w:rsidRDefault="00480D0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7D96EA09" w14:textId="77777777" w:rsidR="00480D01" w:rsidRPr="00F97067" w:rsidRDefault="00480D0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219D5DB9" w14:textId="77777777" w:rsidR="00480D01" w:rsidRPr="00F97067" w:rsidRDefault="00480D01" w:rsidP="00F32C61">
            <w:pPr>
              <w:tabs>
                <w:tab w:val="center" w:pos="4536"/>
                <w:tab w:val="right" w:pos="9072"/>
              </w:tabs>
              <w:spacing w:after="0" w:line="240" w:lineRule="auto"/>
              <w:rPr>
                <w:rFonts w:ascii="Verdana" w:eastAsia="Times New Roman" w:hAnsi="Verdana" w:cs="Arial"/>
                <w:sz w:val="18"/>
                <w:szCs w:val="18"/>
                <w:lang w:eastAsia="nl-NL"/>
              </w:rPr>
            </w:pPr>
          </w:p>
        </w:tc>
      </w:tr>
      <w:tr w:rsidR="00F32C61" w:rsidRPr="00F97067" w14:paraId="51311A93" w14:textId="77777777" w:rsidTr="001504B0">
        <w:trPr>
          <w:trHeight w:val="284"/>
        </w:trPr>
        <w:tc>
          <w:tcPr>
            <w:tcW w:w="2069" w:type="dxa"/>
            <w:shd w:val="clear" w:color="auto" w:fill="FBFBFB"/>
          </w:tcPr>
          <w:p w14:paraId="2504B840" w14:textId="767E9F28"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ermStart w:id="48580635" w:edGrp="everyone" w:colFirst="0" w:colLast="0"/>
            <w:permStart w:id="1472017106" w:edGrp="everyone" w:colFirst="1" w:colLast="1"/>
            <w:permStart w:id="1308442906" w:edGrp="everyone" w:colFirst="2" w:colLast="2"/>
            <w:permStart w:id="302524335" w:edGrp="everyone" w:colFirst="3" w:colLast="3"/>
            <w:permStart w:id="2052547483" w:edGrp="everyone" w:colFirst="4" w:colLast="4"/>
            <w:permEnd w:id="1356089764"/>
            <w:permEnd w:id="966796304"/>
            <w:permEnd w:id="1684438617"/>
            <w:permEnd w:id="1071341852"/>
            <w:permEnd w:id="1546875690"/>
          </w:p>
        </w:tc>
        <w:tc>
          <w:tcPr>
            <w:tcW w:w="2070" w:type="dxa"/>
            <w:shd w:val="clear" w:color="auto" w:fill="FBFBFB"/>
          </w:tcPr>
          <w:p w14:paraId="411D4199"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69" w:type="dxa"/>
            <w:shd w:val="clear" w:color="auto" w:fill="FBFBFB"/>
          </w:tcPr>
          <w:p w14:paraId="1A6A55F6"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7C708DDD" w14:textId="56014929"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04FF4CC7" w14:textId="16AF1690"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r>
      <w:tr w:rsidR="00F32C61" w:rsidRPr="00F97067" w14:paraId="64A055A7" w14:textId="77777777" w:rsidTr="001504B0">
        <w:trPr>
          <w:trHeight w:val="284"/>
        </w:trPr>
        <w:tc>
          <w:tcPr>
            <w:tcW w:w="2069" w:type="dxa"/>
            <w:shd w:val="clear" w:color="auto" w:fill="FBFBFB"/>
          </w:tcPr>
          <w:p w14:paraId="63D560A7" w14:textId="72ACCAB9"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ermStart w:id="917120677" w:edGrp="everyone" w:colFirst="0" w:colLast="0"/>
            <w:permStart w:id="882139844" w:edGrp="everyone" w:colFirst="1" w:colLast="1"/>
            <w:permStart w:id="995974231" w:edGrp="everyone" w:colFirst="2" w:colLast="2"/>
            <w:permStart w:id="994255952" w:edGrp="everyone" w:colFirst="3" w:colLast="3"/>
            <w:permStart w:id="1691237872" w:edGrp="everyone" w:colFirst="4" w:colLast="4"/>
            <w:permEnd w:id="48580635"/>
            <w:permEnd w:id="1472017106"/>
            <w:permEnd w:id="1308442906"/>
            <w:permEnd w:id="302524335"/>
            <w:permEnd w:id="2052547483"/>
          </w:p>
        </w:tc>
        <w:tc>
          <w:tcPr>
            <w:tcW w:w="2070" w:type="dxa"/>
            <w:shd w:val="clear" w:color="auto" w:fill="FBFBFB"/>
          </w:tcPr>
          <w:p w14:paraId="0BE9CC0D"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69" w:type="dxa"/>
            <w:shd w:val="clear" w:color="auto" w:fill="FBFBFB"/>
          </w:tcPr>
          <w:p w14:paraId="2345B8FC" w14:textId="77777777"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44D6601B" w14:textId="3371178E"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c>
          <w:tcPr>
            <w:tcW w:w="2070" w:type="dxa"/>
            <w:shd w:val="clear" w:color="auto" w:fill="FBFBFB"/>
          </w:tcPr>
          <w:p w14:paraId="6F31CD5D" w14:textId="0A60823D" w:rsidR="00F32C61" w:rsidRPr="00F97067" w:rsidRDefault="00F32C61" w:rsidP="00F32C61">
            <w:pPr>
              <w:tabs>
                <w:tab w:val="center" w:pos="4536"/>
                <w:tab w:val="right" w:pos="9072"/>
              </w:tabs>
              <w:spacing w:after="0" w:line="240" w:lineRule="auto"/>
              <w:rPr>
                <w:rFonts w:ascii="Verdana" w:eastAsia="Times New Roman" w:hAnsi="Verdana" w:cs="Arial"/>
                <w:sz w:val="18"/>
                <w:szCs w:val="18"/>
                <w:lang w:eastAsia="nl-NL"/>
              </w:rPr>
            </w:pPr>
          </w:p>
        </w:tc>
      </w:tr>
      <w:permEnd w:id="917120677"/>
      <w:permEnd w:id="882139844"/>
      <w:permEnd w:id="995974231"/>
      <w:permEnd w:id="994255952"/>
      <w:permEnd w:id="1691237872"/>
    </w:tbl>
    <w:p w14:paraId="778BBDCF" w14:textId="46FDB67E" w:rsidR="00D752D7" w:rsidRDefault="00D752D7">
      <w:pPr>
        <w:spacing w:after="0" w:line="240" w:lineRule="auto"/>
      </w:pPr>
      <w:r>
        <w:br w:type="page"/>
      </w:r>
    </w:p>
    <w:p w14:paraId="02C2396B" w14:textId="2055D344" w:rsidR="00B33CA2" w:rsidRDefault="00B33CA2" w:rsidP="00B33CA2">
      <w:pPr>
        <w:pStyle w:val="Kop1"/>
      </w:pPr>
      <w:r w:rsidRPr="00B33CA2">
        <w:lastRenderedPageBreak/>
        <w:t>Onderbouwing van het TTT-plan ten aanzien van de rangschikkingscriteria</w:t>
      </w:r>
    </w:p>
    <w:p w14:paraId="50C6A6F0" w14:textId="14F79019" w:rsidR="0038435E" w:rsidRPr="00487A22" w:rsidRDefault="0038435E" w:rsidP="0038435E">
      <w:pPr>
        <w:pStyle w:val="Geenafstand"/>
        <w:numPr>
          <w:ilvl w:val="0"/>
          <w:numId w:val="26"/>
        </w:numPr>
        <w:ind w:left="284" w:hanging="284"/>
        <w:rPr>
          <w:rFonts w:ascii="Verdana" w:hAnsi="Verdana"/>
          <w:sz w:val="18"/>
          <w:szCs w:val="18"/>
        </w:rPr>
      </w:pPr>
      <w:bookmarkStart w:id="3" w:name="_Hlk184240352"/>
      <w:r w:rsidRPr="00FC6664">
        <w:rPr>
          <w:rFonts w:ascii="Verdana" w:hAnsi="Verdana"/>
          <w:sz w:val="18"/>
          <w:szCs w:val="18"/>
        </w:rPr>
        <w:t xml:space="preserve">Beschrijf de aansluiting van het kennisoverdrachtplan op de </w:t>
      </w:r>
      <w:r w:rsidR="00487A22">
        <w:rPr>
          <w:rFonts w:ascii="Verdana" w:hAnsi="Verdana"/>
          <w:sz w:val="18"/>
          <w:szCs w:val="18"/>
        </w:rPr>
        <w:t xml:space="preserve">5 thema’s </w:t>
      </w:r>
      <w:r w:rsidRPr="00FC6664">
        <w:rPr>
          <w:rFonts w:ascii="Verdana" w:hAnsi="Verdana"/>
          <w:sz w:val="18"/>
          <w:szCs w:val="18"/>
        </w:rPr>
        <w:t xml:space="preserve">uit de </w:t>
      </w:r>
      <w:r w:rsidR="00487A22">
        <w:rPr>
          <w:rFonts w:ascii="Verdana" w:hAnsi="Verdana"/>
          <w:sz w:val="18"/>
          <w:szCs w:val="18"/>
        </w:rPr>
        <w:t>NLD’s (</w:t>
      </w:r>
      <w:r w:rsidR="00487A22" w:rsidRPr="005869F6">
        <w:rPr>
          <w:bCs/>
        </w:rPr>
        <w:t>Nationale Langetermijn Defensiethema’s</w:t>
      </w:r>
      <w:r w:rsidR="00487A22">
        <w:rPr>
          <w:bCs/>
        </w:rPr>
        <w:t>)</w:t>
      </w:r>
      <w:r w:rsidRPr="00FC6664">
        <w:rPr>
          <w:rFonts w:ascii="Verdana" w:hAnsi="Verdana"/>
          <w:sz w:val="18"/>
          <w:szCs w:val="18"/>
        </w:rPr>
        <w:t xml:space="preserve">. </w:t>
      </w:r>
      <w:r w:rsidRPr="00487A22">
        <w:rPr>
          <w:rFonts w:ascii="Verdana" w:hAnsi="Verdana"/>
          <w:sz w:val="18"/>
          <w:szCs w:val="18"/>
        </w:rPr>
        <w:t xml:space="preserve">Dit zijn: </w:t>
      </w:r>
      <w:bookmarkStart w:id="4" w:name="_Hlk214009266"/>
      <w:r w:rsidR="00487A22" w:rsidRPr="00487A22">
        <w:rPr>
          <w:rFonts w:ascii="Verdana" w:hAnsi="Verdana"/>
          <w:sz w:val="18"/>
          <w:szCs w:val="18"/>
        </w:rPr>
        <w:t>Slimme materialen, ruimtevaarttechnologie, quantumtechnologie, intelligente systemen en se</w:t>
      </w:r>
      <w:r w:rsidR="00487A22">
        <w:rPr>
          <w:rFonts w:ascii="Verdana" w:hAnsi="Verdana"/>
          <w:sz w:val="18"/>
          <w:szCs w:val="18"/>
        </w:rPr>
        <w:t>nsoren</w:t>
      </w:r>
      <w:bookmarkEnd w:id="4"/>
      <w:r w:rsidR="00FC6664" w:rsidRPr="00487A22">
        <w:rPr>
          <w:rFonts w:ascii="Verdana" w:hAnsi="Verdana"/>
          <w:sz w:val="18"/>
          <w:szCs w:val="18"/>
        </w:rPr>
        <w:t>.</w:t>
      </w:r>
    </w:p>
    <w:bookmarkEnd w:id="3"/>
    <w:tbl>
      <w:tblPr>
        <w:tblStyle w:val="Tabelraster"/>
        <w:tblW w:w="0" w:type="auto"/>
        <w:tblLayout w:type="fixed"/>
        <w:tblLook w:val="04A0" w:firstRow="1" w:lastRow="0" w:firstColumn="1" w:lastColumn="0" w:noHBand="0" w:noVBand="1"/>
      </w:tblPr>
      <w:tblGrid>
        <w:gridCol w:w="9060"/>
      </w:tblGrid>
      <w:tr w:rsidR="00B33CA2" w:rsidRPr="00487A22" w14:paraId="5EC47A3C"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8FC3685" w14:textId="77777777" w:rsidR="00B33CA2" w:rsidRPr="00487A22" w:rsidRDefault="00B33CA2" w:rsidP="001503A6">
            <w:pPr>
              <w:tabs>
                <w:tab w:val="center" w:pos="4422"/>
              </w:tabs>
              <w:spacing w:after="0" w:line="240" w:lineRule="exact"/>
              <w:rPr>
                <w:rFonts w:ascii="Verdana" w:hAnsi="Verdana"/>
                <w:sz w:val="18"/>
                <w:szCs w:val="18"/>
              </w:rPr>
            </w:pPr>
            <w:permStart w:id="766248140" w:edGrp="everyone"/>
            <w:permEnd w:id="766248140"/>
          </w:p>
        </w:tc>
      </w:tr>
    </w:tbl>
    <w:p w14:paraId="673603D8" w14:textId="77777777" w:rsidR="00B33CA2" w:rsidRPr="00487A22" w:rsidRDefault="00B33CA2" w:rsidP="00FC6664">
      <w:pPr>
        <w:spacing w:after="0" w:line="100" w:lineRule="exact"/>
        <w:rPr>
          <w:rFonts w:ascii="Verdana" w:hAnsi="Verdana"/>
          <w:sz w:val="18"/>
          <w:szCs w:val="18"/>
        </w:rPr>
      </w:pPr>
    </w:p>
    <w:p w14:paraId="00793193" w14:textId="3212EDB6" w:rsidR="0038435E" w:rsidRPr="002E0C27" w:rsidRDefault="00FA3607" w:rsidP="00FA3607">
      <w:pPr>
        <w:pStyle w:val="Geenafstand"/>
        <w:numPr>
          <w:ilvl w:val="0"/>
          <w:numId w:val="26"/>
        </w:numPr>
        <w:ind w:left="284" w:hanging="284"/>
        <w:rPr>
          <w:rFonts w:ascii="Verdana" w:hAnsi="Verdana"/>
          <w:sz w:val="18"/>
          <w:szCs w:val="18"/>
        </w:rPr>
      </w:pPr>
      <w:r w:rsidRPr="002E0C27">
        <w:rPr>
          <w:rFonts w:ascii="Verdana" w:hAnsi="Verdana"/>
          <w:sz w:val="18"/>
          <w:szCs w:val="18"/>
        </w:rPr>
        <w:t>Onderbouw dat het kennisoverdrachtplan gebaseerd is op en helder afgebakend thema, waar de meest relevante en excellente onderzoeksgroepen van de onderzoeksorganisaties binnen het thema aan verbonden zijn en het plan bijdraagt aan het realiseren van oplossingen voor maatschappelijke vraagstukken en het creëren van economisch impact.</w:t>
      </w:r>
    </w:p>
    <w:tbl>
      <w:tblPr>
        <w:tblStyle w:val="Tabelraster"/>
        <w:tblW w:w="0" w:type="auto"/>
        <w:tblLayout w:type="fixed"/>
        <w:tblLook w:val="04A0" w:firstRow="1" w:lastRow="0" w:firstColumn="1" w:lastColumn="0" w:noHBand="0" w:noVBand="1"/>
      </w:tblPr>
      <w:tblGrid>
        <w:gridCol w:w="9060"/>
      </w:tblGrid>
      <w:tr w:rsidR="0038435E" w:rsidRPr="00FA3607" w14:paraId="042466C8" w14:textId="77777777" w:rsidTr="001D791F">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6F7D3D" w14:textId="77777777" w:rsidR="0038435E" w:rsidRPr="00FA3607" w:rsidRDefault="0038435E" w:rsidP="001D791F">
            <w:pPr>
              <w:tabs>
                <w:tab w:val="center" w:pos="4422"/>
              </w:tabs>
              <w:spacing w:after="0" w:line="240" w:lineRule="exact"/>
              <w:rPr>
                <w:rFonts w:ascii="Verdana" w:hAnsi="Verdana"/>
                <w:sz w:val="18"/>
                <w:szCs w:val="18"/>
              </w:rPr>
            </w:pPr>
            <w:permStart w:id="1930255225" w:edGrp="everyone"/>
            <w:permEnd w:id="1930255225"/>
          </w:p>
        </w:tc>
      </w:tr>
    </w:tbl>
    <w:p w14:paraId="0387A887" w14:textId="77777777" w:rsidR="0038435E" w:rsidRPr="00FC6664" w:rsidRDefault="0038435E" w:rsidP="00FC6664">
      <w:pPr>
        <w:spacing w:after="0" w:line="100" w:lineRule="exact"/>
        <w:rPr>
          <w:rFonts w:ascii="Verdana" w:hAnsi="Verdana"/>
          <w:sz w:val="18"/>
          <w:szCs w:val="18"/>
        </w:rPr>
      </w:pPr>
    </w:p>
    <w:p w14:paraId="28306726" w14:textId="3F4F12D4" w:rsidR="00B33CA2" w:rsidRPr="00FC6664" w:rsidRDefault="002E7757" w:rsidP="0038435E">
      <w:pPr>
        <w:pStyle w:val="Geenafstand"/>
        <w:numPr>
          <w:ilvl w:val="0"/>
          <w:numId w:val="26"/>
        </w:numPr>
        <w:ind w:left="284" w:hanging="284"/>
        <w:rPr>
          <w:rFonts w:ascii="Verdana" w:hAnsi="Verdana"/>
          <w:sz w:val="18"/>
          <w:szCs w:val="18"/>
        </w:rPr>
      </w:pPr>
      <w:r w:rsidRPr="002E7757">
        <w:rPr>
          <w:rFonts w:ascii="Verdana" w:hAnsi="Verdana"/>
          <w:sz w:val="18"/>
          <w:szCs w:val="18"/>
        </w:rPr>
        <w:t>Beschrijf de verbondenheid van het thematisch consortium of de samenwerkende onderzoeksorganisaties met andere onderzoeksorganisaties of kennisinstellingen, kennisstarters, andere ondernemingen, investeerders en maatschappelijke organisaties rondom het thema.</w:t>
      </w:r>
    </w:p>
    <w:tbl>
      <w:tblPr>
        <w:tblStyle w:val="Tabelraster"/>
        <w:tblW w:w="0" w:type="auto"/>
        <w:tblLayout w:type="fixed"/>
        <w:tblLook w:val="04A0" w:firstRow="1" w:lastRow="0" w:firstColumn="1" w:lastColumn="0" w:noHBand="0" w:noVBand="1"/>
      </w:tblPr>
      <w:tblGrid>
        <w:gridCol w:w="9060"/>
      </w:tblGrid>
      <w:tr w:rsidR="00B33CA2" w:rsidRPr="00FC6664" w14:paraId="15DB2316" w14:textId="77777777" w:rsidTr="001503A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7ADE946" w14:textId="77777777" w:rsidR="00B33CA2" w:rsidRPr="00FC6664" w:rsidRDefault="00B33CA2" w:rsidP="001503A6">
            <w:pPr>
              <w:tabs>
                <w:tab w:val="center" w:pos="4422"/>
              </w:tabs>
              <w:spacing w:after="0" w:line="240" w:lineRule="exact"/>
              <w:rPr>
                <w:rFonts w:ascii="Verdana" w:hAnsi="Verdana"/>
                <w:sz w:val="18"/>
                <w:szCs w:val="18"/>
              </w:rPr>
            </w:pPr>
            <w:permStart w:id="161677428" w:edGrp="everyone"/>
            <w:permEnd w:id="161677428"/>
          </w:p>
        </w:tc>
      </w:tr>
    </w:tbl>
    <w:p w14:paraId="5B215115" w14:textId="77777777" w:rsidR="00B33CA2" w:rsidRPr="00FC6664" w:rsidRDefault="00B33CA2" w:rsidP="00FC6664">
      <w:pPr>
        <w:spacing w:after="0" w:line="100" w:lineRule="exact"/>
        <w:rPr>
          <w:rFonts w:ascii="Verdana" w:hAnsi="Verdana"/>
          <w:sz w:val="18"/>
          <w:szCs w:val="18"/>
        </w:rPr>
      </w:pPr>
    </w:p>
    <w:p w14:paraId="176DF2C8" w14:textId="77777777" w:rsidR="00FC6664" w:rsidRPr="00FC6664" w:rsidRDefault="00FC6664" w:rsidP="00FC6664">
      <w:pPr>
        <w:pStyle w:val="Geenafstand"/>
        <w:numPr>
          <w:ilvl w:val="0"/>
          <w:numId w:val="26"/>
        </w:numPr>
        <w:ind w:left="284" w:hanging="284"/>
        <w:rPr>
          <w:rFonts w:ascii="Verdana" w:hAnsi="Verdana" w:cs="Arial"/>
          <w:sz w:val="18"/>
          <w:szCs w:val="18"/>
        </w:rPr>
      </w:pPr>
      <w:r w:rsidRPr="00FC6664">
        <w:rPr>
          <w:rFonts w:ascii="Verdana" w:hAnsi="Verdana" w:cs="Arial"/>
          <w:sz w:val="18"/>
          <w:szCs w:val="18"/>
        </w:rPr>
        <w:t xml:space="preserve">Licht toe in hoeverre de in het kennisoverdrachtplan beschreven activiteiten bijdragen aan kennisoverdracht en met name </w:t>
      </w:r>
      <w:r w:rsidRPr="00FC6664">
        <w:rPr>
          <w:rFonts w:ascii="Verdana" w:hAnsi="Verdana"/>
          <w:sz w:val="18"/>
          <w:szCs w:val="18"/>
        </w:rPr>
        <w:t>het</w:t>
      </w:r>
      <w:r w:rsidRPr="00FC6664">
        <w:rPr>
          <w:rFonts w:ascii="Verdana" w:hAnsi="Verdana" w:cs="Arial"/>
          <w:sz w:val="18"/>
          <w:szCs w:val="18"/>
        </w:rPr>
        <w:t xml:space="preserve"> ontstaan van kennisstarters waarin onder andere door het TTT-fonds in het TTT-samenwerkingsverband met risicokapitaal geïnvesteerd kan worden.</w:t>
      </w:r>
    </w:p>
    <w:tbl>
      <w:tblPr>
        <w:tblStyle w:val="Tabelraster"/>
        <w:tblW w:w="0" w:type="auto"/>
        <w:tblLayout w:type="fixed"/>
        <w:tblLook w:val="04A0" w:firstRow="1" w:lastRow="0" w:firstColumn="1" w:lastColumn="0" w:noHBand="0" w:noVBand="1"/>
      </w:tblPr>
      <w:tblGrid>
        <w:gridCol w:w="9060"/>
      </w:tblGrid>
      <w:tr w:rsidR="00FC6664" w:rsidRPr="00FC6664" w14:paraId="75147F84" w14:textId="77777777" w:rsidTr="002D1E6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50AA97A" w14:textId="77777777" w:rsidR="00FC6664" w:rsidRPr="002E0C27" w:rsidRDefault="00FC6664" w:rsidP="002D1E6E">
            <w:pPr>
              <w:tabs>
                <w:tab w:val="center" w:pos="4422"/>
              </w:tabs>
              <w:spacing w:after="0" w:line="240" w:lineRule="exact"/>
              <w:rPr>
                <w:rFonts w:ascii="Verdana" w:hAnsi="Verdana"/>
                <w:sz w:val="18"/>
                <w:szCs w:val="18"/>
              </w:rPr>
            </w:pPr>
            <w:permStart w:id="359752764" w:edGrp="everyone"/>
            <w:permEnd w:id="359752764"/>
          </w:p>
        </w:tc>
      </w:tr>
    </w:tbl>
    <w:p w14:paraId="4118B1DB" w14:textId="77777777" w:rsidR="00B33CA2" w:rsidRPr="00FC6664" w:rsidRDefault="00B33CA2" w:rsidP="00FC6664">
      <w:pPr>
        <w:spacing w:after="0" w:line="100" w:lineRule="exact"/>
        <w:rPr>
          <w:rFonts w:ascii="Verdana" w:hAnsi="Verdana"/>
          <w:sz w:val="18"/>
          <w:szCs w:val="18"/>
        </w:rPr>
      </w:pPr>
    </w:p>
    <w:p w14:paraId="1FD2D43F" w14:textId="1B362E18" w:rsidR="00FC6664" w:rsidRPr="00FC6664" w:rsidRDefault="00FC6664" w:rsidP="00FC6664">
      <w:pPr>
        <w:pStyle w:val="Geenafstand"/>
        <w:numPr>
          <w:ilvl w:val="0"/>
          <w:numId w:val="26"/>
        </w:numPr>
        <w:ind w:left="284" w:hanging="284"/>
        <w:rPr>
          <w:rFonts w:ascii="Verdana" w:hAnsi="Verdana"/>
          <w:sz w:val="18"/>
          <w:szCs w:val="18"/>
        </w:rPr>
      </w:pPr>
      <w:r w:rsidRPr="00FC6664">
        <w:rPr>
          <w:rFonts w:ascii="Verdana" w:hAnsi="Verdana"/>
          <w:sz w:val="18"/>
          <w:szCs w:val="18"/>
        </w:rPr>
        <w:t>Geef aan hoe de kwaliteit van de uitvoering van het kennisoverdrachtplan geborgd is, met speciale aandacht voor samenstelling, competenties en het netwerk van het team dat het plan feitelijk uitvoert. Verwijs hierbij naar relevante pagina’s in het kennisoverdrachtplan</w:t>
      </w:r>
      <w:r w:rsidR="00FA3607">
        <w:rPr>
          <w:rFonts w:ascii="Verdana" w:hAnsi="Verdana"/>
          <w:sz w:val="18"/>
          <w:szCs w:val="18"/>
        </w:rPr>
        <w:t>.</w:t>
      </w:r>
    </w:p>
    <w:tbl>
      <w:tblPr>
        <w:tblStyle w:val="Tabelraster"/>
        <w:tblW w:w="0" w:type="auto"/>
        <w:tblLayout w:type="fixed"/>
        <w:tblLook w:val="04A0" w:firstRow="1" w:lastRow="0" w:firstColumn="1" w:lastColumn="0" w:noHBand="0" w:noVBand="1"/>
      </w:tblPr>
      <w:tblGrid>
        <w:gridCol w:w="9060"/>
      </w:tblGrid>
      <w:tr w:rsidR="00FC6664" w:rsidRPr="00FC6664" w14:paraId="386AA68F" w14:textId="77777777" w:rsidTr="002D1E6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B9258EE" w14:textId="77777777" w:rsidR="00FC6664" w:rsidRPr="00FC6664" w:rsidRDefault="00FC6664" w:rsidP="002D1E6E">
            <w:pPr>
              <w:tabs>
                <w:tab w:val="center" w:pos="4422"/>
              </w:tabs>
              <w:spacing w:after="0" w:line="240" w:lineRule="exact"/>
              <w:rPr>
                <w:rFonts w:ascii="Verdana" w:hAnsi="Verdana"/>
                <w:sz w:val="18"/>
                <w:szCs w:val="18"/>
                <w:lang w:val="en-US"/>
              </w:rPr>
            </w:pPr>
            <w:permStart w:id="760894834" w:edGrp="everyone"/>
            <w:permEnd w:id="760894834"/>
          </w:p>
        </w:tc>
      </w:tr>
    </w:tbl>
    <w:p w14:paraId="27AF5808" w14:textId="77777777" w:rsidR="00B33CA2" w:rsidRPr="00FC6664" w:rsidRDefault="00B33CA2" w:rsidP="00FC6664">
      <w:pPr>
        <w:spacing w:after="0" w:line="100" w:lineRule="exact"/>
        <w:rPr>
          <w:rFonts w:ascii="Verdana" w:hAnsi="Verdana"/>
          <w:sz w:val="18"/>
          <w:szCs w:val="18"/>
        </w:rPr>
      </w:pPr>
    </w:p>
    <w:p w14:paraId="0650801F" w14:textId="77777777" w:rsidR="00FC6664" w:rsidRPr="00FC6664" w:rsidRDefault="00FC6664" w:rsidP="00FC6664">
      <w:pPr>
        <w:pStyle w:val="Geenafstand"/>
        <w:numPr>
          <w:ilvl w:val="0"/>
          <w:numId w:val="26"/>
        </w:numPr>
        <w:ind w:left="284" w:hanging="284"/>
        <w:rPr>
          <w:rFonts w:ascii="Verdana" w:hAnsi="Verdana"/>
          <w:sz w:val="18"/>
          <w:szCs w:val="18"/>
        </w:rPr>
      </w:pPr>
      <w:r w:rsidRPr="00FC6664">
        <w:rPr>
          <w:rFonts w:ascii="Verdana" w:hAnsi="Verdana"/>
          <w:sz w:val="18"/>
          <w:szCs w:val="18"/>
        </w:rPr>
        <w:t>Onderbouw de meerwaarde van de capaciteiten van de betrokkenen bij het fondsmanagement, hun relevante ervaring, deskundigheid en netwerken, zowel voor het verkrijgen, beheren en afstoten van participaties als voor het begeleiden van kennisstarters. Verwijs hierbij naar relevante pagina’s van het fondsplan.</w:t>
      </w:r>
    </w:p>
    <w:tbl>
      <w:tblPr>
        <w:tblStyle w:val="Tabelraster"/>
        <w:tblW w:w="0" w:type="auto"/>
        <w:tblLayout w:type="fixed"/>
        <w:tblLook w:val="04A0" w:firstRow="1" w:lastRow="0" w:firstColumn="1" w:lastColumn="0" w:noHBand="0" w:noVBand="1"/>
      </w:tblPr>
      <w:tblGrid>
        <w:gridCol w:w="9060"/>
      </w:tblGrid>
      <w:tr w:rsidR="00FC6664" w:rsidRPr="00FC6664" w14:paraId="2B93EB02" w14:textId="77777777" w:rsidTr="002D1E6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1E28EFA" w14:textId="77777777" w:rsidR="00FC6664" w:rsidRPr="00FC6664" w:rsidRDefault="00FC6664" w:rsidP="002D1E6E">
            <w:pPr>
              <w:tabs>
                <w:tab w:val="center" w:pos="4422"/>
              </w:tabs>
              <w:spacing w:after="0" w:line="240" w:lineRule="exact"/>
              <w:rPr>
                <w:rFonts w:ascii="Verdana" w:hAnsi="Verdana"/>
                <w:sz w:val="18"/>
                <w:szCs w:val="18"/>
                <w:lang w:val="en-US"/>
              </w:rPr>
            </w:pPr>
            <w:permStart w:id="114627828" w:edGrp="everyone"/>
            <w:permEnd w:id="114627828"/>
          </w:p>
        </w:tc>
      </w:tr>
    </w:tbl>
    <w:p w14:paraId="0F10E39E" w14:textId="77777777" w:rsidR="00FC6664" w:rsidRPr="00FC6664" w:rsidRDefault="00FC6664" w:rsidP="00FC6664">
      <w:pPr>
        <w:spacing w:after="0" w:line="100" w:lineRule="exact"/>
        <w:rPr>
          <w:rFonts w:ascii="Verdana" w:hAnsi="Verdana"/>
          <w:sz w:val="18"/>
          <w:szCs w:val="18"/>
        </w:rPr>
      </w:pPr>
    </w:p>
    <w:p w14:paraId="67BAF444" w14:textId="32BF5419" w:rsidR="00FC6664" w:rsidRPr="00FC6664" w:rsidRDefault="00FC6664" w:rsidP="00FC6664">
      <w:pPr>
        <w:pStyle w:val="Lijstalinea"/>
        <w:numPr>
          <w:ilvl w:val="0"/>
          <w:numId w:val="26"/>
        </w:numPr>
        <w:spacing w:after="0"/>
        <w:ind w:left="391" w:hanging="357"/>
        <w:rPr>
          <w:rFonts w:ascii="Verdana" w:eastAsia="Times New Roman" w:hAnsi="Verdana" w:cs="Arial"/>
          <w:bCs/>
          <w:sz w:val="18"/>
          <w:szCs w:val="18"/>
          <w:lang w:eastAsia="nl-NL"/>
        </w:rPr>
      </w:pPr>
      <w:r w:rsidRPr="00FC6664">
        <w:rPr>
          <w:rFonts w:ascii="Verdana" w:eastAsia="Times New Roman" w:hAnsi="Verdana" w:cs="Times New Roman"/>
          <w:sz w:val="18"/>
          <w:szCs w:val="18"/>
          <w:lang w:eastAsia="nl-NL"/>
        </w:rPr>
        <w:t>Geef aan waarin het onderscheidend vermogen van het fonds schuilt. Onderbouw waarom het fonds zich</w:t>
      </w:r>
      <w:r w:rsidRPr="00FC6664">
        <w:rPr>
          <w:rFonts w:ascii="Verdana" w:hAnsi="Verdana" w:cs="Arial"/>
          <w:bCs/>
          <w:sz w:val="18"/>
          <w:szCs w:val="18"/>
        </w:rPr>
        <w:t xml:space="preserve"> kwalificeert om kennisstarters te traceren, te beoordelen en te selecteren en vervolgens tot bloei </w:t>
      </w:r>
      <w:r w:rsidRPr="00FC6664">
        <w:rPr>
          <w:rFonts w:ascii="Verdana" w:eastAsia="Times New Roman" w:hAnsi="Verdana" w:cs="Arial"/>
          <w:bCs/>
          <w:sz w:val="18"/>
          <w:szCs w:val="18"/>
          <w:lang w:eastAsia="nl-NL"/>
        </w:rPr>
        <w:t>te brengen. Verwijs hierbij naar relevante pagina’s van het fondsplan.</w:t>
      </w:r>
    </w:p>
    <w:tbl>
      <w:tblPr>
        <w:tblStyle w:val="Tabelraster"/>
        <w:tblW w:w="0" w:type="auto"/>
        <w:tblLayout w:type="fixed"/>
        <w:tblLook w:val="04A0" w:firstRow="1" w:lastRow="0" w:firstColumn="1" w:lastColumn="0" w:noHBand="0" w:noVBand="1"/>
      </w:tblPr>
      <w:tblGrid>
        <w:gridCol w:w="9060"/>
      </w:tblGrid>
      <w:tr w:rsidR="00FC6664" w:rsidRPr="00FC6664" w14:paraId="412F0C4D" w14:textId="77777777" w:rsidTr="002D1E6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75208FA" w14:textId="77777777" w:rsidR="00FC6664" w:rsidRPr="00FC6664" w:rsidRDefault="00FC6664" w:rsidP="002D1E6E">
            <w:pPr>
              <w:tabs>
                <w:tab w:val="center" w:pos="4422"/>
              </w:tabs>
              <w:spacing w:after="0" w:line="240" w:lineRule="exact"/>
              <w:rPr>
                <w:rFonts w:ascii="Verdana" w:hAnsi="Verdana"/>
                <w:sz w:val="18"/>
                <w:szCs w:val="18"/>
                <w:lang w:val="en-US"/>
              </w:rPr>
            </w:pPr>
            <w:permStart w:id="200099210" w:edGrp="everyone"/>
            <w:permEnd w:id="200099210"/>
          </w:p>
        </w:tc>
      </w:tr>
    </w:tbl>
    <w:p w14:paraId="1F4A6A3A" w14:textId="77777777" w:rsidR="00FC6664" w:rsidRPr="00FC6664" w:rsidRDefault="00FC6664" w:rsidP="00FC6664">
      <w:pPr>
        <w:spacing w:after="0" w:line="100" w:lineRule="exact"/>
        <w:rPr>
          <w:rFonts w:ascii="Verdana" w:hAnsi="Verdana"/>
          <w:sz w:val="18"/>
          <w:szCs w:val="18"/>
        </w:rPr>
      </w:pPr>
    </w:p>
    <w:p w14:paraId="708ADA94" w14:textId="77777777" w:rsidR="00FC6664" w:rsidRDefault="00FC6664" w:rsidP="00FC6664">
      <w:pPr>
        <w:pStyle w:val="Geenafstand"/>
        <w:numPr>
          <w:ilvl w:val="0"/>
          <w:numId w:val="26"/>
        </w:numPr>
        <w:ind w:left="284" w:hanging="284"/>
        <w:rPr>
          <w:rFonts w:ascii="Verdana" w:hAnsi="Verdana"/>
          <w:bCs/>
          <w:sz w:val="18"/>
          <w:szCs w:val="18"/>
        </w:rPr>
      </w:pPr>
      <w:r w:rsidRPr="00FC6664">
        <w:rPr>
          <w:rFonts w:ascii="Verdana" w:hAnsi="Verdana" w:cs="Arial"/>
          <w:bCs/>
          <w:sz w:val="18"/>
          <w:szCs w:val="18"/>
        </w:rPr>
        <w:t>Wat is de prijs/kwaliteitverhouding van het TTT-fonds? Waaruit blijken de ambitie van het TTT-fonds en de ‘time commitments’ van de sleutelpersonen? Geef aan in welke mate met het fondsinitiatief daadwerkelijk de financieringskansen voor kennisstarters worden vergroot. Verwijs hierbij naar relevante pagina’s van het fondsplan.</w:t>
      </w:r>
      <w:r w:rsidRPr="00FC6664">
        <w:rPr>
          <w:rFonts w:ascii="Verdana" w:hAnsi="Verdana"/>
          <w:bCs/>
          <w:sz w:val="18"/>
          <w:szCs w:val="18"/>
        </w:rPr>
        <w:t xml:space="preserve"> </w:t>
      </w:r>
    </w:p>
    <w:tbl>
      <w:tblPr>
        <w:tblStyle w:val="Tabelraster"/>
        <w:tblW w:w="0" w:type="auto"/>
        <w:tblLayout w:type="fixed"/>
        <w:tblLook w:val="04A0" w:firstRow="1" w:lastRow="0" w:firstColumn="1" w:lastColumn="0" w:noHBand="0" w:noVBand="1"/>
      </w:tblPr>
      <w:tblGrid>
        <w:gridCol w:w="9060"/>
      </w:tblGrid>
      <w:tr w:rsidR="00FC6664" w:rsidRPr="00FC6664" w14:paraId="448C1F41" w14:textId="77777777" w:rsidTr="002D1E6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18D4B3D" w14:textId="77777777" w:rsidR="00FC6664" w:rsidRPr="00FC6664" w:rsidRDefault="00FC6664" w:rsidP="002D1E6E">
            <w:pPr>
              <w:tabs>
                <w:tab w:val="center" w:pos="4422"/>
              </w:tabs>
              <w:spacing w:after="0" w:line="240" w:lineRule="exact"/>
              <w:rPr>
                <w:rFonts w:ascii="Verdana" w:hAnsi="Verdana"/>
                <w:sz w:val="18"/>
                <w:szCs w:val="18"/>
                <w:lang w:val="en-US"/>
              </w:rPr>
            </w:pPr>
            <w:permStart w:id="1142107423" w:edGrp="everyone"/>
            <w:permEnd w:id="1142107423"/>
          </w:p>
        </w:tc>
      </w:tr>
    </w:tbl>
    <w:p w14:paraId="0B8CA9D4" w14:textId="0F626124" w:rsidR="001656E9" w:rsidRPr="001656E9" w:rsidRDefault="00FA3607" w:rsidP="00003B8F">
      <w:pPr>
        <w:pStyle w:val="Kop1"/>
      </w:pPr>
      <w:r>
        <w:t>Contactpersoon aanvrager</w:t>
      </w:r>
    </w:p>
    <w:p w14:paraId="4BB9F5CD" w14:textId="6D36541E" w:rsidR="001656E9" w:rsidRPr="00F32C61" w:rsidRDefault="00FA3607" w:rsidP="001656E9">
      <w:pPr>
        <w:spacing w:after="0" w:line="240" w:lineRule="exact"/>
        <w:rPr>
          <w:rFonts w:ascii="Verdana" w:hAnsi="Verdana"/>
          <w:sz w:val="18"/>
          <w:szCs w:val="18"/>
        </w:rPr>
      </w:pPr>
      <w:r w:rsidRPr="00F32C61">
        <w:rPr>
          <w:rFonts w:ascii="Verdana" w:hAnsi="Verdana"/>
          <w:sz w:val="18"/>
          <w:szCs w:val="18"/>
        </w:rPr>
        <w:t>Achtern</w:t>
      </w:r>
      <w:r w:rsidR="001656E9" w:rsidRPr="00F32C61">
        <w:rPr>
          <w:rFonts w:ascii="Verdana" w:hAnsi="Verdana"/>
          <w:sz w:val="18"/>
          <w:szCs w:val="18"/>
        </w:rPr>
        <w:t xml:space="preserve">aam </w:t>
      </w:r>
    </w:p>
    <w:tbl>
      <w:tblPr>
        <w:tblStyle w:val="Tabelraster"/>
        <w:tblW w:w="0" w:type="auto"/>
        <w:tblLayout w:type="fixed"/>
        <w:tblLook w:val="04A0" w:firstRow="1" w:lastRow="0" w:firstColumn="1" w:lastColumn="0" w:noHBand="0" w:noVBand="1"/>
      </w:tblPr>
      <w:tblGrid>
        <w:gridCol w:w="9060"/>
      </w:tblGrid>
      <w:tr w:rsidR="001656E9" w:rsidRPr="00E654F8" w14:paraId="7975CD03" w14:textId="77777777" w:rsidTr="00B54E72">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81785D3" w14:textId="77777777" w:rsidR="001656E9" w:rsidRPr="00E654F8" w:rsidRDefault="001656E9" w:rsidP="00B54E72">
            <w:pPr>
              <w:spacing w:after="0" w:line="240" w:lineRule="exact"/>
              <w:rPr>
                <w:rFonts w:ascii="Verdana" w:hAnsi="Verdana"/>
                <w:sz w:val="18"/>
                <w:szCs w:val="18"/>
              </w:rPr>
            </w:pPr>
            <w:permStart w:id="1784561143" w:edGrp="everyone"/>
            <w:permEnd w:id="1784561143"/>
          </w:p>
        </w:tc>
      </w:tr>
    </w:tbl>
    <w:p w14:paraId="376F29AD" w14:textId="77777777" w:rsidR="001656E9" w:rsidRDefault="001656E9" w:rsidP="001656E9">
      <w:pPr>
        <w:spacing w:after="0" w:line="100" w:lineRule="exact"/>
        <w:rPr>
          <w:rFonts w:ascii="Verdana" w:hAnsi="Verdana"/>
          <w:sz w:val="18"/>
          <w:szCs w:val="18"/>
        </w:rPr>
      </w:pPr>
    </w:p>
    <w:p w14:paraId="330137BE" w14:textId="03147B0C" w:rsidR="001656E9" w:rsidRPr="00E654F8" w:rsidRDefault="00FA3607" w:rsidP="001656E9">
      <w:pPr>
        <w:spacing w:after="0" w:line="240" w:lineRule="exact"/>
        <w:rPr>
          <w:rFonts w:ascii="Verdana" w:hAnsi="Verdana"/>
          <w:color w:val="000000" w:themeColor="text1"/>
          <w:sz w:val="18"/>
          <w:szCs w:val="18"/>
        </w:rPr>
      </w:pPr>
      <w:r>
        <w:rPr>
          <w:rFonts w:ascii="Verdana" w:hAnsi="Verdana"/>
          <w:sz w:val="18"/>
          <w:szCs w:val="18"/>
        </w:rPr>
        <w:t>Voornaam, voorletters</w:t>
      </w:r>
    </w:p>
    <w:tbl>
      <w:tblPr>
        <w:tblStyle w:val="Tabelraster"/>
        <w:tblW w:w="0" w:type="auto"/>
        <w:tblLayout w:type="fixed"/>
        <w:tblLook w:val="04A0" w:firstRow="1" w:lastRow="0" w:firstColumn="1" w:lastColumn="0" w:noHBand="0" w:noVBand="1"/>
      </w:tblPr>
      <w:tblGrid>
        <w:gridCol w:w="9060"/>
      </w:tblGrid>
      <w:tr w:rsidR="001656E9" w:rsidRPr="00E654F8" w14:paraId="121D74CD" w14:textId="77777777" w:rsidTr="00B54E72">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0C43476" w14:textId="77777777" w:rsidR="001656E9" w:rsidRPr="00E654F8" w:rsidRDefault="001656E9" w:rsidP="00B54E72">
            <w:pPr>
              <w:tabs>
                <w:tab w:val="left" w:pos="5159"/>
              </w:tabs>
              <w:spacing w:after="0" w:line="240" w:lineRule="exact"/>
              <w:rPr>
                <w:rFonts w:ascii="Verdana" w:hAnsi="Verdana"/>
                <w:sz w:val="18"/>
                <w:szCs w:val="18"/>
              </w:rPr>
            </w:pPr>
            <w:permStart w:id="1433037502" w:edGrp="everyone"/>
            <w:permEnd w:id="1433037502"/>
          </w:p>
        </w:tc>
      </w:tr>
    </w:tbl>
    <w:p w14:paraId="0F169F76" w14:textId="77777777" w:rsidR="001656E9" w:rsidRPr="00E654F8" w:rsidRDefault="001656E9" w:rsidP="001656E9">
      <w:pPr>
        <w:spacing w:after="0" w:line="100" w:lineRule="exact"/>
        <w:rPr>
          <w:rFonts w:ascii="Verdana" w:eastAsia="Calibri" w:hAnsi="Verdana"/>
          <w:sz w:val="18"/>
          <w:szCs w:val="18"/>
        </w:rPr>
      </w:pPr>
    </w:p>
    <w:p w14:paraId="71F0342D" w14:textId="6F5EB590" w:rsidR="001656E9" w:rsidRPr="00E654F8" w:rsidRDefault="00FA3607" w:rsidP="001656E9">
      <w:pPr>
        <w:spacing w:after="0" w:line="240" w:lineRule="exact"/>
        <w:rPr>
          <w:rFonts w:ascii="Verdana" w:hAnsi="Verdana"/>
          <w:color w:val="000000" w:themeColor="text1"/>
          <w:sz w:val="18"/>
          <w:szCs w:val="18"/>
        </w:rPr>
      </w:pPr>
      <w:r>
        <w:rPr>
          <w:rFonts w:ascii="Verdana" w:hAnsi="Verdana"/>
          <w:color w:val="000000" w:themeColor="text1"/>
          <w:sz w:val="18"/>
          <w:szCs w:val="18"/>
        </w:rPr>
        <w:t>Telefoonnummer(s)</w:t>
      </w:r>
    </w:p>
    <w:tbl>
      <w:tblPr>
        <w:tblStyle w:val="Tabelraster"/>
        <w:tblW w:w="0" w:type="auto"/>
        <w:tblLayout w:type="fixed"/>
        <w:tblLook w:val="04A0" w:firstRow="1" w:lastRow="0" w:firstColumn="1" w:lastColumn="0" w:noHBand="0" w:noVBand="1"/>
      </w:tblPr>
      <w:tblGrid>
        <w:gridCol w:w="9060"/>
      </w:tblGrid>
      <w:tr w:rsidR="001656E9" w:rsidRPr="00E654F8" w14:paraId="7611BD51" w14:textId="77777777" w:rsidTr="00B54E72">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70E9909" w14:textId="77777777" w:rsidR="001656E9" w:rsidRPr="00E654F8" w:rsidRDefault="001656E9" w:rsidP="00B54E72">
            <w:pPr>
              <w:tabs>
                <w:tab w:val="center" w:pos="4422"/>
              </w:tabs>
              <w:spacing w:after="0" w:line="240" w:lineRule="exact"/>
              <w:rPr>
                <w:rFonts w:ascii="Verdana" w:hAnsi="Verdana"/>
                <w:sz w:val="18"/>
                <w:szCs w:val="18"/>
              </w:rPr>
            </w:pPr>
            <w:permStart w:id="1971520361" w:edGrp="everyone"/>
            <w:permEnd w:id="1971520361"/>
          </w:p>
        </w:tc>
      </w:tr>
    </w:tbl>
    <w:p w14:paraId="2198BE78" w14:textId="77777777" w:rsidR="001656E9" w:rsidRPr="00E654F8" w:rsidRDefault="001656E9" w:rsidP="001656E9">
      <w:pPr>
        <w:spacing w:after="0" w:line="100" w:lineRule="exact"/>
        <w:rPr>
          <w:rFonts w:ascii="Verdana" w:hAnsi="Verdana"/>
          <w:sz w:val="18"/>
          <w:szCs w:val="18"/>
        </w:rPr>
      </w:pPr>
    </w:p>
    <w:p w14:paraId="7BCFC6C0" w14:textId="2C7DCBF9" w:rsidR="001656E9" w:rsidRPr="00E654F8" w:rsidRDefault="00FA3607" w:rsidP="001656E9">
      <w:pPr>
        <w:spacing w:after="0" w:line="240" w:lineRule="exact"/>
        <w:rPr>
          <w:rFonts w:ascii="Verdana" w:hAnsi="Verdana"/>
          <w:color w:val="000000" w:themeColor="text1"/>
          <w:sz w:val="18"/>
          <w:szCs w:val="18"/>
        </w:rPr>
      </w:pPr>
      <w:r>
        <w:rPr>
          <w:rFonts w:ascii="Verdana" w:hAnsi="Verdana"/>
          <w:color w:val="000000" w:themeColor="text1"/>
          <w:sz w:val="18"/>
          <w:szCs w:val="18"/>
        </w:rPr>
        <w:t>E-mailadres</w:t>
      </w:r>
    </w:p>
    <w:tbl>
      <w:tblPr>
        <w:tblStyle w:val="Tabelraster"/>
        <w:tblW w:w="0" w:type="auto"/>
        <w:tblLayout w:type="fixed"/>
        <w:tblLook w:val="04A0" w:firstRow="1" w:lastRow="0" w:firstColumn="1" w:lastColumn="0" w:noHBand="0" w:noVBand="1"/>
      </w:tblPr>
      <w:tblGrid>
        <w:gridCol w:w="9060"/>
      </w:tblGrid>
      <w:tr w:rsidR="001656E9" w:rsidRPr="00E654F8" w14:paraId="7FEFA059" w14:textId="77777777" w:rsidTr="00B54E72">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D08A6B0" w14:textId="77777777" w:rsidR="001656E9" w:rsidRPr="00E654F8" w:rsidRDefault="001656E9" w:rsidP="00B54E72">
            <w:pPr>
              <w:tabs>
                <w:tab w:val="left" w:pos="6148"/>
              </w:tabs>
              <w:spacing w:after="0" w:line="240" w:lineRule="exact"/>
              <w:rPr>
                <w:rFonts w:ascii="Verdana" w:hAnsi="Verdana"/>
                <w:sz w:val="18"/>
                <w:szCs w:val="18"/>
              </w:rPr>
            </w:pPr>
            <w:permStart w:id="1289906318" w:edGrp="everyone"/>
            <w:permEnd w:id="1289906318"/>
          </w:p>
        </w:tc>
      </w:tr>
    </w:tbl>
    <w:p w14:paraId="26E7849F" w14:textId="77777777" w:rsidR="001656E9" w:rsidRPr="00E654F8" w:rsidRDefault="001656E9" w:rsidP="001656E9">
      <w:pPr>
        <w:spacing w:after="0" w:line="100" w:lineRule="exact"/>
        <w:rPr>
          <w:rFonts w:ascii="Verdana" w:eastAsia="Calibri" w:hAnsi="Verdana"/>
          <w:sz w:val="18"/>
          <w:szCs w:val="18"/>
        </w:rPr>
      </w:pPr>
    </w:p>
    <w:p w14:paraId="1AD79F35" w14:textId="1C8CDA5E" w:rsidR="00925333" w:rsidRDefault="00925333">
      <w:pPr>
        <w:spacing w:after="0" w:line="240" w:lineRule="auto"/>
        <w:rPr>
          <w:rFonts w:ascii="Verdana" w:hAnsi="Verdana"/>
          <w:color w:val="000000" w:themeColor="text1"/>
          <w:sz w:val="18"/>
          <w:szCs w:val="18"/>
        </w:rPr>
      </w:pPr>
      <w:r>
        <w:rPr>
          <w:rFonts w:ascii="Verdana" w:hAnsi="Verdana"/>
          <w:color w:val="000000" w:themeColor="text1"/>
          <w:sz w:val="18"/>
          <w:szCs w:val="18"/>
        </w:rPr>
        <w:br w:type="page"/>
      </w:r>
    </w:p>
    <w:p w14:paraId="62A20A15" w14:textId="47EFE51A" w:rsidR="001656E9" w:rsidRDefault="00925333" w:rsidP="00925333">
      <w:pPr>
        <w:pStyle w:val="Kop1"/>
        <w:ind w:left="714" w:hanging="357"/>
      </w:pPr>
      <w:r w:rsidRPr="00925333">
        <w:lastRenderedPageBreak/>
        <w:t>Checklist bijlagen</w:t>
      </w:r>
    </w:p>
    <w:p w14:paraId="7B69EF7E" w14:textId="48224E27" w:rsidR="00925333" w:rsidRDefault="00925333" w:rsidP="00925333">
      <w:pPr>
        <w:rPr>
          <w:rFonts w:ascii="Verdana" w:eastAsia="Times New Roman" w:hAnsi="Verdana" w:cs="Times New Roman"/>
          <w:sz w:val="18"/>
          <w:szCs w:val="18"/>
          <w:lang w:eastAsia="nl-NL"/>
        </w:rPr>
      </w:pPr>
      <w:r w:rsidRPr="00925333">
        <w:rPr>
          <w:rFonts w:ascii="Verdana" w:eastAsia="Times New Roman" w:hAnsi="Verdana" w:cs="Times New Roman"/>
          <w:sz w:val="18"/>
          <w:szCs w:val="18"/>
          <w:lang w:eastAsia="nl-NL"/>
        </w:rPr>
        <w:t xml:space="preserve">Uw aanvraag is pas compleet en kan in behandeling genomen worden als alle benodigde bijlagen bijgevoegd zijn. Zie </w:t>
      </w:r>
      <w:r w:rsidR="0019533C">
        <w:rPr>
          <w:rFonts w:ascii="Verdana" w:eastAsia="Times New Roman" w:hAnsi="Verdana" w:cs="Times New Roman"/>
          <w:sz w:val="18"/>
          <w:szCs w:val="18"/>
          <w:lang w:eastAsia="nl-NL"/>
        </w:rPr>
        <w:t>‘</w:t>
      </w:r>
      <w:r w:rsidRPr="00925333">
        <w:rPr>
          <w:rFonts w:ascii="Verdana" w:eastAsia="Times New Roman" w:hAnsi="Verdana" w:cs="Times New Roman"/>
          <w:sz w:val="18"/>
          <w:szCs w:val="18"/>
          <w:lang w:eastAsia="nl-NL"/>
        </w:rPr>
        <w:t>Toelichting bijlagen</w:t>
      </w:r>
      <w:r w:rsidR="0019533C">
        <w:rPr>
          <w:rFonts w:ascii="Verdana" w:eastAsia="Times New Roman" w:hAnsi="Verdana" w:cs="Times New Roman"/>
          <w:sz w:val="18"/>
          <w:szCs w:val="18"/>
          <w:lang w:eastAsia="nl-NL"/>
        </w:rPr>
        <w:t>’</w:t>
      </w:r>
      <w:r w:rsidRPr="00925333">
        <w:rPr>
          <w:rFonts w:ascii="Verdana" w:eastAsia="Times New Roman" w:hAnsi="Verdana" w:cs="Times New Roman"/>
          <w:sz w:val="18"/>
          <w:szCs w:val="18"/>
          <w:lang w:eastAsia="nl-NL"/>
        </w:rPr>
        <w:t xml:space="preserve"> o</w:t>
      </w:r>
      <w:r w:rsidRPr="00AC4F44">
        <w:rPr>
          <w:rFonts w:ascii="Verdana" w:eastAsia="Times New Roman" w:hAnsi="Verdana" w:cs="Times New Roman"/>
          <w:sz w:val="18"/>
          <w:szCs w:val="18"/>
          <w:lang w:eastAsia="nl-NL"/>
        </w:rPr>
        <w:t>p</w:t>
      </w:r>
      <w:r w:rsidR="00AC4F44">
        <w:rPr>
          <w:rFonts w:ascii="Verdana" w:eastAsia="Times New Roman" w:hAnsi="Verdana" w:cs="Times New Roman"/>
          <w:sz w:val="18"/>
          <w:szCs w:val="18"/>
          <w:lang w:eastAsia="nl-NL"/>
        </w:rPr>
        <w:t xml:space="preserve"> </w:t>
      </w:r>
      <w:hyperlink r:id="rId15" w:history="1">
        <w:r w:rsidR="00AC4F44">
          <w:rPr>
            <w:rStyle w:val="Hyperlink"/>
            <w:rFonts w:ascii="Verdana" w:eastAsia="Times New Roman" w:hAnsi="Verdana" w:cs="Times New Roman"/>
            <w:sz w:val="18"/>
            <w:szCs w:val="18"/>
            <w:lang w:eastAsia="nl-NL"/>
          </w:rPr>
          <w:t>www.rvo.nl/subsidies-financiering/ttt</w:t>
        </w:r>
      </w:hyperlink>
      <w:r w:rsidR="00AC4F44">
        <w:rPr>
          <w:rFonts w:ascii="Verdana" w:eastAsia="Times New Roman" w:hAnsi="Verdana" w:cs="Times New Roman"/>
          <w:sz w:val="18"/>
          <w:szCs w:val="18"/>
          <w:lang w:eastAsia="nl-NL"/>
        </w:rPr>
        <w:t xml:space="preserve"> </w:t>
      </w:r>
      <w:r w:rsidR="00B5088F">
        <w:rPr>
          <w:rFonts w:ascii="Verdana" w:eastAsia="Times New Roman" w:hAnsi="Verdana" w:cs="Times New Roman"/>
          <w:sz w:val="18"/>
          <w:szCs w:val="18"/>
          <w:lang w:eastAsia="nl-NL"/>
        </w:rPr>
        <w:t>.</w:t>
      </w:r>
    </w:p>
    <w:tbl>
      <w:tblPr>
        <w:tblStyle w:val="Tabelraster"/>
        <w:tblW w:w="0" w:type="auto"/>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567"/>
        <w:gridCol w:w="9060"/>
      </w:tblGrid>
      <w:tr w:rsidR="009816EC" w:rsidRPr="009816EC" w14:paraId="59EAF9DA" w14:textId="77777777" w:rsidTr="009816EC">
        <w:trPr>
          <w:cantSplit/>
          <w:trHeight w:val="282"/>
        </w:trPr>
        <w:tc>
          <w:tcPr>
            <w:tcW w:w="567" w:type="dxa"/>
          </w:tcPr>
          <w:p w14:paraId="7F10A8F9" w14:textId="7615B295" w:rsidR="00925333" w:rsidRPr="009816EC" w:rsidRDefault="00925333" w:rsidP="00925333">
            <w:pPr>
              <w:rPr>
                <w:rFonts w:ascii="Verdana" w:eastAsia="Times New Roman" w:hAnsi="Verdana" w:cs="Times New Roman"/>
                <w:sz w:val="18"/>
                <w:szCs w:val="18"/>
                <w:lang w:eastAsia="nl-NL"/>
              </w:rPr>
            </w:pPr>
          </w:p>
        </w:tc>
        <w:tc>
          <w:tcPr>
            <w:tcW w:w="9060" w:type="dxa"/>
            <w:vAlign w:val="center"/>
          </w:tcPr>
          <w:p w14:paraId="3D2F4807" w14:textId="1590132F" w:rsidR="00925333" w:rsidRPr="009816EC" w:rsidRDefault="00925333" w:rsidP="00925333">
            <w:pPr>
              <w:rPr>
                <w:rFonts w:ascii="Verdana" w:eastAsia="Times New Roman" w:hAnsi="Verdana" w:cs="Times New Roman"/>
                <w:b/>
                <w:bCs/>
                <w:sz w:val="18"/>
                <w:szCs w:val="18"/>
                <w:lang w:eastAsia="nl-NL"/>
              </w:rPr>
            </w:pPr>
            <w:r w:rsidRPr="009816EC">
              <w:rPr>
                <w:rFonts w:ascii="Verdana" w:eastAsia="Times New Roman" w:hAnsi="Verdana" w:cs="Times New Roman"/>
                <w:b/>
                <w:bCs/>
                <w:sz w:val="18"/>
                <w:szCs w:val="18"/>
                <w:lang w:eastAsia="nl-NL"/>
              </w:rPr>
              <w:t>Algemene bijlage</w:t>
            </w:r>
          </w:p>
        </w:tc>
      </w:tr>
      <w:tr w:rsidR="00925333" w14:paraId="26193BF5" w14:textId="77777777" w:rsidTr="009816EC">
        <w:trPr>
          <w:cantSplit/>
          <w:trHeight w:val="57"/>
        </w:trPr>
        <w:tc>
          <w:tcPr>
            <w:tcW w:w="567" w:type="dxa"/>
          </w:tcPr>
          <w:p w14:paraId="267FFAB6" w14:textId="6B1399FA" w:rsidR="00925333" w:rsidRDefault="003A22DB" w:rsidP="00925333">
            <w:pPr>
              <w:rPr>
                <w:rFonts w:ascii="Verdana" w:eastAsia="Times New Roman" w:hAnsi="Verdana" w:cs="Times New Roman"/>
                <w:sz w:val="18"/>
                <w:szCs w:val="18"/>
                <w:lang w:eastAsia="nl-NL"/>
              </w:rPr>
            </w:pPr>
            <w:sdt>
              <w:sdtPr>
                <w:rPr>
                  <w:rFonts w:ascii="Segoe UI Symbol" w:hAnsi="Segoe UI Symbol" w:cs="Segoe UI Symbol"/>
                  <w:sz w:val="28"/>
                  <w:szCs w:val="28"/>
                </w:rPr>
                <w:id w:val="-229772357"/>
                <w14:checkbox>
                  <w14:checked w14:val="0"/>
                  <w14:checkedState w14:val="2612" w14:font="MS Gothic"/>
                  <w14:uncheckedState w14:val="2610" w14:font="MS Gothic"/>
                </w14:checkbox>
              </w:sdtPr>
              <w:sdtEndPr/>
              <w:sdtContent>
                <w:permStart w:id="1302476845" w:edGrp="everyone"/>
                <w:r w:rsidR="00925333">
                  <w:rPr>
                    <w:rFonts w:ascii="MS Gothic" w:eastAsia="MS Gothic" w:hAnsi="MS Gothic" w:cs="Segoe UI Symbol" w:hint="eastAsia"/>
                    <w:sz w:val="28"/>
                    <w:szCs w:val="28"/>
                  </w:rPr>
                  <w:t>☐</w:t>
                </w:r>
                <w:permEnd w:id="1302476845"/>
              </w:sdtContent>
            </w:sdt>
          </w:p>
        </w:tc>
        <w:tc>
          <w:tcPr>
            <w:tcW w:w="9060" w:type="dxa"/>
            <w:vAlign w:val="center"/>
          </w:tcPr>
          <w:p w14:paraId="16C1DBC8" w14:textId="49899580" w:rsidR="00925333" w:rsidRDefault="00925333" w:rsidP="00925333">
            <w:pPr>
              <w:rPr>
                <w:rFonts w:ascii="Verdana" w:eastAsia="Times New Roman" w:hAnsi="Verdana" w:cs="Times New Roman"/>
                <w:sz w:val="18"/>
                <w:szCs w:val="18"/>
                <w:lang w:eastAsia="nl-NL"/>
              </w:rPr>
            </w:pPr>
            <w:r w:rsidRPr="009816EC">
              <w:rPr>
                <w:rFonts w:ascii="Verdana" w:hAnsi="Verdana" w:cs="Arial"/>
                <w:sz w:val="18"/>
                <w:szCs w:val="18"/>
              </w:rPr>
              <w:t xml:space="preserve">Bijlage A: </w:t>
            </w:r>
            <w:r w:rsidR="0019533C">
              <w:rPr>
                <w:rFonts w:ascii="Verdana" w:hAnsi="Verdana" w:cs="Arial"/>
                <w:sz w:val="18"/>
                <w:szCs w:val="18"/>
              </w:rPr>
              <w:t>M</w:t>
            </w:r>
            <w:r w:rsidRPr="009816EC">
              <w:rPr>
                <w:rFonts w:ascii="Verdana" w:hAnsi="Verdana" w:cs="Arial"/>
                <w:sz w:val="18"/>
                <w:szCs w:val="18"/>
              </w:rPr>
              <w:t xml:space="preserve">achtigingen penvoerder van alle deelnemers, gebruik hiervoor het formulier </w:t>
            </w:r>
            <w:hyperlink r:id="rId16" w:history="1">
              <w:r w:rsidR="00371CDB">
                <w:rPr>
                  <w:rStyle w:val="Hyperlink"/>
                  <w:rFonts w:ascii="Verdana" w:hAnsi="Verdana" w:cs="Arial"/>
                  <w:sz w:val="18"/>
                  <w:szCs w:val="18"/>
                </w:rPr>
                <w:t>Aanmelding deelnemer en machtiging penvoerder</w:t>
              </w:r>
            </w:hyperlink>
            <w:r w:rsidR="00B91A73">
              <w:rPr>
                <w:rFonts w:ascii="Verdana" w:hAnsi="Verdana" w:cs="Arial"/>
                <w:color w:val="000080"/>
                <w:sz w:val="18"/>
                <w:szCs w:val="18"/>
              </w:rPr>
              <w:t>.</w:t>
            </w:r>
          </w:p>
        </w:tc>
      </w:tr>
      <w:tr w:rsidR="00925333" w14:paraId="442B657F" w14:textId="77777777" w:rsidTr="009816EC">
        <w:trPr>
          <w:cantSplit/>
          <w:trHeight w:val="57"/>
        </w:trPr>
        <w:tc>
          <w:tcPr>
            <w:tcW w:w="567" w:type="dxa"/>
          </w:tcPr>
          <w:p w14:paraId="311DF79A" w14:textId="2A4880A8" w:rsidR="00925333" w:rsidRDefault="003A22DB" w:rsidP="00925333">
            <w:pPr>
              <w:rPr>
                <w:rFonts w:ascii="Verdana" w:eastAsia="Times New Roman" w:hAnsi="Verdana" w:cs="Times New Roman"/>
                <w:sz w:val="18"/>
                <w:szCs w:val="18"/>
                <w:lang w:eastAsia="nl-NL"/>
              </w:rPr>
            </w:pPr>
            <w:sdt>
              <w:sdtPr>
                <w:rPr>
                  <w:rFonts w:ascii="Segoe UI Symbol" w:hAnsi="Segoe UI Symbol" w:cs="Segoe UI Symbol"/>
                  <w:sz w:val="28"/>
                  <w:szCs w:val="28"/>
                </w:rPr>
                <w:id w:val="1485056060"/>
                <w14:checkbox>
                  <w14:checked w14:val="0"/>
                  <w14:checkedState w14:val="2612" w14:font="MS Gothic"/>
                  <w14:uncheckedState w14:val="2610" w14:font="MS Gothic"/>
                </w14:checkbox>
              </w:sdtPr>
              <w:sdtEndPr/>
              <w:sdtContent>
                <w:permStart w:id="1215891631" w:edGrp="everyone"/>
                <w:r w:rsidR="00925333">
                  <w:rPr>
                    <w:rFonts w:ascii="MS Gothic" w:eastAsia="MS Gothic" w:hAnsi="MS Gothic" w:cs="Segoe UI Symbol" w:hint="eastAsia"/>
                    <w:sz w:val="28"/>
                    <w:szCs w:val="28"/>
                  </w:rPr>
                  <w:t>☐</w:t>
                </w:r>
                <w:permEnd w:id="1215891631"/>
              </w:sdtContent>
            </w:sdt>
          </w:p>
        </w:tc>
        <w:tc>
          <w:tcPr>
            <w:tcW w:w="9060" w:type="dxa"/>
            <w:vAlign w:val="center"/>
          </w:tcPr>
          <w:p w14:paraId="65B0A15D" w14:textId="22D62E85" w:rsidR="00925333" w:rsidRPr="009816EC" w:rsidRDefault="00925333" w:rsidP="00925333">
            <w:pPr>
              <w:rPr>
                <w:rFonts w:ascii="Verdana" w:eastAsia="Times New Roman" w:hAnsi="Verdana" w:cs="Times New Roman"/>
                <w:sz w:val="18"/>
                <w:szCs w:val="18"/>
                <w:lang w:eastAsia="nl-NL"/>
              </w:rPr>
            </w:pPr>
            <w:r w:rsidRPr="009816EC">
              <w:rPr>
                <w:rFonts w:ascii="Verdana" w:hAnsi="Verdana" w:cs="Arial"/>
                <w:sz w:val="18"/>
                <w:szCs w:val="18"/>
              </w:rPr>
              <w:t xml:space="preserve">Bijlage B: </w:t>
            </w:r>
            <w:r w:rsidR="0019533C">
              <w:rPr>
                <w:rFonts w:ascii="Verdana" w:hAnsi="Verdana" w:cs="Arial"/>
                <w:sz w:val="18"/>
                <w:szCs w:val="18"/>
              </w:rPr>
              <w:t>S</w:t>
            </w:r>
            <w:r w:rsidRPr="009816EC">
              <w:rPr>
                <w:rFonts w:ascii="Verdana" w:hAnsi="Verdana" w:cs="Arial"/>
                <w:sz w:val="18"/>
                <w:szCs w:val="18"/>
              </w:rPr>
              <w:t>amenwerkingsovereenkomst tussen deelnemers in pijler 1 en 2</w:t>
            </w:r>
          </w:p>
        </w:tc>
      </w:tr>
      <w:tr w:rsidR="00925333" w14:paraId="7EE3B043" w14:textId="77777777" w:rsidTr="009816EC">
        <w:trPr>
          <w:cantSplit/>
          <w:trHeight w:val="57"/>
        </w:trPr>
        <w:tc>
          <w:tcPr>
            <w:tcW w:w="567" w:type="dxa"/>
          </w:tcPr>
          <w:p w14:paraId="4FE18484" w14:textId="27AECA94" w:rsidR="00925333" w:rsidRDefault="003A22DB" w:rsidP="00925333">
            <w:pPr>
              <w:rPr>
                <w:rFonts w:ascii="Verdana" w:eastAsia="Times New Roman" w:hAnsi="Verdana" w:cs="Times New Roman"/>
                <w:sz w:val="18"/>
                <w:szCs w:val="18"/>
                <w:lang w:eastAsia="nl-NL"/>
              </w:rPr>
            </w:pPr>
            <w:sdt>
              <w:sdtPr>
                <w:rPr>
                  <w:rFonts w:ascii="Segoe UI Symbol" w:hAnsi="Segoe UI Symbol" w:cs="Segoe UI Symbol"/>
                  <w:sz w:val="28"/>
                  <w:szCs w:val="28"/>
                </w:rPr>
                <w:id w:val="1962453063"/>
                <w14:checkbox>
                  <w14:checked w14:val="0"/>
                  <w14:checkedState w14:val="2612" w14:font="MS Gothic"/>
                  <w14:uncheckedState w14:val="2610" w14:font="MS Gothic"/>
                </w14:checkbox>
              </w:sdtPr>
              <w:sdtEndPr/>
              <w:sdtContent>
                <w:permStart w:id="1965236285" w:edGrp="everyone"/>
                <w:r w:rsidR="00C602E7">
                  <w:rPr>
                    <w:rFonts w:ascii="MS Gothic" w:eastAsia="MS Gothic" w:hAnsi="MS Gothic" w:cs="Segoe UI Symbol" w:hint="eastAsia"/>
                    <w:sz w:val="28"/>
                    <w:szCs w:val="28"/>
                  </w:rPr>
                  <w:t>☐</w:t>
                </w:r>
                <w:permEnd w:id="1965236285"/>
              </w:sdtContent>
            </w:sdt>
          </w:p>
        </w:tc>
        <w:tc>
          <w:tcPr>
            <w:tcW w:w="9060" w:type="dxa"/>
            <w:vAlign w:val="center"/>
          </w:tcPr>
          <w:p w14:paraId="19A58B74" w14:textId="537AA2B3" w:rsidR="00925333" w:rsidRPr="009816EC" w:rsidRDefault="00925333" w:rsidP="00925333">
            <w:pPr>
              <w:rPr>
                <w:rFonts w:ascii="Verdana" w:eastAsia="Times New Roman" w:hAnsi="Verdana" w:cs="Times New Roman"/>
                <w:sz w:val="18"/>
                <w:szCs w:val="18"/>
                <w:lang w:eastAsia="nl-NL"/>
              </w:rPr>
            </w:pPr>
            <w:r w:rsidRPr="009816EC">
              <w:rPr>
                <w:rFonts w:ascii="Verdana" w:hAnsi="Verdana" w:cs="Arial"/>
                <w:sz w:val="18"/>
                <w:szCs w:val="18"/>
              </w:rPr>
              <w:t>Bijlage C: Bewijsstukken van andere subsidies die ten behoeve van het TTT-plan of onderdelen daarvan zijn verstrekt of aangevraagd</w:t>
            </w:r>
            <w:r w:rsidR="003D1AD8">
              <w:rPr>
                <w:rFonts w:ascii="Verdana" w:hAnsi="Verdana" w:cs="Arial"/>
                <w:sz w:val="18"/>
                <w:szCs w:val="18"/>
              </w:rPr>
              <w:t xml:space="preserve"> (indien van toepassing)</w:t>
            </w:r>
          </w:p>
        </w:tc>
      </w:tr>
      <w:tr w:rsidR="009816EC" w14:paraId="3C089D34" w14:textId="77777777" w:rsidTr="009816EC">
        <w:trPr>
          <w:cantSplit/>
          <w:trHeight w:hRule="exact" w:val="170"/>
        </w:trPr>
        <w:tc>
          <w:tcPr>
            <w:tcW w:w="567" w:type="dxa"/>
            <w:tcBorders>
              <w:bottom w:val="nil"/>
            </w:tcBorders>
          </w:tcPr>
          <w:p w14:paraId="19225476" w14:textId="77777777" w:rsidR="009816EC" w:rsidRDefault="009816EC" w:rsidP="009816EC">
            <w:pPr>
              <w:rPr>
                <w:rFonts w:ascii="Verdana" w:eastAsia="Times New Roman" w:hAnsi="Verdana" w:cs="Times New Roman"/>
                <w:sz w:val="18"/>
                <w:szCs w:val="18"/>
                <w:lang w:eastAsia="nl-NL"/>
              </w:rPr>
            </w:pPr>
          </w:p>
        </w:tc>
        <w:tc>
          <w:tcPr>
            <w:tcW w:w="9060" w:type="dxa"/>
            <w:tcBorders>
              <w:bottom w:val="nil"/>
            </w:tcBorders>
            <w:vAlign w:val="center"/>
          </w:tcPr>
          <w:p w14:paraId="550F0390" w14:textId="77777777" w:rsidR="009816EC" w:rsidRPr="009816EC" w:rsidRDefault="009816EC" w:rsidP="009816EC">
            <w:pPr>
              <w:rPr>
                <w:rFonts w:ascii="Verdana" w:eastAsia="Times New Roman" w:hAnsi="Verdana" w:cs="Times New Roman"/>
                <w:b/>
                <w:bCs/>
                <w:sz w:val="18"/>
                <w:szCs w:val="18"/>
                <w:lang w:eastAsia="nl-NL"/>
              </w:rPr>
            </w:pPr>
          </w:p>
        </w:tc>
      </w:tr>
      <w:tr w:rsidR="009816EC" w14:paraId="43F70D74" w14:textId="77777777" w:rsidTr="009816EC">
        <w:trPr>
          <w:cantSplit/>
          <w:trHeight w:val="57"/>
        </w:trPr>
        <w:tc>
          <w:tcPr>
            <w:tcW w:w="567" w:type="dxa"/>
            <w:tcBorders>
              <w:top w:val="nil"/>
            </w:tcBorders>
          </w:tcPr>
          <w:p w14:paraId="7FEDF358" w14:textId="6124C433" w:rsidR="009816EC" w:rsidRDefault="009816EC" w:rsidP="009816EC">
            <w:pPr>
              <w:rPr>
                <w:rFonts w:ascii="Verdana" w:eastAsia="Times New Roman" w:hAnsi="Verdana" w:cs="Times New Roman"/>
                <w:sz w:val="18"/>
                <w:szCs w:val="18"/>
                <w:lang w:eastAsia="nl-NL"/>
              </w:rPr>
            </w:pPr>
          </w:p>
        </w:tc>
        <w:tc>
          <w:tcPr>
            <w:tcW w:w="9060" w:type="dxa"/>
            <w:tcBorders>
              <w:top w:val="nil"/>
            </w:tcBorders>
            <w:vAlign w:val="center"/>
          </w:tcPr>
          <w:p w14:paraId="669D84A8" w14:textId="2F1CB116" w:rsidR="009816EC" w:rsidRPr="009816EC" w:rsidRDefault="009816EC" w:rsidP="009816EC">
            <w:pPr>
              <w:rPr>
                <w:rFonts w:ascii="Verdana" w:eastAsia="Times New Roman" w:hAnsi="Verdana" w:cs="Times New Roman"/>
                <w:sz w:val="18"/>
                <w:szCs w:val="18"/>
                <w:lang w:eastAsia="nl-NL"/>
              </w:rPr>
            </w:pPr>
            <w:r w:rsidRPr="009816EC">
              <w:rPr>
                <w:rFonts w:ascii="Verdana" w:eastAsia="Times New Roman" w:hAnsi="Verdana" w:cs="Times New Roman"/>
                <w:b/>
                <w:bCs/>
                <w:sz w:val="18"/>
                <w:szCs w:val="18"/>
                <w:lang w:eastAsia="nl-NL"/>
              </w:rPr>
              <w:t>Bijlagen bij pijler 1</w:t>
            </w:r>
          </w:p>
        </w:tc>
      </w:tr>
      <w:tr w:rsidR="009816EC" w14:paraId="09B90C52" w14:textId="77777777" w:rsidTr="009816EC">
        <w:trPr>
          <w:cantSplit/>
          <w:trHeight w:val="57"/>
        </w:trPr>
        <w:tc>
          <w:tcPr>
            <w:tcW w:w="567" w:type="dxa"/>
          </w:tcPr>
          <w:p w14:paraId="77CBEE9C" w14:textId="0FBF9998"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86307292"/>
                <w14:checkbox>
                  <w14:checked w14:val="0"/>
                  <w14:checkedState w14:val="2612" w14:font="MS Gothic"/>
                  <w14:uncheckedState w14:val="2610" w14:font="MS Gothic"/>
                </w14:checkbox>
              </w:sdtPr>
              <w:sdtEndPr/>
              <w:sdtContent>
                <w:permStart w:id="1072054771" w:edGrp="everyone"/>
                <w:r w:rsidR="00C602E7">
                  <w:rPr>
                    <w:rFonts w:ascii="MS Gothic" w:eastAsia="MS Gothic" w:hAnsi="MS Gothic" w:cs="Segoe UI Symbol" w:hint="eastAsia"/>
                    <w:sz w:val="28"/>
                    <w:szCs w:val="28"/>
                  </w:rPr>
                  <w:t>☐</w:t>
                </w:r>
                <w:permEnd w:id="1072054771"/>
              </w:sdtContent>
            </w:sdt>
          </w:p>
        </w:tc>
        <w:tc>
          <w:tcPr>
            <w:tcW w:w="9060" w:type="dxa"/>
            <w:vAlign w:val="center"/>
          </w:tcPr>
          <w:p w14:paraId="658DBDD9" w14:textId="553FB6A1" w:rsidR="009816EC" w:rsidRPr="009816EC" w:rsidRDefault="009816EC" w:rsidP="009816EC">
            <w:pPr>
              <w:rPr>
                <w:rFonts w:ascii="Verdana" w:eastAsia="Times New Roman" w:hAnsi="Verdana" w:cs="Times New Roman"/>
                <w:sz w:val="18"/>
                <w:szCs w:val="18"/>
                <w:lang w:eastAsia="nl-NL"/>
              </w:rPr>
            </w:pPr>
            <w:r w:rsidRPr="009816EC">
              <w:rPr>
                <w:rFonts w:ascii="Verdana" w:hAnsi="Verdana" w:cs="Arial"/>
                <w:sz w:val="18"/>
                <w:szCs w:val="18"/>
              </w:rPr>
              <w:t xml:space="preserve">Bijlage D: Kennisoverdrachtsplan, een handleiding is beschikbaar op </w:t>
            </w:r>
            <w:hyperlink r:id="rId17" w:history="1">
              <w:r w:rsidR="00BD1934">
                <w:rPr>
                  <w:rStyle w:val="Hyperlink"/>
                  <w:rFonts w:ascii="Verdana" w:eastAsia="Times New Roman" w:hAnsi="Verdana" w:cs="Times New Roman"/>
                  <w:sz w:val="18"/>
                  <w:szCs w:val="18"/>
                  <w:lang w:eastAsia="nl-NL"/>
                </w:rPr>
                <w:t>rvo.nl/ttt</w:t>
              </w:r>
            </w:hyperlink>
          </w:p>
        </w:tc>
      </w:tr>
      <w:tr w:rsidR="009816EC" w14:paraId="44082E88" w14:textId="77777777" w:rsidTr="009816EC">
        <w:trPr>
          <w:cantSplit/>
          <w:trHeight w:val="57"/>
        </w:trPr>
        <w:tc>
          <w:tcPr>
            <w:tcW w:w="567" w:type="dxa"/>
          </w:tcPr>
          <w:p w14:paraId="1B1A5B24" w14:textId="31ED03F6"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739901156"/>
                <w14:checkbox>
                  <w14:checked w14:val="0"/>
                  <w14:checkedState w14:val="2612" w14:font="MS Gothic"/>
                  <w14:uncheckedState w14:val="2610" w14:font="MS Gothic"/>
                </w14:checkbox>
              </w:sdtPr>
              <w:sdtEndPr/>
              <w:sdtContent>
                <w:permStart w:id="1761086126" w:edGrp="everyone"/>
                <w:r w:rsidR="00C602E7">
                  <w:rPr>
                    <w:rFonts w:ascii="MS Gothic" w:eastAsia="MS Gothic" w:hAnsi="MS Gothic" w:cs="Segoe UI Symbol" w:hint="eastAsia"/>
                    <w:sz w:val="28"/>
                    <w:szCs w:val="28"/>
                  </w:rPr>
                  <w:t>☐</w:t>
                </w:r>
                <w:permEnd w:id="1761086126"/>
              </w:sdtContent>
            </w:sdt>
          </w:p>
        </w:tc>
        <w:tc>
          <w:tcPr>
            <w:tcW w:w="9060" w:type="dxa"/>
            <w:vAlign w:val="center"/>
          </w:tcPr>
          <w:p w14:paraId="5D273424" w14:textId="3C0A01F2" w:rsidR="009816EC" w:rsidRPr="009816EC" w:rsidRDefault="009816EC" w:rsidP="009816EC">
            <w:pPr>
              <w:rPr>
                <w:rFonts w:ascii="Verdana" w:eastAsia="Times New Roman" w:hAnsi="Verdana" w:cs="Times New Roman"/>
                <w:sz w:val="18"/>
                <w:szCs w:val="18"/>
                <w:lang w:eastAsia="nl-NL"/>
              </w:rPr>
            </w:pPr>
            <w:r w:rsidRPr="009816EC">
              <w:rPr>
                <w:rFonts w:ascii="Verdana" w:hAnsi="Verdana" w:cs="Arial"/>
                <w:sz w:val="18"/>
                <w:szCs w:val="18"/>
              </w:rPr>
              <w:t xml:space="preserve">Bijlage E: Begroting kennisoverdrachtplan in Excel, een model is beschikbaar </w:t>
            </w:r>
            <w:hyperlink r:id="rId18" w:history="1">
              <w:r w:rsidR="00BD1934">
                <w:rPr>
                  <w:rStyle w:val="Hyperlink"/>
                  <w:rFonts w:ascii="Verdana" w:eastAsia="Times New Roman" w:hAnsi="Verdana" w:cs="Times New Roman"/>
                  <w:sz w:val="18"/>
                  <w:szCs w:val="18"/>
                  <w:lang w:eastAsia="nl-NL"/>
                </w:rPr>
                <w:t>rvo.nl/ttt</w:t>
              </w:r>
            </w:hyperlink>
          </w:p>
        </w:tc>
      </w:tr>
      <w:tr w:rsidR="009816EC" w14:paraId="5083119E" w14:textId="77777777" w:rsidTr="009816EC">
        <w:trPr>
          <w:cantSplit/>
          <w:trHeight w:val="57"/>
        </w:trPr>
        <w:tc>
          <w:tcPr>
            <w:tcW w:w="567" w:type="dxa"/>
          </w:tcPr>
          <w:p w14:paraId="08EDEF00" w14:textId="457D7CE1"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1674459868"/>
                <w14:checkbox>
                  <w14:checked w14:val="0"/>
                  <w14:checkedState w14:val="2612" w14:font="MS Gothic"/>
                  <w14:uncheckedState w14:val="2610" w14:font="MS Gothic"/>
                </w14:checkbox>
              </w:sdtPr>
              <w:sdtEndPr/>
              <w:sdtContent>
                <w:permStart w:id="110718122" w:edGrp="everyone"/>
                <w:r w:rsidR="00C602E7">
                  <w:rPr>
                    <w:rFonts w:ascii="MS Gothic" w:eastAsia="MS Gothic" w:hAnsi="MS Gothic" w:cs="Segoe UI Symbol" w:hint="eastAsia"/>
                    <w:sz w:val="28"/>
                    <w:szCs w:val="28"/>
                  </w:rPr>
                  <w:t>☐</w:t>
                </w:r>
                <w:permEnd w:id="110718122"/>
              </w:sdtContent>
            </w:sdt>
          </w:p>
        </w:tc>
        <w:tc>
          <w:tcPr>
            <w:tcW w:w="9060" w:type="dxa"/>
            <w:vAlign w:val="center"/>
          </w:tcPr>
          <w:p w14:paraId="2AF69371" w14:textId="175DE477" w:rsidR="009816EC" w:rsidRPr="009816EC" w:rsidRDefault="009816EC" w:rsidP="009816EC">
            <w:pPr>
              <w:rPr>
                <w:rFonts w:ascii="Verdana" w:eastAsia="Times New Roman" w:hAnsi="Verdana" w:cs="Times New Roman"/>
                <w:sz w:val="18"/>
                <w:szCs w:val="18"/>
                <w:lang w:eastAsia="nl-NL"/>
              </w:rPr>
            </w:pPr>
            <w:r w:rsidRPr="009816EC">
              <w:rPr>
                <w:rFonts w:ascii="Verdana" w:hAnsi="Verdana" w:cs="Arial"/>
                <w:sz w:val="18"/>
                <w:szCs w:val="18"/>
              </w:rPr>
              <w:t xml:space="preserve">Bijlage E1: </w:t>
            </w:r>
            <w:r w:rsidR="0019533C">
              <w:rPr>
                <w:rFonts w:ascii="Verdana" w:hAnsi="Verdana" w:cs="Arial"/>
                <w:sz w:val="18"/>
                <w:szCs w:val="18"/>
              </w:rPr>
              <w:t>E</w:t>
            </w:r>
            <w:r w:rsidRPr="009816EC">
              <w:rPr>
                <w:rFonts w:ascii="Verdana" w:hAnsi="Verdana" w:cs="Arial"/>
                <w:sz w:val="18"/>
                <w:szCs w:val="18"/>
              </w:rPr>
              <w:t>vt. bewijsstukken financiering eigen aandeel pijler 1</w:t>
            </w:r>
          </w:p>
        </w:tc>
      </w:tr>
      <w:tr w:rsidR="009816EC" w14:paraId="5AEE3F8A" w14:textId="77777777" w:rsidTr="009816EC">
        <w:trPr>
          <w:cantSplit/>
          <w:trHeight w:val="57"/>
        </w:trPr>
        <w:tc>
          <w:tcPr>
            <w:tcW w:w="567" w:type="dxa"/>
          </w:tcPr>
          <w:p w14:paraId="7B9DD6EA" w14:textId="1BCB9245"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181784119"/>
                <w14:checkbox>
                  <w14:checked w14:val="0"/>
                  <w14:checkedState w14:val="2612" w14:font="MS Gothic"/>
                  <w14:uncheckedState w14:val="2610" w14:font="MS Gothic"/>
                </w14:checkbox>
              </w:sdtPr>
              <w:sdtEndPr/>
              <w:sdtContent>
                <w:permStart w:id="63197862" w:edGrp="everyone"/>
                <w:r w:rsidR="00C602E7">
                  <w:rPr>
                    <w:rFonts w:ascii="MS Gothic" w:eastAsia="MS Gothic" w:hAnsi="MS Gothic" w:cs="Segoe UI Symbol" w:hint="eastAsia"/>
                    <w:sz w:val="28"/>
                    <w:szCs w:val="28"/>
                  </w:rPr>
                  <w:t>☐</w:t>
                </w:r>
                <w:permEnd w:id="63197862"/>
              </w:sdtContent>
            </w:sdt>
          </w:p>
        </w:tc>
        <w:tc>
          <w:tcPr>
            <w:tcW w:w="9060" w:type="dxa"/>
            <w:vAlign w:val="center"/>
          </w:tcPr>
          <w:p w14:paraId="714ABAD4" w14:textId="47247344" w:rsidR="009816EC" w:rsidRPr="009816EC" w:rsidRDefault="009816EC" w:rsidP="009816EC">
            <w:pPr>
              <w:rPr>
                <w:rFonts w:ascii="Verdana" w:eastAsia="Times New Roman" w:hAnsi="Verdana" w:cs="Times New Roman"/>
                <w:sz w:val="18"/>
                <w:szCs w:val="18"/>
                <w:lang w:eastAsia="nl-NL"/>
              </w:rPr>
            </w:pPr>
            <w:r w:rsidRPr="009816EC">
              <w:rPr>
                <w:rFonts w:ascii="Verdana" w:hAnsi="Verdana" w:cs="Arial"/>
                <w:sz w:val="18"/>
                <w:szCs w:val="18"/>
              </w:rPr>
              <w:t xml:space="preserve">Bijlage E2: </w:t>
            </w:r>
            <w:r w:rsidR="0019533C">
              <w:rPr>
                <w:rFonts w:ascii="Verdana" w:hAnsi="Verdana" w:cs="Arial"/>
                <w:sz w:val="18"/>
                <w:szCs w:val="18"/>
              </w:rPr>
              <w:t>E</w:t>
            </w:r>
            <w:r w:rsidRPr="009816EC">
              <w:rPr>
                <w:rFonts w:ascii="Verdana" w:hAnsi="Verdana" w:cs="Arial"/>
                <w:sz w:val="18"/>
                <w:szCs w:val="18"/>
              </w:rPr>
              <w:t>vt. statuten van het thematisch consortium voor zover het kennisoverdrachtplan wordt uitgevoerd door een thematisch consortium</w:t>
            </w:r>
          </w:p>
        </w:tc>
      </w:tr>
      <w:tr w:rsidR="009816EC" w14:paraId="30341983" w14:textId="77777777" w:rsidTr="009816EC">
        <w:trPr>
          <w:cantSplit/>
          <w:trHeight w:val="57"/>
        </w:trPr>
        <w:tc>
          <w:tcPr>
            <w:tcW w:w="567" w:type="dxa"/>
          </w:tcPr>
          <w:p w14:paraId="010879F6" w14:textId="6A81DFD2"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2142843899"/>
                <w14:checkbox>
                  <w14:checked w14:val="0"/>
                  <w14:checkedState w14:val="2612" w14:font="MS Gothic"/>
                  <w14:uncheckedState w14:val="2610" w14:font="MS Gothic"/>
                </w14:checkbox>
              </w:sdtPr>
              <w:sdtEndPr/>
              <w:sdtContent>
                <w:permStart w:id="659567770" w:edGrp="everyone"/>
                <w:r w:rsidR="00C602E7">
                  <w:rPr>
                    <w:rFonts w:ascii="MS Gothic" w:eastAsia="MS Gothic" w:hAnsi="MS Gothic" w:cs="Segoe UI Symbol" w:hint="eastAsia"/>
                    <w:sz w:val="28"/>
                    <w:szCs w:val="28"/>
                  </w:rPr>
                  <w:t>☐</w:t>
                </w:r>
                <w:permEnd w:id="659567770"/>
              </w:sdtContent>
            </w:sdt>
          </w:p>
        </w:tc>
        <w:tc>
          <w:tcPr>
            <w:tcW w:w="9060" w:type="dxa"/>
            <w:vAlign w:val="center"/>
          </w:tcPr>
          <w:p w14:paraId="3D3B8A44" w14:textId="6F53953C" w:rsidR="009816EC" w:rsidRPr="009816EC" w:rsidRDefault="009816EC" w:rsidP="009816EC">
            <w:pPr>
              <w:rPr>
                <w:rFonts w:ascii="Verdana" w:eastAsia="Times New Roman" w:hAnsi="Verdana" w:cs="Times New Roman"/>
                <w:sz w:val="18"/>
                <w:szCs w:val="18"/>
                <w:lang w:eastAsia="nl-NL"/>
              </w:rPr>
            </w:pPr>
            <w:r w:rsidRPr="009816EC">
              <w:rPr>
                <w:rFonts w:ascii="Verdana" w:hAnsi="Verdana" w:cs="Arial"/>
                <w:sz w:val="18"/>
                <w:szCs w:val="18"/>
              </w:rPr>
              <w:t>Bijlage E3: Een beschrijving van een toelichting op de manier waarop het consortium omgaat met de overdracht van intellectueel eigendom met name aan spin-offs</w:t>
            </w:r>
          </w:p>
        </w:tc>
      </w:tr>
      <w:tr w:rsidR="009816EC" w14:paraId="1E98C590" w14:textId="77777777" w:rsidTr="009816EC">
        <w:trPr>
          <w:cantSplit/>
          <w:trHeight w:hRule="exact" w:val="170"/>
        </w:trPr>
        <w:tc>
          <w:tcPr>
            <w:tcW w:w="567" w:type="dxa"/>
            <w:tcBorders>
              <w:bottom w:val="nil"/>
            </w:tcBorders>
          </w:tcPr>
          <w:p w14:paraId="647E7414" w14:textId="77777777" w:rsidR="009816EC" w:rsidRDefault="009816EC" w:rsidP="009816EC">
            <w:pPr>
              <w:rPr>
                <w:rFonts w:ascii="Segoe UI Symbol" w:hAnsi="Segoe UI Symbol" w:cs="Segoe UI Symbol"/>
                <w:sz w:val="28"/>
                <w:szCs w:val="28"/>
              </w:rPr>
            </w:pPr>
          </w:p>
        </w:tc>
        <w:tc>
          <w:tcPr>
            <w:tcW w:w="9060" w:type="dxa"/>
            <w:tcBorders>
              <w:bottom w:val="nil"/>
            </w:tcBorders>
            <w:vAlign w:val="center"/>
          </w:tcPr>
          <w:p w14:paraId="623822B8" w14:textId="77777777" w:rsidR="009816EC" w:rsidRPr="009816EC" w:rsidRDefault="009816EC" w:rsidP="009816EC">
            <w:pPr>
              <w:rPr>
                <w:rFonts w:ascii="Verdana" w:eastAsia="Times New Roman" w:hAnsi="Verdana" w:cs="Times New Roman"/>
                <w:b/>
                <w:bCs/>
                <w:sz w:val="18"/>
                <w:szCs w:val="18"/>
                <w:lang w:eastAsia="nl-NL"/>
              </w:rPr>
            </w:pPr>
          </w:p>
        </w:tc>
      </w:tr>
      <w:tr w:rsidR="009816EC" w14:paraId="66ED6815" w14:textId="77777777" w:rsidTr="009816EC">
        <w:trPr>
          <w:cantSplit/>
          <w:trHeight w:val="57"/>
        </w:trPr>
        <w:tc>
          <w:tcPr>
            <w:tcW w:w="567" w:type="dxa"/>
            <w:tcBorders>
              <w:top w:val="nil"/>
            </w:tcBorders>
          </w:tcPr>
          <w:p w14:paraId="59C38E7B" w14:textId="2C533060" w:rsidR="009816EC" w:rsidRDefault="009816EC" w:rsidP="009816EC">
            <w:pPr>
              <w:rPr>
                <w:rFonts w:ascii="Verdana" w:eastAsia="Times New Roman" w:hAnsi="Verdana" w:cs="Times New Roman"/>
                <w:sz w:val="18"/>
                <w:szCs w:val="18"/>
                <w:lang w:eastAsia="nl-NL"/>
              </w:rPr>
            </w:pPr>
          </w:p>
        </w:tc>
        <w:tc>
          <w:tcPr>
            <w:tcW w:w="9060" w:type="dxa"/>
            <w:tcBorders>
              <w:top w:val="nil"/>
            </w:tcBorders>
            <w:vAlign w:val="center"/>
          </w:tcPr>
          <w:p w14:paraId="3E3DE0FF" w14:textId="7AC2620B" w:rsidR="009816EC" w:rsidRPr="009816EC" w:rsidRDefault="009816EC" w:rsidP="009816EC">
            <w:pPr>
              <w:rPr>
                <w:rFonts w:ascii="Verdana" w:eastAsia="Times New Roman" w:hAnsi="Verdana" w:cs="Times New Roman"/>
                <w:sz w:val="18"/>
                <w:szCs w:val="18"/>
                <w:lang w:eastAsia="nl-NL"/>
              </w:rPr>
            </w:pPr>
            <w:r w:rsidRPr="009816EC">
              <w:rPr>
                <w:rFonts w:ascii="Verdana" w:eastAsia="Times New Roman" w:hAnsi="Verdana" w:cs="Times New Roman"/>
                <w:b/>
                <w:bCs/>
                <w:sz w:val="18"/>
                <w:szCs w:val="18"/>
                <w:lang w:eastAsia="nl-NL"/>
              </w:rPr>
              <w:t>Bijlagen bij pijler 2</w:t>
            </w:r>
          </w:p>
        </w:tc>
      </w:tr>
      <w:tr w:rsidR="009816EC" w14:paraId="53DAA746" w14:textId="77777777" w:rsidTr="009816EC">
        <w:trPr>
          <w:cantSplit/>
          <w:trHeight w:val="57"/>
        </w:trPr>
        <w:tc>
          <w:tcPr>
            <w:tcW w:w="567" w:type="dxa"/>
          </w:tcPr>
          <w:p w14:paraId="3CBED87A" w14:textId="733D0A46"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650023831"/>
                <w14:checkbox>
                  <w14:checked w14:val="0"/>
                  <w14:checkedState w14:val="2612" w14:font="MS Gothic"/>
                  <w14:uncheckedState w14:val="2610" w14:font="MS Gothic"/>
                </w14:checkbox>
              </w:sdtPr>
              <w:sdtEndPr/>
              <w:sdtContent>
                <w:permStart w:id="1820408411" w:edGrp="everyone"/>
                <w:r w:rsidR="00C602E7">
                  <w:rPr>
                    <w:rFonts w:ascii="MS Gothic" w:eastAsia="MS Gothic" w:hAnsi="MS Gothic" w:cs="Segoe UI Symbol" w:hint="eastAsia"/>
                    <w:sz w:val="28"/>
                    <w:szCs w:val="28"/>
                  </w:rPr>
                  <w:t>☐</w:t>
                </w:r>
                <w:permEnd w:id="1820408411"/>
              </w:sdtContent>
            </w:sdt>
          </w:p>
        </w:tc>
        <w:tc>
          <w:tcPr>
            <w:tcW w:w="9060" w:type="dxa"/>
            <w:vAlign w:val="center"/>
          </w:tcPr>
          <w:p w14:paraId="00839AEA" w14:textId="3B823D9B" w:rsidR="009816EC" w:rsidRPr="009816EC" w:rsidRDefault="009816EC" w:rsidP="009816EC">
            <w:pPr>
              <w:rPr>
                <w:rFonts w:ascii="Verdana" w:eastAsia="Times New Roman" w:hAnsi="Verdana" w:cs="Times New Roman"/>
                <w:sz w:val="18"/>
                <w:szCs w:val="18"/>
                <w:lang w:eastAsia="nl-NL"/>
              </w:rPr>
            </w:pPr>
            <w:r w:rsidRPr="00B5088F">
              <w:rPr>
                <w:rFonts w:ascii="Verdana" w:hAnsi="Verdana" w:cs="Arial"/>
                <w:sz w:val="18"/>
                <w:szCs w:val="18"/>
              </w:rPr>
              <w:t xml:space="preserve">Bijlage F: Fondsplan incl. begroting in Excel, een handleiding voor het fondsplan is beschikbaar op </w:t>
            </w:r>
            <w:hyperlink r:id="rId19" w:history="1">
              <w:r w:rsidR="00BD1934">
                <w:rPr>
                  <w:rStyle w:val="Hyperlink"/>
                  <w:rFonts w:ascii="Verdana" w:eastAsia="Times New Roman" w:hAnsi="Verdana" w:cs="Times New Roman"/>
                  <w:sz w:val="18"/>
                  <w:szCs w:val="18"/>
                  <w:lang w:eastAsia="nl-NL"/>
                </w:rPr>
                <w:t>rvo.nl/ttt</w:t>
              </w:r>
            </w:hyperlink>
          </w:p>
        </w:tc>
      </w:tr>
      <w:tr w:rsidR="009816EC" w14:paraId="746BDF12" w14:textId="77777777" w:rsidTr="009816EC">
        <w:trPr>
          <w:cantSplit/>
          <w:trHeight w:val="57"/>
        </w:trPr>
        <w:tc>
          <w:tcPr>
            <w:tcW w:w="567" w:type="dxa"/>
          </w:tcPr>
          <w:p w14:paraId="064FFEFA" w14:textId="70F796AE"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826285132"/>
                <w14:checkbox>
                  <w14:checked w14:val="0"/>
                  <w14:checkedState w14:val="2612" w14:font="MS Gothic"/>
                  <w14:uncheckedState w14:val="2610" w14:font="MS Gothic"/>
                </w14:checkbox>
              </w:sdtPr>
              <w:sdtEndPr/>
              <w:sdtContent>
                <w:permStart w:id="1309761814" w:edGrp="everyone"/>
                <w:r w:rsidR="00C602E7">
                  <w:rPr>
                    <w:rFonts w:ascii="MS Gothic" w:eastAsia="MS Gothic" w:hAnsi="MS Gothic" w:cs="Segoe UI Symbol" w:hint="eastAsia"/>
                    <w:sz w:val="28"/>
                    <w:szCs w:val="28"/>
                  </w:rPr>
                  <w:t>☐</w:t>
                </w:r>
                <w:permEnd w:id="1309761814"/>
              </w:sdtContent>
            </w:sdt>
          </w:p>
        </w:tc>
        <w:tc>
          <w:tcPr>
            <w:tcW w:w="9060" w:type="dxa"/>
            <w:vAlign w:val="center"/>
          </w:tcPr>
          <w:p w14:paraId="45F573E4" w14:textId="749113C2" w:rsidR="009816EC" w:rsidRPr="009816EC" w:rsidRDefault="009816EC" w:rsidP="009816EC">
            <w:pPr>
              <w:rPr>
                <w:rFonts w:ascii="Verdana" w:eastAsia="Times New Roman" w:hAnsi="Verdana" w:cs="Times New Roman"/>
                <w:sz w:val="18"/>
                <w:szCs w:val="18"/>
                <w:lang w:eastAsia="nl-NL"/>
              </w:rPr>
            </w:pPr>
            <w:r w:rsidRPr="00B5088F">
              <w:rPr>
                <w:rFonts w:ascii="Verdana" w:hAnsi="Verdana" w:cs="Arial"/>
                <w:sz w:val="18"/>
                <w:szCs w:val="18"/>
              </w:rPr>
              <w:t>Bijlage G: Een recent uittreksel uit het handelsregister van de Kamer van Koophandel van het TTT-fonds waaruit blijkt (i) dat het fonds is opgericht of in oprichting is en (ii) wie de bevoegde functionaris(sen) van het TTT-fonds is respectievelijk zijn</w:t>
            </w:r>
          </w:p>
        </w:tc>
      </w:tr>
      <w:tr w:rsidR="009816EC" w14:paraId="018CF39D" w14:textId="77777777" w:rsidTr="009816EC">
        <w:trPr>
          <w:cantSplit/>
          <w:trHeight w:val="57"/>
        </w:trPr>
        <w:tc>
          <w:tcPr>
            <w:tcW w:w="567" w:type="dxa"/>
          </w:tcPr>
          <w:p w14:paraId="1291D639" w14:textId="2BC4BB5D"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1050143292"/>
                <w14:checkbox>
                  <w14:checked w14:val="0"/>
                  <w14:checkedState w14:val="2612" w14:font="MS Gothic"/>
                  <w14:uncheckedState w14:val="2610" w14:font="MS Gothic"/>
                </w14:checkbox>
              </w:sdtPr>
              <w:sdtEndPr/>
              <w:sdtContent>
                <w:permStart w:id="994247417" w:edGrp="everyone"/>
                <w:r w:rsidR="00C602E7">
                  <w:rPr>
                    <w:rFonts w:ascii="MS Gothic" w:eastAsia="MS Gothic" w:hAnsi="MS Gothic" w:cs="Segoe UI Symbol" w:hint="eastAsia"/>
                    <w:sz w:val="28"/>
                    <w:szCs w:val="28"/>
                  </w:rPr>
                  <w:t>☐</w:t>
                </w:r>
                <w:permEnd w:id="994247417"/>
              </w:sdtContent>
            </w:sdt>
          </w:p>
        </w:tc>
        <w:tc>
          <w:tcPr>
            <w:tcW w:w="9060" w:type="dxa"/>
            <w:vAlign w:val="center"/>
          </w:tcPr>
          <w:p w14:paraId="7FD3F5E3" w14:textId="1DA072D1" w:rsidR="009816EC" w:rsidRPr="009816EC" w:rsidRDefault="009816EC" w:rsidP="009816EC">
            <w:pPr>
              <w:rPr>
                <w:rFonts w:ascii="Verdana" w:eastAsia="Times New Roman" w:hAnsi="Verdana" w:cs="Times New Roman"/>
                <w:sz w:val="18"/>
                <w:szCs w:val="18"/>
                <w:lang w:eastAsia="nl-NL"/>
              </w:rPr>
            </w:pPr>
            <w:r w:rsidRPr="00B5088F">
              <w:rPr>
                <w:rFonts w:ascii="Verdana" w:hAnsi="Verdana" w:cs="Arial"/>
                <w:sz w:val="18"/>
                <w:szCs w:val="18"/>
              </w:rPr>
              <w:t>Bijlage H: Statuten en aandeelhoudersovereenkomst, fondsovereenkomst of samenwerkingsovereenkomst van het TTT-fonds. Dit mogen concepten zijn, mits deze concepten wel specifiek gemaakt zijn voor het betreffende TTT-fonds</w:t>
            </w:r>
            <w:r w:rsidR="00B5088F">
              <w:rPr>
                <w:rFonts w:ascii="Verdana" w:hAnsi="Verdana" w:cs="Arial"/>
                <w:sz w:val="18"/>
                <w:szCs w:val="18"/>
              </w:rPr>
              <w:t>.</w:t>
            </w:r>
          </w:p>
        </w:tc>
      </w:tr>
      <w:tr w:rsidR="009816EC" w14:paraId="7C024E5A" w14:textId="77777777" w:rsidTr="009816EC">
        <w:trPr>
          <w:cantSplit/>
          <w:trHeight w:val="57"/>
        </w:trPr>
        <w:tc>
          <w:tcPr>
            <w:tcW w:w="567" w:type="dxa"/>
          </w:tcPr>
          <w:p w14:paraId="176A821D" w14:textId="095EFBCC"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1703929165"/>
                <w14:checkbox>
                  <w14:checked w14:val="0"/>
                  <w14:checkedState w14:val="2612" w14:font="MS Gothic"/>
                  <w14:uncheckedState w14:val="2610" w14:font="MS Gothic"/>
                </w14:checkbox>
              </w:sdtPr>
              <w:sdtEndPr/>
              <w:sdtContent>
                <w:permStart w:id="1173635087" w:edGrp="everyone"/>
                <w:r w:rsidR="00C602E7">
                  <w:rPr>
                    <w:rFonts w:ascii="MS Gothic" w:eastAsia="MS Gothic" w:hAnsi="MS Gothic" w:cs="Segoe UI Symbol" w:hint="eastAsia"/>
                    <w:sz w:val="28"/>
                    <w:szCs w:val="28"/>
                  </w:rPr>
                  <w:t>☐</w:t>
                </w:r>
                <w:permEnd w:id="1173635087"/>
              </w:sdtContent>
            </w:sdt>
          </w:p>
        </w:tc>
        <w:tc>
          <w:tcPr>
            <w:tcW w:w="9060" w:type="dxa"/>
            <w:vAlign w:val="center"/>
          </w:tcPr>
          <w:p w14:paraId="6C0E4F3A" w14:textId="40FB4508" w:rsidR="009816EC" w:rsidRPr="00B5088F" w:rsidRDefault="009816EC" w:rsidP="009816EC">
            <w:pPr>
              <w:rPr>
                <w:rFonts w:ascii="Verdana" w:eastAsia="Times New Roman" w:hAnsi="Verdana" w:cs="Times New Roman"/>
                <w:sz w:val="18"/>
                <w:szCs w:val="18"/>
                <w:lang w:eastAsia="nl-NL"/>
              </w:rPr>
            </w:pPr>
            <w:r w:rsidRPr="00B5088F">
              <w:rPr>
                <w:rFonts w:ascii="Verdana" w:hAnsi="Verdana" w:cs="Arial"/>
                <w:sz w:val="18"/>
                <w:szCs w:val="18"/>
              </w:rPr>
              <w:t>Bijlage I: Een beschrijving van de fondspartijen die deelnemen/samenwerken in het TTT-fonds, hun primaire (bedrijfs)activiteiten en de wijze waarop de fondspartij is gefinancierd</w:t>
            </w:r>
            <w:r w:rsidR="00B5088F">
              <w:rPr>
                <w:rFonts w:ascii="Verdana" w:hAnsi="Verdana" w:cs="Arial"/>
                <w:sz w:val="18"/>
                <w:szCs w:val="18"/>
              </w:rPr>
              <w:t>.</w:t>
            </w:r>
          </w:p>
        </w:tc>
      </w:tr>
      <w:tr w:rsidR="009816EC" w14:paraId="0B8ED255" w14:textId="77777777" w:rsidTr="009816EC">
        <w:trPr>
          <w:cantSplit/>
          <w:trHeight w:val="57"/>
        </w:trPr>
        <w:tc>
          <w:tcPr>
            <w:tcW w:w="567" w:type="dxa"/>
          </w:tcPr>
          <w:p w14:paraId="6959AF4C" w14:textId="28DE2EEE"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973413951"/>
                <w14:checkbox>
                  <w14:checked w14:val="0"/>
                  <w14:checkedState w14:val="2612" w14:font="MS Gothic"/>
                  <w14:uncheckedState w14:val="2610" w14:font="MS Gothic"/>
                </w14:checkbox>
              </w:sdtPr>
              <w:sdtEndPr/>
              <w:sdtContent>
                <w:permStart w:id="1099329314" w:edGrp="everyone"/>
                <w:r w:rsidR="00C602E7">
                  <w:rPr>
                    <w:rFonts w:ascii="MS Gothic" w:eastAsia="MS Gothic" w:hAnsi="MS Gothic" w:cs="Segoe UI Symbol" w:hint="eastAsia"/>
                    <w:sz w:val="28"/>
                    <w:szCs w:val="28"/>
                  </w:rPr>
                  <w:t>☐</w:t>
                </w:r>
                <w:permEnd w:id="1099329314"/>
              </w:sdtContent>
            </w:sdt>
          </w:p>
        </w:tc>
        <w:tc>
          <w:tcPr>
            <w:tcW w:w="9060" w:type="dxa"/>
            <w:vAlign w:val="center"/>
          </w:tcPr>
          <w:p w14:paraId="30A6D6E5" w14:textId="28FA85B4" w:rsidR="009816EC" w:rsidRPr="00B5088F" w:rsidRDefault="009816EC" w:rsidP="009816EC">
            <w:pPr>
              <w:rPr>
                <w:rFonts w:ascii="Verdana" w:eastAsia="Times New Roman" w:hAnsi="Verdana" w:cs="Times New Roman"/>
                <w:sz w:val="18"/>
                <w:szCs w:val="18"/>
                <w:lang w:eastAsia="nl-NL"/>
              </w:rPr>
            </w:pPr>
            <w:r w:rsidRPr="00B5088F">
              <w:rPr>
                <w:rFonts w:ascii="Verdana" w:hAnsi="Verdana" w:cs="Arial"/>
                <w:sz w:val="18"/>
                <w:szCs w:val="18"/>
              </w:rPr>
              <w:t xml:space="preserve">Bijlage J: Een beschrijving van de wijze waarop de financiering van het TTT-fonds gerealiseerd wordt. Voeg bewijsstukken toe waaruit blijkt dat de private funding (investeringsbudget én beheerskosten) van het TTT-fonds voor ten minste 50% </w:t>
            </w:r>
            <w:r w:rsidRPr="00D5761D">
              <w:rPr>
                <w:rFonts w:ascii="Verdana" w:hAnsi="Verdana" w:cs="Arial"/>
                <w:sz w:val="18"/>
                <w:szCs w:val="18"/>
              </w:rPr>
              <w:t>onvoorwaardelijk</w:t>
            </w:r>
            <w:r w:rsidR="001158B5" w:rsidRPr="00D5761D">
              <w:rPr>
                <w:rFonts w:ascii="Verdana" w:hAnsi="Verdana" w:cs="Arial"/>
                <w:sz w:val="18"/>
                <w:szCs w:val="18"/>
              </w:rPr>
              <w:t xml:space="preserve"> (behoudens de voorwaarde dat de gevraagde subsidie zal worden verkregen)</w:t>
            </w:r>
            <w:r w:rsidRPr="00D5761D">
              <w:rPr>
                <w:rFonts w:ascii="Verdana" w:hAnsi="Verdana" w:cs="Arial"/>
                <w:sz w:val="18"/>
                <w:szCs w:val="18"/>
                <w:vertAlign w:val="superscript"/>
              </w:rPr>
              <w:t xml:space="preserve"> </w:t>
            </w:r>
            <w:r w:rsidRPr="00D5761D">
              <w:rPr>
                <w:rFonts w:ascii="Verdana" w:hAnsi="Verdana" w:cs="Arial"/>
                <w:sz w:val="18"/>
                <w:szCs w:val="18"/>
              </w:rPr>
              <w:t>is gecommi</w:t>
            </w:r>
            <w:r w:rsidRPr="00B5088F">
              <w:rPr>
                <w:rFonts w:ascii="Verdana" w:hAnsi="Verdana" w:cs="Arial"/>
                <w:sz w:val="18"/>
                <w:szCs w:val="18"/>
              </w:rPr>
              <w:t>tteerd. Maak aannemelijk dat de volledige financiering van het private aandeel in het investeringsbudget alsmede de financiering van de totale beheerskosten van het TTT-fonds uiterlijk vier maanden na indiening van de aanvraag kunnen worden gerealiseerd</w:t>
            </w:r>
            <w:r w:rsidR="00B5088F">
              <w:rPr>
                <w:rFonts w:ascii="Verdana" w:hAnsi="Verdana" w:cs="Arial"/>
                <w:sz w:val="18"/>
                <w:szCs w:val="18"/>
              </w:rPr>
              <w:t>.</w:t>
            </w:r>
          </w:p>
        </w:tc>
      </w:tr>
      <w:tr w:rsidR="009816EC" w14:paraId="404B1B52" w14:textId="77777777" w:rsidTr="009816EC">
        <w:trPr>
          <w:cantSplit/>
          <w:trHeight w:val="57"/>
        </w:trPr>
        <w:tc>
          <w:tcPr>
            <w:tcW w:w="567" w:type="dxa"/>
          </w:tcPr>
          <w:p w14:paraId="0127B0C5" w14:textId="1C2936A5"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1014141389"/>
                <w14:checkbox>
                  <w14:checked w14:val="0"/>
                  <w14:checkedState w14:val="2612" w14:font="MS Gothic"/>
                  <w14:uncheckedState w14:val="2610" w14:font="MS Gothic"/>
                </w14:checkbox>
              </w:sdtPr>
              <w:sdtEndPr/>
              <w:sdtContent>
                <w:permStart w:id="984174872" w:edGrp="everyone"/>
                <w:r w:rsidR="00C602E7">
                  <w:rPr>
                    <w:rFonts w:ascii="MS Gothic" w:eastAsia="MS Gothic" w:hAnsi="MS Gothic" w:cs="Segoe UI Symbol" w:hint="eastAsia"/>
                    <w:sz w:val="28"/>
                    <w:szCs w:val="28"/>
                  </w:rPr>
                  <w:t>☐</w:t>
                </w:r>
                <w:permEnd w:id="984174872"/>
              </w:sdtContent>
            </w:sdt>
          </w:p>
        </w:tc>
        <w:tc>
          <w:tcPr>
            <w:tcW w:w="9060" w:type="dxa"/>
            <w:vAlign w:val="center"/>
          </w:tcPr>
          <w:p w14:paraId="6AB51748" w14:textId="15619906" w:rsidR="009816EC" w:rsidRPr="00B5088F" w:rsidRDefault="009816EC" w:rsidP="009816EC">
            <w:pPr>
              <w:rPr>
                <w:rFonts w:ascii="Verdana" w:eastAsia="Times New Roman" w:hAnsi="Verdana" w:cs="Times New Roman"/>
                <w:sz w:val="18"/>
                <w:szCs w:val="18"/>
                <w:lang w:eastAsia="nl-NL"/>
              </w:rPr>
            </w:pPr>
            <w:r w:rsidRPr="00B5088F">
              <w:rPr>
                <w:rFonts w:ascii="Verdana" w:hAnsi="Verdana" w:cs="Arial"/>
                <w:sz w:val="18"/>
                <w:szCs w:val="18"/>
              </w:rPr>
              <w:t>Bijlage K: Bewijsstukken zoals jaarverslagen, jaarrekeningen inclusief accountantsrapporten over het laatst afgesloten boekjaar van de fondspartijen of andere documenten (originelen) waaruit blijkt dat de fondspartijen over voldoende financiële draagkracht beschikken om hun financiële toezeggingen aan het TTT-fonds na te komen</w:t>
            </w:r>
            <w:r w:rsidR="00B5088F">
              <w:rPr>
                <w:rFonts w:ascii="Verdana" w:hAnsi="Verdana" w:cs="Arial"/>
                <w:sz w:val="18"/>
                <w:szCs w:val="18"/>
              </w:rPr>
              <w:t>.</w:t>
            </w:r>
          </w:p>
        </w:tc>
      </w:tr>
      <w:tr w:rsidR="009816EC" w14:paraId="15CC2480" w14:textId="77777777" w:rsidTr="009816EC">
        <w:trPr>
          <w:cantSplit/>
          <w:trHeight w:val="57"/>
        </w:trPr>
        <w:tc>
          <w:tcPr>
            <w:tcW w:w="567" w:type="dxa"/>
          </w:tcPr>
          <w:p w14:paraId="1C63E8E4" w14:textId="595C16B2" w:rsidR="009816EC" w:rsidRDefault="003A22DB" w:rsidP="009816EC">
            <w:pPr>
              <w:rPr>
                <w:rFonts w:ascii="Verdana" w:eastAsia="Times New Roman" w:hAnsi="Verdana" w:cs="Times New Roman"/>
                <w:sz w:val="18"/>
                <w:szCs w:val="18"/>
                <w:lang w:eastAsia="nl-NL"/>
              </w:rPr>
            </w:pPr>
            <w:sdt>
              <w:sdtPr>
                <w:rPr>
                  <w:rFonts w:ascii="Segoe UI Symbol" w:hAnsi="Segoe UI Symbol" w:cs="Segoe UI Symbol"/>
                  <w:sz w:val="28"/>
                  <w:szCs w:val="28"/>
                </w:rPr>
                <w:id w:val="-1930185168"/>
                <w14:checkbox>
                  <w14:checked w14:val="0"/>
                  <w14:checkedState w14:val="2612" w14:font="MS Gothic"/>
                  <w14:uncheckedState w14:val="2610" w14:font="MS Gothic"/>
                </w14:checkbox>
              </w:sdtPr>
              <w:sdtEndPr/>
              <w:sdtContent>
                <w:permStart w:id="1483887326" w:edGrp="everyone"/>
                <w:r w:rsidR="00C602E7">
                  <w:rPr>
                    <w:rFonts w:ascii="MS Gothic" w:eastAsia="MS Gothic" w:hAnsi="MS Gothic" w:cs="Segoe UI Symbol" w:hint="eastAsia"/>
                    <w:sz w:val="28"/>
                    <w:szCs w:val="28"/>
                  </w:rPr>
                  <w:t>☐</w:t>
                </w:r>
                <w:permEnd w:id="1483887326"/>
              </w:sdtContent>
            </w:sdt>
          </w:p>
        </w:tc>
        <w:tc>
          <w:tcPr>
            <w:tcW w:w="9060" w:type="dxa"/>
            <w:vAlign w:val="center"/>
          </w:tcPr>
          <w:p w14:paraId="3FEA2CF9" w14:textId="4A659849" w:rsidR="009816EC" w:rsidRPr="00B5088F" w:rsidRDefault="009816EC" w:rsidP="009816EC">
            <w:pPr>
              <w:rPr>
                <w:rFonts w:ascii="Verdana" w:eastAsia="Times New Roman" w:hAnsi="Verdana" w:cs="Times New Roman"/>
                <w:sz w:val="18"/>
                <w:szCs w:val="18"/>
                <w:lang w:eastAsia="nl-NL"/>
              </w:rPr>
            </w:pPr>
            <w:r w:rsidRPr="00B5088F">
              <w:rPr>
                <w:rFonts w:ascii="Verdana" w:eastAsia="Times New Roman" w:hAnsi="Verdana" w:cs="Arial"/>
                <w:sz w:val="18"/>
                <w:szCs w:val="18"/>
                <w:lang w:eastAsia="nl-NL"/>
              </w:rPr>
              <w:t xml:space="preserve">Bijlage L: De-minimisverklaring t.b.v. de subsidie inzake de managementkosten. Gebruik hiervoor </w:t>
            </w:r>
            <w:r w:rsidR="00B5088F">
              <w:rPr>
                <w:rFonts w:ascii="Verdana" w:eastAsia="Times New Roman" w:hAnsi="Verdana" w:cs="Arial"/>
                <w:sz w:val="18"/>
                <w:szCs w:val="18"/>
                <w:lang w:eastAsia="nl-NL"/>
              </w:rPr>
              <w:t xml:space="preserve">het formulier </w:t>
            </w:r>
            <w:hyperlink r:id="rId20" w:history="1">
              <w:r w:rsidRPr="00B5088F">
                <w:rPr>
                  <w:rStyle w:val="Hyperlink"/>
                  <w:rFonts w:ascii="Verdana" w:eastAsia="Times New Roman" w:hAnsi="Verdana" w:cs="Arial"/>
                  <w:sz w:val="18"/>
                  <w:szCs w:val="18"/>
                  <w:lang w:eastAsia="nl-NL"/>
                </w:rPr>
                <w:t>Verklaring de-minimis</w:t>
              </w:r>
              <w:r w:rsidR="00B5088F" w:rsidRPr="00B5088F">
                <w:rPr>
                  <w:rStyle w:val="Hyperlink"/>
                  <w:rFonts w:ascii="Verdana" w:eastAsia="Times New Roman" w:hAnsi="Verdana" w:cs="Arial"/>
                  <w:color w:val="auto"/>
                  <w:sz w:val="18"/>
                  <w:szCs w:val="18"/>
                  <w:u w:val="none"/>
                  <w:lang w:eastAsia="nl-NL"/>
                </w:rPr>
                <w:t>.</w:t>
              </w:r>
              <w:r w:rsidRPr="00B5088F">
                <w:rPr>
                  <w:rStyle w:val="Hyperlink"/>
                  <w:rFonts w:ascii="Verdana" w:eastAsia="Times New Roman" w:hAnsi="Verdana" w:cs="Arial"/>
                  <w:sz w:val="18"/>
                  <w:szCs w:val="18"/>
                  <w:lang w:eastAsia="nl-NL"/>
                </w:rPr>
                <w:t xml:space="preserve"> </w:t>
              </w:r>
            </w:hyperlink>
          </w:p>
        </w:tc>
      </w:tr>
    </w:tbl>
    <w:p w14:paraId="66C6B4AE" w14:textId="0A0A232F" w:rsidR="00925333" w:rsidRDefault="00D9219F" w:rsidP="00D9219F">
      <w:pPr>
        <w:pStyle w:val="Kop1"/>
        <w:rPr>
          <w:lang w:eastAsia="nl-NL"/>
        </w:rPr>
      </w:pPr>
      <w:r>
        <w:rPr>
          <w:lang w:eastAsia="nl-NL"/>
        </w:rPr>
        <w:lastRenderedPageBreak/>
        <w:t>Ondertekening</w:t>
      </w:r>
    </w:p>
    <w:tbl>
      <w:tblPr>
        <w:tblStyle w:val="Tabelraster"/>
        <w:tblW w:w="0" w:type="auto"/>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567"/>
        <w:gridCol w:w="9060"/>
      </w:tblGrid>
      <w:tr w:rsidR="002B63A2" w:rsidRPr="002B63A2" w14:paraId="260417E7" w14:textId="77777777" w:rsidTr="00735291">
        <w:trPr>
          <w:cantSplit/>
          <w:trHeight w:hRule="exact" w:val="397"/>
        </w:trPr>
        <w:tc>
          <w:tcPr>
            <w:tcW w:w="567" w:type="dxa"/>
          </w:tcPr>
          <w:p w14:paraId="57A3F9FC" w14:textId="6982F126" w:rsidR="002B63A2" w:rsidRPr="002B63A2" w:rsidRDefault="003A22DB" w:rsidP="002D1E6E">
            <w:pPr>
              <w:rPr>
                <w:rFonts w:ascii="Verdana" w:eastAsia="Times New Roman" w:hAnsi="Verdana" w:cs="Times New Roman"/>
                <w:sz w:val="18"/>
                <w:szCs w:val="18"/>
                <w:lang w:eastAsia="nl-NL"/>
              </w:rPr>
            </w:pPr>
            <w:sdt>
              <w:sdtPr>
                <w:rPr>
                  <w:rFonts w:ascii="Segoe UI Symbol" w:hAnsi="Segoe UI Symbol" w:cs="Segoe UI Symbol"/>
                  <w:sz w:val="28"/>
                  <w:szCs w:val="28"/>
                </w:rPr>
                <w:id w:val="1905875605"/>
                <w14:checkbox>
                  <w14:checked w14:val="0"/>
                  <w14:checkedState w14:val="2612" w14:font="MS Gothic"/>
                  <w14:uncheckedState w14:val="2610" w14:font="MS Gothic"/>
                </w14:checkbox>
              </w:sdtPr>
              <w:sdtEndPr/>
              <w:sdtContent>
                <w:permStart w:id="1318070633" w:edGrp="everyone"/>
                <w:r w:rsidR="00C602E7">
                  <w:rPr>
                    <w:rFonts w:ascii="MS Gothic" w:eastAsia="MS Gothic" w:hAnsi="MS Gothic" w:cs="Segoe UI Symbol" w:hint="eastAsia"/>
                    <w:sz w:val="28"/>
                    <w:szCs w:val="28"/>
                  </w:rPr>
                  <w:t>☐</w:t>
                </w:r>
                <w:permEnd w:id="1318070633"/>
              </w:sdtContent>
            </w:sdt>
          </w:p>
        </w:tc>
        <w:tc>
          <w:tcPr>
            <w:tcW w:w="9060" w:type="dxa"/>
            <w:vAlign w:val="center"/>
          </w:tcPr>
          <w:p w14:paraId="48BA16A8" w14:textId="5D98DA45" w:rsidR="002B63A2" w:rsidRPr="002B63A2" w:rsidRDefault="002B63A2" w:rsidP="00735291">
            <w:pPr>
              <w:spacing w:after="0" w:line="240" w:lineRule="auto"/>
              <w:rPr>
                <w:rFonts w:ascii="Verdana" w:eastAsia="Times New Roman" w:hAnsi="Verdana" w:cs="Times New Roman"/>
                <w:sz w:val="18"/>
                <w:szCs w:val="18"/>
                <w:lang w:eastAsia="nl-NL"/>
              </w:rPr>
            </w:pPr>
            <w:r w:rsidRPr="002B63A2">
              <w:rPr>
                <w:rFonts w:ascii="Verdana" w:hAnsi="Verdana"/>
                <w:sz w:val="18"/>
                <w:szCs w:val="18"/>
              </w:rPr>
              <w:t>Ik ben bevoegd en/of gemachtigd om deze aanvraag te ondertekenen</w:t>
            </w:r>
            <w:r>
              <w:rPr>
                <w:rFonts w:ascii="Verdana" w:hAnsi="Verdana"/>
                <w:sz w:val="18"/>
                <w:szCs w:val="18"/>
              </w:rPr>
              <w:t>.</w:t>
            </w:r>
          </w:p>
        </w:tc>
      </w:tr>
      <w:tr w:rsidR="002B63A2" w:rsidRPr="002B63A2" w14:paraId="75941F75" w14:textId="77777777" w:rsidTr="00735291">
        <w:trPr>
          <w:cantSplit/>
          <w:trHeight w:hRule="exact" w:val="397"/>
        </w:trPr>
        <w:tc>
          <w:tcPr>
            <w:tcW w:w="567" w:type="dxa"/>
          </w:tcPr>
          <w:p w14:paraId="0615CFD7" w14:textId="07C6DB02" w:rsidR="002B63A2" w:rsidRPr="002B63A2" w:rsidRDefault="003A22DB" w:rsidP="002D1E6E">
            <w:pPr>
              <w:rPr>
                <w:rFonts w:ascii="Verdana" w:eastAsia="Times New Roman" w:hAnsi="Verdana" w:cs="Times New Roman"/>
                <w:sz w:val="18"/>
                <w:szCs w:val="18"/>
                <w:lang w:eastAsia="nl-NL"/>
              </w:rPr>
            </w:pPr>
            <w:sdt>
              <w:sdtPr>
                <w:rPr>
                  <w:rFonts w:ascii="Segoe UI Symbol" w:hAnsi="Segoe UI Symbol" w:cs="Segoe UI Symbol"/>
                  <w:sz w:val="28"/>
                  <w:szCs w:val="28"/>
                </w:rPr>
                <w:id w:val="1404183162"/>
                <w14:checkbox>
                  <w14:checked w14:val="0"/>
                  <w14:checkedState w14:val="2612" w14:font="MS Gothic"/>
                  <w14:uncheckedState w14:val="2610" w14:font="MS Gothic"/>
                </w14:checkbox>
              </w:sdtPr>
              <w:sdtEndPr/>
              <w:sdtContent>
                <w:permStart w:id="123037375" w:edGrp="everyone"/>
                <w:r w:rsidR="00C602E7">
                  <w:rPr>
                    <w:rFonts w:ascii="MS Gothic" w:eastAsia="MS Gothic" w:hAnsi="MS Gothic" w:cs="Segoe UI Symbol" w:hint="eastAsia"/>
                    <w:sz w:val="28"/>
                    <w:szCs w:val="28"/>
                  </w:rPr>
                  <w:t>☐</w:t>
                </w:r>
                <w:permEnd w:id="123037375"/>
              </w:sdtContent>
            </w:sdt>
          </w:p>
        </w:tc>
        <w:tc>
          <w:tcPr>
            <w:tcW w:w="9060" w:type="dxa"/>
            <w:vAlign w:val="center"/>
          </w:tcPr>
          <w:p w14:paraId="0DD31332" w14:textId="4BFA6BF9" w:rsidR="002B63A2" w:rsidRPr="002B63A2" w:rsidRDefault="002B63A2" w:rsidP="00735291">
            <w:pPr>
              <w:spacing w:after="0" w:line="240" w:lineRule="auto"/>
              <w:rPr>
                <w:rFonts w:ascii="Verdana" w:eastAsia="Times New Roman" w:hAnsi="Verdana" w:cs="Times New Roman"/>
                <w:sz w:val="18"/>
                <w:szCs w:val="18"/>
                <w:lang w:eastAsia="nl-NL"/>
              </w:rPr>
            </w:pPr>
            <w:r w:rsidRPr="002B63A2">
              <w:rPr>
                <w:rFonts w:ascii="Verdana" w:hAnsi="Verdana"/>
                <w:sz w:val="18"/>
                <w:szCs w:val="18"/>
              </w:rPr>
              <w:t>Ik verklaar dat dit formulier naar waarheid is ingevu</w:t>
            </w:r>
            <w:r>
              <w:rPr>
                <w:rFonts w:ascii="Verdana" w:hAnsi="Verdana"/>
                <w:sz w:val="18"/>
                <w:szCs w:val="18"/>
              </w:rPr>
              <w:t>ld.</w:t>
            </w:r>
          </w:p>
        </w:tc>
      </w:tr>
    </w:tbl>
    <w:p w14:paraId="00C85019" w14:textId="77777777" w:rsidR="002B63A2" w:rsidRPr="002B63A2" w:rsidRDefault="002B63A2" w:rsidP="002B63A2">
      <w:pPr>
        <w:spacing w:after="0" w:line="100" w:lineRule="exact"/>
        <w:rPr>
          <w:rFonts w:ascii="Verdana" w:eastAsia="Calibri" w:hAnsi="Verdana"/>
          <w:sz w:val="18"/>
          <w:szCs w:val="18"/>
        </w:rPr>
      </w:pPr>
    </w:p>
    <w:p w14:paraId="4B2161F5" w14:textId="77777777" w:rsidR="001D7412" w:rsidRPr="002B63A2" w:rsidRDefault="001D7412" w:rsidP="001D7412">
      <w:pPr>
        <w:spacing w:after="0" w:line="240" w:lineRule="exact"/>
        <w:rPr>
          <w:rFonts w:ascii="Verdana" w:hAnsi="Verdana"/>
          <w:sz w:val="18"/>
          <w:szCs w:val="18"/>
        </w:rPr>
      </w:pPr>
      <w:r w:rsidRPr="002B63A2">
        <w:rPr>
          <w:rFonts w:ascii="Verdana" w:hAnsi="Verdana"/>
          <w:sz w:val="18"/>
          <w:szCs w:val="18"/>
        </w:rPr>
        <w:t xml:space="preserve">Achternaam </w:t>
      </w:r>
    </w:p>
    <w:tbl>
      <w:tblPr>
        <w:tblStyle w:val="Tabelraster"/>
        <w:tblW w:w="0" w:type="auto"/>
        <w:tblLayout w:type="fixed"/>
        <w:tblLook w:val="04A0" w:firstRow="1" w:lastRow="0" w:firstColumn="1" w:lastColumn="0" w:noHBand="0" w:noVBand="1"/>
      </w:tblPr>
      <w:tblGrid>
        <w:gridCol w:w="9060"/>
      </w:tblGrid>
      <w:tr w:rsidR="001D7412" w:rsidRPr="00E654F8" w14:paraId="59A85A65" w14:textId="77777777" w:rsidTr="002D1E6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AB7D662" w14:textId="77777777" w:rsidR="001D7412" w:rsidRPr="00E654F8" w:rsidRDefault="001D7412" w:rsidP="002D1E6E">
            <w:pPr>
              <w:spacing w:after="0" w:line="240" w:lineRule="exact"/>
              <w:rPr>
                <w:rFonts w:ascii="Verdana" w:hAnsi="Verdana"/>
                <w:sz w:val="18"/>
                <w:szCs w:val="18"/>
              </w:rPr>
            </w:pPr>
            <w:permStart w:id="307692320" w:edGrp="everyone"/>
            <w:permEnd w:id="307692320"/>
          </w:p>
        </w:tc>
      </w:tr>
    </w:tbl>
    <w:p w14:paraId="2AA0CB01" w14:textId="77777777" w:rsidR="001D7412" w:rsidRDefault="001D7412" w:rsidP="001D7412">
      <w:pPr>
        <w:spacing w:after="0" w:line="100" w:lineRule="exact"/>
        <w:rPr>
          <w:rFonts w:ascii="Verdana" w:hAnsi="Verdana"/>
          <w:sz w:val="18"/>
          <w:szCs w:val="18"/>
        </w:rPr>
      </w:pPr>
    </w:p>
    <w:p w14:paraId="7598B7EE" w14:textId="77777777" w:rsidR="001D7412" w:rsidRPr="00E654F8" w:rsidRDefault="001D7412" w:rsidP="001D7412">
      <w:pPr>
        <w:spacing w:after="0" w:line="240" w:lineRule="exact"/>
        <w:rPr>
          <w:rFonts w:ascii="Verdana" w:hAnsi="Verdana"/>
          <w:color w:val="000000" w:themeColor="text1"/>
          <w:sz w:val="18"/>
          <w:szCs w:val="18"/>
        </w:rPr>
      </w:pPr>
      <w:r>
        <w:rPr>
          <w:rFonts w:ascii="Verdana" w:hAnsi="Verdana"/>
          <w:sz w:val="18"/>
          <w:szCs w:val="18"/>
        </w:rPr>
        <w:t>Voornaam, voorletters</w:t>
      </w:r>
    </w:p>
    <w:tbl>
      <w:tblPr>
        <w:tblStyle w:val="Tabelraster"/>
        <w:tblW w:w="0" w:type="auto"/>
        <w:tblLayout w:type="fixed"/>
        <w:tblLook w:val="04A0" w:firstRow="1" w:lastRow="0" w:firstColumn="1" w:lastColumn="0" w:noHBand="0" w:noVBand="1"/>
      </w:tblPr>
      <w:tblGrid>
        <w:gridCol w:w="9060"/>
      </w:tblGrid>
      <w:tr w:rsidR="001D7412" w:rsidRPr="00E654F8" w14:paraId="5309F162" w14:textId="77777777" w:rsidTr="002D1E6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ED52C1B" w14:textId="77777777" w:rsidR="001D7412" w:rsidRPr="00E654F8" w:rsidRDefault="001D7412" w:rsidP="002D1E6E">
            <w:pPr>
              <w:tabs>
                <w:tab w:val="left" w:pos="5159"/>
              </w:tabs>
              <w:spacing w:after="0" w:line="240" w:lineRule="exact"/>
              <w:rPr>
                <w:rFonts w:ascii="Verdana" w:hAnsi="Verdana"/>
                <w:sz w:val="18"/>
                <w:szCs w:val="18"/>
              </w:rPr>
            </w:pPr>
            <w:permStart w:id="1989692560" w:edGrp="everyone"/>
            <w:permEnd w:id="1989692560"/>
          </w:p>
        </w:tc>
      </w:tr>
    </w:tbl>
    <w:p w14:paraId="3F7E13E5" w14:textId="77777777" w:rsidR="001D7412" w:rsidRPr="00E654F8" w:rsidRDefault="001D7412" w:rsidP="001D7412">
      <w:pPr>
        <w:spacing w:after="0" w:line="100" w:lineRule="exact"/>
        <w:rPr>
          <w:rFonts w:ascii="Verdana" w:eastAsia="Calibri" w:hAnsi="Verdana"/>
          <w:sz w:val="18"/>
          <w:szCs w:val="18"/>
        </w:rPr>
      </w:pPr>
    </w:p>
    <w:p w14:paraId="62CE031E" w14:textId="652D93DB" w:rsidR="001D7412" w:rsidRPr="00E654F8" w:rsidRDefault="001D7412" w:rsidP="001D7412">
      <w:pPr>
        <w:spacing w:after="0" w:line="240" w:lineRule="exact"/>
        <w:rPr>
          <w:rFonts w:ascii="Verdana" w:hAnsi="Verdana"/>
          <w:color w:val="000000" w:themeColor="text1"/>
          <w:sz w:val="18"/>
          <w:szCs w:val="18"/>
        </w:rPr>
      </w:pPr>
      <w:r>
        <w:rPr>
          <w:rFonts w:ascii="Verdana" w:hAnsi="Verdana"/>
          <w:color w:val="000000" w:themeColor="text1"/>
          <w:sz w:val="18"/>
          <w:szCs w:val="18"/>
        </w:rPr>
        <w:t>Datum</w:t>
      </w:r>
    </w:p>
    <w:tbl>
      <w:tblPr>
        <w:tblStyle w:val="Tabelraster"/>
        <w:tblW w:w="0" w:type="auto"/>
        <w:tblLayout w:type="fixed"/>
        <w:tblLook w:val="04A0" w:firstRow="1" w:lastRow="0" w:firstColumn="1" w:lastColumn="0" w:noHBand="0" w:noVBand="1"/>
      </w:tblPr>
      <w:tblGrid>
        <w:gridCol w:w="9060"/>
      </w:tblGrid>
      <w:tr w:rsidR="001D7412" w:rsidRPr="00E654F8" w14:paraId="702C4CE9" w14:textId="77777777" w:rsidTr="002D1E6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45A8851" w14:textId="77777777" w:rsidR="001D7412" w:rsidRPr="00E654F8" w:rsidRDefault="001D7412" w:rsidP="002D1E6E">
            <w:pPr>
              <w:tabs>
                <w:tab w:val="center" w:pos="4422"/>
              </w:tabs>
              <w:spacing w:after="0" w:line="240" w:lineRule="exact"/>
              <w:rPr>
                <w:rFonts w:ascii="Verdana" w:hAnsi="Verdana"/>
                <w:sz w:val="18"/>
                <w:szCs w:val="18"/>
              </w:rPr>
            </w:pPr>
            <w:permStart w:id="350644241" w:edGrp="everyone"/>
            <w:permEnd w:id="350644241"/>
          </w:p>
        </w:tc>
      </w:tr>
    </w:tbl>
    <w:p w14:paraId="6E8F7D67" w14:textId="77777777" w:rsidR="001D7412" w:rsidRPr="00E654F8" w:rsidRDefault="001D7412" w:rsidP="001D7412">
      <w:pPr>
        <w:spacing w:after="0" w:line="100" w:lineRule="exact"/>
        <w:rPr>
          <w:rFonts w:ascii="Verdana" w:hAnsi="Verdana"/>
          <w:sz w:val="18"/>
          <w:szCs w:val="18"/>
        </w:rPr>
      </w:pPr>
    </w:p>
    <w:p w14:paraId="11CAD4E1" w14:textId="50D9117B" w:rsidR="001D7412" w:rsidRPr="00E654F8" w:rsidRDefault="001D7412" w:rsidP="001D7412">
      <w:pPr>
        <w:spacing w:after="0" w:line="240" w:lineRule="exact"/>
        <w:rPr>
          <w:rFonts w:ascii="Verdana" w:hAnsi="Verdana"/>
          <w:color w:val="000000" w:themeColor="text1"/>
          <w:sz w:val="18"/>
          <w:szCs w:val="18"/>
        </w:rPr>
      </w:pPr>
      <w:r>
        <w:rPr>
          <w:rFonts w:ascii="Verdana" w:hAnsi="Verdana"/>
          <w:color w:val="000000" w:themeColor="text1"/>
          <w:sz w:val="18"/>
          <w:szCs w:val="18"/>
        </w:rPr>
        <w:t>Handtekening</w:t>
      </w:r>
    </w:p>
    <w:tbl>
      <w:tblPr>
        <w:tblStyle w:val="Tabelraster"/>
        <w:tblW w:w="0" w:type="auto"/>
        <w:tblLayout w:type="fixed"/>
        <w:tblLook w:val="04A0" w:firstRow="1" w:lastRow="0" w:firstColumn="1" w:lastColumn="0" w:noHBand="0" w:noVBand="1"/>
      </w:tblPr>
      <w:tblGrid>
        <w:gridCol w:w="9060"/>
      </w:tblGrid>
      <w:tr w:rsidR="001D7412" w:rsidRPr="00E654F8" w14:paraId="3FE9360D" w14:textId="77777777" w:rsidTr="001D7412">
        <w:trPr>
          <w:trHeight w:val="103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D5563FA" w14:textId="77777777" w:rsidR="001D7412" w:rsidRPr="00E654F8" w:rsidRDefault="001D7412" w:rsidP="002D1E6E">
            <w:pPr>
              <w:tabs>
                <w:tab w:val="left" w:pos="6148"/>
              </w:tabs>
              <w:spacing w:after="0" w:line="240" w:lineRule="exact"/>
              <w:rPr>
                <w:rFonts w:ascii="Verdana" w:hAnsi="Verdana"/>
                <w:sz w:val="18"/>
                <w:szCs w:val="18"/>
              </w:rPr>
            </w:pPr>
            <w:permStart w:id="1486124879" w:edGrp="everyone"/>
            <w:permEnd w:id="1486124879"/>
          </w:p>
        </w:tc>
      </w:tr>
    </w:tbl>
    <w:p w14:paraId="40F0FA12" w14:textId="6F4D0A20" w:rsidR="00925333" w:rsidRDefault="001D7412" w:rsidP="001D7412">
      <w:pPr>
        <w:pStyle w:val="Kop1"/>
        <w:rPr>
          <w:lang w:eastAsia="nl-NL"/>
        </w:rPr>
      </w:pPr>
      <w:r>
        <w:rPr>
          <w:lang w:eastAsia="nl-NL"/>
        </w:rPr>
        <w:t>Vervolg</w:t>
      </w:r>
    </w:p>
    <w:p w14:paraId="06794D12" w14:textId="77777777" w:rsidR="001D7412" w:rsidRPr="001D7412" w:rsidRDefault="001D7412" w:rsidP="001D7412">
      <w:pPr>
        <w:spacing w:after="0"/>
        <w:rPr>
          <w:rFonts w:ascii="Verdana" w:hAnsi="Verdana"/>
          <w:b/>
          <w:sz w:val="18"/>
          <w:szCs w:val="18"/>
        </w:rPr>
      </w:pPr>
      <w:r w:rsidRPr="001D7412">
        <w:rPr>
          <w:rFonts w:ascii="Verdana" w:hAnsi="Verdana"/>
          <w:b/>
          <w:sz w:val="18"/>
          <w:szCs w:val="18"/>
        </w:rPr>
        <w:t>U levert het formulier in</w:t>
      </w:r>
    </w:p>
    <w:p w14:paraId="768E6AA0" w14:textId="77777777" w:rsidR="001D7412" w:rsidRPr="001D7412" w:rsidRDefault="001D7412" w:rsidP="001D7412">
      <w:pPr>
        <w:rPr>
          <w:rFonts w:ascii="Verdana" w:hAnsi="Verdana"/>
          <w:sz w:val="18"/>
          <w:szCs w:val="18"/>
        </w:rPr>
      </w:pPr>
      <w:r w:rsidRPr="001D7412">
        <w:rPr>
          <w:rFonts w:ascii="Verdana" w:hAnsi="Verdana"/>
          <w:sz w:val="18"/>
          <w:szCs w:val="18"/>
        </w:rPr>
        <w:t>Stuur het ingevulde en ondertekende formulier tijdig naar RVO. Het adres en informatie over de uiterste inleverdatum vindt u bovenaan bladzijde 1 van dit formulier. Vergeet niet alle bijlagen mee te sturen.</w:t>
      </w:r>
    </w:p>
    <w:p w14:paraId="44613824" w14:textId="77777777" w:rsidR="001D7412" w:rsidRPr="001D7412" w:rsidRDefault="001D7412" w:rsidP="001D7412">
      <w:pPr>
        <w:spacing w:after="0"/>
        <w:rPr>
          <w:rFonts w:ascii="Verdana" w:hAnsi="Verdana"/>
          <w:b/>
          <w:sz w:val="18"/>
          <w:szCs w:val="18"/>
        </w:rPr>
      </w:pPr>
      <w:r w:rsidRPr="001D7412">
        <w:rPr>
          <w:rFonts w:ascii="Verdana" w:hAnsi="Verdana"/>
          <w:b/>
          <w:sz w:val="18"/>
          <w:szCs w:val="18"/>
        </w:rPr>
        <w:t>Heeft u daarna nog vragen?</w:t>
      </w:r>
    </w:p>
    <w:p w14:paraId="208AF4EF" w14:textId="485B3CD3" w:rsidR="00925333" w:rsidRDefault="001D7412" w:rsidP="001D7412">
      <w:pPr>
        <w:rPr>
          <w:rFonts w:ascii="Verdana" w:hAnsi="Verdana"/>
          <w:sz w:val="18"/>
          <w:szCs w:val="18"/>
        </w:rPr>
      </w:pPr>
      <w:r w:rsidRPr="001D7412">
        <w:rPr>
          <w:rFonts w:ascii="Verdana" w:hAnsi="Verdana"/>
          <w:sz w:val="18"/>
          <w:szCs w:val="18"/>
        </w:rPr>
        <w:t xml:space="preserve">Neem dan contact op met RVO. De contactgegevens staan bovenaan bladzijde 1 van dit formulier. </w:t>
      </w:r>
    </w:p>
    <w:p w14:paraId="26AA9F2A" w14:textId="44928FF2" w:rsidR="001D7412" w:rsidRPr="001D7412" w:rsidRDefault="001D7412" w:rsidP="001D7412">
      <w:pPr>
        <w:rPr>
          <w:rFonts w:ascii="Verdana" w:eastAsia="Times New Roman" w:hAnsi="Verdana" w:cs="Times New Roman"/>
          <w:sz w:val="18"/>
          <w:szCs w:val="18"/>
          <w:lang w:eastAsia="nl-NL"/>
        </w:rPr>
      </w:pPr>
      <w:r w:rsidRPr="001D7412">
        <w:rPr>
          <w:rFonts w:ascii="Verdana" w:hAnsi="Verdana"/>
          <w:sz w:val="18"/>
          <w:szCs w:val="18"/>
        </w:rPr>
        <w:t xml:space="preserve">We verwerken uw persoonsgegevens omdat dit noodzakelijk is voor de uitvoering van deze subsidieregeling. Uw persoonsgegevens worden niet voor andere doeleinden gebruikt en worden niet langer bewaard dan noodzakelijk. Meer informatie: zie </w:t>
      </w:r>
      <w:hyperlink r:id="rId21" w:history="1">
        <w:r w:rsidRPr="001D7412">
          <w:rPr>
            <w:rStyle w:val="Hyperlink"/>
            <w:rFonts w:ascii="Verdana" w:hAnsi="Verdana"/>
            <w:sz w:val="18"/>
            <w:szCs w:val="18"/>
          </w:rPr>
          <w:t>http://www.rijksoverheid.nl/privacy</w:t>
        </w:r>
      </w:hyperlink>
      <w:r>
        <w:rPr>
          <w:rFonts w:ascii="Verdana" w:hAnsi="Verdana"/>
          <w:sz w:val="18"/>
          <w:szCs w:val="18"/>
        </w:rPr>
        <w:t>.</w:t>
      </w:r>
    </w:p>
    <w:p w14:paraId="4CC72E6C" w14:textId="77777777" w:rsidR="001D7412" w:rsidRPr="001D7412" w:rsidRDefault="001D7412">
      <w:pPr>
        <w:rPr>
          <w:rFonts w:ascii="Verdana" w:eastAsia="Times New Roman" w:hAnsi="Verdana" w:cs="Times New Roman"/>
          <w:sz w:val="18"/>
          <w:szCs w:val="18"/>
          <w:lang w:eastAsia="nl-NL"/>
        </w:rPr>
      </w:pPr>
    </w:p>
    <w:sectPr w:rsidR="001D7412" w:rsidRPr="001D7412" w:rsidSect="002E0C27">
      <w:headerReference w:type="even" r:id="rId22"/>
      <w:headerReference w:type="default" r:id="rId23"/>
      <w:footerReference w:type="even" r:id="rId24"/>
      <w:footerReference w:type="default" r:id="rId25"/>
      <w:headerReference w:type="first" r:id="rId26"/>
      <w:footerReference w:type="first" r:id="rId27"/>
      <w:pgSz w:w="11906" w:h="16838" w:code="9"/>
      <w:pgMar w:top="851" w:right="851" w:bottom="851" w:left="1418" w:header="1038"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3255" w14:textId="77777777" w:rsidR="00A75D49" w:rsidRDefault="00A75D49">
      <w:r>
        <w:separator/>
      </w:r>
    </w:p>
    <w:p w14:paraId="7A56CA3B" w14:textId="77777777" w:rsidR="00A75D49" w:rsidRDefault="00A75D49"/>
  </w:endnote>
  <w:endnote w:type="continuationSeparator" w:id="0">
    <w:p w14:paraId="06703D89" w14:textId="77777777" w:rsidR="00A75D49" w:rsidRDefault="00A75D49">
      <w:r>
        <w:continuationSeparator/>
      </w:r>
    </w:p>
    <w:p w14:paraId="1AF568E5" w14:textId="77777777" w:rsidR="00A75D49" w:rsidRDefault="00A75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1"/>
      <w:tblW w:w="9900" w:type="dxa"/>
      <w:tblLayout w:type="fixed"/>
      <w:tblLook w:val="0020" w:firstRow="1" w:lastRow="0" w:firstColumn="0" w:lastColumn="0" w:noHBand="0" w:noVBand="0"/>
    </w:tblPr>
    <w:tblGrid>
      <w:gridCol w:w="7752"/>
      <w:gridCol w:w="2148"/>
    </w:tblGrid>
    <w:tr w:rsidR="00CB4B81" w14:paraId="1E6B3C28" w14:textId="77777777" w:rsidTr="003A158C">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471870"/>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961680924"/>
          <w:docPartObj>
            <w:docPartGallery w:val="Page Numbers (Top of Page)"/>
            <w:docPartUnique/>
          </w:docPartObj>
        </w:sdtPr>
        <w:sdtEndPr/>
        <w:sdtContent>
          <w:p w14:paraId="024E5FEE" w14:textId="2E763400" w:rsidR="002141DB" w:rsidRPr="002141DB" w:rsidRDefault="001504B0" w:rsidP="001504B0">
            <w:pPr>
              <w:pStyle w:val="Voettekst"/>
              <w:rPr>
                <w:rFonts w:ascii="Verdana" w:hAnsi="Verdana"/>
                <w:sz w:val="16"/>
                <w:szCs w:val="16"/>
              </w:rPr>
            </w:pPr>
            <w:r>
              <w:rPr>
                <w:rFonts w:ascii="Verdana" w:hAnsi="Verdana"/>
                <w:sz w:val="16"/>
                <w:szCs w:val="16"/>
              </w:rPr>
              <w:t>Versie december 2025</w:t>
            </w:r>
            <w:r>
              <w:rPr>
                <w:rFonts w:ascii="Verdana" w:hAnsi="Verdana"/>
                <w:sz w:val="16"/>
                <w:szCs w:val="16"/>
              </w:rPr>
              <w:tab/>
            </w:r>
            <w:r>
              <w:rPr>
                <w:rFonts w:ascii="Verdana" w:hAnsi="Verdana"/>
                <w:sz w:val="16"/>
                <w:szCs w:val="16"/>
              </w:rPr>
              <w:tab/>
            </w:r>
            <w:r w:rsidR="002141DB" w:rsidRPr="002141DB">
              <w:rPr>
                <w:rFonts w:ascii="Verdana" w:hAnsi="Verdana"/>
                <w:sz w:val="16"/>
                <w:szCs w:val="16"/>
              </w:rPr>
              <w:t xml:space="preserve">Pagina </w:t>
            </w:r>
            <w:r w:rsidR="002141DB" w:rsidRPr="002141DB">
              <w:rPr>
                <w:rFonts w:ascii="Verdana" w:hAnsi="Verdana"/>
                <w:b/>
                <w:bCs/>
                <w:sz w:val="16"/>
                <w:szCs w:val="16"/>
              </w:rPr>
              <w:fldChar w:fldCharType="begin"/>
            </w:r>
            <w:r w:rsidR="002141DB" w:rsidRPr="002141DB">
              <w:rPr>
                <w:rFonts w:ascii="Verdana" w:hAnsi="Verdana"/>
                <w:b/>
                <w:bCs/>
                <w:sz w:val="16"/>
                <w:szCs w:val="16"/>
              </w:rPr>
              <w:instrText>PAGE</w:instrText>
            </w:r>
            <w:r w:rsidR="002141DB" w:rsidRPr="002141DB">
              <w:rPr>
                <w:rFonts w:ascii="Verdana" w:hAnsi="Verdana"/>
                <w:b/>
                <w:bCs/>
                <w:sz w:val="16"/>
                <w:szCs w:val="16"/>
              </w:rPr>
              <w:fldChar w:fldCharType="separate"/>
            </w:r>
            <w:r w:rsidR="002141DB" w:rsidRPr="002141DB">
              <w:rPr>
                <w:rFonts w:ascii="Verdana" w:hAnsi="Verdana"/>
                <w:b/>
                <w:bCs/>
                <w:sz w:val="16"/>
                <w:szCs w:val="16"/>
              </w:rPr>
              <w:t>2</w:t>
            </w:r>
            <w:r w:rsidR="002141DB" w:rsidRPr="002141DB">
              <w:rPr>
                <w:rFonts w:ascii="Verdana" w:hAnsi="Verdana"/>
                <w:b/>
                <w:bCs/>
                <w:sz w:val="16"/>
                <w:szCs w:val="16"/>
              </w:rPr>
              <w:fldChar w:fldCharType="end"/>
            </w:r>
            <w:r w:rsidR="002141DB" w:rsidRPr="002141DB">
              <w:rPr>
                <w:rFonts w:ascii="Verdana" w:hAnsi="Verdana"/>
                <w:sz w:val="16"/>
                <w:szCs w:val="16"/>
              </w:rPr>
              <w:t xml:space="preserve"> van </w:t>
            </w:r>
            <w:r w:rsidR="002141DB" w:rsidRPr="002141DB">
              <w:rPr>
                <w:rFonts w:ascii="Verdana" w:hAnsi="Verdana"/>
                <w:b/>
                <w:bCs/>
                <w:sz w:val="16"/>
                <w:szCs w:val="16"/>
              </w:rPr>
              <w:fldChar w:fldCharType="begin"/>
            </w:r>
            <w:r w:rsidR="002141DB" w:rsidRPr="002141DB">
              <w:rPr>
                <w:rFonts w:ascii="Verdana" w:hAnsi="Verdana"/>
                <w:b/>
                <w:bCs/>
                <w:sz w:val="16"/>
                <w:szCs w:val="16"/>
              </w:rPr>
              <w:instrText>NUMPAGES</w:instrText>
            </w:r>
            <w:r w:rsidR="002141DB" w:rsidRPr="002141DB">
              <w:rPr>
                <w:rFonts w:ascii="Verdana" w:hAnsi="Verdana"/>
                <w:b/>
                <w:bCs/>
                <w:sz w:val="16"/>
                <w:szCs w:val="16"/>
              </w:rPr>
              <w:fldChar w:fldCharType="separate"/>
            </w:r>
            <w:r w:rsidR="002141DB" w:rsidRPr="002141DB">
              <w:rPr>
                <w:rFonts w:ascii="Verdana" w:hAnsi="Verdana"/>
                <w:b/>
                <w:bCs/>
                <w:sz w:val="16"/>
                <w:szCs w:val="16"/>
              </w:rPr>
              <w:t>2</w:t>
            </w:r>
            <w:r w:rsidR="002141DB" w:rsidRPr="002141DB">
              <w:rPr>
                <w:rFonts w:ascii="Verdana" w:hAnsi="Verdana"/>
                <w:b/>
                <w:bCs/>
                <w:sz w:val="16"/>
                <w:szCs w:val="16"/>
              </w:rPr>
              <w:fldChar w:fldCharType="end"/>
            </w:r>
          </w:p>
        </w:sdtContent>
      </w:sdt>
    </w:sdtContent>
  </w:sdt>
  <w:p w14:paraId="09ECD6F4" w14:textId="58E52FFB"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376007"/>
      <w:docPartObj>
        <w:docPartGallery w:val="Page Numbers (Bottom of Page)"/>
        <w:docPartUnique/>
      </w:docPartObj>
    </w:sdtPr>
    <w:sdtEndPr/>
    <w:sdtContent>
      <w:sdt>
        <w:sdtPr>
          <w:id w:val="-1769616900"/>
          <w:docPartObj>
            <w:docPartGallery w:val="Page Numbers (Top of Page)"/>
            <w:docPartUnique/>
          </w:docPartObj>
        </w:sdtPr>
        <w:sdtEndPr/>
        <w:sdtContent>
          <w:p w14:paraId="4A0E374D" w14:textId="1F6DE509" w:rsidR="002141DB" w:rsidRDefault="002141DB">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B100682" w14:textId="02FF4377"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A7BB" w14:textId="77777777" w:rsidR="00A75D49" w:rsidRDefault="00A75D49">
      <w:r>
        <w:separator/>
      </w:r>
    </w:p>
    <w:p w14:paraId="153556B3" w14:textId="77777777" w:rsidR="00A75D49" w:rsidRDefault="00A75D49"/>
  </w:footnote>
  <w:footnote w:type="continuationSeparator" w:id="0">
    <w:p w14:paraId="0AE33654" w14:textId="77777777" w:rsidR="00A75D49" w:rsidRDefault="00A75D49">
      <w:r>
        <w:continuationSeparator/>
      </w:r>
    </w:p>
    <w:p w14:paraId="49A7E48B" w14:textId="77777777" w:rsidR="00A75D49" w:rsidRDefault="00A75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200C4586" w:rsidR="00CB4B81" w:rsidRDefault="003A158C">
    <w:pPr>
      <w:pStyle w:val="Koptekst"/>
    </w:pPr>
    <w:r w:rsidRPr="00D247A5">
      <w:rPr>
        <w:noProof/>
      </w:rPr>
      <w:drawing>
        <wp:anchor distT="0" distB="0" distL="114300" distR="114300" simplePos="0" relativeHeight="251661312" behindDoc="1" locked="0" layoutInCell="1" allowOverlap="1" wp14:anchorId="11D3FA0D" wp14:editId="77A31BE5">
          <wp:simplePos x="0" y="0"/>
          <wp:positionH relativeFrom="column">
            <wp:posOffset>2657475</wp:posOffset>
          </wp:positionH>
          <wp:positionV relativeFrom="paragraph">
            <wp:posOffset>-790575</wp:posOffset>
          </wp:positionV>
          <wp:extent cx="466725" cy="1333500"/>
          <wp:effectExtent l="0" t="0" r="9525" b="0"/>
          <wp:wrapNone/>
          <wp:docPr id="52650830" name="Afbeelding 526508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4247AB6" w14:textId="5379BAEE" w:rsidR="00CB4B81" w:rsidRDefault="00CB4B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976F1"/>
    <w:multiLevelType w:val="hybridMultilevel"/>
    <w:tmpl w:val="A8C89904"/>
    <w:lvl w:ilvl="0" w:tplc="04130001">
      <w:start w:val="1"/>
      <w:numFmt w:val="bullet"/>
      <w:lvlText w:val=""/>
      <w:lvlJc w:val="left"/>
      <w:pPr>
        <w:ind w:left="1008" w:hanging="360"/>
      </w:pPr>
      <w:rPr>
        <w:rFonts w:ascii="Symbol" w:hAnsi="Symbol" w:hint="default"/>
      </w:rPr>
    </w:lvl>
    <w:lvl w:ilvl="1" w:tplc="04130003" w:tentative="1">
      <w:start w:val="1"/>
      <w:numFmt w:val="bullet"/>
      <w:lvlText w:val="o"/>
      <w:lvlJc w:val="left"/>
      <w:pPr>
        <w:ind w:left="1728" w:hanging="360"/>
      </w:pPr>
      <w:rPr>
        <w:rFonts w:ascii="Courier New" w:hAnsi="Courier New" w:cs="Courier New" w:hint="default"/>
      </w:rPr>
    </w:lvl>
    <w:lvl w:ilvl="2" w:tplc="04130005" w:tentative="1">
      <w:start w:val="1"/>
      <w:numFmt w:val="bullet"/>
      <w:lvlText w:val=""/>
      <w:lvlJc w:val="left"/>
      <w:pPr>
        <w:ind w:left="2448" w:hanging="360"/>
      </w:pPr>
      <w:rPr>
        <w:rFonts w:ascii="Wingdings" w:hAnsi="Wingdings" w:hint="default"/>
      </w:rPr>
    </w:lvl>
    <w:lvl w:ilvl="3" w:tplc="04130001" w:tentative="1">
      <w:start w:val="1"/>
      <w:numFmt w:val="bullet"/>
      <w:lvlText w:val=""/>
      <w:lvlJc w:val="left"/>
      <w:pPr>
        <w:ind w:left="3168" w:hanging="360"/>
      </w:pPr>
      <w:rPr>
        <w:rFonts w:ascii="Symbol" w:hAnsi="Symbol" w:hint="default"/>
      </w:rPr>
    </w:lvl>
    <w:lvl w:ilvl="4" w:tplc="04130003" w:tentative="1">
      <w:start w:val="1"/>
      <w:numFmt w:val="bullet"/>
      <w:lvlText w:val="o"/>
      <w:lvlJc w:val="left"/>
      <w:pPr>
        <w:ind w:left="3888" w:hanging="360"/>
      </w:pPr>
      <w:rPr>
        <w:rFonts w:ascii="Courier New" w:hAnsi="Courier New" w:cs="Courier New" w:hint="default"/>
      </w:rPr>
    </w:lvl>
    <w:lvl w:ilvl="5" w:tplc="04130005" w:tentative="1">
      <w:start w:val="1"/>
      <w:numFmt w:val="bullet"/>
      <w:lvlText w:val=""/>
      <w:lvlJc w:val="left"/>
      <w:pPr>
        <w:ind w:left="4608" w:hanging="360"/>
      </w:pPr>
      <w:rPr>
        <w:rFonts w:ascii="Wingdings" w:hAnsi="Wingdings" w:hint="default"/>
      </w:rPr>
    </w:lvl>
    <w:lvl w:ilvl="6" w:tplc="04130001" w:tentative="1">
      <w:start w:val="1"/>
      <w:numFmt w:val="bullet"/>
      <w:lvlText w:val=""/>
      <w:lvlJc w:val="left"/>
      <w:pPr>
        <w:ind w:left="5328" w:hanging="360"/>
      </w:pPr>
      <w:rPr>
        <w:rFonts w:ascii="Symbol" w:hAnsi="Symbol" w:hint="default"/>
      </w:rPr>
    </w:lvl>
    <w:lvl w:ilvl="7" w:tplc="04130003" w:tentative="1">
      <w:start w:val="1"/>
      <w:numFmt w:val="bullet"/>
      <w:lvlText w:val="o"/>
      <w:lvlJc w:val="left"/>
      <w:pPr>
        <w:ind w:left="6048" w:hanging="360"/>
      </w:pPr>
      <w:rPr>
        <w:rFonts w:ascii="Courier New" w:hAnsi="Courier New" w:cs="Courier New" w:hint="default"/>
      </w:rPr>
    </w:lvl>
    <w:lvl w:ilvl="8" w:tplc="04130005" w:tentative="1">
      <w:start w:val="1"/>
      <w:numFmt w:val="bullet"/>
      <w:lvlText w:val=""/>
      <w:lvlJc w:val="left"/>
      <w:pPr>
        <w:ind w:left="6768" w:hanging="360"/>
      </w:pPr>
      <w:rPr>
        <w:rFonts w:ascii="Wingdings" w:hAnsi="Wingdings" w:hint="default"/>
      </w:rPr>
    </w:lvl>
  </w:abstractNum>
  <w:abstractNum w:abstractNumId="14" w15:restartNumberingAfterBreak="0">
    <w:nsid w:val="2AB93CFF"/>
    <w:multiLevelType w:val="hybridMultilevel"/>
    <w:tmpl w:val="8A4293BE"/>
    <w:lvl w:ilvl="0" w:tplc="04130001">
      <w:start w:val="1"/>
      <w:numFmt w:val="bullet"/>
      <w:lvlText w:val=""/>
      <w:lvlJc w:val="left"/>
      <w:pPr>
        <w:ind w:left="1008" w:hanging="360"/>
      </w:pPr>
      <w:rPr>
        <w:rFonts w:ascii="Symbol" w:hAnsi="Symbol" w:hint="default"/>
      </w:rPr>
    </w:lvl>
    <w:lvl w:ilvl="1" w:tplc="04130003" w:tentative="1">
      <w:start w:val="1"/>
      <w:numFmt w:val="bullet"/>
      <w:lvlText w:val="o"/>
      <w:lvlJc w:val="left"/>
      <w:pPr>
        <w:ind w:left="1728" w:hanging="360"/>
      </w:pPr>
      <w:rPr>
        <w:rFonts w:ascii="Courier New" w:hAnsi="Courier New" w:cs="Courier New" w:hint="default"/>
      </w:rPr>
    </w:lvl>
    <w:lvl w:ilvl="2" w:tplc="04130005" w:tentative="1">
      <w:start w:val="1"/>
      <w:numFmt w:val="bullet"/>
      <w:lvlText w:val=""/>
      <w:lvlJc w:val="left"/>
      <w:pPr>
        <w:ind w:left="2448" w:hanging="360"/>
      </w:pPr>
      <w:rPr>
        <w:rFonts w:ascii="Wingdings" w:hAnsi="Wingdings" w:hint="default"/>
      </w:rPr>
    </w:lvl>
    <w:lvl w:ilvl="3" w:tplc="04130001" w:tentative="1">
      <w:start w:val="1"/>
      <w:numFmt w:val="bullet"/>
      <w:lvlText w:val=""/>
      <w:lvlJc w:val="left"/>
      <w:pPr>
        <w:ind w:left="3168" w:hanging="360"/>
      </w:pPr>
      <w:rPr>
        <w:rFonts w:ascii="Symbol" w:hAnsi="Symbol" w:hint="default"/>
      </w:rPr>
    </w:lvl>
    <w:lvl w:ilvl="4" w:tplc="04130003" w:tentative="1">
      <w:start w:val="1"/>
      <w:numFmt w:val="bullet"/>
      <w:lvlText w:val="o"/>
      <w:lvlJc w:val="left"/>
      <w:pPr>
        <w:ind w:left="3888" w:hanging="360"/>
      </w:pPr>
      <w:rPr>
        <w:rFonts w:ascii="Courier New" w:hAnsi="Courier New" w:cs="Courier New" w:hint="default"/>
      </w:rPr>
    </w:lvl>
    <w:lvl w:ilvl="5" w:tplc="04130005" w:tentative="1">
      <w:start w:val="1"/>
      <w:numFmt w:val="bullet"/>
      <w:lvlText w:val=""/>
      <w:lvlJc w:val="left"/>
      <w:pPr>
        <w:ind w:left="4608" w:hanging="360"/>
      </w:pPr>
      <w:rPr>
        <w:rFonts w:ascii="Wingdings" w:hAnsi="Wingdings" w:hint="default"/>
      </w:rPr>
    </w:lvl>
    <w:lvl w:ilvl="6" w:tplc="04130001" w:tentative="1">
      <w:start w:val="1"/>
      <w:numFmt w:val="bullet"/>
      <w:lvlText w:val=""/>
      <w:lvlJc w:val="left"/>
      <w:pPr>
        <w:ind w:left="5328" w:hanging="360"/>
      </w:pPr>
      <w:rPr>
        <w:rFonts w:ascii="Symbol" w:hAnsi="Symbol" w:hint="default"/>
      </w:rPr>
    </w:lvl>
    <w:lvl w:ilvl="7" w:tplc="04130003" w:tentative="1">
      <w:start w:val="1"/>
      <w:numFmt w:val="bullet"/>
      <w:lvlText w:val="o"/>
      <w:lvlJc w:val="left"/>
      <w:pPr>
        <w:ind w:left="6048" w:hanging="360"/>
      </w:pPr>
      <w:rPr>
        <w:rFonts w:ascii="Courier New" w:hAnsi="Courier New" w:cs="Courier New" w:hint="default"/>
      </w:rPr>
    </w:lvl>
    <w:lvl w:ilvl="8" w:tplc="04130005" w:tentative="1">
      <w:start w:val="1"/>
      <w:numFmt w:val="bullet"/>
      <w:lvlText w:val=""/>
      <w:lvlJc w:val="left"/>
      <w:pPr>
        <w:ind w:left="6768" w:hanging="360"/>
      </w:pPr>
      <w:rPr>
        <w:rFonts w:ascii="Wingdings" w:hAnsi="Wingdings" w:hint="default"/>
      </w:rPr>
    </w:lvl>
  </w:abstractNum>
  <w:abstractNum w:abstractNumId="15" w15:restartNumberingAfterBreak="0">
    <w:nsid w:val="34072786"/>
    <w:multiLevelType w:val="hybridMultilevel"/>
    <w:tmpl w:val="F79CD8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43749B"/>
    <w:multiLevelType w:val="hybridMultilevel"/>
    <w:tmpl w:val="6832D172"/>
    <w:lvl w:ilvl="0" w:tplc="65328E2E">
      <w:start w:val="1"/>
      <w:numFmt w:val="bullet"/>
      <w:lvlText w:val="-"/>
      <w:lvlJc w:val="left"/>
      <w:pPr>
        <w:tabs>
          <w:tab w:val="num" w:pos="360"/>
        </w:tabs>
        <w:ind w:left="360" w:hanging="360"/>
      </w:pPr>
      <w:rPr>
        <w:rFonts w:ascii="Verdana" w:hAnsi="Verdana"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FA7E73"/>
    <w:multiLevelType w:val="hybridMultilevel"/>
    <w:tmpl w:val="EFD68DE8"/>
    <w:lvl w:ilvl="0" w:tplc="218C3E12">
      <w:start w:val="1"/>
      <w:numFmt w:val="decimal"/>
      <w:pStyle w:val="Kop1"/>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9" w15:restartNumberingAfterBreak="0">
    <w:nsid w:val="5BC6067A"/>
    <w:multiLevelType w:val="hybridMultilevel"/>
    <w:tmpl w:val="B8E6DAF6"/>
    <w:lvl w:ilvl="0" w:tplc="04130019">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F800624"/>
    <w:multiLevelType w:val="hybridMultilevel"/>
    <w:tmpl w:val="A24E0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ED3F6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881170"/>
    <w:multiLevelType w:val="hybridMultilevel"/>
    <w:tmpl w:val="5C5A4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DA190E"/>
    <w:multiLevelType w:val="hybridMultilevel"/>
    <w:tmpl w:val="5BE8259A"/>
    <w:lvl w:ilvl="0" w:tplc="F80C73D6">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956383"/>
    <w:multiLevelType w:val="multilevel"/>
    <w:tmpl w:val="560EE32E"/>
    <w:lvl w:ilvl="0">
      <w:start w:val="1"/>
      <w:numFmt w:val="decimal"/>
      <w:lvlText w:val="%1."/>
      <w:lvlJc w:val="left"/>
      <w:pPr>
        <w:tabs>
          <w:tab w:val="num" w:pos="567"/>
        </w:tabs>
        <w:ind w:left="0" w:firstLine="0"/>
      </w:pPr>
      <w:rPr>
        <w:rFonts w:ascii="Verdana" w:hAnsi="Verdana" w:hint="default"/>
        <w:b/>
        <w:i w:val="0"/>
        <w:sz w:val="28"/>
        <w:szCs w:val="22"/>
      </w:rPr>
    </w:lvl>
    <w:lvl w:ilvl="1">
      <w:start w:val="1"/>
      <w:numFmt w:val="decimal"/>
      <w:lvlText w:val="%1.%2"/>
      <w:lvlJc w:val="left"/>
      <w:pPr>
        <w:tabs>
          <w:tab w:val="num" w:pos="567"/>
        </w:tabs>
        <w:ind w:left="567" w:hanging="567"/>
      </w:pPr>
      <w:rPr>
        <w:rFonts w:ascii="Verdana" w:hAnsi="Verdana" w:hint="default"/>
        <w:b w:val="0"/>
        <w:i w:val="0"/>
        <w:sz w:val="16"/>
        <w:szCs w:val="22"/>
      </w:rPr>
    </w:lvl>
    <w:lvl w:ilvl="2">
      <w:start w:val="1"/>
      <w:numFmt w:val="decimal"/>
      <w:lvlText w:val="%1.%2.%3"/>
      <w:lvlJc w:val="left"/>
      <w:pPr>
        <w:tabs>
          <w:tab w:val="num" w:pos="567"/>
        </w:tabs>
        <w:ind w:left="567" w:hanging="567"/>
      </w:pPr>
      <w:rPr>
        <w:rFonts w:ascii="Verdana" w:hAnsi="Verdana" w:hint="default"/>
        <w:b w:val="0"/>
        <w:i w:val="0"/>
        <w:sz w:val="16"/>
        <w:szCs w:val="22"/>
      </w:rPr>
    </w:lvl>
    <w:lvl w:ilvl="3">
      <w:start w:val="1"/>
      <w:numFmt w:val="none"/>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25" w15:restartNumberingAfterBreak="0">
    <w:nsid w:val="721D099B"/>
    <w:multiLevelType w:val="hybridMultilevel"/>
    <w:tmpl w:val="5A502A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9162303">
    <w:abstractNumId w:val="10"/>
  </w:num>
  <w:num w:numId="2" w16cid:durableId="85733516">
    <w:abstractNumId w:val="7"/>
  </w:num>
  <w:num w:numId="3" w16cid:durableId="1671829207">
    <w:abstractNumId w:val="6"/>
  </w:num>
  <w:num w:numId="4" w16cid:durableId="705108012">
    <w:abstractNumId w:val="5"/>
  </w:num>
  <w:num w:numId="5" w16cid:durableId="1890530800">
    <w:abstractNumId w:val="4"/>
  </w:num>
  <w:num w:numId="6" w16cid:durableId="557401026">
    <w:abstractNumId w:val="8"/>
  </w:num>
  <w:num w:numId="7" w16cid:durableId="1442803037">
    <w:abstractNumId w:val="3"/>
  </w:num>
  <w:num w:numId="8" w16cid:durableId="1181624145">
    <w:abstractNumId w:val="2"/>
  </w:num>
  <w:num w:numId="9" w16cid:durableId="2028560885">
    <w:abstractNumId w:val="1"/>
  </w:num>
  <w:num w:numId="10" w16cid:durableId="1578590360">
    <w:abstractNumId w:val="0"/>
  </w:num>
  <w:num w:numId="11" w16cid:durableId="1512525939">
    <w:abstractNumId w:val="9"/>
  </w:num>
  <w:num w:numId="12" w16cid:durableId="1157724252">
    <w:abstractNumId w:val="11"/>
  </w:num>
  <w:num w:numId="13" w16cid:durableId="1173911617">
    <w:abstractNumId w:val="17"/>
  </w:num>
  <w:num w:numId="14" w16cid:durableId="2113356304">
    <w:abstractNumId w:val="12"/>
  </w:num>
  <w:num w:numId="15" w16cid:durableId="531502211">
    <w:abstractNumId w:val="25"/>
  </w:num>
  <w:num w:numId="16" w16cid:durableId="1352099498">
    <w:abstractNumId w:val="15"/>
  </w:num>
  <w:num w:numId="17" w16cid:durableId="219169708">
    <w:abstractNumId w:val="21"/>
  </w:num>
  <w:num w:numId="18" w16cid:durableId="2079747265">
    <w:abstractNumId w:val="24"/>
  </w:num>
  <w:num w:numId="19" w16cid:durableId="1895462655">
    <w:abstractNumId w:val="16"/>
  </w:num>
  <w:num w:numId="20" w16cid:durableId="1330788858">
    <w:abstractNumId w:val="18"/>
  </w:num>
  <w:num w:numId="21" w16cid:durableId="966277978">
    <w:abstractNumId w:val="13"/>
  </w:num>
  <w:num w:numId="22" w16cid:durableId="1026715756">
    <w:abstractNumId w:val="14"/>
  </w:num>
  <w:num w:numId="23" w16cid:durableId="298655170">
    <w:abstractNumId w:val="22"/>
  </w:num>
  <w:num w:numId="24" w16cid:durableId="5838134">
    <w:abstractNumId w:val="20"/>
  </w:num>
  <w:num w:numId="25" w16cid:durableId="1366638927">
    <w:abstractNumId w:val="18"/>
  </w:num>
  <w:num w:numId="26" w16cid:durableId="445663443">
    <w:abstractNumId w:val="19"/>
  </w:num>
  <w:num w:numId="27" w16cid:durableId="89861040">
    <w:abstractNumId w:val="18"/>
  </w:num>
  <w:num w:numId="28" w16cid:durableId="1814056310">
    <w:abstractNumId w:val="18"/>
  </w:num>
  <w:num w:numId="29" w16cid:durableId="1214543588">
    <w:abstractNumId w:val="23"/>
  </w:num>
  <w:num w:numId="30" w16cid:durableId="89581925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FCYQd+/pUpgiyvjtaUcDn9/U+ucCELPnGMVcLSwxZ5ZWbdly/m1kvRd3X0pYymt/jLk4mOwb9hX/BThz7a4sQ==" w:salt="KO0AdeHd7Ej+AkmBjDT3MA=="/>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0A3B"/>
    <w:rsid w:val="00003B8F"/>
    <w:rsid w:val="00024907"/>
    <w:rsid w:val="000339A2"/>
    <w:rsid w:val="00036839"/>
    <w:rsid w:val="00046599"/>
    <w:rsid w:val="000C0FCD"/>
    <w:rsid w:val="000D02F4"/>
    <w:rsid w:val="000F3941"/>
    <w:rsid w:val="000F6468"/>
    <w:rsid w:val="000F79D5"/>
    <w:rsid w:val="00105873"/>
    <w:rsid w:val="0011489F"/>
    <w:rsid w:val="001158B5"/>
    <w:rsid w:val="0011623E"/>
    <w:rsid w:val="001376A1"/>
    <w:rsid w:val="001504B0"/>
    <w:rsid w:val="001505D0"/>
    <w:rsid w:val="00150DD9"/>
    <w:rsid w:val="001656E9"/>
    <w:rsid w:val="001775E0"/>
    <w:rsid w:val="0019533C"/>
    <w:rsid w:val="001B633E"/>
    <w:rsid w:val="001B6826"/>
    <w:rsid w:val="001D7412"/>
    <w:rsid w:val="001E01E2"/>
    <w:rsid w:val="001E20AC"/>
    <w:rsid w:val="002141DB"/>
    <w:rsid w:val="0022694B"/>
    <w:rsid w:val="00233298"/>
    <w:rsid w:val="00236870"/>
    <w:rsid w:val="00254F56"/>
    <w:rsid w:val="00281C78"/>
    <w:rsid w:val="002B25CA"/>
    <w:rsid w:val="002B63A2"/>
    <w:rsid w:val="002C1CDF"/>
    <w:rsid w:val="002C4A70"/>
    <w:rsid w:val="002E0C27"/>
    <w:rsid w:val="002E672E"/>
    <w:rsid w:val="002E7757"/>
    <w:rsid w:val="0033285B"/>
    <w:rsid w:val="003572E0"/>
    <w:rsid w:val="00371CDB"/>
    <w:rsid w:val="0038435E"/>
    <w:rsid w:val="003A158C"/>
    <w:rsid w:val="003A22DB"/>
    <w:rsid w:val="003A361B"/>
    <w:rsid w:val="003B5470"/>
    <w:rsid w:val="003C1341"/>
    <w:rsid w:val="003D1AD8"/>
    <w:rsid w:val="003D50BE"/>
    <w:rsid w:val="003F1694"/>
    <w:rsid w:val="003F3F71"/>
    <w:rsid w:val="00402D2A"/>
    <w:rsid w:val="00413000"/>
    <w:rsid w:val="00415A62"/>
    <w:rsid w:val="00427195"/>
    <w:rsid w:val="00434021"/>
    <w:rsid w:val="00445436"/>
    <w:rsid w:val="0044719F"/>
    <w:rsid w:val="004722DF"/>
    <w:rsid w:val="00480D01"/>
    <w:rsid w:val="00487A22"/>
    <w:rsid w:val="004A5575"/>
    <w:rsid w:val="004E4428"/>
    <w:rsid w:val="0054031C"/>
    <w:rsid w:val="00546FD5"/>
    <w:rsid w:val="00567D59"/>
    <w:rsid w:val="00583D43"/>
    <w:rsid w:val="00593914"/>
    <w:rsid w:val="005C0DC1"/>
    <w:rsid w:val="005D1CC1"/>
    <w:rsid w:val="005D2FF2"/>
    <w:rsid w:val="00612988"/>
    <w:rsid w:val="00640B43"/>
    <w:rsid w:val="00652686"/>
    <w:rsid w:val="006750A5"/>
    <w:rsid w:val="0067533A"/>
    <w:rsid w:val="006A3048"/>
    <w:rsid w:val="006B2BA7"/>
    <w:rsid w:val="006B64C8"/>
    <w:rsid w:val="006D2FD7"/>
    <w:rsid w:val="007049C5"/>
    <w:rsid w:val="00725AB0"/>
    <w:rsid w:val="00735291"/>
    <w:rsid w:val="00756244"/>
    <w:rsid w:val="007772AC"/>
    <w:rsid w:val="007B3E38"/>
    <w:rsid w:val="007C2E44"/>
    <w:rsid w:val="007E5988"/>
    <w:rsid w:val="007E759C"/>
    <w:rsid w:val="00805A4F"/>
    <w:rsid w:val="00852A4B"/>
    <w:rsid w:val="00870CDC"/>
    <w:rsid w:val="00871CC1"/>
    <w:rsid w:val="008804B3"/>
    <w:rsid w:val="0088142D"/>
    <w:rsid w:val="008944F6"/>
    <w:rsid w:val="008A3858"/>
    <w:rsid w:val="008C17F6"/>
    <w:rsid w:val="008E4F2F"/>
    <w:rsid w:val="008F0D44"/>
    <w:rsid w:val="00925333"/>
    <w:rsid w:val="009578A6"/>
    <w:rsid w:val="00972BC5"/>
    <w:rsid w:val="009803CD"/>
    <w:rsid w:val="009816EC"/>
    <w:rsid w:val="009862CF"/>
    <w:rsid w:val="00993A5C"/>
    <w:rsid w:val="009948DE"/>
    <w:rsid w:val="009C3BA2"/>
    <w:rsid w:val="00A0654C"/>
    <w:rsid w:val="00A35748"/>
    <w:rsid w:val="00A713E5"/>
    <w:rsid w:val="00A7369A"/>
    <w:rsid w:val="00A74EAB"/>
    <w:rsid w:val="00A75D49"/>
    <w:rsid w:val="00AC4F44"/>
    <w:rsid w:val="00AD59D8"/>
    <w:rsid w:val="00AE0645"/>
    <w:rsid w:val="00AF256D"/>
    <w:rsid w:val="00B11361"/>
    <w:rsid w:val="00B12AB9"/>
    <w:rsid w:val="00B215B1"/>
    <w:rsid w:val="00B33CA2"/>
    <w:rsid w:val="00B5088F"/>
    <w:rsid w:val="00B6142D"/>
    <w:rsid w:val="00B65535"/>
    <w:rsid w:val="00B91A73"/>
    <w:rsid w:val="00BA731F"/>
    <w:rsid w:val="00BB6B13"/>
    <w:rsid w:val="00BC2DE5"/>
    <w:rsid w:val="00BC5816"/>
    <w:rsid w:val="00BD1934"/>
    <w:rsid w:val="00C05E66"/>
    <w:rsid w:val="00C143FC"/>
    <w:rsid w:val="00C16B97"/>
    <w:rsid w:val="00C22DC3"/>
    <w:rsid w:val="00C2408C"/>
    <w:rsid w:val="00C251BD"/>
    <w:rsid w:val="00C56B43"/>
    <w:rsid w:val="00C602E7"/>
    <w:rsid w:val="00C64656"/>
    <w:rsid w:val="00C764F4"/>
    <w:rsid w:val="00CB4B81"/>
    <w:rsid w:val="00CC3864"/>
    <w:rsid w:val="00CD7FAE"/>
    <w:rsid w:val="00D027A7"/>
    <w:rsid w:val="00D218A3"/>
    <w:rsid w:val="00D21E0B"/>
    <w:rsid w:val="00D310C4"/>
    <w:rsid w:val="00D36409"/>
    <w:rsid w:val="00D44CEF"/>
    <w:rsid w:val="00D47EE6"/>
    <w:rsid w:val="00D5761D"/>
    <w:rsid w:val="00D752D7"/>
    <w:rsid w:val="00D91989"/>
    <w:rsid w:val="00D9219F"/>
    <w:rsid w:val="00D9419F"/>
    <w:rsid w:val="00DA4025"/>
    <w:rsid w:val="00DB16A4"/>
    <w:rsid w:val="00DC151A"/>
    <w:rsid w:val="00DD5415"/>
    <w:rsid w:val="00E02AEA"/>
    <w:rsid w:val="00E11334"/>
    <w:rsid w:val="00E14879"/>
    <w:rsid w:val="00E47537"/>
    <w:rsid w:val="00E635F1"/>
    <w:rsid w:val="00E654F8"/>
    <w:rsid w:val="00E72BD0"/>
    <w:rsid w:val="00E97A59"/>
    <w:rsid w:val="00EA5E3B"/>
    <w:rsid w:val="00EB268E"/>
    <w:rsid w:val="00EB688D"/>
    <w:rsid w:val="00EC0AFB"/>
    <w:rsid w:val="00EE06F6"/>
    <w:rsid w:val="00EE5DCB"/>
    <w:rsid w:val="00EF2CA4"/>
    <w:rsid w:val="00F14C9B"/>
    <w:rsid w:val="00F3162D"/>
    <w:rsid w:val="00F32C61"/>
    <w:rsid w:val="00F60F4E"/>
    <w:rsid w:val="00F85A3D"/>
    <w:rsid w:val="00F97067"/>
    <w:rsid w:val="00FA3607"/>
    <w:rsid w:val="00FC6664"/>
    <w:rsid w:val="00FF130C"/>
    <w:rsid w:val="00FF5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24234409-F3F1-4669-AE6A-EB8F1E0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33CA2"/>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rsid w:val="00003B8F"/>
    <w:pPr>
      <w:keepNext/>
      <w:numPr>
        <w:numId w:val="20"/>
      </w:numPr>
      <w:spacing w:before="240" w:after="120" w:line="240" w:lineRule="exact"/>
      <w:outlineLvl w:val="0"/>
    </w:pPr>
    <w:rPr>
      <w:rFonts w:ascii="Verdana" w:hAnsi="Verdana" w:cs="Arial"/>
      <w:b/>
      <w:bCs/>
      <w:kern w:val="32"/>
      <w:sz w:val="20"/>
      <w:szCs w:val="20"/>
    </w:rPr>
  </w:style>
  <w:style w:type="paragraph" w:styleId="Kop2">
    <w:name w:val="heading 2"/>
    <w:basedOn w:val="Standaard"/>
    <w:next w:val="Standaard"/>
    <w:qFormat/>
    <w:rsid w:val="00402D2A"/>
    <w:pPr>
      <w:spacing w:before="240" w:after="120" w:line="240" w:lineRule="exact"/>
      <w:ind w:left="284"/>
      <w:outlineLvl w:val="1"/>
    </w:pPr>
    <w:rPr>
      <w:rFonts w:ascii="Verdana" w:hAnsi="Verdana"/>
      <w:b/>
      <w:bCs/>
      <w:sz w:val="18"/>
      <w:szCs w:val="1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3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2CA4"/>
    <w:rPr>
      <w:sz w:val="16"/>
      <w:szCs w:val="16"/>
    </w:rPr>
  </w:style>
  <w:style w:type="paragraph" w:styleId="Tekstopmerking">
    <w:name w:val="annotation text"/>
    <w:basedOn w:val="Standaard"/>
    <w:link w:val="TekstopmerkingChar"/>
    <w:unhideWhenUsed/>
    <w:rsid w:val="00EF2CA4"/>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uiPriority w:val="34"/>
    <w:qFormat/>
    <w:rsid w:val="00046599"/>
    <w:pPr>
      <w:ind w:left="720"/>
      <w:contextualSpacing/>
    </w:pPr>
  </w:style>
  <w:style w:type="table" w:styleId="Onopgemaaktetabel1">
    <w:name w:val="Plain Table 1"/>
    <w:basedOn w:val="Standaardtabel"/>
    <w:uiPriority w:val="41"/>
    <w:rsid w:val="003A15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3A158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oettekstChar">
    <w:name w:val="Voettekst Char"/>
    <w:basedOn w:val="Standaardalinea-lettertype"/>
    <w:link w:val="Voettekst"/>
    <w:uiPriority w:val="99"/>
    <w:rsid w:val="003A158C"/>
    <w:rPr>
      <w:rFonts w:asciiTheme="minorHAnsi" w:eastAsiaTheme="minorHAnsi" w:hAnsiTheme="minorHAnsi" w:cstheme="minorBidi"/>
      <w:sz w:val="22"/>
      <w:szCs w:val="22"/>
      <w:lang w:eastAsia="en-US"/>
    </w:rPr>
  </w:style>
  <w:style w:type="paragraph" w:customStyle="1" w:styleId="Documentvoetnoot">
    <w:name w:val="Documentvoetnoot"/>
    <w:basedOn w:val="Standaard"/>
    <w:link w:val="DocumentvoetnootChar"/>
    <w:rsid w:val="00281C78"/>
    <w:pPr>
      <w:spacing w:before="60" w:after="0" w:line="400" w:lineRule="atLeast"/>
    </w:pPr>
    <w:rPr>
      <w:rFonts w:ascii="Verdana" w:eastAsia="Times New Roman" w:hAnsi="Verdana" w:cs="Times New Roman"/>
      <w:b/>
      <w:sz w:val="14"/>
      <w:szCs w:val="24"/>
      <w:lang w:eastAsia="nl-NL"/>
    </w:rPr>
  </w:style>
  <w:style w:type="character" w:customStyle="1" w:styleId="DocumentvoetnootChar">
    <w:name w:val="Documentvoetnoot Char"/>
    <w:link w:val="Documentvoetnoot"/>
    <w:rsid w:val="00281C78"/>
    <w:rPr>
      <w:rFonts w:ascii="Verdana" w:hAnsi="Verdana"/>
      <w:b/>
      <w:sz w:val="14"/>
      <w:szCs w:val="24"/>
    </w:rPr>
  </w:style>
  <w:style w:type="table" w:styleId="Tabelrasterlicht">
    <w:name w:val="Grid Table Light"/>
    <w:basedOn w:val="Standaardtabel"/>
    <w:uiPriority w:val="40"/>
    <w:rsid w:val="001656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evolgdeHyperlink">
    <w:name w:val="FollowedHyperlink"/>
    <w:basedOn w:val="Standaardalinea-lettertype"/>
    <w:semiHidden/>
    <w:unhideWhenUsed/>
    <w:rsid w:val="001775E0"/>
    <w:rPr>
      <w:color w:val="800080" w:themeColor="followedHyperlink"/>
      <w:u w:val="single"/>
    </w:rPr>
  </w:style>
  <w:style w:type="paragraph" w:styleId="Geenafstand">
    <w:name w:val="No Spacing"/>
    <w:uiPriority w:val="1"/>
    <w:qFormat/>
    <w:rsid w:val="00B33CA2"/>
    <w:rPr>
      <w:rFonts w:ascii="Arial" w:hAnsi="Arial"/>
      <w:szCs w:val="24"/>
    </w:rPr>
  </w:style>
  <w:style w:type="paragraph" w:styleId="Plattetekst">
    <w:name w:val="Body Text"/>
    <w:basedOn w:val="Standaard"/>
    <w:link w:val="PlattetekstChar"/>
    <w:rsid w:val="00925333"/>
    <w:pPr>
      <w:spacing w:after="120" w:line="240" w:lineRule="auto"/>
    </w:pPr>
    <w:rPr>
      <w:rFonts w:ascii="Times New Roman" w:eastAsia="MS Mincho" w:hAnsi="Times New Roman" w:cs="Times New Roman"/>
      <w:sz w:val="24"/>
      <w:szCs w:val="24"/>
      <w:lang w:val="en-GB" w:eastAsia="ja-JP"/>
    </w:rPr>
  </w:style>
  <w:style w:type="character" w:customStyle="1" w:styleId="PlattetekstChar">
    <w:name w:val="Platte tekst Char"/>
    <w:basedOn w:val="Standaardalinea-lettertype"/>
    <w:link w:val="Plattetekst"/>
    <w:rsid w:val="00925333"/>
    <w:rPr>
      <w:rFonts w:eastAsia="MS Mincho"/>
      <w:sz w:val="24"/>
      <w:szCs w:val="24"/>
      <w:lang w:val="en-GB" w:eastAsia="ja-JP"/>
    </w:rPr>
  </w:style>
  <w:style w:type="paragraph" w:styleId="Revisie">
    <w:name w:val="Revision"/>
    <w:hidden/>
    <w:uiPriority w:val="99"/>
    <w:semiHidden/>
    <w:rsid w:val="00487A2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165291">
      <w:bodyDiv w:val="1"/>
      <w:marLeft w:val="0"/>
      <w:marRight w:val="0"/>
      <w:marTop w:val="0"/>
      <w:marBottom w:val="0"/>
      <w:divBdr>
        <w:top w:val="none" w:sz="0" w:space="0" w:color="auto"/>
        <w:left w:val="none" w:sz="0" w:space="0" w:color="auto"/>
        <w:bottom w:val="none" w:sz="0" w:space="0" w:color="auto"/>
        <w:right w:val="none" w:sz="0" w:space="0" w:color="auto"/>
      </w:divBdr>
    </w:div>
    <w:div w:id="897665505">
      <w:bodyDiv w:val="1"/>
      <w:marLeft w:val="0"/>
      <w:marRight w:val="0"/>
      <w:marTop w:val="0"/>
      <w:marBottom w:val="0"/>
      <w:divBdr>
        <w:top w:val="none" w:sz="0" w:space="0" w:color="auto"/>
        <w:left w:val="none" w:sz="0" w:space="0" w:color="auto"/>
        <w:bottom w:val="none" w:sz="0" w:space="0" w:color="auto"/>
        <w:right w:val="none" w:sz="0" w:space="0" w:color="auto"/>
      </w:divBdr>
    </w:div>
    <w:div w:id="960575389">
      <w:bodyDiv w:val="1"/>
      <w:marLeft w:val="0"/>
      <w:marRight w:val="0"/>
      <w:marTop w:val="0"/>
      <w:marBottom w:val="0"/>
      <w:divBdr>
        <w:top w:val="none" w:sz="0" w:space="0" w:color="auto"/>
        <w:left w:val="none" w:sz="0" w:space="0" w:color="auto"/>
        <w:bottom w:val="none" w:sz="0" w:space="0" w:color="auto"/>
        <w:right w:val="none" w:sz="0" w:space="0" w:color="auto"/>
      </w:divBdr>
    </w:div>
    <w:div w:id="1098136996">
      <w:bodyDiv w:val="1"/>
      <w:marLeft w:val="0"/>
      <w:marRight w:val="0"/>
      <w:marTop w:val="0"/>
      <w:marBottom w:val="0"/>
      <w:divBdr>
        <w:top w:val="none" w:sz="0" w:space="0" w:color="auto"/>
        <w:left w:val="none" w:sz="0" w:space="0" w:color="auto"/>
        <w:bottom w:val="none" w:sz="0" w:space="0" w:color="auto"/>
        <w:right w:val="none" w:sz="0" w:space="0" w:color="auto"/>
      </w:divBdr>
    </w:div>
    <w:div w:id="1294559384">
      <w:bodyDiv w:val="1"/>
      <w:marLeft w:val="0"/>
      <w:marRight w:val="0"/>
      <w:marTop w:val="0"/>
      <w:marBottom w:val="0"/>
      <w:divBdr>
        <w:top w:val="none" w:sz="0" w:space="0" w:color="auto"/>
        <w:left w:val="none" w:sz="0" w:space="0" w:color="auto"/>
        <w:bottom w:val="none" w:sz="0" w:space="0" w:color="auto"/>
        <w:right w:val="none" w:sz="0" w:space="0" w:color="auto"/>
      </w:divBdr>
    </w:div>
    <w:div w:id="172170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form.rvo.nl/formule1/formulier/nl-NL/DR/scELAanmDeeln_1.aspx" TargetMode="External"/><Relationship Id="rId18" Type="http://schemas.openxmlformats.org/officeDocument/2006/relationships/hyperlink" Target="https://www.rvo.nl/subsidies-financiering/tt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rijksoverheid.nl/privacy" TargetMode="External"/><Relationship Id="rId7" Type="http://schemas.openxmlformats.org/officeDocument/2006/relationships/endnotes" Target="endnotes.xml"/><Relationship Id="rId12" Type="http://schemas.openxmlformats.org/officeDocument/2006/relationships/hyperlink" Target="https://webform.rvo.nl/formule1/formulier/nl-NL/DR/scELAanmDeeln_1.aspx" TargetMode="External"/><Relationship Id="rId17" Type="http://schemas.openxmlformats.org/officeDocument/2006/relationships/hyperlink" Target="https://www.rvo.nl/subsidies-financiering/tt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ebform.rvo.nl/formule1/formulier/nl-NL/DR/scELAanmDeeln_1.aspx" TargetMode="External"/><Relationship Id="rId20" Type="http://schemas.openxmlformats.org/officeDocument/2006/relationships/hyperlink" Target="https://webform.rvo.nl/formule1/formulier/nl-NL/DefaultEnvironment/scVerklMinimissteun.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o.nl/subsidies-financiering/tt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vo.nl/subsidies-financiering/tt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ttt@rvo.nl" TargetMode="External"/><Relationship Id="rId19" Type="http://schemas.openxmlformats.org/officeDocument/2006/relationships/hyperlink" Target="https://www.rvo.nl/subsidies-financiering/tt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ebform.rvo.nl/formule1/formulier/nl-NL/DR/scELAanmDeeln_1.aspx"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59D0-314C-4F9E-86CD-00B72627159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Template>
  <TotalTime>1</TotalTime>
  <Pages>7</Pages>
  <Words>1750</Words>
  <Characters>9631</Characters>
  <Application>Microsoft Office Word</Application>
  <DocSecurity>8</DocSecurity>
  <Lines>80</Lines>
  <Paragraphs>22</Paragraphs>
  <ScaleCrop>false</ScaleCrop>
  <HeadingPairs>
    <vt:vector size="2" baseType="variant">
      <vt:variant>
        <vt:lpstr>Titel</vt:lpstr>
      </vt:variant>
      <vt:variant>
        <vt:i4>1</vt:i4>
      </vt:variant>
    </vt:vector>
  </HeadingPairs>
  <TitlesOfParts>
    <vt:vector size="1" baseType="lpstr">
      <vt:lpstr>Aanvraagformulier Thematische Technology Transfer</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Thematische Technology Transfer</dc:title>
  <dc:creator>Rijksdienst voor Ondernemend Nederland</dc:creator>
  <cp:lastModifiedBy>Rijksdienst voor Ondernemend Nederland</cp:lastModifiedBy>
  <cp:revision>2</cp:revision>
  <cp:lastPrinted>2009-05-11T11:10:00Z</cp:lastPrinted>
  <dcterms:created xsi:type="dcterms:W3CDTF">2025-12-15T10:02:00Z</dcterms:created>
  <dcterms:modified xsi:type="dcterms:W3CDTF">2025-12-15T10:02:00Z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ies>
</file>