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5D44" w14:textId="072174BB" w:rsidR="003517DB" w:rsidRDefault="004B4F95" w:rsidP="004B4F95">
      <w:pPr>
        <w:pStyle w:val="Titel"/>
        <w:spacing w:before="480" w:after="360" w:line="440" w:lineRule="atLeast"/>
        <w:rPr>
          <w:rFonts w:ascii="RijksoverheidSansHeadingTT" w:hAnsi="RijksoverheidSansHeadingTT"/>
          <w:b/>
          <w:bCs w:val="0"/>
          <w:color w:val="007BC7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19822D7" wp14:editId="5F93682D">
            <wp:simplePos x="0" y="0"/>
            <wp:positionH relativeFrom="column">
              <wp:posOffset>3286125</wp:posOffset>
            </wp:positionH>
            <wp:positionV relativeFrom="paragraph">
              <wp:posOffset>-1296035</wp:posOffset>
            </wp:positionV>
            <wp:extent cx="2343150" cy="1581150"/>
            <wp:effectExtent l="0" t="0" r="0" b="0"/>
            <wp:wrapNone/>
            <wp:docPr id="1592396" name="Afbeelding 159239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FDAD290" wp14:editId="6A087B90">
            <wp:simplePos x="0" y="0"/>
            <wp:positionH relativeFrom="column">
              <wp:posOffset>2819400</wp:posOffset>
            </wp:positionH>
            <wp:positionV relativeFrom="paragraph">
              <wp:posOffset>-1295400</wp:posOffset>
            </wp:positionV>
            <wp:extent cx="466725" cy="1333500"/>
            <wp:effectExtent l="0" t="0" r="0" b="0"/>
            <wp:wrapNone/>
            <wp:docPr id="255222607" name="Afbeelding 25522260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97B" w:rsidRPr="004B4F95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Kennisverspreidingsp</w:t>
      </w:r>
      <w:r w:rsidR="003517DB" w:rsidRPr="004B4F95">
        <w:rPr>
          <w:rFonts w:ascii="RijksoverheidSansHeadingTT" w:hAnsi="RijksoverheidSansHeadingTT"/>
          <w:b/>
          <w:bCs w:val="0"/>
          <w:color w:val="007BC7"/>
          <w:sz w:val="48"/>
          <w:szCs w:val="48"/>
        </w:rPr>
        <w:t>lan SRGO</w:t>
      </w:r>
    </w:p>
    <w:tbl>
      <w:tblPr>
        <w:tblStyle w:val="Tabelrasterlicht"/>
        <w:tblpPr w:leftFromText="141" w:rightFromText="141" w:vertAnchor="text" w:horzAnchor="margin" w:tblpY="51"/>
        <w:tblW w:w="0" w:type="auto"/>
        <w:shd w:val="clear" w:color="auto" w:fill="D9EBF7"/>
        <w:tblLook w:val="04A0" w:firstRow="1" w:lastRow="0" w:firstColumn="1" w:lastColumn="0" w:noHBand="0" w:noVBand="1"/>
      </w:tblPr>
      <w:tblGrid>
        <w:gridCol w:w="9493"/>
      </w:tblGrid>
      <w:tr w:rsidR="004B4F95" w:rsidRPr="004B4F95" w14:paraId="397536B3" w14:textId="77777777" w:rsidTr="004B4F95">
        <w:trPr>
          <w:trHeight w:val="1125"/>
        </w:trPr>
        <w:tc>
          <w:tcPr>
            <w:tcW w:w="9493" w:type="dxa"/>
            <w:shd w:val="clear" w:color="auto" w:fill="D9EBF7"/>
          </w:tcPr>
          <w:p w14:paraId="362532A1" w14:textId="77777777" w:rsidR="004B4F95" w:rsidRPr="004B4F95" w:rsidRDefault="004B4F95" w:rsidP="004B4F95">
            <w:pPr>
              <w:spacing w:before="240" w:line="240" w:lineRule="atLeast"/>
              <w:rPr>
                <w:rFonts w:ascii="RijksoverheidSansText" w:hAnsi="RijksoverheidSansText"/>
                <w:b/>
                <w:bCs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b/>
                <w:bCs/>
                <w:color w:val="000000" w:themeColor="text1"/>
              </w:rPr>
              <w:t>Doelstelling van het kennisverspreidingsplan:</w:t>
            </w:r>
          </w:p>
          <w:p w14:paraId="4C1414F7" w14:textId="77777777" w:rsidR="004B4F95" w:rsidRPr="004B4F95" w:rsidRDefault="004B4F95" w:rsidP="004B4F95">
            <w:pPr>
              <w:spacing w:line="240" w:lineRule="atLeast"/>
              <w:rPr>
                <w:rFonts w:ascii="RijksoverheidSansText" w:hAnsi="RijksoverheidSansText"/>
                <w:i/>
                <w:iCs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color w:val="000000" w:themeColor="text1"/>
              </w:rPr>
              <w:t>In het kennisverspreidingsplan geeft u aan hoe u van plan bent om de (niet-bedrijfsgevoelige) kennis en inzichten die u in het project op doet, te delen. U beschrijft ook met wie u deze kennis deelt.</w:t>
            </w:r>
          </w:p>
        </w:tc>
      </w:tr>
    </w:tbl>
    <w:p w14:paraId="4CB9D76E" w14:textId="77777777" w:rsidR="004B4F95" w:rsidRPr="004B4F95" w:rsidRDefault="004B4F95" w:rsidP="004B4F95">
      <w:pPr>
        <w:pStyle w:val="Titel"/>
        <w:spacing w:after="0" w:line="240" w:lineRule="exact"/>
        <w:rPr>
          <w:rFonts w:ascii="RijksoverheidSansHeadingTT" w:hAnsi="RijksoverheidSansHeadingTT"/>
          <w:color w:val="000000" w:themeColor="text1"/>
          <w:sz w:val="22"/>
          <w:szCs w:val="22"/>
        </w:rPr>
      </w:pPr>
    </w:p>
    <w:tbl>
      <w:tblPr>
        <w:tblStyle w:val="Tabelrasterlicht"/>
        <w:tblpPr w:leftFromText="141" w:rightFromText="141" w:vertAnchor="text" w:horzAnchor="margin" w:tblpY="-47"/>
        <w:tblW w:w="0" w:type="auto"/>
        <w:shd w:val="clear" w:color="auto" w:fill="D9EBF7"/>
        <w:tblLook w:val="04A0" w:firstRow="1" w:lastRow="0" w:firstColumn="1" w:lastColumn="0" w:noHBand="0" w:noVBand="1"/>
      </w:tblPr>
      <w:tblGrid>
        <w:gridCol w:w="9493"/>
      </w:tblGrid>
      <w:tr w:rsidR="004B4F95" w:rsidRPr="004B4F95" w14:paraId="3F0D929B" w14:textId="77777777" w:rsidTr="00E8294D">
        <w:trPr>
          <w:trHeight w:val="1454"/>
        </w:trPr>
        <w:tc>
          <w:tcPr>
            <w:tcW w:w="9493" w:type="dxa"/>
            <w:shd w:val="clear" w:color="auto" w:fill="D9EBF7"/>
          </w:tcPr>
          <w:p w14:paraId="4885030A" w14:textId="77777777" w:rsidR="004B4F95" w:rsidRPr="004B4F95" w:rsidRDefault="004B4F95" w:rsidP="00E8294D">
            <w:pPr>
              <w:spacing w:before="240" w:line="240" w:lineRule="atLeast"/>
              <w:rPr>
                <w:rFonts w:ascii="RijksoverheidSansText" w:hAnsi="RijksoverheidSansText"/>
                <w:b/>
                <w:bCs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b/>
                <w:bCs/>
                <w:color w:val="000000" w:themeColor="text1"/>
              </w:rPr>
              <w:t>Algemene richtlijnen:</w:t>
            </w:r>
          </w:p>
          <w:p w14:paraId="31D26C0D" w14:textId="77777777" w:rsidR="004B4F95" w:rsidRPr="004B4F95" w:rsidRDefault="004B4F95" w:rsidP="00E8294D">
            <w:pPr>
              <w:pStyle w:val="Lijstalinea"/>
              <w:numPr>
                <w:ilvl w:val="0"/>
                <w:numId w:val="16"/>
              </w:numPr>
              <w:spacing w:line="240" w:lineRule="atLeast"/>
              <w:rPr>
                <w:rFonts w:ascii="RijksoverheidSansText" w:hAnsi="RijksoverheidSansText"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color w:val="000000" w:themeColor="text1"/>
              </w:rPr>
              <w:t xml:space="preserve">Er is geen paginalimiet, maar wij adviseren het plan zo kort en bondig mogelijk te houden; </w:t>
            </w:r>
          </w:p>
          <w:p w14:paraId="70880B42" w14:textId="28E4E2EC" w:rsidR="004B4F95" w:rsidRPr="004B4F95" w:rsidRDefault="004B4F95" w:rsidP="00E8294D">
            <w:pPr>
              <w:pStyle w:val="Lijstalinea"/>
              <w:numPr>
                <w:ilvl w:val="0"/>
                <w:numId w:val="16"/>
              </w:numPr>
              <w:spacing w:line="240" w:lineRule="atLeast"/>
              <w:rPr>
                <w:rFonts w:ascii="RijksoverheidSansText" w:hAnsi="RijksoverheidSansText"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color w:val="000000" w:themeColor="text1"/>
              </w:rPr>
              <w:t xml:space="preserve">Wij adviseren een minimale lettertype grootte van </w:t>
            </w:r>
            <w:r w:rsidR="00985F8E">
              <w:rPr>
                <w:rFonts w:ascii="RijksoverheidSansText" w:hAnsi="RijksoverheidSansText"/>
                <w:color w:val="000000" w:themeColor="text1"/>
              </w:rPr>
              <w:t>9</w:t>
            </w:r>
            <w:r w:rsidRPr="004B4F95">
              <w:rPr>
                <w:rFonts w:ascii="RijksoverheidSansText" w:hAnsi="RijksoverheidSansText"/>
                <w:color w:val="000000" w:themeColor="text1"/>
              </w:rPr>
              <w:t>;</w:t>
            </w:r>
          </w:p>
          <w:p w14:paraId="2E24C954" w14:textId="3A264A98" w:rsidR="004B4F95" w:rsidRPr="004B4F95" w:rsidRDefault="004B4F95" w:rsidP="00E8294D">
            <w:pPr>
              <w:pStyle w:val="Lijstalinea"/>
              <w:numPr>
                <w:ilvl w:val="0"/>
                <w:numId w:val="16"/>
              </w:numPr>
              <w:spacing w:line="240" w:lineRule="atLeast"/>
              <w:rPr>
                <w:rFonts w:ascii="RijksoverheidSansText" w:hAnsi="RijksoverheidSansText"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color w:val="000000" w:themeColor="text1"/>
              </w:rPr>
              <w:t>Het kennisverspreidingsplan mag zowel in het Nederlands als Engels worden geschreven;</w:t>
            </w:r>
          </w:p>
          <w:p w14:paraId="544C7A26" w14:textId="77777777" w:rsidR="004B4F95" w:rsidRPr="004B4F95" w:rsidRDefault="004B4F95" w:rsidP="00E8294D">
            <w:pPr>
              <w:spacing w:line="240" w:lineRule="atLeast"/>
              <w:rPr>
                <w:rFonts w:ascii="RijksoverheidSansText" w:hAnsi="RijksoverheidSansText"/>
                <w:b/>
                <w:bCs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b/>
                <w:bCs/>
                <w:color w:val="000000" w:themeColor="text1"/>
              </w:rPr>
              <w:t>Tip:</w:t>
            </w:r>
          </w:p>
          <w:p w14:paraId="14F6ED75" w14:textId="77777777" w:rsidR="004B4F95" w:rsidRPr="004B4F95" w:rsidRDefault="004B4F95" w:rsidP="00E8294D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RijksoverheidSansText" w:hAnsi="RijksoverheidSansText"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color w:val="000000" w:themeColor="text1"/>
              </w:rPr>
              <w:t>Wees concreet: geef bijvoorbeeld duidelijk aan welke resultaten u gaat delen, hoeveel bijeenkomsten u verwacht te houden, welke vakbladen u wilt inzetten, welke doelgroepen u wilt benaderen en hoe en wat het bereik daarvan is. De beoordeling hiervan is onderdeel van het criterium ‘de kwaliteit van het plan voor kennisverspreiding’.</w:t>
            </w:r>
          </w:p>
          <w:p w14:paraId="60005953" w14:textId="77777777" w:rsidR="004B4F95" w:rsidRPr="004B4F95" w:rsidRDefault="004B4F95" w:rsidP="00E8294D">
            <w:pPr>
              <w:spacing w:line="240" w:lineRule="atLeast"/>
              <w:rPr>
                <w:rFonts w:ascii="RijksoverheidSansText" w:hAnsi="RijksoverheidSansText"/>
                <w:i/>
                <w:iCs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i/>
                <w:iCs/>
                <w:color w:val="000000" w:themeColor="text1"/>
              </w:rPr>
              <w:t>De regeling vereist dat de wetenschappelijke instelling (in overleg met de betrokken ondernemer) binnen 2 jaar na de formele afronding van het project de niet-bedrijfsgevoelige kennis en informatie, lessons learned, nieuwe inzichten, etc. tenminste éénmalig openbaar maakt via een daarvoor geschikte conferentie, publicatie, open access-repositories, dan wel gratis of opensource-software (zie art. 3.26.10 van de SRGO-regeling).</w:t>
            </w:r>
          </w:p>
          <w:p w14:paraId="086FAB5C" w14:textId="77777777" w:rsidR="004B4F95" w:rsidRPr="004B4F95" w:rsidRDefault="004B4F95" w:rsidP="00E8294D">
            <w:pPr>
              <w:spacing w:line="240" w:lineRule="atLeast"/>
              <w:rPr>
                <w:rFonts w:ascii="RijksoverheidSansText" w:hAnsi="RijksoverheidSansText"/>
                <w:i/>
                <w:iCs/>
                <w:color w:val="000000" w:themeColor="text1"/>
              </w:rPr>
            </w:pPr>
            <w:r w:rsidRPr="004B4F95">
              <w:rPr>
                <w:rFonts w:ascii="RijksoverheidSansText" w:hAnsi="RijksoverheidSansText"/>
                <w:i/>
                <w:iCs/>
                <w:color w:val="000000" w:themeColor="text1"/>
              </w:rPr>
              <w:t>Het gaat daarbij dus om de  kennisdeling van niet-concurrentiegevoelige kennis en  indirecte opbrengsten, die het regeneratief-geneeskundige ecosysteem ten goede kunnen komen, door een versnelling van implementatie van de opgedane kennis, de kennisvalorisatie vanuit wetenschappelijke instellingen en het vermijden van gemaakte “fouten” bij navolgers.</w:t>
            </w:r>
          </w:p>
        </w:tc>
      </w:tr>
    </w:tbl>
    <w:p w14:paraId="6BCE016F" w14:textId="40113CD7" w:rsidR="004B4F95" w:rsidRPr="00B03B67" w:rsidRDefault="00A327D9" w:rsidP="004B4F95">
      <w:pPr>
        <w:pStyle w:val="Titel"/>
        <w:spacing w:after="0" w:line="240" w:lineRule="exact"/>
        <w:rPr>
          <w:rFonts w:ascii="Verdana" w:hAnsi="Verdana"/>
          <w:b/>
          <w:bCs w:val="0"/>
          <w:color w:val="000000" w:themeColor="text1"/>
          <w:sz w:val="18"/>
          <w:szCs w:val="18"/>
        </w:rPr>
      </w:pPr>
      <w:r w:rsidRPr="00B03B67">
        <w:rPr>
          <w:rFonts w:ascii="Verdana" w:hAnsi="Verdana"/>
          <w:b/>
          <w:bCs w:val="0"/>
          <w:color w:val="000000" w:themeColor="text1"/>
          <w:sz w:val="18"/>
          <w:szCs w:val="18"/>
        </w:rPr>
        <w:t>Titel</w:t>
      </w:r>
    </w:p>
    <w:p w14:paraId="41D7AEDB" w14:textId="77777777" w:rsidR="00A327D9" w:rsidRPr="00B03B67" w:rsidRDefault="00A327D9" w:rsidP="00A327D9">
      <w:pPr>
        <w:autoSpaceDE w:val="0"/>
        <w:autoSpaceDN w:val="0"/>
        <w:adjustRightInd w:val="0"/>
        <w:spacing w:after="0" w:line="240" w:lineRule="exact"/>
        <w:rPr>
          <w:rFonts w:ascii="Verdana" w:hAnsi="Verdana" w:cs="Arial"/>
          <w:sz w:val="18"/>
          <w:szCs w:val="14"/>
        </w:rPr>
      </w:pPr>
      <w:r w:rsidRPr="00B03B67">
        <w:rPr>
          <w:rFonts w:ascii="Verdana" w:hAnsi="Verdana" w:cs="Arial"/>
          <w:sz w:val="18"/>
          <w:szCs w:val="14"/>
        </w:rPr>
        <w:t>Geef hier de titel van het project.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493"/>
      </w:tblGrid>
      <w:tr w:rsidR="004B4F95" w:rsidRPr="00B03B67" w14:paraId="720BC52E" w14:textId="77777777" w:rsidTr="004B4F95">
        <w:trPr>
          <w:trHeight w:val="284"/>
        </w:trPr>
        <w:tc>
          <w:tcPr>
            <w:tcW w:w="9493" w:type="dxa"/>
            <w:shd w:val="clear" w:color="auto" w:fill="FBFBFB"/>
            <w:vAlign w:val="center"/>
          </w:tcPr>
          <w:p w14:paraId="5EF4D7E8" w14:textId="1200BB60" w:rsidR="004B4F95" w:rsidRPr="00B03B67" w:rsidRDefault="004B4F95" w:rsidP="004B4F95">
            <w:pPr>
              <w:pStyle w:val="Titel"/>
              <w:spacing w:after="0" w:line="240" w:lineRule="exac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bookmarkStart w:id="0" w:name="_Hlk214958748"/>
          </w:p>
        </w:tc>
      </w:tr>
      <w:bookmarkEnd w:id="0"/>
    </w:tbl>
    <w:p w14:paraId="4488336C" w14:textId="77777777" w:rsidR="004B4F95" w:rsidRPr="00B03B67" w:rsidRDefault="004B4F95" w:rsidP="004B4F95">
      <w:pPr>
        <w:pStyle w:val="Titel"/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</w:p>
    <w:p w14:paraId="76F518DE" w14:textId="77777777" w:rsidR="00A327D9" w:rsidRPr="00B03B67" w:rsidRDefault="00A327D9" w:rsidP="00A327D9">
      <w:pPr>
        <w:autoSpaceDE w:val="0"/>
        <w:autoSpaceDN w:val="0"/>
        <w:adjustRightInd w:val="0"/>
        <w:spacing w:after="0" w:line="240" w:lineRule="exact"/>
        <w:rPr>
          <w:rFonts w:ascii="Verdana" w:hAnsi="Verdana"/>
          <w:b/>
          <w:sz w:val="18"/>
          <w:szCs w:val="14"/>
        </w:rPr>
      </w:pPr>
      <w:r w:rsidRPr="00B03B67">
        <w:rPr>
          <w:rFonts w:ascii="Verdana" w:hAnsi="Verdana"/>
          <w:b/>
          <w:sz w:val="18"/>
          <w:szCs w:val="14"/>
        </w:rPr>
        <w:t>Welke kennis en inzichten zullen tijdens het project worden opgedaan die nuttig kunnen zijn voor het regeneratieve ecoysteem om van te kunnen leren?</w:t>
      </w:r>
    </w:p>
    <w:p w14:paraId="2E4991E9" w14:textId="4AF431B8" w:rsidR="004B4F95" w:rsidRPr="00B03B67" w:rsidRDefault="00A327D9" w:rsidP="004B4F95">
      <w:pPr>
        <w:pStyle w:val="Titel"/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B03B67">
        <w:rPr>
          <w:rFonts w:ascii="Verdana" w:hAnsi="Verdana"/>
          <w:sz w:val="18"/>
          <w:szCs w:val="18"/>
        </w:rPr>
        <w:t>Geef een overzicht van de te verwachten kennis en inzichten die tijdens het project worden opgedaan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493"/>
      </w:tblGrid>
      <w:tr w:rsidR="00A327D9" w:rsidRPr="00B03B67" w14:paraId="2D82D06A" w14:textId="77777777" w:rsidTr="00E8294D">
        <w:trPr>
          <w:trHeight w:val="284"/>
        </w:trPr>
        <w:tc>
          <w:tcPr>
            <w:tcW w:w="9493" w:type="dxa"/>
            <w:shd w:val="clear" w:color="auto" w:fill="FBFBFB"/>
            <w:vAlign w:val="center"/>
          </w:tcPr>
          <w:p w14:paraId="1AA0FFD2" w14:textId="6EB7E671" w:rsidR="00A327D9" w:rsidRPr="00B03B67" w:rsidRDefault="00A327D9" w:rsidP="00E8294D">
            <w:pPr>
              <w:pStyle w:val="Titel"/>
              <w:spacing w:after="0" w:line="240" w:lineRule="exac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1451CD54" w14:textId="77777777" w:rsidR="004B4F95" w:rsidRPr="00B03B67" w:rsidRDefault="004B4F95" w:rsidP="004B4F95">
      <w:pPr>
        <w:pStyle w:val="Titel"/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</w:p>
    <w:p w14:paraId="5CA38798" w14:textId="77777777" w:rsidR="00A327D9" w:rsidRPr="00B03B67" w:rsidRDefault="00A327D9" w:rsidP="00A327D9">
      <w:pPr>
        <w:autoSpaceDE w:val="0"/>
        <w:autoSpaceDN w:val="0"/>
        <w:adjustRightInd w:val="0"/>
        <w:spacing w:after="0" w:line="240" w:lineRule="exact"/>
        <w:rPr>
          <w:rFonts w:ascii="Verdana" w:hAnsi="Verdana"/>
          <w:b/>
          <w:sz w:val="18"/>
          <w:szCs w:val="14"/>
        </w:rPr>
      </w:pPr>
      <w:r w:rsidRPr="00B03B67">
        <w:rPr>
          <w:rFonts w:ascii="Verdana" w:hAnsi="Verdana"/>
          <w:b/>
          <w:sz w:val="18"/>
          <w:szCs w:val="14"/>
        </w:rPr>
        <w:t>Beoogde doelgroepen met wie u voorziet de kennis en inzichten te kunnen delen.</w:t>
      </w:r>
    </w:p>
    <w:p w14:paraId="47B40BE5" w14:textId="77777777" w:rsidR="00A327D9" w:rsidRPr="00B03B67" w:rsidRDefault="00A327D9" w:rsidP="00A327D9">
      <w:pPr>
        <w:autoSpaceDE w:val="0"/>
        <w:autoSpaceDN w:val="0"/>
        <w:adjustRightInd w:val="0"/>
        <w:spacing w:after="0" w:line="240" w:lineRule="exact"/>
        <w:rPr>
          <w:rFonts w:ascii="Verdana" w:hAnsi="Verdana"/>
          <w:bCs/>
          <w:sz w:val="18"/>
          <w:szCs w:val="14"/>
        </w:rPr>
      </w:pPr>
      <w:r w:rsidRPr="00B03B67">
        <w:rPr>
          <w:rFonts w:ascii="Verdana" w:hAnsi="Verdana"/>
          <w:bCs/>
          <w:sz w:val="18"/>
          <w:szCs w:val="14"/>
        </w:rPr>
        <w:t>Geef een overzicht van de beoogde doelgroepen met wie de kennis en inzichten kunnen worden gedeeld.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493"/>
      </w:tblGrid>
      <w:tr w:rsidR="00A327D9" w:rsidRPr="00B03B67" w14:paraId="3678B25C" w14:textId="77777777" w:rsidTr="00E8294D">
        <w:trPr>
          <w:trHeight w:val="284"/>
        </w:trPr>
        <w:tc>
          <w:tcPr>
            <w:tcW w:w="9493" w:type="dxa"/>
            <w:shd w:val="clear" w:color="auto" w:fill="FBFBFB"/>
            <w:vAlign w:val="center"/>
          </w:tcPr>
          <w:p w14:paraId="0E824408" w14:textId="31D60D0E" w:rsidR="00A327D9" w:rsidRPr="00B03B67" w:rsidRDefault="00A327D9" w:rsidP="00E8294D">
            <w:pPr>
              <w:pStyle w:val="Titel"/>
              <w:spacing w:after="0" w:line="240" w:lineRule="exac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2AD25FA7" w14:textId="77777777" w:rsidR="004B4F95" w:rsidRPr="00B03B67" w:rsidRDefault="004B4F95" w:rsidP="004B4F95">
      <w:pPr>
        <w:pStyle w:val="Titel"/>
        <w:spacing w:after="0" w:line="240" w:lineRule="exact"/>
        <w:rPr>
          <w:rFonts w:ascii="Verdana" w:hAnsi="Verdana"/>
          <w:color w:val="000000" w:themeColor="text1"/>
          <w:sz w:val="18"/>
          <w:szCs w:val="18"/>
        </w:rPr>
      </w:pPr>
    </w:p>
    <w:p w14:paraId="1ED1C7C2" w14:textId="77777777" w:rsidR="00A327D9" w:rsidRPr="00B03B67" w:rsidRDefault="00A327D9" w:rsidP="00A327D9">
      <w:pPr>
        <w:autoSpaceDE w:val="0"/>
        <w:autoSpaceDN w:val="0"/>
        <w:adjustRightInd w:val="0"/>
        <w:spacing w:after="0" w:line="240" w:lineRule="exact"/>
        <w:rPr>
          <w:rFonts w:ascii="Verdana" w:hAnsi="Verdana"/>
          <w:b/>
          <w:sz w:val="18"/>
          <w:szCs w:val="14"/>
        </w:rPr>
      </w:pPr>
      <w:r w:rsidRPr="00B03B67">
        <w:rPr>
          <w:rFonts w:ascii="Verdana" w:hAnsi="Verdana"/>
          <w:b/>
          <w:sz w:val="18"/>
          <w:szCs w:val="14"/>
        </w:rPr>
        <w:t>Voorziene communicatiekanalen en -methoden om kennis en inzichten te delen.</w:t>
      </w:r>
    </w:p>
    <w:p w14:paraId="023397C3" w14:textId="77777777" w:rsidR="00A327D9" w:rsidRPr="00B03B67" w:rsidRDefault="00A327D9" w:rsidP="00A327D9">
      <w:pPr>
        <w:autoSpaceDE w:val="0"/>
        <w:autoSpaceDN w:val="0"/>
        <w:adjustRightInd w:val="0"/>
        <w:spacing w:after="0" w:line="240" w:lineRule="exact"/>
        <w:rPr>
          <w:rFonts w:ascii="Verdana" w:hAnsi="Verdana"/>
          <w:bCs/>
          <w:sz w:val="18"/>
          <w:szCs w:val="14"/>
        </w:rPr>
      </w:pPr>
      <w:r w:rsidRPr="00B03B67">
        <w:rPr>
          <w:rFonts w:ascii="Verdana" w:hAnsi="Verdana"/>
          <w:bCs/>
          <w:sz w:val="18"/>
          <w:szCs w:val="14"/>
        </w:rPr>
        <w:t xml:space="preserve">Geef een overzicht van de communicatiekanalen en -methoden die zullen worden ingezet om de kennis en inzichten te delen. Geef hierbij tevens aan wanneer u verwacht deze kanalen en methoden in te zullen zetten voor welke kennis en inzichten en hoe vaak u dit verwacht te doen (bijvoorbeeld het bezoeken van een jaarlijkse conferentie voor het verspreiden van nieuwe wetenschappelijke kennis). 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493"/>
      </w:tblGrid>
      <w:tr w:rsidR="00A327D9" w:rsidRPr="00B03B67" w14:paraId="15A27AD6" w14:textId="77777777" w:rsidTr="00E8294D">
        <w:trPr>
          <w:trHeight w:val="284"/>
        </w:trPr>
        <w:tc>
          <w:tcPr>
            <w:tcW w:w="9493" w:type="dxa"/>
            <w:shd w:val="clear" w:color="auto" w:fill="FBFBFB"/>
            <w:vAlign w:val="center"/>
          </w:tcPr>
          <w:p w14:paraId="4F5F49E3" w14:textId="7F81BF50" w:rsidR="00A327D9" w:rsidRPr="00B03B67" w:rsidRDefault="00A327D9" w:rsidP="00E8294D">
            <w:pPr>
              <w:pStyle w:val="Titel"/>
              <w:spacing w:after="0" w:line="240" w:lineRule="exac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30845A92" w14:textId="77777777" w:rsidR="003517DB" w:rsidRPr="00B03B67" w:rsidRDefault="003517DB" w:rsidP="003517DB">
      <w:pPr>
        <w:rPr>
          <w:rFonts w:ascii="Verdana" w:hAnsi="Verdana"/>
          <w:b/>
          <w:bCs/>
          <w:sz w:val="14"/>
          <w:szCs w:val="14"/>
        </w:rPr>
      </w:pPr>
    </w:p>
    <w:sectPr w:rsidR="003517DB" w:rsidRPr="00B03B67" w:rsidSect="00A327D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134" w:bottom="1134" w:left="1134" w:header="141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AEB1" w14:textId="77777777" w:rsidR="003517DB" w:rsidRDefault="003517DB">
      <w:r>
        <w:separator/>
      </w:r>
    </w:p>
    <w:p w14:paraId="18A78D87" w14:textId="77777777" w:rsidR="003517DB" w:rsidRDefault="003517DB"/>
  </w:endnote>
  <w:endnote w:type="continuationSeparator" w:id="0">
    <w:p w14:paraId="1A7C71B7" w14:textId="77777777" w:rsidR="003517DB" w:rsidRDefault="003517DB">
      <w:r>
        <w:continuationSeparator/>
      </w:r>
    </w:p>
    <w:p w14:paraId="33234323" w14:textId="77777777" w:rsidR="003517DB" w:rsidRDefault="00351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7951" w14:textId="34239B3A" w:rsidR="00427195" w:rsidRDefault="003517DB">
    <w:pPr>
      <w:pStyle w:val="Voetteks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06D0FE" wp14:editId="41A457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Tekstvak 7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F3D06" w14:textId="4174E382" w:rsidR="003517DB" w:rsidRPr="003517DB" w:rsidRDefault="003517DB" w:rsidP="00351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6D0FE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26" type="#_x0000_t202" alt="Intern gebruik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81F3D06" w14:textId="4174E382" w:rsidR="003517DB" w:rsidRPr="003517DB" w:rsidRDefault="003517DB" w:rsidP="003517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17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09C11E" w14:textId="77777777" w:rsidR="00427195" w:rsidRDefault="0042719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7195" w14:paraId="382291EA" w14:textId="77777777">
      <w:trPr>
        <w:trHeight w:hRule="exact" w:val="240"/>
      </w:trPr>
      <w:tc>
        <w:tcPr>
          <w:tcW w:w="7752" w:type="dxa"/>
        </w:tcPr>
        <w:p w14:paraId="33424137" w14:textId="77777777" w:rsidR="00427195" w:rsidRDefault="004271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0FCC9FFE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4E47" w14:textId="0BF1F926" w:rsidR="00A327D9" w:rsidRDefault="00A327D9" w:rsidP="00A327D9">
    <w:pPr>
      <w:pStyle w:val="Voettekst"/>
    </w:pPr>
    <w:r w:rsidRPr="00A327D9">
      <w:rPr>
        <w:rFonts w:ascii="RijksoverheidSansHeadingTT" w:hAnsi="RijksoverheidSansHeadingTT"/>
      </w:rPr>
      <w:t xml:space="preserve">Versie </w:t>
    </w:r>
    <w:r w:rsidR="00654894">
      <w:rPr>
        <w:rFonts w:ascii="RijksoverheidSansHeadingTT" w:hAnsi="RijksoverheidSansHeadingTT"/>
      </w:rPr>
      <w:t>2.0 december</w:t>
    </w:r>
    <w:r w:rsidRPr="00A327D9">
      <w:rPr>
        <w:rFonts w:ascii="RijksoverheidSansHeadingTT" w:hAnsi="RijksoverheidSansHeadingTT"/>
      </w:rPr>
      <w:t xml:space="preserve"> 2025 </w:t>
    </w:r>
    <w:r w:rsidRPr="00A327D9">
      <w:rPr>
        <w:rFonts w:ascii="RijksoverheidSansHeadingTT" w:hAnsi="RijksoverheidSansHeadingTT"/>
      </w:rPr>
      <w:tab/>
    </w:r>
    <w:r w:rsidRPr="00A327D9">
      <w:rPr>
        <w:rFonts w:ascii="RijksoverheidSansHeadingTT" w:hAnsi="RijksoverheidSansHeadingTT"/>
      </w:rPr>
      <w:tab/>
    </w:r>
    <w:sdt>
      <w:sdtPr>
        <w:rPr>
          <w:rFonts w:ascii="RijksoverheidSansHeadingTT" w:hAnsi="RijksoverheidSansHeadingTT"/>
        </w:rPr>
        <w:id w:val="1313607704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</w:rPr>
      </w:sdtEndPr>
      <w:sdtContent>
        <w:sdt>
          <w:sdtPr>
            <w:rPr>
              <w:rFonts w:ascii="RijksoverheidSansHeadingTT" w:hAnsi="RijksoverheidSansHeadingTT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</w:rPr>
          </w:sdtEndPr>
          <w:sdtContent>
            <w:r w:rsidRPr="00A327D9">
              <w:rPr>
                <w:rFonts w:ascii="RijksoverheidSansHeadingTT" w:hAnsi="RijksoverheidSansHeadingTT"/>
              </w:rPr>
              <w:t xml:space="preserve">Pagina </w:t>
            </w:r>
            <w:r w:rsidRPr="00A327D9">
              <w:rPr>
                <w:rFonts w:ascii="RijksoverheidSansHeadingTT" w:hAnsi="RijksoverheidSansHeadingTT"/>
                <w:b/>
                <w:bCs/>
              </w:rPr>
              <w:fldChar w:fldCharType="begin"/>
            </w:r>
            <w:r w:rsidRPr="00A327D9">
              <w:rPr>
                <w:rFonts w:ascii="RijksoverheidSansHeadingTT" w:hAnsi="RijksoverheidSansHeadingTT"/>
                <w:b/>
                <w:bCs/>
              </w:rPr>
              <w:instrText>PAGE</w:instrText>
            </w:r>
            <w:r w:rsidRPr="00A327D9">
              <w:rPr>
                <w:rFonts w:ascii="RijksoverheidSansHeadingTT" w:hAnsi="RijksoverheidSansHeadingTT"/>
                <w:b/>
                <w:bCs/>
              </w:rPr>
              <w:fldChar w:fldCharType="separate"/>
            </w:r>
            <w:r w:rsidRPr="00A327D9">
              <w:rPr>
                <w:rFonts w:ascii="RijksoverheidSansHeadingTT" w:hAnsi="RijksoverheidSansHeadingTT"/>
                <w:b/>
                <w:bCs/>
              </w:rPr>
              <w:t>2</w:t>
            </w:r>
            <w:r w:rsidRPr="00A327D9">
              <w:rPr>
                <w:rFonts w:ascii="RijksoverheidSansHeadingTT" w:hAnsi="RijksoverheidSansHeadingTT"/>
                <w:b/>
                <w:bCs/>
              </w:rPr>
              <w:fldChar w:fldCharType="end"/>
            </w:r>
            <w:r w:rsidRPr="00A327D9">
              <w:rPr>
                <w:rFonts w:ascii="RijksoverheidSansHeadingTT" w:hAnsi="RijksoverheidSansHeadingTT"/>
              </w:rPr>
              <w:t xml:space="preserve"> van </w:t>
            </w:r>
            <w:r w:rsidRPr="00A327D9">
              <w:rPr>
                <w:rFonts w:ascii="RijksoverheidSansHeadingTT" w:hAnsi="RijksoverheidSansHeadingTT"/>
                <w:b/>
                <w:bCs/>
              </w:rPr>
              <w:fldChar w:fldCharType="begin"/>
            </w:r>
            <w:r w:rsidRPr="00A327D9">
              <w:rPr>
                <w:rFonts w:ascii="RijksoverheidSansHeadingTT" w:hAnsi="RijksoverheidSansHeadingTT"/>
                <w:b/>
                <w:bCs/>
              </w:rPr>
              <w:instrText>NUMPAGES</w:instrText>
            </w:r>
            <w:r w:rsidRPr="00A327D9">
              <w:rPr>
                <w:rFonts w:ascii="RijksoverheidSansHeadingTT" w:hAnsi="RijksoverheidSansHeadingTT"/>
                <w:b/>
                <w:bCs/>
              </w:rPr>
              <w:fldChar w:fldCharType="separate"/>
            </w:r>
            <w:r w:rsidRPr="00A327D9">
              <w:rPr>
                <w:rFonts w:ascii="RijksoverheidSansHeadingTT" w:hAnsi="RijksoverheidSansHeadingTT"/>
                <w:b/>
                <w:bCs/>
              </w:rPr>
              <w:t>2</w:t>
            </w:r>
            <w:r w:rsidRPr="00A327D9">
              <w:rPr>
                <w:rFonts w:ascii="RijksoverheidSansHeadingTT" w:hAnsi="RijksoverheidSansHeadingTT"/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091" w14:textId="7AC495F3" w:rsidR="00427195" w:rsidRDefault="003517DB">
    <w:pPr>
      <w:pStyle w:val="Voettekst"/>
      <w:spacing w:line="240" w:lineRule="auto"/>
      <w:rPr>
        <w:szCs w:val="18"/>
      </w:rPr>
    </w:pPr>
    <w:r>
      <w:rPr>
        <w:noProof/>
        <w:szCs w:val="18"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B9978B" wp14:editId="4DBCA52A">
              <wp:simplePos x="990600" y="95199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47DA7" w14:textId="40F51D86" w:rsidR="003517DB" w:rsidRPr="003517DB" w:rsidRDefault="003517DB" w:rsidP="003517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9978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06247DA7" w14:textId="40F51D86" w:rsidR="003517DB" w:rsidRPr="003517DB" w:rsidRDefault="003517DB" w:rsidP="003517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517D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3298">
      <w:rPr>
        <w:noProof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FB7ADC" wp14:editId="14A530A7">
              <wp:simplePos x="0" y="0"/>
              <wp:positionH relativeFrom="page">
                <wp:posOffset>5868670</wp:posOffset>
              </wp:positionH>
              <wp:positionV relativeFrom="page">
                <wp:posOffset>10009505</wp:posOffset>
              </wp:positionV>
              <wp:extent cx="1485900" cy="228600"/>
              <wp:effectExtent l="1270" t="0" r="0" b="127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76"/>
                            <w:gridCol w:w="148"/>
                            <w:gridCol w:w="216"/>
                            <w:gridCol w:w="1363"/>
                          </w:tblGrid>
                          <w:tr w:rsidR="00427195" w14:paraId="674A880F" w14:textId="77777777">
                            <w:tc>
                              <w:tcPr>
                                <w:tcW w:w="368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60713AD3" w14:textId="77777777" w:rsidR="00427195" w:rsidRDefault="00427195">
                                <w:pPr>
                                  <w:pStyle w:val="Huisstijl-Gegeven"/>
                                </w:pPr>
                                <w:bookmarkStart w:id="5" w:name="bmPag" w:colFirst="0" w:colLast="0"/>
                                <w:bookmarkStart w:id="6" w:name="bmPagVan" w:colFirst="2" w:colLast="2"/>
                              </w:p>
                            </w:tc>
                            <w:tc>
                              <w:tcPr>
                                <w:tcW w:w="1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72EA9368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2E672E">
                                  <w:rPr>
                                    <w:rStyle w:val="Huisstijl-GegevenCharChar"/>
                                  </w:rPr>
                                  <w:t>1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8" w:type="dxa"/>
                                <w:noWrap/>
                                <w:tcMar>
                                  <w:left w:w="0" w:type="dxa"/>
                                  <w:right w:w="28" w:type="dxa"/>
                                </w:tcMar>
                              </w:tcPr>
                              <w:p w14:paraId="2C25E60F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355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44F788DE" w14:textId="77777777" w:rsidR="00427195" w:rsidRDefault="00725AB0">
                                <w:pPr>
                                  <w:pStyle w:val="Huisstijl-Gegeven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 w:rsidR="002E672E"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5"/>
                          <w:bookmarkEnd w:id="6"/>
                        </w:tbl>
                        <w:p w14:paraId="3152985E" w14:textId="77777777" w:rsidR="00427195" w:rsidRDefault="00427195"/>
                      </w:txbxContent>
                    </wps:txbx>
                    <wps:bodyPr rot="0" vert="horz" wrap="square" lIns="36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B7ADC" id="Text Box 46" o:spid="_x0000_s1030" type="#_x0000_t202" style="position:absolute;margin-left:462.1pt;margin-top:788.15pt;width:11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" filled="f" stroked="f">
              <v:textbox inset="1mm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76"/>
                      <w:gridCol w:w="148"/>
                      <w:gridCol w:w="216"/>
                      <w:gridCol w:w="1363"/>
                    </w:tblGrid>
                    <w:tr w:rsidR="00427195" w14:paraId="674A880F" w14:textId="77777777">
                      <w:tc>
                        <w:tcPr>
                          <w:tcW w:w="368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60713AD3" w14:textId="77777777" w:rsidR="00427195" w:rsidRDefault="00427195">
                          <w:pPr>
                            <w:pStyle w:val="Huisstijl-Gegeven"/>
                          </w:pPr>
                          <w:bookmarkStart w:id="7" w:name="bmPag" w:colFirst="0" w:colLast="0"/>
                          <w:bookmarkStart w:id="8" w:name="bmPagVan" w:colFirst="2" w:colLast="2"/>
                        </w:p>
                      </w:tc>
                      <w:tc>
                        <w:tcPr>
                          <w:tcW w:w="1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72EA9368" w14:textId="77777777" w:rsidR="00427195" w:rsidRDefault="00427195">
                          <w:pPr>
                            <w:pStyle w:val="Huisstijl-Gegeven"/>
                          </w:pPr>
                          <w:r>
                            <w:rPr>
                              <w:rStyle w:val="Huisstijl-GegevenCharChar"/>
                            </w:rPr>
                            <w:fldChar w:fldCharType="begin"/>
                          </w:r>
                          <w:r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2E672E">
                            <w:rPr>
                              <w:rStyle w:val="Huisstijl-GegevenCharChar"/>
                            </w:rPr>
                            <w:t>1</w:t>
                          </w:r>
                          <w:r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8" w:type="dxa"/>
                          <w:noWrap/>
                          <w:tcMar>
                            <w:left w:w="0" w:type="dxa"/>
                            <w:right w:w="28" w:type="dxa"/>
                          </w:tcMar>
                        </w:tcPr>
                        <w:p w14:paraId="2C25E60F" w14:textId="77777777" w:rsidR="00427195" w:rsidRDefault="00427195">
                          <w:pPr>
                            <w:pStyle w:val="Huisstijl-Gegeven"/>
                          </w:pPr>
                          <w:r>
                            <w:t>van</w:t>
                          </w:r>
                        </w:p>
                      </w:tc>
                      <w:tc>
                        <w:tcPr>
                          <w:tcW w:w="1355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44F788DE" w14:textId="77777777" w:rsidR="00427195" w:rsidRDefault="00725AB0">
                          <w:pPr>
                            <w:pStyle w:val="Huisstijl-Gegeven"/>
                          </w:pP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2E672E">
                            <w:t>1</w:t>
                          </w:r>
                          <w:r>
                            <w:fldChar w:fldCharType="end"/>
                          </w:r>
                        </w:p>
                      </w:tc>
                    </w:tr>
                    <w:bookmarkEnd w:id="7"/>
                    <w:bookmarkEnd w:id="8"/>
                  </w:tbl>
                  <w:p w14:paraId="3152985E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50FD" w14:textId="77777777" w:rsidR="003517DB" w:rsidRDefault="003517DB">
      <w:r>
        <w:separator/>
      </w:r>
    </w:p>
    <w:p w14:paraId="7DF6CF53" w14:textId="77777777" w:rsidR="003517DB" w:rsidRDefault="003517DB"/>
  </w:footnote>
  <w:footnote w:type="continuationSeparator" w:id="0">
    <w:p w14:paraId="48FB2726" w14:textId="77777777" w:rsidR="003517DB" w:rsidRDefault="003517DB">
      <w:r>
        <w:continuationSeparator/>
      </w:r>
    </w:p>
    <w:p w14:paraId="6619C242" w14:textId="77777777" w:rsidR="003517DB" w:rsidRDefault="00351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29E0" w14:textId="77777777" w:rsidR="00427195" w:rsidRDefault="00427195">
    <w:pPr>
      <w:pStyle w:val="Koptekst"/>
    </w:pPr>
  </w:p>
  <w:p w14:paraId="2B28407B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4604" w14:textId="77777777" w:rsidR="00427195" w:rsidRDefault="00427195">
    <w:pPr>
      <w:spacing w:line="200" w:lineRule="exact"/>
    </w:pPr>
  </w:p>
  <w:p w14:paraId="295CFA18" w14:textId="77777777" w:rsidR="00427195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EB6D" w14:textId="77777777" w:rsidR="00427195" w:rsidRDefault="00427195">
    <w:pPr>
      <w:pStyle w:val="Koptekst"/>
    </w:pPr>
  </w:p>
  <w:p w14:paraId="2A4CA5D1" w14:textId="77777777" w:rsidR="00427195" w:rsidRDefault="0023329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A83CF6" wp14:editId="38376E3A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2540" t="3175" r="635" b="0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427195" w14:paraId="6CBBF118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DBAA796" w14:textId="77777777" w:rsidR="00427195" w:rsidRDefault="00427195">
                                <w:bookmarkStart w:id="1" w:name="bmLintregel1" w:colFirst="0" w:colLast="1"/>
                              </w:p>
                            </w:tc>
                          </w:tr>
                          <w:bookmarkEnd w:id="1"/>
                        </w:tbl>
                        <w:p w14:paraId="011D0A20" w14:textId="77777777" w:rsidR="00427195" w:rsidRDefault="0042719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3CF6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318.95pt;margin-top:-2pt;width:281pt;height:1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427195" w14:paraId="6CBBF118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DBAA796" w14:textId="77777777" w:rsidR="00427195" w:rsidRDefault="00427195">
                          <w:bookmarkStart w:id="2" w:name="bmLintregel1" w:colFirst="0" w:colLast="1"/>
                        </w:p>
                      </w:tc>
                    </w:tr>
                    <w:bookmarkEnd w:id="2"/>
                  </w:tbl>
                  <w:p w14:paraId="011D0A20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C7E23" wp14:editId="45CFE11A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1905" t="4445" r="2540" b="1905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427195" w14:paraId="7D81E6AF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51BF19BC" w14:textId="77777777" w:rsidR="00427195" w:rsidRDefault="00F60F4E">
                                <w:pPr>
                                  <w:spacing w:line="240" w:lineRule="auto"/>
                                </w:pPr>
                                <w:bookmarkStart w:id="3" w:name="bmRijksLogo" w:colFirst="0" w:colLast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9A107F" wp14:editId="4E77BFC3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2B4B2973" w14:textId="77777777" w:rsidR="00427195" w:rsidRDefault="00427195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3"/>
                        </w:tbl>
                        <w:p w14:paraId="7B7BB378" w14:textId="77777777" w:rsidR="00427195" w:rsidRDefault="004271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8C7E23" id="Text Box 56" o:spid="_x0000_s1028" type="#_x0000_t202" style="position:absolute;margin-left:276.15pt;margin-top:-3.4pt;width:316.9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427195" w14:paraId="7D81E6AF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51BF19BC" w14:textId="77777777" w:rsidR="00427195" w:rsidRDefault="00F60F4E">
                          <w:pPr>
                            <w:spacing w:line="240" w:lineRule="auto"/>
                          </w:pPr>
                          <w:bookmarkStart w:id="4" w:name="bmRijksLogo" w:colFirst="0" w:colLast="0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9A107F" wp14:editId="4E77BFC3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2B4B2973" w14:textId="77777777" w:rsidR="00427195" w:rsidRDefault="00427195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4"/>
                  </w:tbl>
                  <w:p w14:paraId="7B7BB378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C30C9"/>
    <w:multiLevelType w:val="hybridMultilevel"/>
    <w:tmpl w:val="90A44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1BDE"/>
    <w:multiLevelType w:val="hybridMultilevel"/>
    <w:tmpl w:val="891A31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57934"/>
    <w:multiLevelType w:val="hybridMultilevel"/>
    <w:tmpl w:val="04EAFD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4B477D"/>
    <w:multiLevelType w:val="hybridMultilevel"/>
    <w:tmpl w:val="887808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4A42"/>
    <w:multiLevelType w:val="hybridMultilevel"/>
    <w:tmpl w:val="F78405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CD7AC">
      <w:numFmt w:val="bullet"/>
      <w:lvlText w:val="-"/>
      <w:lvlJc w:val="left"/>
      <w:pPr>
        <w:ind w:left="1440" w:hanging="360"/>
      </w:pPr>
      <w:rPr>
        <w:rFonts w:ascii="RijksoverheidSansText" w:eastAsiaTheme="minorHAnsi" w:hAnsi="RijksoverheidSansText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31E0D"/>
    <w:multiLevelType w:val="hybridMultilevel"/>
    <w:tmpl w:val="1BA4B162"/>
    <w:lvl w:ilvl="0" w:tplc="B0900C9A">
      <w:numFmt w:val="bullet"/>
      <w:lvlText w:val="•"/>
      <w:lvlJc w:val="left"/>
      <w:pPr>
        <w:ind w:left="350" w:hanging="71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26A4000"/>
    <w:multiLevelType w:val="hybridMultilevel"/>
    <w:tmpl w:val="BD2CC796"/>
    <w:lvl w:ilvl="0" w:tplc="F6F83BB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4706">
    <w:abstractNumId w:val="10"/>
  </w:num>
  <w:num w:numId="2" w16cid:durableId="604768391">
    <w:abstractNumId w:val="7"/>
  </w:num>
  <w:num w:numId="3" w16cid:durableId="426271314">
    <w:abstractNumId w:val="6"/>
  </w:num>
  <w:num w:numId="4" w16cid:durableId="1358578630">
    <w:abstractNumId w:val="5"/>
  </w:num>
  <w:num w:numId="5" w16cid:durableId="349380867">
    <w:abstractNumId w:val="4"/>
  </w:num>
  <w:num w:numId="6" w16cid:durableId="821115303">
    <w:abstractNumId w:val="8"/>
  </w:num>
  <w:num w:numId="7" w16cid:durableId="210653737">
    <w:abstractNumId w:val="3"/>
  </w:num>
  <w:num w:numId="8" w16cid:durableId="1328556432">
    <w:abstractNumId w:val="2"/>
  </w:num>
  <w:num w:numId="9" w16cid:durableId="190191581">
    <w:abstractNumId w:val="1"/>
  </w:num>
  <w:num w:numId="10" w16cid:durableId="625087461">
    <w:abstractNumId w:val="0"/>
  </w:num>
  <w:num w:numId="11" w16cid:durableId="147746453">
    <w:abstractNumId w:val="9"/>
  </w:num>
  <w:num w:numId="12" w16cid:durableId="1510218158">
    <w:abstractNumId w:val="11"/>
  </w:num>
  <w:num w:numId="13" w16cid:durableId="1765106338">
    <w:abstractNumId w:val="18"/>
  </w:num>
  <w:num w:numId="14" w16cid:durableId="890727382">
    <w:abstractNumId w:val="12"/>
  </w:num>
  <w:num w:numId="15" w16cid:durableId="613634538">
    <w:abstractNumId w:val="20"/>
  </w:num>
  <w:num w:numId="16" w16cid:durableId="812914823">
    <w:abstractNumId w:val="13"/>
  </w:num>
  <w:num w:numId="17" w16cid:durableId="1853495325">
    <w:abstractNumId w:val="16"/>
  </w:num>
  <w:num w:numId="18" w16cid:durableId="1315450724">
    <w:abstractNumId w:val="17"/>
  </w:num>
  <w:num w:numId="19" w16cid:durableId="1609700030">
    <w:abstractNumId w:val="15"/>
  </w:num>
  <w:num w:numId="20" w16cid:durableId="844590644">
    <w:abstractNumId w:val="19"/>
  </w:num>
  <w:num w:numId="21" w16cid:durableId="8111410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DB"/>
    <w:rsid w:val="000339A2"/>
    <w:rsid w:val="000C636B"/>
    <w:rsid w:val="00233298"/>
    <w:rsid w:val="002810BC"/>
    <w:rsid w:val="002E672E"/>
    <w:rsid w:val="0033285B"/>
    <w:rsid w:val="003517DB"/>
    <w:rsid w:val="00395569"/>
    <w:rsid w:val="003D50BE"/>
    <w:rsid w:val="003F1694"/>
    <w:rsid w:val="00407B7E"/>
    <w:rsid w:val="00427195"/>
    <w:rsid w:val="004B4F95"/>
    <w:rsid w:val="0059210E"/>
    <w:rsid w:val="005A53AB"/>
    <w:rsid w:val="005D2FF2"/>
    <w:rsid w:val="0060297B"/>
    <w:rsid w:val="006522D6"/>
    <w:rsid w:val="00654894"/>
    <w:rsid w:val="00687276"/>
    <w:rsid w:val="0069325B"/>
    <w:rsid w:val="006D6536"/>
    <w:rsid w:val="00725AB0"/>
    <w:rsid w:val="007E5988"/>
    <w:rsid w:val="00864AD5"/>
    <w:rsid w:val="0088675A"/>
    <w:rsid w:val="008D24B4"/>
    <w:rsid w:val="00900A6C"/>
    <w:rsid w:val="00985F8E"/>
    <w:rsid w:val="009A4245"/>
    <w:rsid w:val="00A327D9"/>
    <w:rsid w:val="00A33C88"/>
    <w:rsid w:val="00A979F3"/>
    <w:rsid w:val="00B03B67"/>
    <w:rsid w:val="00B12AB9"/>
    <w:rsid w:val="00B215B1"/>
    <w:rsid w:val="00B26778"/>
    <w:rsid w:val="00C02416"/>
    <w:rsid w:val="00CC3864"/>
    <w:rsid w:val="00CD7FAE"/>
    <w:rsid w:val="00D32F82"/>
    <w:rsid w:val="00E578ED"/>
    <w:rsid w:val="00ED6AB6"/>
    <w:rsid w:val="00EE06F6"/>
    <w:rsid w:val="00F60F4E"/>
    <w:rsid w:val="00FA52B3"/>
    <w:rsid w:val="00F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E56F80C"/>
  <w15:docId w15:val="{907AE398-BD4A-4624-B7C2-A6430D67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517D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character" w:customStyle="1" w:styleId="Stijl6">
    <w:name w:val="Stijl6"/>
    <w:basedOn w:val="Standaardalinea-lettertype"/>
    <w:uiPriority w:val="1"/>
    <w:rsid w:val="0088675A"/>
    <w:rPr>
      <w:rFonts w:ascii="Verdana" w:hAnsi="Verdana"/>
      <w:sz w:val="18"/>
    </w:rPr>
  </w:style>
  <w:style w:type="paragraph" w:styleId="Lijstalinea">
    <w:name w:val="List Paragraph"/>
    <w:basedOn w:val="Standaard"/>
    <w:uiPriority w:val="34"/>
    <w:qFormat/>
    <w:rsid w:val="003517DB"/>
    <w:pPr>
      <w:ind w:left="720"/>
      <w:contextualSpacing/>
    </w:pPr>
  </w:style>
  <w:style w:type="table" w:styleId="Tabelraster">
    <w:name w:val="Table Grid"/>
    <w:basedOn w:val="Standaardtabel"/>
    <w:uiPriority w:val="39"/>
    <w:rsid w:val="003517D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522D6"/>
    <w:rPr>
      <w:color w:val="808080"/>
    </w:rPr>
  </w:style>
  <w:style w:type="paragraph" w:styleId="Plattetekst">
    <w:name w:val="Body Text"/>
    <w:basedOn w:val="Standaard"/>
    <w:link w:val="PlattetekstChar"/>
    <w:rsid w:val="00652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:lang w:eastAsia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rsid w:val="006522D6"/>
    <w:rPr>
      <w:i/>
      <w:sz w:val="24"/>
    </w:rPr>
  </w:style>
  <w:style w:type="character" w:styleId="Verwijzingopmerking">
    <w:name w:val="annotation reference"/>
    <w:basedOn w:val="Standaardalinea-lettertype"/>
    <w:semiHidden/>
    <w:unhideWhenUsed/>
    <w:rsid w:val="0068727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872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87276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72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7276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table" w:styleId="Tabelrasterlicht">
    <w:name w:val="Grid Table Light"/>
    <w:basedOn w:val="Standaardtabel"/>
    <w:uiPriority w:val="40"/>
    <w:rsid w:val="004B4F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A327D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%20RVO%20Academie%20Fac%20PM%20logo%20groen%20be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F5760988FDD45BA5C23254CC3683C" ma:contentTypeVersion="3" ma:contentTypeDescription="Een nieuw document maken." ma:contentTypeScope="" ma:versionID="f414270f6f21522268574c4092794a21">
  <xsd:schema xmlns:xsd="http://www.w3.org/2001/XMLSchema" xmlns:xs="http://www.w3.org/2001/XMLSchema" xmlns:p="http://schemas.microsoft.com/office/2006/metadata/properties" xmlns:ns2="1930c6b6-8b39-45e3-9785-f1eba1755250" targetNamespace="http://schemas.microsoft.com/office/2006/metadata/properties" ma:root="true" ma:fieldsID="535d45a4b805278462fce3d826561167" ns2:_="">
    <xsd:import namespace="1930c6b6-8b39-45e3-9785-f1eba175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0c6b6-8b39-45e3-9785-f1eba1755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0CBB8-0FEB-49B6-95E2-FEE84E302D9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930c6b6-8b39-45e3-9785-f1eba175525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6E69B2-2A80-443D-988E-B9FE7A2C3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DEEC3-82EB-4FA4-8CD7-D8FBDD25E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0c6b6-8b39-45e3-9785-f1eba175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 RVO Academie Fac PM logo groen be</Template>
  <TotalTime>0</TotalTime>
  <Pages>1</Pages>
  <Words>375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Kennisverspreidingsplan SRGO</dc:title>
  <dc:creator>Rijksdienst voor Ondernemend Nederland</dc:creator>
  <cp:lastModifiedBy>Diggelen, F. van (Femke)</cp:lastModifiedBy>
  <cp:revision>5</cp:revision>
  <cp:lastPrinted>2024-05-30T10:55:00Z</cp:lastPrinted>
  <dcterms:created xsi:type="dcterms:W3CDTF">2025-11-26T10:17:00Z</dcterms:created>
  <dcterms:modified xsi:type="dcterms:W3CDTF">2025-12-03T13:37:00Z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ClassificationContentMarkingFooterShapeIds">
    <vt:lpwstr>1,7,8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 gebruik</vt:lpwstr>
  </property>
  <property fmtid="{D5CDD505-2E9C-101B-9397-08002B2CF9AE}" pid="8" name="ContentTypeId">
    <vt:lpwstr>0x0101002DDF5760988FDD45BA5C23254CC3683C</vt:lpwstr>
  </property>
</Properties>
</file>