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CF93" w14:textId="52F77AA7" w:rsidR="003517DB" w:rsidRDefault="00FB7B20" w:rsidP="00FB7B20">
      <w:pPr>
        <w:pStyle w:val="Titel"/>
        <w:spacing w:before="600" w:after="480"/>
        <w:rPr>
          <w:b/>
          <w:bCs w:val="0"/>
          <w:color w:val="007BC7"/>
          <w:sz w:val="40"/>
          <w:szCs w:val="40"/>
          <w:lang w:val="en-US"/>
        </w:rPr>
      </w:pPr>
      <w:r>
        <w:rPr>
          <w:noProof/>
        </w:rPr>
        <w:drawing>
          <wp:anchor distT="0" distB="0" distL="114300" distR="114300" simplePos="0" relativeHeight="251661312" behindDoc="0" locked="0" layoutInCell="1" allowOverlap="1" wp14:anchorId="4CC84048" wp14:editId="59A64167">
            <wp:simplePos x="0" y="0"/>
            <wp:positionH relativeFrom="column">
              <wp:posOffset>3284855</wp:posOffset>
            </wp:positionH>
            <wp:positionV relativeFrom="paragraph">
              <wp:posOffset>-1457325</wp:posOffset>
            </wp:positionV>
            <wp:extent cx="2343150" cy="158115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D51BC01" wp14:editId="58145402">
            <wp:simplePos x="0" y="0"/>
            <wp:positionH relativeFrom="column">
              <wp:posOffset>2809875</wp:posOffset>
            </wp:positionH>
            <wp:positionV relativeFrom="paragraph">
              <wp:posOffset>-1451610</wp:posOffset>
            </wp:positionV>
            <wp:extent cx="466725" cy="13335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38EE" w:rsidRPr="001408B3">
        <w:rPr>
          <w:b/>
          <w:bCs w:val="0"/>
          <w:color w:val="007BC7"/>
          <w:sz w:val="40"/>
          <w:szCs w:val="40"/>
          <w:lang w:val="en-US"/>
        </w:rPr>
        <w:t>FORMAT VROEGE HEALTH TECHNOLOGY ASSESSMENT</w:t>
      </w:r>
    </w:p>
    <w:tbl>
      <w:tblPr>
        <w:tblStyle w:val="Tabelrasterlicht"/>
        <w:tblpPr w:leftFromText="141" w:rightFromText="141" w:vertAnchor="text" w:horzAnchor="margin" w:tblpY="172"/>
        <w:tblW w:w="0" w:type="auto"/>
        <w:shd w:val="clear" w:color="auto" w:fill="D9EBF7"/>
        <w:tblLook w:val="04A0" w:firstRow="1" w:lastRow="0" w:firstColumn="1" w:lastColumn="0" w:noHBand="0" w:noVBand="1"/>
      </w:tblPr>
      <w:tblGrid>
        <w:gridCol w:w="9493"/>
      </w:tblGrid>
      <w:tr w:rsidR="00DA451A" w:rsidRPr="00D738EE" w14:paraId="6067896C" w14:textId="77777777" w:rsidTr="00DA451A">
        <w:trPr>
          <w:trHeight w:val="1454"/>
        </w:trPr>
        <w:tc>
          <w:tcPr>
            <w:tcW w:w="9493" w:type="dxa"/>
            <w:shd w:val="clear" w:color="auto" w:fill="D9EBF7"/>
          </w:tcPr>
          <w:p w14:paraId="78A8B46C" w14:textId="77777777" w:rsidR="00DA451A" w:rsidRPr="00FB7B20" w:rsidRDefault="00DA451A" w:rsidP="00DA451A">
            <w:pPr>
              <w:spacing w:before="240"/>
              <w:rPr>
                <w:color w:val="000000" w:themeColor="text1"/>
                <w:sz w:val="18"/>
                <w:szCs w:val="18"/>
              </w:rPr>
            </w:pPr>
            <w:r w:rsidRPr="00FB7B20">
              <w:rPr>
                <w:color w:val="000000" w:themeColor="text1"/>
                <w:sz w:val="18"/>
                <w:szCs w:val="18"/>
              </w:rPr>
              <w:t>Voordat een nieuwe medische technologie in de zorg wordt geïntroduceerd, wordt onderzocht of deze veilig en effectief is, voldoet aan de behoeften van de patiënt en doelmatig is (‘waar voor het geld’). ‘Health Technology Assessment’ (HTA) levert een bijdrage aan het beantwoorden van de vraag of hiervan sprake is. Het doel van HTA is dan ook om tot de beste keuzes te komen en de grootste waarde te creëren in de zorg. (Bron: www.nvtag.nl)</w:t>
            </w:r>
          </w:p>
          <w:p w14:paraId="7B1E95C2" w14:textId="77777777" w:rsidR="00DA451A" w:rsidRPr="00FB7B20" w:rsidRDefault="00DA451A" w:rsidP="00DA451A">
            <w:pPr>
              <w:rPr>
                <w:color w:val="000000" w:themeColor="text1"/>
                <w:sz w:val="18"/>
                <w:szCs w:val="18"/>
              </w:rPr>
            </w:pPr>
            <w:r w:rsidRPr="00FB7B20">
              <w:rPr>
                <w:color w:val="000000" w:themeColor="text1"/>
                <w:sz w:val="18"/>
                <w:szCs w:val="18"/>
              </w:rPr>
              <w:t xml:space="preserve">Ook in een vroege fase van ontwikkeling van zorgtechnologie is het zinvol om, tenminste in kwalitatieve zin, aandacht te besteden aan aspecten als kosteneffectiviteit, draagvlak en betaalbaarheid. Dit geeft inzicht en kan helpen om de waarde van een innovatie te optimaliseren. </w:t>
            </w:r>
          </w:p>
          <w:p w14:paraId="5F641D80" w14:textId="77777777" w:rsidR="00DA451A" w:rsidRPr="00FB7B20" w:rsidRDefault="00DA451A" w:rsidP="00DA451A">
            <w:pPr>
              <w:rPr>
                <w:color w:val="000000" w:themeColor="text1"/>
                <w:sz w:val="18"/>
                <w:szCs w:val="18"/>
              </w:rPr>
            </w:pPr>
            <w:r w:rsidRPr="00FB7B20">
              <w:rPr>
                <w:color w:val="000000" w:themeColor="text1"/>
                <w:sz w:val="18"/>
                <w:szCs w:val="18"/>
              </w:rPr>
              <w:t xml:space="preserve">Uitgangspunt: het SRGO-project draagt bij aan de ontwikkeling van een (specifieke toepassing van een) technologie-platform, een nieuwe behandeling, therapie,  of een onderzoeksmethode. U hebt mogelijk al gekozen voor een indicatie in de klinische studie die u uitvoert; indien u een enabling technology ontwikkelt kiest u het belangrijkste toepassingsveld. </w:t>
            </w:r>
          </w:p>
          <w:p w14:paraId="1ECC923E" w14:textId="77777777" w:rsidR="00DA451A" w:rsidRPr="00FB7B20" w:rsidRDefault="00DA451A" w:rsidP="00DA451A">
            <w:pPr>
              <w:rPr>
                <w:color w:val="000000" w:themeColor="text1"/>
                <w:sz w:val="18"/>
                <w:szCs w:val="18"/>
              </w:rPr>
            </w:pPr>
            <w:r w:rsidRPr="00FB7B20">
              <w:rPr>
                <w:color w:val="000000" w:themeColor="text1"/>
                <w:sz w:val="18"/>
                <w:szCs w:val="18"/>
              </w:rPr>
              <w:t>Algemene richtlijnen:</w:t>
            </w:r>
          </w:p>
          <w:p w14:paraId="291306BA" w14:textId="77777777" w:rsidR="00DA451A" w:rsidRPr="00FB7B20" w:rsidRDefault="00DA451A" w:rsidP="00DA451A">
            <w:pPr>
              <w:pStyle w:val="Lijstalinea"/>
              <w:numPr>
                <w:ilvl w:val="0"/>
                <w:numId w:val="22"/>
              </w:numPr>
              <w:rPr>
                <w:color w:val="000000" w:themeColor="text1"/>
                <w:sz w:val="18"/>
                <w:szCs w:val="18"/>
              </w:rPr>
            </w:pPr>
            <w:r w:rsidRPr="00FB7B20">
              <w:rPr>
                <w:color w:val="000000" w:themeColor="text1"/>
                <w:sz w:val="18"/>
                <w:szCs w:val="18"/>
              </w:rPr>
              <w:t xml:space="preserve">Er is geen paginalimiet, maar wij adviseren de HTA zo kort en bondig mogelijk te houden; </w:t>
            </w:r>
          </w:p>
          <w:p w14:paraId="59F5DBDE" w14:textId="107B5A6F" w:rsidR="00DA451A" w:rsidRPr="00FB7B20" w:rsidRDefault="00DA451A" w:rsidP="00DA451A">
            <w:pPr>
              <w:pStyle w:val="Lijstalinea"/>
              <w:numPr>
                <w:ilvl w:val="0"/>
                <w:numId w:val="22"/>
              </w:numPr>
              <w:rPr>
                <w:color w:val="000000" w:themeColor="text1"/>
                <w:sz w:val="18"/>
                <w:szCs w:val="18"/>
              </w:rPr>
            </w:pPr>
            <w:r w:rsidRPr="00FB7B20">
              <w:rPr>
                <w:color w:val="000000" w:themeColor="text1"/>
                <w:sz w:val="18"/>
                <w:szCs w:val="18"/>
              </w:rPr>
              <w:t xml:space="preserve">Wij adviseren een minimale lettertype grootte van </w:t>
            </w:r>
            <w:r w:rsidR="00F75364">
              <w:rPr>
                <w:color w:val="000000" w:themeColor="text1"/>
                <w:sz w:val="18"/>
                <w:szCs w:val="18"/>
              </w:rPr>
              <w:t>9</w:t>
            </w:r>
            <w:r w:rsidRPr="00FB7B20">
              <w:rPr>
                <w:color w:val="000000" w:themeColor="text1"/>
                <w:sz w:val="18"/>
                <w:szCs w:val="18"/>
              </w:rPr>
              <w:t>;</w:t>
            </w:r>
          </w:p>
          <w:p w14:paraId="4800CCBB" w14:textId="77777777" w:rsidR="00DA451A" w:rsidRPr="00FB7B20" w:rsidRDefault="00DA451A" w:rsidP="00DA451A">
            <w:pPr>
              <w:pStyle w:val="Lijstalinea"/>
              <w:numPr>
                <w:ilvl w:val="0"/>
                <w:numId w:val="22"/>
              </w:numPr>
              <w:rPr>
                <w:color w:val="000000" w:themeColor="text1"/>
                <w:sz w:val="18"/>
                <w:szCs w:val="18"/>
              </w:rPr>
            </w:pPr>
            <w:r w:rsidRPr="00FB7B20">
              <w:rPr>
                <w:color w:val="000000" w:themeColor="text1"/>
                <w:sz w:val="18"/>
                <w:szCs w:val="18"/>
              </w:rPr>
              <w:t>De HTA mag zowel in het Nederlands als Engels worden geschreven;</w:t>
            </w:r>
          </w:p>
          <w:p w14:paraId="61BB1027" w14:textId="77777777" w:rsidR="00DA451A" w:rsidRPr="001408B3" w:rsidRDefault="00DA451A" w:rsidP="00DA451A">
            <w:pPr>
              <w:rPr>
                <w:i/>
                <w:iCs/>
                <w:color w:val="000000" w:themeColor="text1"/>
              </w:rPr>
            </w:pPr>
            <w:r w:rsidRPr="00FB7B20">
              <w:rPr>
                <w:i/>
                <w:iCs/>
                <w:color w:val="000000" w:themeColor="text1"/>
                <w:sz w:val="18"/>
                <w:szCs w:val="18"/>
              </w:rPr>
              <w:t>Dit format is gebaseerd op  de publicatie “Vroege Health Technology Assessment – welke methoden op welk moment en waarom?” geschreven door Janneke Grutters (Radboud UMC) en Geert Frederix (Utrecht) https://www.zonmw.nl/sites/zonmw/files/2023-06/211224-HTA_eindrapport.pdf</w:t>
            </w:r>
          </w:p>
        </w:tc>
      </w:tr>
    </w:tbl>
    <w:p w14:paraId="45D64F5B" w14:textId="77777777" w:rsidR="00DA451A" w:rsidRPr="000A19B9" w:rsidRDefault="00DA451A">
      <w:pPr>
        <w:spacing w:after="0" w:line="240" w:lineRule="auto"/>
        <w:rPr>
          <w:rFonts w:cs="Arial"/>
          <w:b/>
          <w:color w:val="007BC7"/>
          <w:kern w:val="28"/>
          <w:sz w:val="40"/>
          <w:szCs w:val="40"/>
        </w:rPr>
      </w:pPr>
      <w:r w:rsidRPr="000A19B9">
        <w:rPr>
          <w:b/>
          <w:bCs/>
          <w:color w:val="007BC7"/>
          <w:sz w:val="40"/>
          <w:szCs w:val="40"/>
        </w:rPr>
        <w:br w:type="page"/>
      </w:r>
    </w:p>
    <w:p w14:paraId="5EB1E5CF" w14:textId="2C1B87B9" w:rsidR="003517DB" w:rsidRPr="00ED6AB6" w:rsidRDefault="003517DB" w:rsidP="45C6F202">
      <w:pPr>
        <w:spacing w:line="240" w:lineRule="atLeast"/>
        <w:rPr>
          <w:rFonts w:cs="Arial"/>
          <w:noProof/>
          <w:sz w:val="20"/>
          <w:szCs w:val="20"/>
        </w:rPr>
      </w:pPr>
    </w:p>
    <w:tbl>
      <w:tblPr>
        <w:tblStyle w:val="Tabelrasterlicht"/>
        <w:tblpPr w:leftFromText="141" w:rightFromText="141" w:vertAnchor="text" w:horzAnchor="margin" w:tblpY="-46"/>
        <w:tblW w:w="0" w:type="auto"/>
        <w:shd w:val="clear" w:color="auto" w:fill="D9EBF7"/>
        <w:tblLook w:val="04A0" w:firstRow="1" w:lastRow="0" w:firstColumn="1" w:lastColumn="0" w:noHBand="0" w:noVBand="1"/>
      </w:tblPr>
      <w:tblGrid>
        <w:gridCol w:w="9493"/>
      </w:tblGrid>
      <w:tr w:rsidR="00DA451A" w:rsidRPr="00ED6AB6" w14:paraId="6FA2949D" w14:textId="77777777" w:rsidTr="000169BB">
        <w:trPr>
          <w:trHeight w:val="3109"/>
        </w:trPr>
        <w:tc>
          <w:tcPr>
            <w:tcW w:w="9493" w:type="dxa"/>
            <w:shd w:val="clear" w:color="auto" w:fill="D9EBF7"/>
          </w:tcPr>
          <w:p w14:paraId="3FF6793D" w14:textId="77777777" w:rsidR="00DA451A" w:rsidRDefault="00DA451A" w:rsidP="00DA451A">
            <w:pPr>
              <w:pStyle w:val="Kop1"/>
            </w:pPr>
            <w:r>
              <w:t>Vragen vroege HTA</w:t>
            </w:r>
          </w:p>
          <w:p w14:paraId="6D95E177" w14:textId="77777777" w:rsidR="00DA451A" w:rsidRPr="00FB7B20" w:rsidRDefault="00DA451A" w:rsidP="00DA451A">
            <w:pPr>
              <w:rPr>
                <w:i/>
                <w:iCs/>
                <w:sz w:val="18"/>
                <w:szCs w:val="18"/>
              </w:rPr>
            </w:pPr>
            <w:r w:rsidRPr="00FB7B20">
              <w:rPr>
                <w:i/>
                <w:iCs/>
                <w:sz w:val="18"/>
                <w:szCs w:val="18"/>
              </w:rPr>
              <w:t xml:space="preserve">Volgens het model dat door </w:t>
            </w:r>
            <w:r w:rsidRPr="00FB7B20">
              <w:rPr>
                <w:sz w:val="18"/>
                <w:szCs w:val="18"/>
              </w:rPr>
              <w:t xml:space="preserve"> </w:t>
            </w:r>
            <w:r w:rsidRPr="00FB7B20">
              <w:rPr>
                <w:i/>
                <w:iCs/>
                <w:sz w:val="18"/>
                <w:szCs w:val="18"/>
              </w:rPr>
              <w:t>Janneke Grutters (Radboud UMC) en Geert Frederix (UMC Utrecht) is opgesteld, informeert een vroege HTA grofweg drie typen vragen gerelateerd aan de onderzoeksfase van de technologie:</w:t>
            </w:r>
          </w:p>
          <w:p w14:paraId="29F78266" w14:textId="77777777" w:rsidR="00DA451A" w:rsidRPr="00FB7B20" w:rsidRDefault="00DA451A" w:rsidP="00DA451A">
            <w:pPr>
              <w:pStyle w:val="Lijstalinea"/>
              <w:numPr>
                <w:ilvl w:val="0"/>
                <w:numId w:val="31"/>
              </w:numPr>
              <w:rPr>
                <w:i/>
                <w:iCs/>
                <w:sz w:val="18"/>
                <w:szCs w:val="18"/>
              </w:rPr>
            </w:pPr>
            <w:r w:rsidRPr="00FB7B20">
              <w:rPr>
                <w:i/>
                <w:iCs/>
                <w:sz w:val="18"/>
                <w:szCs w:val="18"/>
              </w:rPr>
              <w:t>Probleemverkenning - in de fundamentele en preklinische fase: met vragen die de aard en grootte van het probleem verkennen</w:t>
            </w:r>
          </w:p>
          <w:p w14:paraId="175259C0" w14:textId="77777777" w:rsidR="00DA451A" w:rsidRPr="00FB7B20" w:rsidRDefault="00DA451A" w:rsidP="00DA451A">
            <w:pPr>
              <w:pStyle w:val="Lijstalinea"/>
              <w:numPr>
                <w:ilvl w:val="0"/>
                <w:numId w:val="31"/>
              </w:numPr>
              <w:rPr>
                <w:i/>
                <w:iCs/>
                <w:sz w:val="18"/>
                <w:szCs w:val="18"/>
              </w:rPr>
            </w:pPr>
            <w:r w:rsidRPr="00FB7B20">
              <w:rPr>
                <w:i/>
                <w:iCs/>
                <w:sz w:val="18"/>
                <w:szCs w:val="18"/>
              </w:rPr>
              <w:t>Anticipatie en optimalisatie - in de preklinische en klinische fase: met vragen die de potentiële waarde verkennen en optimaliseren</w:t>
            </w:r>
          </w:p>
          <w:p w14:paraId="4D49D44B" w14:textId="77777777" w:rsidR="00DA451A" w:rsidRPr="00FB7B20" w:rsidRDefault="00DA451A" w:rsidP="00DA451A">
            <w:pPr>
              <w:pStyle w:val="Lijstalinea"/>
              <w:numPr>
                <w:ilvl w:val="0"/>
                <w:numId w:val="31"/>
              </w:numPr>
              <w:rPr>
                <w:i/>
                <w:iCs/>
                <w:sz w:val="18"/>
                <w:szCs w:val="18"/>
              </w:rPr>
            </w:pPr>
            <w:r w:rsidRPr="00FB7B20">
              <w:rPr>
                <w:i/>
                <w:iCs/>
                <w:sz w:val="18"/>
                <w:szCs w:val="18"/>
              </w:rPr>
              <w:t>Beoordeling – na afronding van de klinische onderzoeksfase: met vragen die de toegevoegde waarde beoordelen – overgang naar de formele HTA</w:t>
            </w:r>
          </w:p>
          <w:p w14:paraId="5B1FD7B1" w14:textId="68D61DA6" w:rsidR="00DA451A" w:rsidRPr="000169BB" w:rsidRDefault="00DA451A" w:rsidP="000169BB">
            <w:pPr>
              <w:rPr>
                <w:sz w:val="18"/>
                <w:szCs w:val="18"/>
              </w:rPr>
            </w:pPr>
            <w:r w:rsidRPr="00FB7B20">
              <w:rPr>
                <w:sz w:val="18"/>
                <w:szCs w:val="18"/>
              </w:rPr>
              <w:t>In de vroege HTA bij uw SRGO-aanvraag dient u de volgende vragen te beantwoorden. Deze richten zich met name op de probleemverkenning en anticipatie en optimalisatie van de toepassing. Uw antwoorden graag onderbouwen met referentie aan gesprekken met relevante stakeholders.</w:t>
            </w:r>
          </w:p>
        </w:tc>
      </w:tr>
    </w:tbl>
    <w:p w14:paraId="0E38972D" w14:textId="77777777" w:rsidR="000169BB" w:rsidRPr="00981CE8" w:rsidRDefault="000169BB" w:rsidP="000169BB">
      <w:pPr>
        <w:pStyle w:val="Lijstalinea"/>
        <w:numPr>
          <w:ilvl w:val="0"/>
          <w:numId w:val="32"/>
        </w:numPr>
        <w:spacing w:before="240" w:after="240"/>
        <w:ind w:left="397" w:hanging="397"/>
        <w:rPr>
          <w:rFonts w:ascii="Verdana" w:hAnsi="Verdana"/>
          <w:sz w:val="18"/>
          <w:szCs w:val="18"/>
        </w:rPr>
      </w:pPr>
      <w:r w:rsidRPr="00981CE8">
        <w:rPr>
          <w:rFonts w:ascii="Verdana" w:hAnsi="Verdana"/>
          <w:sz w:val="18"/>
          <w:szCs w:val="18"/>
        </w:rPr>
        <w:t>Hoe ziet de huidige praktijk eruit in de zorg voor patiënten met de door u gekozen indicatie?</w:t>
      </w:r>
    </w:p>
    <w:tbl>
      <w:tblPr>
        <w:tblStyle w:val="Tabelrasterlicht"/>
        <w:tblW w:w="0" w:type="auto"/>
        <w:tblLayout w:type="fixed"/>
        <w:tblLook w:val="04A0" w:firstRow="1" w:lastRow="0" w:firstColumn="1" w:lastColumn="0" w:noHBand="0" w:noVBand="1"/>
      </w:tblPr>
      <w:tblGrid>
        <w:gridCol w:w="9493"/>
      </w:tblGrid>
      <w:tr w:rsidR="000169BB" w:rsidRPr="00981CE8" w14:paraId="6763CBD0" w14:textId="77777777" w:rsidTr="000169BB">
        <w:trPr>
          <w:trHeight w:val="284"/>
        </w:trPr>
        <w:tc>
          <w:tcPr>
            <w:tcW w:w="9493" w:type="dxa"/>
            <w:shd w:val="clear" w:color="auto" w:fill="FBFBFB"/>
            <w:vAlign w:val="center"/>
          </w:tcPr>
          <w:p w14:paraId="12DDF099" w14:textId="4AC024AA" w:rsidR="000169BB" w:rsidRPr="00981CE8" w:rsidRDefault="000169BB" w:rsidP="000169BB">
            <w:pPr>
              <w:pStyle w:val="Lijstalinea"/>
              <w:spacing w:after="0" w:line="240" w:lineRule="exact"/>
              <w:ind w:left="0"/>
              <w:rPr>
                <w:rFonts w:ascii="Verdana" w:hAnsi="Verdana"/>
                <w:sz w:val="18"/>
                <w:szCs w:val="18"/>
              </w:rPr>
            </w:pPr>
            <w:bookmarkStart w:id="0" w:name="_Hlk215142983"/>
          </w:p>
        </w:tc>
      </w:tr>
    </w:tbl>
    <w:bookmarkEnd w:id="0"/>
    <w:p w14:paraId="709B38EC" w14:textId="77777777" w:rsidR="000169BB" w:rsidRPr="00981CE8" w:rsidRDefault="000169BB" w:rsidP="000169BB">
      <w:pPr>
        <w:pStyle w:val="Lijstalinea"/>
        <w:numPr>
          <w:ilvl w:val="0"/>
          <w:numId w:val="32"/>
        </w:numPr>
        <w:spacing w:before="240" w:after="240"/>
        <w:ind w:left="397" w:hanging="397"/>
        <w:rPr>
          <w:rFonts w:ascii="Verdana" w:hAnsi="Verdana"/>
          <w:sz w:val="18"/>
          <w:szCs w:val="18"/>
        </w:rPr>
      </w:pPr>
      <w:r w:rsidRPr="00981CE8">
        <w:rPr>
          <w:rFonts w:ascii="Verdana" w:hAnsi="Verdana"/>
          <w:sz w:val="18"/>
          <w:szCs w:val="18"/>
        </w:rPr>
        <w:t>Wat zijn daarbij de grootste “unmet needs”?</w:t>
      </w:r>
    </w:p>
    <w:tbl>
      <w:tblPr>
        <w:tblStyle w:val="Tabelrasterlicht"/>
        <w:tblW w:w="0" w:type="auto"/>
        <w:tblLayout w:type="fixed"/>
        <w:tblLook w:val="04A0" w:firstRow="1" w:lastRow="0" w:firstColumn="1" w:lastColumn="0" w:noHBand="0" w:noVBand="1"/>
      </w:tblPr>
      <w:tblGrid>
        <w:gridCol w:w="9493"/>
      </w:tblGrid>
      <w:tr w:rsidR="000169BB" w:rsidRPr="00981CE8" w14:paraId="0BBFA787" w14:textId="77777777" w:rsidTr="002F2A60">
        <w:trPr>
          <w:trHeight w:val="284"/>
        </w:trPr>
        <w:tc>
          <w:tcPr>
            <w:tcW w:w="9493" w:type="dxa"/>
            <w:shd w:val="clear" w:color="auto" w:fill="FBFBFB"/>
            <w:vAlign w:val="center"/>
          </w:tcPr>
          <w:p w14:paraId="6A098EFE" w14:textId="126A2C62" w:rsidR="000169BB" w:rsidRPr="00981CE8" w:rsidRDefault="000169BB" w:rsidP="002F2A60">
            <w:pPr>
              <w:pStyle w:val="Lijstalinea"/>
              <w:spacing w:after="0" w:line="240" w:lineRule="exact"/>
              <w:ind w:left="0"/>
              <w:rPr>
                <w:rFonts w:ascii="Verdana" w:hAnsi="Verdana"/>
                <w:sz w:val="18"/>
                <w:szCs w:val="18"/>
              </w:rPr>
            </w:pPr>
          </w:p>
        </w:tc>
      </w:tr>
    </w:tbl>
    <w:p w14:paraId="730F9235" w14:textId="77777777" w:rsidR="000169BB" w:rsidRPr="00981CE8" w:rsidRDefault="000169BB" w:rsidP="000169BB">
      <w:pPr>
        <w:pStyle w:val="Lijstalinea"/>
        <w:numPr>
          <w:ilvl w:val="0"/>
          <w:numId w:val="32"/>
        </w:numPr>
        <w:spacing w:before="240" w:after="240"/>
        <w:ind w:left="397" w:hanging="397"/>
        <w:rPr>
          <w:rFonts w:ascii="Verdana" w:hAnsi="Verdana"/>
          <w:sz w:val="18"/>
          <w:szCs w:val="18"/>
        </w:rPr>
      </w:pPr>
      <w:r w:rsidRPr="00981CE8">
        <w:rPr>
          <w:rFonts w:ascii="Verdana" w:hAnsi="Verdana"/>
          <w:sz w:val="18"/>
          <w:szCs w:val="18"/>
        </w:rPr>
        <w:t>Wat is de (potentiële) toegevoegde waarde van uw innovatie en welke elementen daarvan worden door de stakeholders met name belangrijk geacht?</w:t>
      </w:r>
    </w:p>
    <w:tbl>
      <w:tblPr>
        <w:tblStyle w:val="Tabelrasterlicht"/>
        <w:tblW w:w="0" w:type="auto"/>
        <w:tblLayout w:type="fixed"/>
        <w:tblLook w:val="04A0" w:firstRow="1" w:lastRow="0" w:firstColumn="1" w:lastColumn="0" w:noHBand="0" w:noVBand="1"/>
      </w:tblPr>
      <w:tblGrid>
        <w:gridCol w:w="9493"/>
      </w:tblGrid>
      <w:tr w:rsidR="000169BB" w:rsidRPr="00981CE8" w14:paraId="6D600835" w14:textId="77777777" w:rsidTr="002F2A60">
        <w:trPr>
          <w:trHeight w:val="284"/>
        </w:trPr>
        <w:tc>
          <w:tcPr>
            <w:tcW w:w="9493" w:type="dxa"/>
            <w:shd w:val="clear" w:color="auto" w:fill="FBFBFB"/>
            <w:vAlign w:val="center"/>
          </w:tcPr>
          <w:p w14:paraId="75DE5496" w14:textId="318D286E" w:rsidR="000169BB" w:rsidRPr="00981CE8" w:rsidRDefault="000169BB" w:rsidP="002F2A60">
            <w:pPr>
              <w:pStyle w:val="Lijstalinea"/>
              <w:spacing w:after="0" w:line="240" w:lineRule="exact"/>
              <w:ind w:left="0"/>
              <w:rPr>
                <w:rFonts w:ascii="Verdana" w:hAnsi="Verdana"/>
                <w:sz w:val="18"/>
                <w:szCs w:val="18"/>
              </w:rPr>
            </w:pPr>
          </w:p>
        </w:tc>
      </w:tr>
    </w:tbl>
    <w:p w14:paraId="51C5A65A" w14:textId="77777777" w:rsidR="000169BB" w:rsidRPr="00981CE8" w:rsidRDefault="000169BB" w:rsidP="000169BB">
      <w:pPr>
        <w:pStyle w:val="Lijstalinea"/>
        <w:numPr>
          <w:ilvl w:val="0"/>
          <w:numId w:val="32"/>
        </w:numPr>
        <w:spacing w:before="240" w:after="240"/>
        <w:ind w:left="397" w:hanging="397"/>
        <w:rPr>
          <w:rFonts w:ascii="Verdana" w:hAnsi="Verdana"/>
          <w:sz w:val="18"/>
          <w:szCs w:val="18"/>
        </w:rPr>
      </w:pPr>
      <w:r w:rsidRPr="00981CE8">
        <w:rPr>
          <w:rFonts w:ascii="Verdana" w:hAnsi="Verdana"/>
          <w:sz w:val="18"/>
          <w:szCs w:val="18"/>
        </w:rPr>
        <w:t>Wat is de potentiële budget impact van de innovatie? (meest waarschijnlijke scenario’s; benoem ook de mogelijke inpassing in de vergoedingenstructuur)</w:t>
      </w:r>
    </w:p>
    <w:tbl>
      <w:tblPr>
        <w:tblStyle w:val="Tabelrasterlicht"/>
        <w:tblW w:w="0" w:type="auto"/>
        <w:tblLayout w:type="fixed"/>
        <w:tblLook w:val="04A0" w:firstRow="1" w:lastRow="0" w:firstColumn="1" w:lastColumn="0" w:noHBand="0" w:noVBand="1"/>
      </w:tblPr>
      <w:tblGrid>
        <w:gridCol w:w="9493"/>
      </w:tblGrid>
      <w:tr w:rsidR="000169BB" w:rsidRPr="00981CE8" w14:paraId="77184180" w14:textId="77777777" w:rsidTr="002F2A60">
        <w:trPr>
          <w:trHeight w:val="284"/>
        </w:trPr>
        <w:tc>
          <w:tcPr>
            <w:tcW w:w="9493" w:type="dxa"/>
            <w:shd w:val="clear" w:color="auto" w:fill="FBFBFB"/>
            <w:vAlign w:val="center"/>
          </w:tcPr>
          <w:p w14:paraId="3AD0CB69" w14:textId="4283990A" w:rsidR="000169BB" w:rsidRPr="00981CE8" w:rsidRDefault="000169BB" w:rsidP="002F2A60">
            <w:pPr>
              <w:pStyle w:val="Lijstalinea"/>
              <w:spacing w:after="0" w:line="240" w:lineRule="exact"/>
              <w:ind w:left="0"/>
              <w:rPr>
                <w:rFonts w:ascii="Verdana" w:hAnsi="Verdana"/>
                <w:sz w:val="18"/>
                <w:szCs w:val="18"/>
              </w:rPr>
            </w:pPr>
          </w:p>
        </w:tc>
      </w:tr>
    </w:tbl>
    <w:p w14:paraId="55849554" w14:textId="77777777" w:rsidR="000169BB" w:rsidRPr="00981CE8" w:rsidRDefault="000169BB" w:rsidP="000169BB">
      <w:pPr>
        <w:pStyle w:val="Lijstalinea"/>
        <w:numPr>
          <w:ilvl w:val="0"/>
          <w:numId w:val="32"/>
        </w:numPr>
        <w:spacing w:before="240" w:after="240"/>
        <w:ind w:left="397" w:hanging="397"/>
        <w:rPr>
          <w:rFonts w:ascii="Verdana" w:hAnsi="Verdana"/>
          <w:sz w:val="18"/>
          <w:szCs w:val="18"/>
        </w:rPr>
      </w:pPr>
      <w:r w:rsidRPr="00981CE8">
        <w:rPr>
          <w:rFonts w:ascii="Verdana" w:hAnsi="Verdana"/>
          <w:sz w:val="18"/>
          <w:szCs w:val="18"/>
        </w:rPr>
        <w:t>Welke factoren belemmeren of faciliteren succesvolle translatie naar de praktijk?</w:t>
      </w:r>
    </w:p>
    <w:tbl>
      <w:tblPr>
        <w:tblStyle w:val="Tabelrasterlicht"/>
        <w:tblW w:w="0" w:type="auto"/>
        <w:tblLayout w:type="fixed"/>
        <w:tblLook w:val="04A0" w:firstRow="1" w:lastRow="0" w:firstColumn="1" w:lastColumn="0" w:noHBand="0" w:noVBand="1"/>
      </w:tblPr>
      <w:tblGrid>
        <w:gridCol w:w="9493"/>
      </w:tblGrid>
      <w:tr w:rsidR="000169BB" w:rsidRPr="00981CE8" w14:paraId="2CC7519F" w14:textId="77777777" w:rsidTr="002F2A60">
        <w:trPr>
          <w:trHeight w:val="284"/>
        </w:trPr>
        <w:tc>
          <w:tcPr>
            <w:tcW w:w="9493" w:type="dxa"/>
            <w:shd w:val="clear" w:color="auto" w:fill="FBFBFB"/>
            <w:vAlign w:val="center"/>
          </w:tcPr>
          <w:p w14:paraId="70E8C480" w14:textId="15BCED32" w:rsidR="000169BB" w:rsidRPr="00981CE8" w:rsidRDefault="000169BB" w:rsidP="002F2A60">
            <w:pPr>
              <w:pStyle w:val="Lijstalinea"/>
              <w:spacing w:after="0" w:line="240" w:lineRule="exact"/>
              <w:ind w:left="0"/>
              <w:rPr>
                <w:rFonts w:ascii="Verdana" w:hAnsi="Verdana"/>
                <w:sz w:val="18"/>
                <w:szCs w:val="18"/>
              </w:rPr>
            </w:pPr>
          </w:p>
        </w:tc>
      </w:tr>
    </w:tbl>
    <w:p w14:paraId="6F2E5DE8" w14:textId="77777777" w:rsidR="000169BB" w:rsidRPr="00981CE8" w:rsidRDefault="000169BB" w:rsidP="000169BB">
      <w:pPr>
        <w:pStyle w:val="Lijstalinea"/>
        <w:numPr>
          <w:ilvl w:val="0"/>
          <w:numId w:val="32"/>
        </w:numPr>
        <w:spacing w:before="240" w:after="240"/>
        <w:ind w:left="397" w:hanging="397"/>
        <w:rPr>
          <w:rFonts w:ascii="Verdana" w:hAnsi="Verdana"/>
        </w:rPr>
      </w:pPr>
      <w:r w:rsidRPr="00981CE8">
        <w:rPr>
          <w:rFonts w:ascii="Verdana" w:hAnsi="Verdana"/>
          <w:sz w:val="18"/>
          <w:szCs w:val="18"/>
        </w:rPr>
        <w:t>Benoem verschillende relevante stakeholders en hun betrokkenheid bij uw ontwikkeling: waar verwacht u steun en waar mogelijke weerstand?</w:t>
      </w:r>
      <w:r w:rsidRPr="00981CE8">
        <w:rPr>
          <w:rFonts w:ascii="Verdana" w:hAnsi="Verdana"/>
        </w:rPr>
        <w:t xml:space="preserve"> </w:t>
      </w:r>
    </w:p>
    <w:tbl>
      <w:tblPr>
        <w:tblStyle w:val="Tabelrasterlicht"/>
        <w:tblW w:w="0" w:type="auto"/>
        <w:tblLayout w:type="fixed"/>
        <w:tblLook w:val="04A0" w:firstRow="1" w:lastRow="0" w:firstColumn="1" w:lastColumn="0" w:noHBand="0" w:noVBand="1"/>
      </w:tblPr>
      <w:tblGrid>
        <w:gridCol w:w="9493"/>
      </w:tblGrid>
      <w:tr w:rsidR="000169BB" w:rsidRPr="00981CE8" w14:paraId="35330FE0" w14:textId="77777777" w:rsidTr="002F2A60">
        <w:trPr>
          <w:trHeight w:val="284"/>
        </w:trPr>
        <w:tc>
          <w:tcPr>
            <w:tcW w:w="9493" w:type="dxa"/>
            <w:shd w:val="clear" w:color="auto" w:fill="FBFBFB"/>
            <w:vAlign w:val="center"/>
          </w:tcPr>
          <w:p w14:paraId="3C376BE5" w14:textId="531B4434" w:rsidR="000169BB" w:rsidRPr="00981CE8" w:rsidRDefault="000169BB" w:rsidP="002F2A60">
            <w:pPr>
              <w:pStyle w:val="Lijstalinea"/>
              <w:spacing w:after="0" w:line="240" w:lineRule="exact"/>
              <w:ind w:left="0"/>
              <w:rPr>
                <w:rFonts w:ascii="Verdana" w:hAnsi="Verdana"/>
                <w:sz w:val="18"/>
                <w:szCs w:val="18"/>
              </w:rPr>
            </w:pPr>
          </w:p>
        </w:tc>
      </w:tr>
    </w:tbl>
    <w:p w14:paraId="05725521" w14:textId="77777777" w:rsidR="000169BB" w:rsidRPr="00981CE8" w:rsidRDefault="000169BB" w:rsidP="00DA451A">
      <w:pPr>
        <w:spacing w:after="0" w:line="240" w:lineRule="auto"/>
        <w:rPr>
          <w:rFonts w:ascii="Verdana" w:hAnsi="Verdana"/>
        </w:rPr>
      </w:pPr>
    </w:p>
    <w:sectPr w:rsidR="000169BB" w:rsidRPr="00981CE8" w:rsidSect="00FB7B20">
      <w:headerReference w:type="even" r:id="rId13"/>
      <w:headerReference w:type="default" r:id="rId14"/>
      <w:footerReference w:type="even" r:id="rId15"/>
      <w:footerReference w:type="default" r:id="rId16"/>
      <w:headerReference w:type="first" r:id="rId17"/>
      <w:footerReference w:type="first" r:id="rId18"/>
      <w:pgSz w:w="11906" w:h="16838" w:code="9"/>
      <w:pgMar w:top="1985" w:right="1134" w:bottom="1418" w:left="113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AEB1" w14:textId="77777777" w:rsidR="003517DB" w:rsidRDefault="003517DB">
      <w:r>
        <w:separator/>
      </w:r>
    </w:p>
    <w:p w14:paraId="18A78D87" w14:textId="77777777" w:rsidR="003517DB" w:rsidRDefault="003517DB"/>
  </w:endnote>
  <w:endnote w:type="continuationSeparator" w:id="0">
    <w:p w14:paraId="1A7C71B7" w14:textId="77777777" w:rsidR="003517DB" w:rsidRDefault="003517DB">
      <w:r>
        <w:continuationSeparator/>
      </w:r>
    </w:p>
    <w:p w14:paraId="33234323" w14:textId="77777777" w:rsidR="003517DB" w:rsidRDefault="00351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7951" w14:textId="6D7A5281" w:rsidR="00427195" w:rsidRDefault="00427195">
    <w:pPr>
      <w:pStyle w:val="Voettekst"/>
    </w:pPr>
  </w:p>
  <w:p w14:paraId="0A09C11E" w14:textId="77777777" w:rsidR="00427195" w:rsidRDefault="00427195"/>
  <w:tbl>
    <w:tblPr>
      <w:tblW w:w="9900" w:type="dxa"/>
      <w:tblLayout w:type="fixed"/>
      <w:tblCellMar>
        <w:left w:w="0" w:type="dxa"/>
        <w:right w:w="0" w:type="dxa"/>
      </w:tblCellMar>
      <w:tblLook w:val="0000" w:firstRow="0" w:lastRow="0" w:firstColumn="0" w:lastColumn="0" w:noHBand="0" w:noVBand="0"/>
    </w:tblPr>
    <w:tblGrid>
      <w:gridCol w:w="7752"/>
      <w:gridCol w:w="2148"/>
    </w:tblGrid>
    <w:tr w:rsidR="00427195" w14:paraId="382291EA" w14:textId="77777777">
      <w:trPr>
        <w:trHeight w:hRule="exact" w:val="240"/>
      </w:trPr>
      <w:tc>
        <w:tcPr>
          <w:tcW w:w="7752" w:type="dxa"/>
        </w:tcPr>
        <w:p w14:paraId="33424137" w14:textId="77777777" w:rsidR="00427195" w:rsidRDefault="00427195">
          <w:pPr>
            <w:pStyle w:val="Huisstijl-Rubricering"/>
          </w:pPr>
          <w:r>
            <w:t>VERTROUWELIJK</w:t>
          </w:r>
        </w:p>
      </w:tc>
      <w:tc>
        <w:tcPr>
          <w:tcW w:w="2148" w:type="dxa"/>
        </w:tcPr>
        <w:p w14:paraId="0FCC9FFE"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BB55" w14:textId="6F048EBD" w:rsidR="00427195" w:rsidRPr="00FB7B20" w:rsidRDefault="00981CE8" w:rsidP="00FB7B20">
    <w:pPr>
      <w:pStyle w:val="Voettekst"/>
      <w:spacing w:after="100" w:afterAutospacing="1" w:line="240" w:lineRule="exact"/>
      <w:rPr>
        <w:sz w:val="18"/>
        <w:szCs w:val="18"/>
      </w:rPr>
    </w:pPr>
    <w:sdt>
      <w:sdtPr>
        <w:id w:val="-138308896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r w:rsidR="00DA451A" w:rsidRPr="00FB7B20">
              <w:rPr>
                <w:sz w:val="18"/>
                <w:szCs w:val="18"/>
              </w:rPr>
              <w:t xml:space="preserve">Versie </w:t>
            </w:r>
            <w:r w:rsidR="00F75364">
              <w:rPr>
                <w:sz w:val="18"/>
                <w:szCs w:val="18"/>
              </w:rPr>
              <w:t>2.0 december</w:t>
            </w:r>
            <w:r w:rsidR="00DA451A" w:rsidRPr="00FB7B20">
              <w:rPr>
                <w:sz w:val="18"/>
                <w:szCs w:val="18"/>
              </w:rPr>
              <w:t xml:space="preserve"> 2025</w:t>
            </w:r>
            <w:r w:rsidR="00DA451A" w:rsidRPr="00FB7B20">
              <w:rPr>
                <w:sz w:val="18"/>
                <w:szCs w:val="18"/>
              </w:rPr>
              <w:tab/>
            </w:r>
            <w:r w:rsidR="00DA451A" w:rsidRPr="00FB7B20">
              <w:rPr>
                <w:sz w:val="18"/>
                <w:szCs w:val="18"/>
              </w:rPr>
              <w:tab/>
              <w:t xml:space="preserve">Pagina </w:t>
            </w:r>
            <w:r w:rsidR="00DA451A" w:rsidRPr="00FB7B20">
              <w:rPr>
                <w:b/>
                <w:bCs/>
                <w:sz w:val="18"/>
                <w:szCs w:val="18"/>
              </w:rPr>
              <w:fldChar w:fldCharType="begin"/>
            </w:r>
            <w:r w:rsidR="00DA451A" w:rsidRPr="00FB7B20">
              <w:rPr>
                <w:b/>
                <w:bCs/>
                <w:sz w:val="18"/>
                <w:szCs w:val="18"/>
              </w:rPr>
              <w:instrText>PAGE</w:instrText>
            </w:r>
            <w:r w:rsidR="00DA451A" w:rsidRPr="00FB7B20">
              <w:rPr>
                <w:b/>
                <w:bCs/>
                <w:sz w:val="18"/>
                <w:szCs w:val="18"/>
              </w:rPr>
              <w:fldChar w:fldCharType="separate"/>
            </w:r>
            <w:r w:rsidR="00DA451A" w:rsidRPr="00FB7B20">
              <w:rPr>
                <w:b/>
                <w:bCs/>
                <w:sz w:val="18"/>
                <w:szCs w:val="18"/>
              </w:rPr>
              <w:t>2</w:t>
            </w:r>
            <w:r w:rsidR="00DA451A" w:rsidRPr="00FB7B20">
              <w:rPr>
                <w:b/>
                <w:bCs/>
                <w:sz w:val="18"/>
                <w:szCs w:val="18"/>
              </w:rPr>
              <w:fldChar w:fldCharType="end"/>
            </w:r>
            <w:r w:rsidR="00DA451A" w:rsidRPr="00FB7B20">
              <w:rPr>
                <w:sz w:val="18"/>
                <w:szCs w:val="18"/>
              </w:rPr>
              <w:t xml:space="preserve"> van </w:t>
            </w:r>
            <w:r w:rsidR="00DA451A" w:rsidRPr="00FB7B20">
              <w:rPr>
                <w:b/>
                <w:bCs/>
                <w:sz w:val="18"/>
                <w:szCs w:val="18"/>
              </w:rPr>
              <w:fldChar w:fldCharType="begin"/>
            </w:r>
            <w:r w:rsidR="00DA451A" w:rsidRPr="00FB7B20">
              <w:rPr>
                <w:b/>
                <w:bCs/>
                <w:sz w:val="18"/>
                <w:szCs w:val="18"/>
              </w:rPr>
              <w:instrText>NUMPAGES</w:instrText>
            </w:r>
            <w:r w:rsidR="00DA451A" w:rsidRPr="00FB7B20">
              <w:rPr>
                <w:b/>
                <w:bCs/>
                <w:sz w:val="18"/>
                <w:szCs w:val="18"/>
              </w:rPr>
              <w:fldChar w:fldCharType="separate"/>
            </w:r>
            <w:r w:rsidR="00DA451A" w:rsidRPr="00FB7B20">
              <w:rPr>
                <w:b/>
                <w:bCs/>
                <w:sz w:val="18"/>
                <w:szCs w:val="18"/>
              </w:rPr>
              <w:t>2</w:t>
            </w:r>
            <w:r w:rsidR="00DA451A" w:rsidRPr="00FB7B20">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6A24" w14:textId="432DCAA4" w:rsidR="00DA451A" w:rsidRDefault="00DA451A" w:rsidP="00FB7B20">
    <w:pPr>
      <w:pStyle w:val="Voettekst"/>
      <w:tabs>
        <w:tab w:val="left" w:pos="7770"/>
      </w:tabs>
      <w:spacing w:after="0" w:line="240" w:lineRule="exact"/>
    </w:pPr>
    <w:r w:rsidRPr="00FB7B20">
      <w:rPr>
        <w:sz w:val="18"/>
        <w:szCs w:val="18"/>
      </w:rPr>
      <w:t>Versie november 2025</w:t>
    </w:r>
    <w:r w:rsidRPr="00FB7B20">
      <w:rPr>
        <w:sz w:val="18"/>
        <w:szCs w:val="18"/>
      </w:rPr>
      <w:tab/>
    </w:r>
    <w:r w:rsidRPr="00FB7B20">
      <w:rPr>
        <w:sz w:val="18"/>
        <w:szCs w:val="18"/>
      </w:rPr>
      <w:tab/>
    </w:r>
    <w:r w:rsidR="00FB7B20">
      <w:rPr>
        <w:sz w:val="18"/>
        <w:szCs w:val="18"/>
      </w:rPr>
      <w:tab/>
    </w:r>
    <w:sdt>
      <w:sdtPr>
        <w:rPr>
          <w:sz w:val="18"/>
          <w:szCs w:val="18"/>
        </w:rPr>
        <w:id w:val="-1808694418"/>
        <w:docPartObj>
          <w:docPartGallery w:val="Page Numbers (Bottom of Page)"/>
          <w:docPartUnique/>
        </w:docPartObj>
      </w:sdtPr>
      <w:sdtEndPr>
        <w:rPr>
          <w:sz w:val="22"/>
          <w:szCs w:val="22"/>
        </w:rPr>
      </w:sdtEndPr>
      <w:sdtContent>
        <w:sdt>
          <w:sdtPr>
            <w:rPr>
              <w:sz w:val="18"/>
              <w:szCs w:val="18"/>
            </w:rPr>
            <w:id w:val="1909035693"/>
            <w:docPartObj>
              <w:docPartGallery w:val="Page Numbers (Top of Page)"/>
              <w:docPartUnique/>
            </w:docPartObj>
          </w:sdtPr>
          <w:sdtEndPr>
            <w:rPr>
              <w:sz w:val="22"/>
              <w:szCs w:val="22"/>
            </w:rPr>
          </w:sdtEndPr>
          <w:sdtContent>
            <w:r w:rsidRPr="00FB7B20">
              <w:rPr>
                <w:sz w:val="18"/>
                <w:szCs w:val="18"/>
              </w:rPr>
              <w:t xml:space="preserve">Pagina </w:t>
            </w:r>
            <w:r w:rsidRPr="00FB7B20">
              <w:rPr>
                <w:b/>
                <w:bCs/>
                <w:sz w:val="18"/>
                <w:szCs w:val="18"/>
              </w:rPr>
              <w:fldChar w:fldCharType="begin"/>
            </w:r>
            <w:r w:rsidRPr="00FB7B20">
              <w:rPr>
                <w:b/>
                <w:bCs/>
                <w:sz w:val="18"/>
                <w:szCs w:val="18"/>
              </w:rPr>
              <w:instrText>PAGE</w:instrText>
            </w:r>
            <w:r w:rsidRPr="00FB7B20">
              <w:rPr>
                <w:b/>
                <w:bCs/>
                <w:sz w:val="18"/>
                <w:szCs w:val="18"/>
              </w:rPr>
              <w:fldChar w:fldCharType="separate"/>
            </w:r>
            <w:r w:rsidRPr="00FB7B20">
              <w:rPr>
                <w:b/>
                <w:bCs/>
                <w:sz w:val="18"/>
                <w:szCs w:val="18"/>
              </w:rPr>
              <w:t>2</w:t>
            </w:r>
            <w:r w:rsidRPr="00FB7B20">
              <w:rPr>
                <w:b/>
                <w:bCs/>
                <w:sz w:val="18"/>
                <w:szCs w:val="18"/>
              </w:rPr>
              <w:fldChar w:fldCharType="end"/>
            </w:r>
            <w:r w:rsidRPr="00FB7B20">
              <w:rPr>
                <w:sz w:val="18"/>
                <w:szCs w:val="18"/>
              </w:rPr>
              <w:t xml:space="preserve"> van </w:t>
            </w:r>
            <w:r w:rsidRPr="00FB7B20">
              <w:rPr>
                <w:b/>
                <w:bCs/>
                <w:sz w:val="18"/>
                <w:szCs w:val="18"/>
              </w:rPr>
              <w:fldChar w:fldCharType="begin"/>
            </w:r>
            <w:r w:rsidRPr="00FB7B20">
              <w:rPr>
                <w:b/>
                <w:bCs/>
                <w:sz w:val="18"/>
                <w:szCs w:val="18"/>
              </w:rPr>
              <w:instrText>NUMPAGES</w:instrText>
            </w:r>
            <w:r w:rsidRPr="00FB7B20">
              <w:rPr>
                <w:b/>
                <w:bCs/>
                <w:sz w:val="18"/>
                <w:szCs w:val="18"/>
              </w:rPr>
              <w:fldChar w:fldCharType="separate"/>
            </w:r>
            <w:r w:rsidRPr="00FB7B20">
              <w:rPr>
                <w:b/>
                <w:bCs/>
                <w:sz w:val="18"/>
                <w:szCs w:val="18"/>
              </w:rPr>
              <w:t>2</w:t>
            </w:r>
            <w:r w:rsidRPr="00FB7B20">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50FD" w14:textId="77777777" w:rsidR="003517DB" w:rsidRDefault="003517DB">
      <w:r>
        <w:separator/>
      </w:r>
    </w:p>
    <w:p w14:paraId="7DF6CF53" w14:textId="77777777" w:rsidR="003517DB" w:rsidRDefault="003517DB"/>
  </w:footnote>
  <w:footnote w:type="continuationSeparator" w:id="0">
    <w:p w14:paraId="48FB2726" w14:textId="77777777" w:rsidR="003517DB" w:rsidRDefault="003517DB">
      <w:r>
        <w:continuationSeparator/>
      </w:r>
    </w:p>
    <w:p w14:paraId="6619C242" w14:textId="77777777" w:rsidR="003517DB" w:rsidRDefault="00351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9E0" w14:textId="77777777" w:rsidR="00427195" w:rsidRDefault="00427195">
    <w:pPr>
      <w:pStyle w:val="Koptekst"/>
    </w:pPr>
  </w:p>
  <w:p w14:paraId="2B28407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4604" w14:textId="77777777" w:rsidR="00427195" w:rsidRDefault="00427195">
    <w:pPr>
      <w:spacing w:line="200" w:lineRule="exact"/>
    </w:pPr>
  </w:p>
  <w:p w14:paraId="295CFA18" w14:textId="77777777" w:rsidR="00427195"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EB6D" w14:textId="05A49AA1" w:rsidR="00427195" w:rsidRDefault="00427195">
    <w:pPr>
      <w:pStyle w:val="Koptekst"/>
    </w:pPr>
  </w:p>
  <w:p w14:paraId="2A4CA5D1" w14:textId="77777777" w:rsidR="00427195" w:rsidRDefault="00233298">
    <w:pPr>
      <w:pStyle w:val="Koptekst"/>
    </w:pPr>
    <w:r>
      <w:rPr>
        <w:noProof/>
      </w:rPr>
      <mc:AlternateContent>
        <mc:Choice Requires="wps">
          <w:drawing>
            <wp:anchor distT="0" distB="0" distL="114300" distR="114300" simplePos="0" relativeHeight="251657216" behindDoc="0" locked="0" layoutInCell="1" allowOverlap="1" wp14:anchorId="13A83CF6" wp14:editId="38376E3A">
              <wp:simplePos x="0" y="0"/>
              <wp:positionH relativeFrom="page">
                <wp:posOffset>4050665</wp:posOffset>
              </wp:positionH>
              <wp:positionV relativeFrom="page">
                <wp:posOffset>-25400</wp:posOffset>
              </wp:positionV>
              <wp:extent cx="3568700" cy="1590675"/>
              <wp:effectExtent l="2540" t="3175" r="635" b="0"/>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14:paraId="6CBBF118" w14:textId="77777777">
                            <w:trPr>
                              <w:trHeight w:val="1787"/>
                            </w:trPr>
                            <w:tc>
                              <w:tcPr>
                                <w:tcW w:w="4788" w:type="dxa"/>
                                <w:tcBorders>
                                  <w:top w:val="nil"/>
                                  <w:left w:val="nil"/>
                                  <w:bottom w:val="nil"/>
                                  <w:right w:val="nil"/>
                                </w:tcBorders>
                              </w:tcPr>
                              <w:p w14:paraId="2DBAA796" w14:textId="77777777" w:rsidR="00427195" w:rsidRDefault="00427195">
                                <w:bookmarkStart w:id="1" w:name="bmLintregel1" w:colFirst="0" w:colLast="1"/>
                              </w:p>
                            </w:tc>
                          </w:tr>
                          <w:bookmarkEnd w:id="1"/>
                        </w:tbl>
                        <w:p w14:paraId="011D0A20" w14:textId="77777777" w:rsidR="00427195" w:rsidRDefault="004271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3CF6"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427195" w14:paraId="6CBBF118" w14:textId="77777777">
                      <w:trPr>
                        <w:trHeight w:val="1787"/>
                      </w:trPr>
                      <w:tc>
                        <w:tcPr>
                          <w:tcW w:w="4788" w:type="dxa"/>
                          <w:tcBorders>
                            <w:top w:val="nil"/>
                            <w:left w:val="nil"/>
                            <w:bottom w:val="nil"/>
                            <w:right w:val="nil"/>
                          </w:tcBorders>
                        </w:tcPr>
                        <w:p w14:paraId="2DBAA796" w14:textId="77777777" w:rsidR="00427195" w:rsidRDefault="00427195">
                          <w:bookmarkStart w:id="2" w:name="bmLintregel1" w:colFirst="0" w:colLast="1"/>
                        </w:p>
                      </w:tc>
                    </w:tr>
                    <w:bookmarkEnd w:id="2"/>
                  </w:tbl>
                  <w:p w14:paraId="011D0A20" w14:textId="77777777" w:rsidR="00427195" w:rsidRDefault="0042719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E4423"/>
    <w:multiLevelType w:val="hybridMultilevel"/>
    <w:tmpl w:val="759C5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D1C9A"/>
    <w:multiLevelType w:val="hybridMultilevel"/>
    <w:tmpl w:val="0C649C8C"/>
    <w:lvl w:ilvl="0" w:tplc="DBEA40D8">
      <w:start w:val="70"/>
      <w:numFmt w:val="bullet"/>
      <w:lvlText w:val="-"/>
      <w:lvlJc w:val="left"/>
      <w:pPr>
        <w:ind w:left="720" w:hanging="360"/>
      </w:pPr>
      <w:rPr>
        <w:rFonts w:ascii="RijksoverheidSansText" w:eastAsiaTheme="minorHAnsi" w:hAnsi="RijksoverheidSansT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C30C9"/>
    <w:multiLevelType w:val="hybridMultilevel"/>
    <w:tmpl w:val="90A44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B85FA4"/>
    <w:multiLevelType w:val="hybridMultilevel"/>
    <w:tmpl w:val="2EF27B36"/>
    <w:lvl w:ilvl="0" w:tplc="5448AF74">
      <w:start w:val="1"/>
      <w:numFmt w:val="decimal"/>
      <w:lvlText w:val="%1."/>
      <w:lvlJc w:val="left"/>
      <w:pPr>
        <w:ind w:left="720" w:hanging="360"/>
      </w:pPr>
      <w:rPr>
        <w:rFonts w:ascii="RijksoverheidSansText" w:eastAsiaTheme="minorHAnsi" w:hAnsi="RijksoverheidSansText" w:cstheme="minorBidi"/>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1A172A"/>
    <w:multiLevelType w:val="hybridMultilevel"/>
    <w:tmpl w:val="BF3C0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F47C34"/>
    <w:multiLevelType w:val="hybridMultilevel"/>
    <w:tmpl w:val="7CB0EA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3106F9"/>
    <w:multiLevelType w:val="hybridMultilevel"/>
    <w:tmpl w:val="2152B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4B477D"/>
    <w:multiLevelType w:val="hybridMultilevel"/>
    <w:tmpl w:val="887808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F11C98"/>
    <w:multiLevelType w:val="hybridMultilevel"/>
    <w:tmpl w:val="5C12B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E21EAA"/>
    <w:multiLevelType w:val="hybridMultilevel"/>
    <w:tmpl w:val="41723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334A42"/>
    <w:multiLevelType w:val="hybridMultilevel"/>
    <w:tmpl w:val="F7840596"/>
    <w:lvl w:ilvl="0" w:tplc="04130001">
      <w:start w:val="1"/>
      <w:numFmt w:val="bullet"/>
      <w:lvlText w:val=""/>
      <w:lvlJc w:val="left"/>
      <w:pPr>
        <w:ind w:left="720" w:hanging="360"/>
      </w:pPr>
      <w:rPr>
        <w:rFonts w:ascii="Symbol" w:hAnsi="Symbol" w:hint="default"/>
      </w:rPr>
    </w:lvl>
    <w:lvl w:ilvl="1" w:tplc="BB6CD7AC">
      <w:numFmt w:val="bullet"/>
      <w:lvlText w:val="-"/>
      <w:lvlJc w:val="left"/>
      <w:pPr>
        <w:ind w:left="1440" w:hanging="360"/>
      </w:pPr>
      <w:rPr>
        <w:rFonts w:ascii="RijksoverheidSansText" w:eastAsiaTheme="minorHAnsi" w:hAnsi="RijksoverheidSansText"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76673D"/>
    <w:multiLevelType w:val="hybridMultilevel"/>
    <w:tmpl w:val="3478451E"/>
    <w:lvl w:ilvl="0" w:tplc="07164ED8">
      <w:start w:val="1"/>
      <w:numFmt w:val="decimal"/>
      <w:lvlText w:val="%1."/>
      <w:lvlJc w:val="left"/>
      <w:pPr>
        <w:ind w:left="720" w:hanging="360"/>
      </w:pPr>
      <w:rPr>
        <w:rFonts w:ascii="RijksoverheidSansText" w:eastAsiaTheme="minorHAnsi" w:hAnsi="RijksoverheidSansText"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A80E85"/>
    <w:multiLevelType w:val="hybridMultilevel"/>
    <w:tmpl w:val="64860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6E5E71"/>
    <w:multiLevelType w:val="hybridMultilevel"/>
    <w:tmpl w:val="C94E2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6333D"/>
    <w:multiLevelType w:val="hybridMultilevel"/>
    <w:tmpl w:val="B4C69C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5EB7671F"/>
    <w:multiLevelType w:val="hybridMultilevel"/>
    <w:tmpl w:val="CEDEA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6A4000"/>
    <w:multiLevelType w:val="hybridMultilevel"/>
    <w:tmpl w:val="BD2CC796"/>
    <w:lvl w:ilvl="0" w:tplc="F6F83B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D56D53"/>
    <w:multiLevelType w:val="hybridMultilevel"/>
    <w:tmpl w:val="9B6E611A"/>
    <w:lvl w:ilvl="0" w:tplc="DBEA40D8">
      <w:start w:val="70"/>
      <w:numFmt w:val="bullet"/>
      <w:lvlText w:val="-"/>
      <w:lvlJc w:val="left"/>
      <w:pPr>
        <w:ind w:left="720" w:hanging="360"/>
      </w:pPr>
      <w:rPr>
        <w:rFonts w:ascii="RijksoverheidSansText" w:eastAsiaTheme="minorHAnsi" w:hAnsi="RijksoverheidSansT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4694706">
    <w:abstractNumId w:val="11"/>
  </w:num>
  <w:num w:numId="2" w16cid:durableId="604768391">
    <w:abstractNumId w:val="7"/>
  </w:num>
  <w:num w:numId="3" w16cid:durableId="426271314">
    <w:abstractNumId w:val="6"/>
  </w:num>
  <w:num w:numId="4" w16cid:durableId="1358578630">
    <w:abstractNumId w:val="5"/>
  </w:num>
  <w:num w:numId="5" w16cid:durableId="349380867">
    <w:abstractNumId w:val="4"/>
  </w:num>
  <w:num w:numId="6" w16cid:durableId="821115303">
    <w:abstractNumId w:val="8"/>
  </w:num>
  <w:num w:numId="7" w16cid:durableId="210653737">
    <w:abstractNumId w:val="3"/>
  </w:num>
  <w:num w:numId="8" w16cid:durableId="1328556432">
    <w:abstractNumId w:val="2"/>
  </w:num>
  <w:num w:numId="9" w16cid:durableId="190191581">
    <w:abstractNumId w:val="1"/>
  </w:num>
  <w:num w:numId="10" w16cid:durableId="625087461">
    <w:abstractNumId w:val="0"/>
  </w:num>
  <w:num w:numId="11" w16cid:durableId="147746453">
    <w:abstractNumId w:val="9"/>
  </w:num>
  <w:num w:numId="12" w16cid:durableId="1510218158">
    <w:abstractNumId w:val="13"/>
  </w:num>
  <w:num w:numId="13" w16cid:durableId="1765106338">
    <w:abstractNumId w:val="27"/>
  </w:num>
  <w:num w:numId="14" w16cid:durableId="890727382">
    <w:abstractNumId w:val="14"/>
  </w:num>
  <w:num w:numId="15" w16cid:durableId="613634538">
    <w:abstractNumId w:val="30"/>
  </w:num>
  <w:num w:numId="16" w16cid:durableId="812914823">
    <w:abstractNumId w:val="15"/>
  </w:num>
  <w:num w:numId="17" w16cid:durableId="1853495325">
    <w:abstractNumId w:val="20"/>
  </w:num>
  <w:num w:numId="18" w16cid:durableId="1315450724">
    <w:abstractNumId w:val="23"/>
  </w:num>
  <w:num w:numId="19" w16cid:durableId="575896104">
    <w:abstractNumId w:val="19"/>
  </w:num>
  <w:num w:numId="20" w16cid:durableId="421688254">
    <w:abstractNumId w:val="17"/>
  </w:num>
  <w:num w:numId="21" w16cid:durableId="1877230067">
    <w:abstractNumId w:val="26"/>
  </w:num>
  <w:num w:numId="22" w16cid:durableId="703213585">
    <w:abstractNumId w:val="21"/>
  </w:num>
  <w:num w:numId="23" w16cid:durableId="295112200">
    <w:abstractNumId w:val="10"/>
  </w:num>
  <w:num w:numId="24" w16cid:durableId="466096241">
    <w:abstractNumId w:val="12"/>
  </w:num>
  <w:num w:numId="25" w16cid:durableId="45615110">
    <w:abstractNumId w:val="31"/>
  </w:num>
  <w:num w:numId="26" w16cid:durableId="1838499602">
    <w:abstractNumId w:val="24"/>
  </w:num>
  <w:num w:numId="27" w16cid:durableId="365907885">
    <w:abstractNumId w:val="28"/>
  </w:num>
  <w:num w:numId="28" w16cid:durableId="220606072">
    <w:abstractNumId w:val="29"/>
  </w:num>
  <w:num w:numId="29" w16cid:durableId="2135710827">
    <w:abstractNumId w:val="22"/>
  </w:num>
  <w:num w:numId="30" w16cid:durableId="436483110">
    <w:abstractNumId w:val="25"/>
  </w:num>
  <w:num w:numId="31" w16cid:durableId="470293320">
    <w:abstractNumId w:val="18"/>
  </w:num>
  <w:num w:numId="32" w16cid:durableId="1815759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DB"/>
    <w:rsid w:val="000169BB"/>
    <w:rsid w:val="000339A2"/>
    <w:rsid w:val="00044D7F"/>
    <w:rsid w:val="000A19B9"/>
    <w:rsid w:val="000E1D81"/>
    <w:rsid w:val="00130687"/>
    <w:rsid w:val="001408B3"/>
    <w:rsid w:val="00204FCF"/>
    <w:rsid w:val="00211C46"/>
    <w:rsid w:val="00233298"/>
    <w:rsid w:val="002B74AE"/>
    <w:rsid w:val="002E672E"/>
    <w:rsid w:val="0033285B"/>
    <w:rsid w:val="003517DB"/>
    <w:rsid w:val="003D50BE"/>
    <w:rsid w:val="003F1694"/>
    <w:rsid w:val="00427195"/>
    <w:rsid w:val="00462192"/>
    <w:rsid w:val="00561A38"/>
    <w:rsid w:val="005A53AB"/>
    <w:rsid w:val="005D1958"/>
    <w:rsid w:val="005D2FF2"/>
    <w:rsid w:val="0069325B"/>
    <w:rsid w:val="006D6536"/>
    <w:rsid w:val="00711FA7"/>
    <w:rsid w:val="00725AB0"/>
    <w:rsid w:val="007267C0"/>
    <w:rsid w:val="007E5988"/>
    <w:rsid w:val="0088675A"/>
    <w:rsid w:val="008B0C85"/>
    <w:rsid w:val="008C1F0A"/>
    <w:rsid w:val="00900A6C"/>
    <w:rsid w:val="009349BE"/>
    <w:rsid w:val="00981CE8"/>
    <w:rsid w:val="009C5267"/>
    <w:rsid w:val="00A33C88"/>
    <w:rsid w:val="00A62C9B"/>
    <w:rsid w:val="00A82BF8"/>
    <w:rsid w:val="00AC59CC"/>
    <w:rsid w:val="00AE41D3"/>
    <w:rsid w:val="00B12AB9"/>
    <w:rsid w:val="00B215B1"/>
    <w:rsid w:val="00B42426"/>
    <w:rsid w:val="00C02416"/>
    <w:rsid w:val="00C5785B"/>
    <w:rsid w:val="00CC3864"/>
    <w:rsid w:val="00CC4E99"/>
    <w:rsid w:val="00CD7FAE"/>
    <w:rsid w:val="00D54695"/>
    <w:rsid w:val="00D57A38"/>
    <w:rsid w:val="00D738EE"/>
    <w:rsid w:val="00D92A18"/>
    <w:rsid w:val="00DA451A"/>
    <w:rsid w:val="00DE598E"/>
    <w:rsid w:val="00DF2475"/>
    <w:rsid w:val="00E1380C"/>
    <w:rsid w:val="00ED6AB6"/>
    <w:rsid w:val="00EE06F6"/>
    <w:rsid w:val="00EF66B4"/>
    <w:rsid w:val="00F02137"/>
    <w:rsid w:val="00F07475"/>
    <w:rsid w:val="00F60F4E"/>
    <w:rsid w:val="00F75364"/>
    <w:rsid w:val="00FB7B20"/>
    <w:rsid w:val="44CAA18E"/>
    <w:rsid w:val="45C6F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E56F80C"/>
  <w15:docId w15:val="{907AE398-BD4A-4624-B7C2-A6430D67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2426"/>
    <w:pPr>
      <w:spacing w:after="160" w:line="259" w:lineRule="auto"/>
    </w:pPr>
    <w:rPr>
      <w:rFonts w:ascii="RijksoverheidSansText" w:eastAsiaTheme="minorHAnsi" w:hAnsi="RijksoverheidSansText" w:cstheme="minorBidi"/>
      <w:kern w:val="2"/>
      <w:sz w:val="22"/>
      <w:szCs w:val="22"/>
      <w:lang w:eastAsia="en-US"/>
      <w14:ligatures w14:val="standardContextual"/>
    </w:rPr>
  </w:style>
  <w:style w:type="paragraph" w:styleId="Kop1">
    <w:name w:val="heading 1"/>
    <w:basedOn w:val="Standaard"/>
    <w:next w:val="Standaard"/>
    <w:qFormat/>
    <w:rsid w:val="00B42426"/>
    <w:pPr>
      <w:keepNext/>
      <w:spacing w:before="240" w:after="60"/>
      <w:outlineLvl w:val="0"/>
    </w:pPr>
    <w:rPr>
      <w:rFonts w:cs="Arial"/>
      <w:b/>
      <w:bCs/>
      <w:kern w:val="32"/>
      <w:sz w:val="24"/>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Stijl6">
    <w:name w:val="Stijl6"/>
    <w:basedOn w:val="Standaardalinea-lettertype"/>
    <w:uiPriority w:val="1"/>
    <w:rsid w:val="0088675A"/>
    <w:rPr>
      <w:rFonts w:ascii="Verdana" w:hAnsi="Verdana"/>
      <w:sz w:val="18"/>
    </w:rPr>
  </w:style>
  <w:style w:type="paragraph" w:styleId="Lijstalinea">
    <w:name w:val="List Paragraph"/>
    <w:basedOn w:val="Standaard"/>
    <w:uiPriority w:val="34"/>
    <w:qFormat/>
    <w:rsid w:val="003517DB"/>
    <w:pPr>
      <w:ind w:left="720"/>
      <w:contextualSpacing/>
    </w:pPr>
  </w:style>
  <w:style w:type="table" w:styleId="Tabelraster">
    <w:name w:val="Table Grid"/>
    <w:basedOn w:val="Standaardtabel"/>
    <w:uiPriority w:val="39"/>
    <w:rsid w:val="003517D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408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A451A"/>
    <w:rPr>
      <w:rFonts w:ascii="RijksoverheidSansText" w:eastAsiaTheme="minorHAnsi" w:hAnsi="RijksoverheidSansText"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20b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DF5760988FDD45BA5C23254CC3683C" ma:contentTypeVersion="3" ma:contentTypeDescription="Een nieuw document maken." ma:contentTypeScope="" ma:versionID="f414270f6f21522268574c4092794a21">
  <xsd:schema xmlns:xsd="http://www.w3.org/2001/XMLSchema" xmlns:xs="http://www.w3.org/2001/XMLSchema" xmlns:p="http://schemas.microsoft.com/office/2006/metadata/properties" xmlns:ns2="1930c6b6-8b39-45e3-9785-f1eba1755250" targetNamespace="http://schemas.microsoft.com/office/2006/metadata/properties" ma:root="true" ma:fieldsID="535d45a4b805278462fce3d826561167" ns2:_="">
    <xsd:import namespace="1930c6b6-8b39-45e3-9785-f1eba17552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0c6b6-8b39-45e3-9785-f1eba1755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62BCF-27E4-4B34-88BB-889B3A6A53E9}">
  <ds:schemaRefs>
    <ds:schemaRef ds:uri="http://schemas.microsoft.com/sharepoint/v3/contenttype/forms"/>
  </ds:schemaRefs>
</ds:datastoreItem>
</file>

<file path=customXml/itemProps2.xml><?xml version="1.0" encoding="utf-8"?>
<ds:datastoreItem xmlns:ds="http://schemas.openxmlformats.org/officeDocument/2006/customXml" ds:itemID="{47293468-E336-4CF7-B0A8-51258DF9BC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30c6b6-8b39-45e3-9785-f1eba1755250"/>
    <ds:schemaRef ds:uri="http://www.w3.org/XML/1998/namespace"/>
    <ds:schemaRef ds:uri="http://purl.org/dc/dcmitype/"/>
  </ds:schemaRefs>
</ds:datastoreItem>
</file>

<file path=customXml/itemProps3.xml><?xml version="1.0" encoding="utf-8"?>
<ds:datastoreItem xmlns:ds="http://schemas.openxmlformats.org/officeDocument/2006/customXml" ds:itemID="{8880C900-6DBB-4011-ACDA-C36BF5850699}">
  <ds:schemaRefs>
    <ds:schemaRef ds:uri="http://schemas.openxmlformats.org/officeDocument/2006/bibliography"/>
  </ds:schemaRefs>
</ds:datastoreItem>
</file>

<file path=customXml/itemProps4.xml><?xml version="1.0" encoding="utf-8"?>
<ds:datastoreItem xmlns:ds="http://schemas.openxmlformats.org/officeDocument/2006/customXml" ds:itemID="{8E6816A7-F2E6-4D28-9B3E-B35E32BB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0c6b6-8b39-45e3-9785-f1eba1755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 be</Template>
  <TotalTime>0</TotalTime>
  <Pages>2</Pages>
  <Words>464</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Format vroege Health Technology Assesment</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vroege Health Technology Assesment</dc:title>
  <dc:creator>Rijksdienst voor Ondernemend Nederland</dc:creator>
  <cp:lastModifiedBy>Diggelen, F. van (Femke)</cp:lastModifiedBy>
  <cp:revision>5</cp:revision>
  <cp:lastPrinted>2024-05-30T14:13:00Z</cp:lastPrinted>
  <dcterms:created xsi:type="dcterms:W3CDTF">2025-11-27T12:38:00Z</dcterms:created>
  <dcterms:modified xsi:type="dcterms:W3CDTF">2025-12-03T13:36:00Z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1,8</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ContentTypeId">
    <vt:lpwstr>0x0101002DDF5760988FDD45BA5C23254CC3683C</vt:lpwstr>
  </property>
</Properties>
</file>