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EB0C6" w14:textId="26ED7257" w:rsidR="00E73927" w:rsidRDefault="00F940CC" w:rsidP="00B14D79">
      <w:pPr>
        <w:pStyle w:val="Huisstijl-Retouradres"/>
        <w:tabs>
          <w:tab w:val="left" w:pos="3030"/>
        </w:tabs>
        <w:sectPr w:rsidR="00E73927" w:rsidSect="00E05B8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616" w:left="1559" w:header="2398" w:footer="1715" w:gutter="0"/>
          <w:cols w:space="708"/>
          <w:titlePg/>
          <w:docGrid w:linePitch="360"/>
        </w:sectPr>
      </w:pPr>
      <w:r>
        <w:drawing>
          <wp:anchor distT="0" distB="0" distL="114300" distR="114300" simplePos="0" relativeHeight="251659264" behindDoc="0" locked="0" layoutInCell="1" allowOverlap="1" wp14:anchorId="2DF2FC9E" wp14:editId="56667196">
            <wp:simplePos x="0" y="0"/>
            <wp:positionH relativeFrom="column">
              <wp:posOffset>2289175</wp:posOffset>
            </wp:positionH>
            <wp:positionV relativeFrom="paragraph">
              <wp:posOffset>-1827335</wp:posOffset>
            </wp:positionV>
            <wp:extent cx="466725" cy="1406769"/>
            <wp:effectExtent l="0" t="0" r="0" b="3175"/>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1406769"/>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1312" behindDoc="0" locked="0" layoutInCell="1" allowOverlap="1" wp14:anchorId="0F4162E9" wp14:editId="65032888">
            <wp:simplePos x="0" y="0"/>
            <wp:positionH relativeFrom="column">
              <wp:posOffset>2752725</wp:posOffset>
            </wp:positionH>
            <wp:positionV relativeFrom="paragraph">
              <wp:posOffset>-1723781</wp:posOffset>
            </wp:positionV>
            <wp:extent cx="2343150" cy="1581150"/>
            <wp:effectExtent l="0" t="0" r="0" b="0"/>
            <wp:wrapNone/>
            <wp:docPr id="3"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996F4" w14:textId="1F44DDD1" w:rsidR="00944BD8" w:rsidRPr="00F940CC" w:rsidRDefault="00944BD8" w:rsidP="00F940CC">
      <w:pPr>
        <w:pStyle w:val="Kop1"/>
        <w:spacing w:before="0"/>
        <w:rPr>
          <w:rFonts w:ascii="RijksoverheidSansHeadingTT" w:hAnsi="RijksoverheidSansHeadingTT"/>
          <w:color w:val="007BC7"/>
          <w:sz w:val="44"/>
          <w:szCs w:val="44"/>
        </w:rPr>
      </w:pPr>
      <w:bookmarkStart w:id="0" w:name="colofon"/>
      <w:bookmarkStart w:id="1" w:name="contentdocument"/>
      <w:bookmarkEnd w:id="0"/>
      <w:bookmarkEnd w:id="1"/>
      <w:r w:rsidRPr="00F940CC">
        <w:rPr>
          <w:rFonts w:ascii="RijksoverheidSansHeadingTT" w:hAnsi="RijksoverheidSansHeadingTT"/>
          <w:color w:val="007BC7"/>
          <w:sz w:val="44"/>
          <w:szCs w:val="44"/>
        </w:rPr>
        <w:t xml:space="preserve">Bijlage </w:t>
      </w:r>
      <w:r w:rsidR="00295D4E" w:rsidRPr="00F940CC">
        <w:rPr>
          <w:rFonts w:ascii="RijksoverheidSansHeadingTT" w:hAnsi="RijksoverheidSansHeadingTT"/>
          <w:color w:val="007BC7"/>
          <w:sz w:val="44"/>
          <w:szCs w:val="44"/>
        </w:rPr>
        <w:t>IV</w:t>
      </w:r>
      <w:r w:rsidRPr="00F940CC">
        <w:rPr>
          <w:rFonts w:ascii="RijksoverheidSansHeadingTT" w:hAnsi="RijksoverheidSansHeadingTT"/>
          <w:color w:val="007BC7"/>
          <w:sz w:val="44"/>
          <w:szCs w:val="44"/>
        </w:rPr>
        <w:t xml:space="preserve">: </w:t>
      </w:r>
      <w:r w:rsidR="00295D4E" w:rsidRPr="00F940CC">
        <w:rPr>
          <w:rFonts w:ascii="RijksoverheidSansHeadingTT" w:hAnsi="RijksoverheidSansHeadingTT"/>
          <w:color w:val="007BC7"/>
          <w:sz w:val="44"/>
          <w:szCs w:val="44"/>
        </w:rPr>
        <w:t>Beschrijving van Activa</w:t>
      </w:r>
      <w:r w:rsidRPr="00F940CC">
        <w:rPr>
          <w:rFonts w:ascii="RijksoverheidSansHeadingTT" w:hAnsi="RijksoverheidSansHeadingTT"/>
          <w:color w:val="007BC7"/>
          <w:sz w:val="44"/>
          <w:szCs w:val="44"/>
        </w:rPr>
        <w:t xml:space="preserve"> </w:t>
      </w:r>
    </w:p>
    <w:p w14:paraId="5E60B800" w14:textId="77777777" w:rsidR="00944BD8" w:rsidRPr="006733AE" w:rsidRDefault="00944BD8" w:rsidP="00C04105">
      <w:pPr>
        <w:tabs>
          <w:tab w:val="left" w:pos="1276"/>
        </w:tabs>
        <w:ind w:right="1133"/>
        <w:rPr>
          <w:b/>
          <w:bCs/>
          <w:iCs/>
          <w:sz w:val="24"/>
        </w:rPr>
      </w:pPr>
    </w:p>
    <w:p w14:paraId="68246522" w14:textId="5A66A15F" w:rsidR="00646F57" w:rsidRPr="002F5B1E" w:rsidRDefault="00C04128" w:rsidP="00C04128">
      <w:pPr>
        <w:rPr>
          <w:rFonts w:eastAsia="Calibri" w:cs="Verdana"/>
          <w:szCs w:val="18"/>
        </w:rPr>
      </w:pPr>
      <w:r w:rsidRPr="002F5B1E">
        <w:rPr>
          <w:rFonts w:eastAsia="Calibri" w:cs="Verdana"/>
          <w:szCs w:val="18"/>
        </w:rPr>
        <w:t xml:space="preserve">In aansluiting op de overeenkomst van verpanding </w:t>
      </w:r>
      <w:r w:rsidR="009C2D05" w:rsidRPr="002F5B1E">
        <w:rPr>
          <w:szCs w:val="18"/>
        </w:rPr>
        <w:t xml:space="preserve">(Bijlage III) die is ondertekend op </w:t>
      </w:r>
      <w:r w:rsidRPr="002F5B1E">
        <w:rPr>
          <w:rFonts w:eastAsia="Calibri" w:cs="Verdana"/>
          <w:szCs w:val="18"/>
        </w:rPr>
        <w:t>d.d</w:t>
      </w:r>
      <w:r w:rsidR="000A1320">
        <w:rPr>
          <w:rFonts w:eastAsia="Calibri" w:cs="Verdana"/>
          <w:szCs w:val="18"/>
        </w:rPr>
        <w:t>.:</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1A868B02" w14:textId="77777777" w:rsidTr="000449CE">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748AFA1" w14:textId="66AB5846" w:rsidR="00646F57" w:rsidRPr="000725A4" w:rsidRDefault="00646F57" w:rsidP="007666B2">
            <w:pPr>
              <w:rPr>
                <w:bCs/>
                <w:szCs w:val="18"/>
              </w:rPr>
            </w:pPr>
            <w:permStart w:id="1502576080" w:edGrp="everyone"/>
            <w:permEnd w:id="1502576080"/>
          </w:p>
        </w:tc>
      </w:tr>
    </w:tbl>
    <w:p w14:paraId="39A4BD58" w14:textId="1859B777" w:rsidR="00646F57" w:rsidRPr="002F5B1E" w:rsidRDefault="00C04128" w:rsidP="00C04128">
      <w:pPr>
        <w:rPr>
          <w:rFonts w:eastAsia="Calibri" w:cs="Verdana"/>
          <w:szCs w:val="18"/>
        </w:rPr>
      </w:pPr>
      <w:r w:rsidRPr="002F5B1E">
        <w:rPr>
          <w:rFonts w:eastAsia="Calibri" w:cs="Verdana"/>
          <w:szCs w:val="18"/>
        </w:rPr>
        <w:t xml:space="preserve">ter zekerheidstelling van terugbetaling van de Subsidie en de daarover verschuldigde rente </w:t>
      </w:r>
      <w:r w:rsidR="00E70E01" w:rsidRPr="002F5B1E">
        <w:rPr>
          <w:rFonts w:eastAsia="Calibri" w:cs="Verdana"/>
          <w:szCs w:val="18"/>
        </w:rPr>
        <w:t xml:space="preserve">en vaste opslag </w:t>
      </w:r>
      <w:r w:rsidRPr="002F5B1E">
        <w:rPr>
          <w:rFonts w:eastAsia="Calibri" w:cs="Verdana"/>
          <w:szCs w:val="18"/>
        </w:rPr>
        <w:t>voor het project</w:t>
      </w:r>
      <w:r w:rsidR="000A1320">
        <w:rPr>
          <w:rFonts w:eastAsia="Calibri" w:cs="Verdana"/>
          <w:szCs w:val="18"/>
        </w:rPr>
        <w:t>:</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34CA4D07"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000ABC5" w14:textId="30487488" w:rsidR="00646F57" w:rsidRPr="000725A4" w:rsidRDefault="00646F57" w:rsidP="007666B2">
            <w:pPr>
              <w:rPr>
                <w:bCs/>
                <w:szCs w:val="18"/>
              </w:rPr>
            </w:pPr>
            <w:permStart w:id="68234018" w:edGrp="everyone"/>
            <w:permEnd w:id="68234018"/>
          </w:p>
        </w:tc>
      </w:tr>
    </w:tbl>
    <w:p w14:paraId="71929979" w14:textId="0AB51380" w:rsidR="00646F57" w:rsidRPr="002F5B1E" w:rsidRDefault="00C04128" w:rsidP="00C04128">
      <w:pPr>
        <w:rPr>
          <w:rFonts w:eastAsia="Calibri" w:cs="Verdana"/>
          <w:szCs w:val="18"/>
        </w:rPr>
      </w:pPr>
      <w:r w:rsidRPr="002F5B1E">
        <w:rPr>
          <w:rFonts w:eastAsia="Calibri" w:cs="Verdana"/>
          <w:szCs w:val="18"/>
        </w:rPr>
        <w:t>project</w:t>
      </w:r>
      <w:r w:rsidR="00010FDC" w:rsidRPr="002F5B1E">
        <w:rPr>
          <w:rFonts w:eastAsia="Calibri" w:cs="Verdana"/>
          <w:szCs w:val="18"/>
        </w:rPr>
        <w:t xml:space="preserve"> referentie</w:t>
      </w:r>
      <w:r w:rsidRPr="002F5B1E">
        <w:rPr>
          <w:rFonts w:eastAsia="Calibri" w:cs="Verdana"/>
          <w:szCs w:val="18"/>
        </w:rPr>
        <w:t xml:space="preserve"> </w:t>
      </w:r>
      <w:r w:rsidR="00295D4E" w:rsidRPr="002F5B1E">
        <w:rPr>
          <w:rFonts w:eastAsia="Calibri" w:cs="Verdana"/>
          <w:szCs w:val="18"/>
        </w:rPr>
        <w:t>IK</w:t>
      </w:r>
      <w:r w:rsidR="000A1320">
        <w:rPr>
          <w:rFonts w:eastAsia="Calibri" w:cs="Verdana"/>
          <w:szCs w:val="18"/>
        </w:rPr>
        <w:t>:</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1E02852B" w14:textId="77777777" w:rsidTr="000449CE">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0169944" w14:textId="77777777" w:rsidR="00646F57" w:rsidRPr="000725A4" w:rsidRDefault="00646F57" w:rsidP="007666B2">
            <w:pPr>
              <w:rPr>
                <w:bCs/>
                <w:szCs w:val="18"/>
              </w:rPr>
            </w:pPr>
            <w:permStart w:id="2075863819" w:edGrp="everyone"/>
            <w:permEnd w:id="2075863819"/>
          </w:p>
        </w:tc>
      </w:tr>
    </w:tbl>
    <w:p w14:paraId="483DAE84" w14:textId="754331C8" w:rsidR="00C04128" w:rsidRPr="002F5B1E" w:rsidRDefault="00C04128" w:rsidP="00C04128">
      <w:pPr>
        <w:rPr>
          <w:rFonts w:eastAsia="Calibri" w:cs="Verdana"/>
          <w:szCs w:val="18"/>
        </w:rPr>
      </w:pPr>
      <w:r w:rsidRPr="002F5B1E">
        <w:rPr>
          <w:rFonts w:eastAsia="Calibri" w:cs="Verdana"/>
          <w:szCs w:val="18"/>
        </w:rPr>
        <w:t xml:space="preserve">(van welke overeenkomst een akte is opgemaakt) en de Subsidiebeschikking op grond waarvan Pandgever jegens Pandhouder verplicht is de na te melden zekerheden aan Pandgever te verschaffen, verpandt Pandgever bij deze aan Pandhouder, gelijk Pandhouder bij deze als pand aanvaardt van Pandgever, ten minste, maar niet uitsluitend, de hieronder genoemde activa. </w:t>
      </w:r>
    </w:p>
    <w:p w14:paraId="015CE55C" w14:textId="77777777" w:rsidR="00C04128" w:rsidRPr="002F5B1E" w:rsidRDefault="00C04128" w:rsidP="00C04128">
      <w:pPr>
        <w:rPr>
          <w:rFonts w:eastAsia="Calibri" w:cs="Verdana"/>
          <w:szCs w:val="18"/>
        </w:rPr>
      </w:pPr>
    </w:p>
    <w:p w14:paraId="63D7A102" w14:textId="46776C71" w:rsidR="00C04128" w:rsidRPr="00646F57" w:rsidRDefault="00C04128" w:rsidP="00C04128">
      <w:pPr>
        <w:rPr>
          <w:rFonts w:eastAsia="Calibri" w:cs="Verdana"/>
          <w:szCs w:val="18"/>
          <w:lang w:eastAsia="en-US"/>
        </w:rPr>
      </w:pPr>
      <w:r w:rsidRPr="00646F57">
        <w:rPr>
          <w:rFonts w:eastAsia="Calibri" w:cs="Verdana"/>
          <w:szCs w:val="18"/>
        </w:rPr>
        <w:t>Bij iedere (voortgangs)rapportage dan wel jaarlijks (in geval tussen de voortgangsrapportages een groter tijdvak dan een jaar bestaat</w:t>
      </w:r>
      <w:r w:rsidR="00EE3B56" w:rsidRPr="00646F57">
        <w:rPr>
          <w:rFonts w:eastAsia="Calibri" w:cs="Verdana"/>
          <w:szCs w:val="18"/>
        </w:rPr>
        <w:t xml:space="preserve"> of dat de eindrapportage is geweest</w:t>
      </w:r>
      <w:r w:rsidRPr="00646F57">
        <w:rPr>
          <w:rFonts w:eastAsia="Calibri" w:cs="Verdana"/>
          <w:szCs w:val="18"/>
        </w:rPr>
        <w:t xml:space="preserve">) dient Pandgever dit document te actualiseren en ondertekend aan Pandhouder toe te sturen. Pandgever </w:t>
      </w:r>
      <w:r w:rsidRPr="00646F57">
        <w:rPr>
          <w:rFonts w:eastAsia="Calibri" w:cs="Verdana"/>
          <w:szCs w:val="18"/>
          <w:lang w:eastAsia="en-US"/>
        </w:rPr>
        <w:t>dient daarbij tevens te vermelden of Pandgever eigenaar is van de desbetreffende activa.</w:t>
      </w:r>
    </w:p>
    <w:p w14:paraId="6C52DDF3" w14:textId="77777777" w:rsidR="000B2F42" w:rsidRPr="002F5B1E" w:rsidRDefault="000B2F42" w:rsidP="00C04128">
      <w:pPr>
        <w:rPr>
          <w:rFonts w:eastAsia="Calibri" w:cs="Verdana"/>
          <w:i/>
          <w:iCs/>
          <w:szCs w:val="18"/>
          <w:lang w:eastAsia="en-US"/>
        </w:rPr>
      </w:pPr>
    </w:p>
    <w:p w14:paraId="51C892EC" w14:textId="77777777" w:rsidR="000B2F42" w:rsidRPr="002F5B1E" w:rsidRDefault="000B2F42" w:rsidP="000B2F42">
      <w:pPr>
        <w:pStyle w:val="Plattetekstinspringen"/>
        <w:spacing w:line="200" w:lineRule="exact"/>
        <w:ind w:left="0"/>
        <w:rPr>
          <w:rFonts w:ascii="Verdana" w:eastAsia="Calibri" w:hAnsi="Verdana"/>
          <w:i/>
          <w:iCs/>
          <w:sz w:val="18"/>
          <w:szCs w:val="18"/>
        </w:rPr>
      </w:pPr>
      <w:r w:rsidRPr="002F5B1E">
        <w:rPr>
          <w:rFonts w:ascii="Verdana" w:eastAsia="Calibri" w:hAnsi="Verdana"/>
          <w:i/>
          <w:iCs/>
          <w:sz w:val="18"/>
          <w:szCs w:val="18"/>
        </w:rPr>
        <w:t xml:space="preserve">Let op: bij het onderscheid tussen materiële en immateriële activa worden de richtlijnen voor het opstellen van de jaarrekening als grondslag gebruikt. </w:t>
      </w:r>
    </w:p>
    <w:p w14:paraId="7C9686A8" w14:textId="6249241E" w:rsidR="002F5B1E" w:rsidRPr="002F5B1E" w:rsidRDefault="002F5B1E" w:rsidP="002F5B1E">
      <w:pPr>
        <w:pStyle w:val="Kop2"/>
        <w:rPr>
          <w:sz w:val="18"/>
          <w:szCs w:val="18"/>
        </w:rPr>
      </w:pPr>
      <w:r>
        <w:rPr>
          <w:b w:val="0"/>
          <w:bCs w:val="0"/>
          <w:i w:val="0"/>
          <w:iCs w:val="0"/>
          <w:color w:val="007BC7"/>
          <w:sz w:val="22"/>
          <w:szCs w:val="22"/>
        </w:rPr>
        <w:t>1</w:t>
      </w:r>
      <w:r w:rsidRPr="002F5B1E">
        <w:rPr>
          <w:b w:val="0"/>
          <w:bCs w:val="0"/>
          <w:i w:val="0"/>
          <w:iCs w:val="0"/>
          <w:color w:val="007BC7"/>
          <w:sz w:val="22"/>
          <w:szCs w:val="22"/>
        </w:rPr>
        <w:t>. Materiële activa</w:t>
      </w:r>
    </w:p>
    <w:p w14:paraId="78EB007F" w14:textId="77777777" w:rsidR="0057751F" w:rsidRPr="002F5B1E" w:rsidRDefault="0057751F" w:rsidP="0057751F">
      <w:pPr>
        <w:spacing w:line="200" w:lineRule="exact"/>
        <w:rPr>
          <w:rFonts w:eastAsia="Calibri" w:cs="Verdana"/>
          <w:szCs w:val="18"/>
        </w:rPr>
      </w:pPr>
    </w:p>
    <w:p w14:paraId="196F138B" w14:textId="0F9BD779" w:rsidR="0057751F" w:rsidRPr="002F5B1E" w:rsidRDefault="0057751F" w:rsidP="0057751F">
      <w:pPr>
        <w:spacing w:line="200" w:lineRule="exact"/>
        <w:rPr>
          <w:rFonts w:eastAsia="Calibri" w:cs="Verdana"/>
          <w:iCs/>
          <w:szCs w:val="18"/>
          <w:lang w:eastAsia="en-US"/>
        </w:rPr>
      </w:pPr>
      <w:r w:rsidRPr="002F5B1E">
        <w:rPr>
          <w:rFonts w:eastAsia="Calibri"/>
          <w:iCs/>
          <w:szCs w:val="18"/>
        </w:rPr>
        <w:t>Het gaat hier om roerende zaken die vatbaar zijn voor overdracht, zoals machines, prototypes, apparatuur, onderdelen</w:t>
      </w:r>
      <w:r w:rsidR="00B74A58" w:rsidRPr="002F5B1E">
        <w:rPr>
          <w:rFonts w:eastAsia="Calibri"/>
          <w:iCs/>
          <w:szCs w:val="18"/>
        </w:rPr>
        <w:t xml:space="preserve"> en</w:t>
      </w:r>
      <w:r w:rsidRPr="002F5B1E">
        <w:rPr>
          <w:rFonts w:eastAsia="Calibri"/>
          <w:iCs/>
          <w:szCs w:val="18"/>
        </w:rPr>
        <w:t xml:space="preserve"> materialen.</w:t>
      </w:r>
    </w:p>
    <w:p w14:paraId="1B1F24A9" w14:textId="77777777" w:rsidR="0057751F" w:rsidRPr="002F5B1E" w:rsidRDefault="0057751F" w:rsidP="0057751F">
      <w:pPr>
        <w:spacing w:line="200" w:lineRule="exact"/>
        <w:rPr>
          <w:rFonts w:eastAsia="Calibri" w:cs="Verdana"/>
          <w:szCs w:val="18"/>
        </w:rPr>
      </w:pPr>
    </w:p>
    <w:p w14:paraId="14CE23DD" w14:textId="77777777" w:rsidR="0057751F" w:rsidRPr="002F5B1E" w:rsidRDefault="0057751F" w:rsidP="0057751F">
      <w:pPr>
        <w:spacing w:line="200" w:lineRule="exact"/>
        <w:rPr>
          <w:rFonts w:eastAsia="Calibri" w:cs="Verdana"/>
          <w:szCs w:val="18"/>
        </w:rPr>
      </w:pPr>
      <w:r w:rsidRPr="002F5B1E">
        <w:rPr>
          <w:rFonts w:eastAsia="Calibri" w:cs="Verdana"/>
          <w:szCs w:val="18"/>
        </w:rPr>
        <w:t>Materiële activa</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57B921C2"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A00B1FE" w14:textId="77777777" w:rsidR="00646F57" w:rsidRPr="000725A4" w:rsidRDefault="00646F57" w:rsidP="007666B2">
            <w:pPr>
              <w:rPr>
                <w:bCs/>
                <w:szCs w:val="18"/>
              </w:rPr>
            </w:pPr>
            <w:permStart w:id="1294432442" w:edGrp="everyone"/>
            <w:permEnd w:id="1294432442"/>
          </w:p>
        </w:tc>
      </w:tr>
    </w:tbl>
    <w:p w14:paraId="68C49249" w14:textId="77777777" w:rsidR="0057751F" w:rsidRPr="002F5B1E" w:rsidRDefault="0057751F" w:rsidP="0057751F">
      <w:pPr>
        <w:spacing w:line="240" w:lineRule="exact"/>
        <w:rPr>
          <w:rFonts w:eastAsia="Calibri" w:cs="Verdana"/>
          <w:szCs w:val="18"/>
        </w:rPr>
      </w:pPr>
      <w:r w:rsidRPr="002F5B1E">
        <w:rPr>
          <w:szCs w:val="18"/>
        </w:rPr>
        <w:t>Vermeld hier wie eigenaar is van het activum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24DFB295"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B94C1E8" w14:textId="77777777" w:rsidR="00646F57" w:rsidRPr="000725A4" w:rsidRDefault="00646F57" w:rsidP="007666B2">
            <w:pPr>
              <w:rPr>
                <w:bCs/>
                <w:szCs w:val="18"/>
              </w:rPr>
            </w:pPr>
            <w:permStart w:id="158731461" w:edGrp="everyone"/>
            <w:permEnd w:id="158731461"/>
          </w:p>
        </w:tc>
      </w:tr>
    </w:tbl>
    <w:p w14:paraId="7EFC4178" w14:textId="2E4FCE22" w:rsidR="0057751F" w:rsidRPr="002F5B1E" w:rsidRDefault="00C04128" w:rsidP="002F5B1E">
      <w:pPr>
        <w:pStyle w:val="Kop2"/>
        <w:rPr>
          <w:rFonts w:eastAsia="Calibri" w:cs="Verdana"/>
          <w:b w:val="0"/>
          <w:bCs w:val="0"/>
          <w:i w:val="0"/>
          <w:iCs w:val="0"/>
          <w:color w:val="007BC7"/>
          <w:sz w:val="22"/>
          <w:szCs w:val="22"/>
        </w:rPr>
      </w:pPr>
      <w:r w:rsidRPr="002F5B1E">
        <w:rPr>
          <w:b w:val="0"/>
          <w:bCs w:val="0"/>
          <w:i w:val="0"/>
          <w:iCs w:val="0"/>
          <w:color w:val="007BC7"/>
          <w:sz w:val="22"/>
          <w:szCs w:val="22"/>
        </w:rPr>
        <w:t xml:space="preserve">2. </w:t>
      </w:r>
      <w:r w:rsidR="0057751F" w:rsidRPr="002F5B1E">
        <w:rPr>
          <w:b w:val="0"/>
          <w:bCs w:val="0"/>
          <w:i w:val="0"/>
          <w:iCs w:val="0"/>
          <w:color w:val="007BC7"/>
          <w:sz w:val="22"/>
          <w:szCs w:val="22"/>
        </w:rPr>
        <w:t>Immateriële activa</w:t>
      </w:r>
    </w:p>
    <w:p w14:paraId="2E688A69" w14:textId="77777777" w:rsidR="0057751F" w:rsidRPr="002F5B1E" w:rsidRDefault="0057751F" w:rsidP="0057751F">
      <w:pPr>
        <w:spacing w:line="200" w:lineRule="exact"/>
        <w:rPr>
          <w:rFonts w:eastAsia="Calibri" w:cs="Verdana"/>
          <w:szCs w:val="18"/>
        </w:rPr>
      </w:pPr>
    </w:p>
    <w:p w14:paraId="048953AA" w14:textId="77777777" w:rsidR="000B2F42" w:rsidRPr="002F5B1E" w:rsidRDefault="000B2F42" w:rsidP="000B2F42">
      <w:pPr>
        <w:pStyle w:val="Plattetekstinspringen"/>
        <w:spacing w:line="200" w:lineRule="exact"/>
        <w:ind w:left="0"/>
        <w:rPr>
          <w:rFonts w:ascii="Verdana" w:eastAsia="Calibri" w:hAnsi="Verdana"/>
          <w:sz w:val="18"/>
          <w:szCs w:val="18"/>
        </w:rPr>
      </w:pPr>
      <w:r w:rsidRPr="002F5B1E">
        <w:rPr>
          <w:rFonts w:ascii="Verdana" w:eastAsia="Calibri" w:hAnsi="Verdana"/>
          <w:sz w:val="18"/>
          <w:szCs w:val="18"/>
        </w:rPr>
        <w:t xml:space="preserve">Pandgever dient </w:t>
      </w:r>
      <w:r w:rsidRPr="002F5B1E">
        <w:rPr>
          <w:rFonts w:ascii="Verdana" w:eastAsia="Calibri" w:hAnsi="Verdana"/>
          <w:bCs/>
          <w:sz w:val="18"/>
          <w:szCs w:val="18"/>
        </w:rPr>
        <w:t>het pandrecht op (aangevraagde) Nederlandse octrooien direct te laten registreren bij Octrooicentrum Nederland en het bewijs van registratie van de verpanding van de octrooien daarvan naar Pandhouder te sturen</w:t>
      </w:r>
      <w:r w:rsidRPr="002F5B1E">
        <w:rPr>
          <w:rFonts w:ascii="Verdana" w:eastAsia="Calibri" w:hAnsi="Verdana"/>
          <w:sz w:val="18"/>
          <w:szCs w:val="18"/>
        </w:rPr>
        <w:t xml:space="preserve">. Pandgever dient het pandrecht op een unitaire octrooi verleend door het Europees octrooi bureau (EPO) direct te laten registreren bij het Europees octrooi bureau (EPO) </w:t>
      </w:r>
      <w:r w:rsidRPr="002F5B1E">
        <w:rPr>
          <w:rFonts w:ascii="Verdana" w:eastAsia="Calibri" w:hAnsi="Verdana"/>
          <w:bCs/>
          <w:sz w:val="18"/>
          <w:szCs w:val="18"/>
        </w:rPr>
        <w:t>en het bewijs van registratie van de verpanding naar Pandhouder te sturen</w:t>
      </w:r>
      <w:r w:rsidRPr="002F5B1E">
        <w:rPr>
          <w:rFonts w:ascii="Verdana" w:eastAsia="Calibri" w:hAnsi="Verdana"/>
          <w:sz w:val="18"/>
          <w:szCs w:val="18"/>
        </w:rPr>
        <w:t xml:space="preserve">. </w:t>
      </w:r>
    </w:p>
    <w:p w14:paraId="235B5C2E" w14:textId="77777777" w:rsidR="000B2F42" w:rsidRPr="00646F57" w:rsidRDefault="000B2F42" w:rsidP="000B2F42">
      <w:pPr>
        <w:pStyle w:val="Plattetekstinspringen"/>
        <w:spacing w:line="200" w:lineRule="exact"/>
        <w:ind w:left="0"/>
        <w:rPr>
          <w:rFonts w:ascii="Verdana" w:eastAsia="Calibri" w:hAnsi="Verdana"/>
          <w:sz w:val="18"/>
          <w:szCs w:val="18"/>
        </w:rPr>
      </w:pPr>
    </w:p>
    <w:p w14:paraId="02EC05C4" w14:textId="77777777" w:rsidR="000B2F42" w:rsidRPr="002F5B1E" w:rsidRDefault="000B2F42" w:rsidP="000B2F42">
      <w:pPr>
        <w:pStyle w:val="Plattetekstinspringen"/>
        <w:spacing w:line="200" w:lineRule="exact"/>
        <w:ind w:left="0"/>
        <w:rPr>
          <w:rFonts w:ascii="Verdana" w:eastAsia="Calibri" w:hAnsi="Verdana"/>
          <w:i/>
          <w:iCs/>
          <w:sz w:val="18"/>
          <w:szCs w:val="18"/>
        </w:rPr>
      </w:pPr>
      <w:r w:rsidRPr="00646F57">
        <w:rPr>
          <w:rFonts w:ascii="Verdana" w:eastAsia="Calibri" w:hAnsi="Verdana"/>
          <w:sz w:val="18"/>
          <w:szCs w:val="18"/>
        </w:rPr>
        <w:t xml:space="preserve">Schrijf per octrooifamilie </w:t>
      </w:r>
      <w:r w:rsidRPr="00646F57">
        <w:rPr>
          <w:rFonts w:ascii="Verdana" w:eastAsia="Calibri" w:hAnsi="Verdana"/>
          <w:sz w:val="18"/>
          <w:szCs w:val="18"/>
          <w:u w:val="single"/>
        </w:rPr>
        <w:t>alle</w:t>
      </w:r>
      <w:r w:rsidRPr="00646F57">
        <w:rPr>
          <w:rFonts w:ascii="Verdana" w:eastAsia="Calibri" w:hAnsi="Verdana"/>
          <w:sz w:val="18"/>
          <w:szCs w:val="18"/>
        </w:rPr>
        <w:t xml:space="preserve"> nationale en regionale octrooinummers op bij </w:t>
      </w:r>
      <w:r w:rsidRPr="002F5B1E">
        <w:rPr>
          <w:rFonts w:ascii="Verdana" w:eastAsia="Calibri" w:hAnsi="Verdana"/>
          <w:i/>
          <w:iCs/>
          <w:sz w:val="18"/>
          <w:szCs w:val="18"/>
        </w:rPr>
        <w:t>“octrooinummer”.</w:t>
      </w:r>
    </w:p>
    <w:p w14:paraId="06E83604" w14:textId="77777777" w:rsidR="0094440D" w:rsidRPr="002F5B1E" w:rsidRDefault="0094440D" w:rsidP="0057751F">
      <w:pPr>
        <w:spacing w:line="200" w:lineRule="exact"/>
        <w:rPr>
          <w:rFonts w:eastAsia="Calibri" w:cs="Verdana"/>
          <w:szCs w:val="18"/>
        </w:rPr>
      </w:pPr>
    </w:p>
    <w:p w14:paraId="618AB720" w14:textId="1B284246" w:rsidR="0057751F" w:rsidRPr="00646F57" w:rsidRDefault="0057751F" w:rsidP="000A1320">
      <w:pPr>
        <w:pStyle w:val="Lijstalinea"/>
        <w:numPr>
          <w:ilvl w:val="0"/>
          <w:numId w:val="44"/>
        </w:numPr>
        <w:spacing w:line="200" w:lineRule="exact"/>
        <w:ind w:left="357" w:hanging="357"/>
        <w:rPr>
          <w:rFonts w:eastAsia="Calibri" w:cs="Verdana"/>
          <w:szCs w:val="18"/>
        </w:rPr>
      </w:pPr>
      <w:r w:rsidRPr="00646F57">
        <w:rPr>
          <w:rFonts w:eastAsia="Calibri" w:cs="Verdana"/>
          <w:szCs w:val="18"/>
        </w:rPr>
        <w:lastRenderedPageBreak/>
        <w:t>Octrooinummer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346CFA5A"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45D254D" w14:textId="77777777" w:rsidR="00646F57" w:rsidRPr="000725A4" w:rsidRDefault="00646F57" w:rsidP="007666B2">
            <w:pPr>
              <w:rPr>
                <w:bCs/>
                <w:szCs w:val="18"/>
              </w:rPr>
            </w:pPr>
            <w:permStart w:id="24517386" w:edGrp="everyone"/>
            <w:permEnd w:id="24517386"/>
          </w:p>
        </w:tc>
      </w:tr>
    </w:tbl>
    <w:p w14:paraId="4E7376AE" w14:textId="77777777" w:rsidR="0057751F" w:rsidRPr="002F5B1E" w:rsidRDefault="0057751F" w:rsidP="0057751F">
      <w:pPr>
        <w:spacing w:line="240" w:lineRule="exact"/>
        <w:rPr>
          <w:szCs w:val="18"/>
        </w:rPr>
      </w:pPr>
      <w:r w:rsidRPr="002F5B1E">
        <w:rPr>
          <w:szCs w:val="18"/>
        </w:rPr>
        <w:t>Omschrijving</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5FCE1CAD"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C987505" w14:textId="77777777" w:rsidR="00646F57" w:rsidRPr="000725A4" w:rsidRDefault="00646F57" w:rsidP="007666B2">
            <w:pPr>
              <w:rPr>
                <w:bCs/>
                <w:szCs w:val="18"/>
              </w:rPr>
            </w:pPr>
            <w:permStart w:id="93272891" w:edGrp="everyone"/>
            <w:permEnd w:id="93272891"/>
          </w:p>
        </w:tc>
      </w:tr>
    </w:tbl>
    <w:p w14:paraId="1C24F4D5" w14:textId="77777777" w:rsidR="0057751F" w:rsidRPr="002F5B1E" w:rsidRDefault="0057751F" w:rsidP="0057751F">
      <w:pPr>
        <w:spacing w:line="80" w:lineRule="exact"/>
        <w:rPr>
          <w:rFonts w:eastAsia="Calibri" w:cs="Verdana"/>
          <w:szCs w:val="18"/>
        </w:rPr>
      </w:pPr>
    </w:p>
    <w:p w14:paraId="50D1579C" w14:textId="77777777" w:rsidR="0057751F" w:rsidRPr="002F5B1E" w:rsidRDefault="0057751F" w:rsidP="0057751F">
      <w:pPr>
        <w:spacing w:line="200" w:lineRule="exact"/>
        <w:rPr>
          <w:rFonts w:eastAsia="Calibri" w:cs="Verdana"/>
          <w:szCs w:val="18"/>
        </w:rPr>
      </w:pPr>
      <w:r w:rsidRPr="002F5B1E">
        <w:rPr>
          <w:rFonts w:eastAsia="Calibri" w:cs="Verdana"/>
          <w:szCs w:val="18"/>
        </w:rPr>
        <w:t>Indieningsdatum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3DAC32AB"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3AD6298" w14:textId="77777777" w:rsidR="00646F57" w:rsidRPr="000725A4" w:rsidRDefault="00646F57" w:rsidP="007666B2">
            <w:pPr>
              <w:rPr>
                <w:bCs/>
                <w:szCs w:val="18"/>
              </w:rPr>
            </w:pPr>
            <w:permStart w:id="899507724" w:edGrp="everyone"/>
            <w:permEnd w:id="899507724"/>
          </w:p>
        </w:tc>
      </w:tr>
    </w:tbl>
    <w:p w14:paraId="56926A0B" w14:textId="77777777" w:rsidR="0057751F" w:rsidRPr="002F5B1E" w:rsidRDefault="0057751F" w:rsidP="0057751F">
      <w:pPr>
        <w:spacing w:line="80" w:lineRule="exact"/>
        <w:rPr>
          <w:rFonts w:eastAsia="Calibri" w:cs="Verdana"/>
          <w:szCs w:val="18"/>
        </w:rPr>
      </w:pPr>
    </w:p>
    <w:p w14:paraId="49FB09B4" w14:textId="77777777" w:rsidR="0057751F" w:rsidRPr="002F5B1E" w:rsidRDefault="0057751F" w:rsidP="0057751F">
      <w:pPr>
        <w:spacing w:line="200" w:lineRule="exact"/>
        <w:rPr>
          <w:rFonts w:eastAsia="Calibri" w:cs="Verdana"/>
          <w:szCs w:val="18"/>
        </w:rPr>
      </w:pPr>
      <w:r w:rsidRPr="002F5B1E">
        <w:rPr>
          <w:rFonts w:eastAsia="Calibri" w:cs="Verdana"/>
          <w:szCs w:val="18"/>
        </w:rPr>
        <w:t>Eigenaar (van het activum)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7C5AB928"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C4208DC" w14:textId="77777777" w:rsidR="00646F57" w:rsidRPr="000725A4" w:rsidRDefault="00646F57" w:rsidP="007666B2">
            <w:pPr>
              <w:rPr>
                <w:bCs/>
                <w:szCs w:val="18"/>
              </w:rPr>
            </w:pPr>
            <w:permStart w:id="1980302548" w:edGrp="everyone"/>
            <w:permEnd w:id="1980302548"/>
          </w:p>
        </w:tc>
      </w:tr>
    </w:tbl>
    <w:p w14:paraId="47325A12" w14:textId="77777777" w:rsidR="0057751F" w:rsidRPr="002F5B1E" w:rsidRDefault="0057751F" w:rsidP="0057751F">
      <w:pPr>
        <w:spacing w:line="80" w:lineRule="exact"/>
        <w:rPr>
          <w:rFonts w:eastAsia="Calibri" w:cs="Verdana"/>
          <w:szCs w:val="18"/>
        </w:rPr>
      </w:pPr>
    </w:p>
    <w:p w14:paraId="71B63E27" w14:textId="77777777" w:rsidR="0057751F" w:rsidRPr="002F5B1E" w:rsidRDefault="0057751F" w:rsidP="0057751F">
      <w:pPr>
        <w:spacing w:line="200" w:lineRule="exact"/>
        <w:rPr>
          <w:rFonts w:eastAsia="Calibri" w:cs="Verdana"/>
          <w:szCs w:val="18"/>
        </w:rPr>
      </w:pPr>
    </w:p>
    <w:p w14:paraId="2661D6D4" w14:textId="1334D0C8" w:rsidR="0057751F" w:rsidRPr="00646F57" w:rsidRDefault="0057751F" w:rsidP="000A1320">
      <w:pPr>
        <w:pStyle w:val="Lijstalinea"/>
        <w:numPr>
          <w:ilvl w:val="0"/>
          <w:numId w:val="44"/>
        </w:numPr>
        <w:spacing w:line="200" w:lineRule="exact"/>
        <w:ind w:left="357" w:hanging="357"/>
        <w:rPr>
          <w:rFonts w:eastAsia="Calibri" w:cs="Verdana"/>
          <w:szCs w:val="18"/>
        </w:rPr>
      </w:pPr>
      <w:r w:rsidRPr="00646F57">
        <w:rPr>
          <w:rFonts w:eastAsia="Calibri" w:cs="Verdana"/>
          <w:szCs w:val="18"/>
        </w:rPr>
        <w:t>Octrooinummer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4F8BB1A1"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B89C65C" w14:textId="77777777" w:rsidR="00646F57" w:rsidRPr="000725A4" w:rsidRDefault="00646F57" w:rsidP="007666B2">
            <w:pPr>
              <w:rPr>
                <w:bCs/>
                <w:szCs w:val="18"/>
              </w:rPr>
            </w:pPr>
            <w:permStart w:id="495654867" w:edGrp="everyone"/>
            <w:permEnd w:id="495654867"/>
          </w:p>
        </w:tc>
      </w:tr>
    </w:tbl>
    <w:p w14:paraId="53A069B1" w14:textId="77777777" w:rsidR="0057751F" w:rsidRPr="002F5B1E" w:rsidRDefault="0057751F" w:rsidP="0057751F">
      <w:pPr>
        <w:spacing w:line="80" w:lineRule="exact"/>
        <w:rPr>
          <w:rFonts w:eastAsia="Calibri" w:cs="Verdana"/>
          <w:szCs w:val="18"/>
        </w:rPr>
      </w:pPr>
    </w:p>
    <w:p w14:paraId="4C037B53" w14:textId="77777777" w:rsidR="0057751F" w:rsidRPr="002F5B1E" w:rsidRDefault="0057751F" w:rsidP="0057751F">
      <w:pPr>
        <w:spacing w:line="200" w:lineRule="exact"/>
        <w:rPr>
          <w:rFonts w:eastAsia="Calibri" w:cs="Verdana"/>
          <w:szCs w:val="18"/>
        </w:rPr>
      </w:pPr>
      <w:r w:rsidRPr="002F5B1E">
        <w:rPr>
          <w:rFonts w:eastAsia="Calibri" w:cs="Verdana"/>
          <w:szCs w:val="18"/>
        </w:rPr>
        <w:t>Omschrijving</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21A76228"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FBD7110" w14:textId="24370AED" w:rsidR="00646F57" w:rsidRPr="000725A4" w:rsidRDefault="00646F57" w:rsidP="007666B2">
            <w:pPr>
              <w:rPr>
                <w:bCs/>
                <w:szCs w:val="18"/>
              </w:rPr>
            </w:pPr>
            <w:permStart w:id="1916610254" w:edGrp="everyone"/>
            <w:permEnd w:id="1916610254"/>
          </w:p>
        </w:tc>
      </w:tr>
    </w:tbl>
    <w:p w14:paraId="4EE1EABE" w14:textId="77777777" w:rsidR="0057751F" w:rsidRPr="002F5B1E" w:rsidRDefault="0057751F" w:rsidP="0057751F">
      <w:pPr>
        <w:spacing w:line="80" w:lineRule="exact"/>
        <w:rPr>
          <w:rFonts w:eastAsia="Calibri" w:cs="Verdana"/>
          <w:szCs w:val="18"/>
        </w:rPr>
      </w:pPr>
    </w:p>
    <w:p w14:paraId="4BF747C0" w14:textId="77777777" w:rsidR="0057751F" w:rsidRPr="002F5B1E" w:rsidRDefault="0057751F" w:rsidP="0057751F">
      <w:pPr>
        <w:spacing w:line="200" w:lineRule="exact"/>
        <w:rPr>
          <w:rFonts w:eastAsia="Calibri" w:cs="Verdana"/>
          <w:szCs w:val="18"/>
        </w:rPr>
      </w:pPr>
      <w:r w:rsidRPr="002F5B1E">
        <w:rPr>
          <w:rFonts w:eastAsia="Calibri" w:cs="Verdana"/>
          <w:szCs w:val="18"/>
        </w:rPr>
        <w:t>Indieningsdatum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21298663"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0BF2CE0" w14:textId="77777777" w:rsidR="00646F57" w:rsidRPr="000725A4" w:rsidRDefault="00646F57" w:rsidP="007666B2">
            <w:pPr>
              <w:rPr>
                <w:bCs/>
                <w:szCs w:val="18"/>
              </w:rPr>
            </w:pPr>
            <w:permStart w:id="2039506540" w:edGrp="everyone"/>
            <w:permEnd w:id="2039506540"/>
          </w:p>
        </w:tc>
      </w:tr>
    </w:tbl>
    <w:p w14:paraId="194AB86F" w14:textId="77777777" w:rsidR="0057751F" w:rsidRPr="002F5B1E" w:rsidRDefault="0057751F" w:rsidP="0057751F">
      <w:pPr>
        <w:spacing w:line="80" w:lineRule="exact"/>
        <w:rPr>
          <w:rFonts w:eastAsia="Calibri" w:cs="Verdana"/>
          <w:szCs w:val="18"/>
        </w:rPr>
      </w:pPr>
    </w:p>
    <w:p w14:paraId="6292488C" w14:textId="77777777" w:rsidR="0057751F" w:rsidRPr="002F5B1E" w:rsidRDefault="0057751F" w:rsidP="0057751F">
      <w:pPr>
        <w:spacing w:line="200" w:lineRule="exact"/>
        <w:rPr>
          <w:rFonts w:eastAsia="Calibri" w:cs="Verdana"/>
          <w:szCs w:val="18"/>
        </w:rPr>
      </w:pPr>
      <w:r w:rsidRPr="002F5B1E">
        <w:rPr>
          <w:rFonts w:eastAsia="Calibri" w:cs="Verdana"/>
          <w:szCs w:val="18"/>
        </w:rPr>
        <w:t>Eigenaar (van het activum)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00F8FFFD"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A49817A" w14:textId="77777777" w:rsidR="00646F57" w:rsidRPr="000725A4" w:rsidRDefault="00646F57" w:rsidP="007666B2">
            <w:pPr>
              <w:rPr>
                <w:bCs/>
                <w:szCs w:val="18"/>
              </w:rPr>
            </w:pPr>
            <w:permStart w:id="1752720236" w:edGrp="everyone"/>
            <w:permEnd w:id="1752720236"/>
          </w:p>
        </w:tc>
      </w:tr>
    </w:tbl>
    <w:p w14:paraId="6C3320FD" w14:textId="1A903CD2" w:rsidR="0057751F" w:rsidRPr="002F5B1E" w:rsidRDefault="0057751F" w:rsidP="0057751F">
      <w:pPr>
        <w:spacing w:line="200" w:lineRule="exact"/>
        <w:rPr>
          <w:rFonts w:eastAsia="Calibri" w:cs="Verdana"/>
          <w:szCs w:val="18"/>
        </w:rPr>
      </w:pPr>
    </w:p>
    <w:p w14:paraId="2A7A05A1" w14:textId="77777777" w:rsidR="0057751F" w:rsidRPr="002F5B1E" w:rsidRDefault="0057751F" w:rsidP="0057751F">
      <w:pPr>
        <w:spacing w:line="200" w:lineRule="exact"/>
        <w:rPr>
          <w:rFonts w:eastAsia="Calibri" w:cs="Verdana"/>
          <w:szCs w:val="18"/>
        </w:rPr>
      </w:pPr>
    </w:p>
    <w:p w14:paraId="008584CC" w14:textId="6987D6D3" w:rsidR="0057751F" w:rsidRPr="00646F57" w:rsidRDefault="0057751F" w:rsidP="000A1320">
      <w:pPr>
        <w:pStyle w:val="Lijstalinea"/>
        <w:numPr>
          <w:ilvl w:val="0"/>
          <w:numId w:val="44"/>
        </w:numPr>
        <w:spacing w:line="200" w:lineRule="exact"/>
        <w:ind w:left="357" w:hanging="357"/>
        <w:rPr>
          <w:rFonts w:eastAsia="Calibri" w:cs="Verdana"/>
          <w:szCs w:val="18"/>
        </w:rPr>
      </w:pPr>
      <w:r w:rsidRPr="00646F57">
        <w:rPr>
          <w:rFonts w:eastAsia="Calibri" w:cs="Verdana"/>
          <w:szCs w:val="18"/>
        </w:rPr>
        <w:t>Octrooinummer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17104C28"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840BFF0" w14:textId="77777777" w:rsidR="00646F57" w:rsidRPr="000725A4" w:rsidRDefault="00646F57" w:rsidP="007666B2">
            <w:pPr>
              <w:rPr>
                <w:bCs/>
                <w:szCs w:val="18"/>
              </w:rPr>
            </w:pPr>
            <w:permStart w:id="1455235359" w:edGrp="everyone"/>
            <w:permEnd w:id="1455235359"/>
          </w:p>
        </w:tc>
      </w:tr>
    </w:tbl>
    <w:p w14:paraId="746C6345" w14:textId="77777777" w:rsidR="0057751F" w:rsidRPr="002F5B1E" w:rsidRDefault="0057751F" w:rsidP="0057751F">
      <w:pPr>
        <w:spacing w:line="80" w:lineRule="exact"/>
        <w:rPr>
          <w:rFonts w:eastAsia="Calibri" w:cs="Verdana"/>
          <w:szCs w:val="18"/>
        </w:rPr>
      </w:pPr>
    </w:p>
    <w:p w14:paraId="7D293C5C" w14:textId="77777777" w:rsidR="0057751F" w:rsidRPr="002F5B1E" w:rsidRDefault="0057751F" w:rsidP="0057751F">
      <w:pPr>
        <w:spacing w:line="200" w:lineRule="exact"/>
        <w:rPr>
          <w:rFonts w:eastAsia="Calibri" w:cs="Verdana"/>
          <w:szCs w:val="18"/>
        </w:rPr>
      </w:pPr>
      <w:r w:rsidRPr="002F5B1E">
        <w:rPr>
          <w:rFonts w:eastAsia="Calibri" w:cs="Verdana"/>
          <w:szCs w:val="18"/>
        </w:rPr>
        <w:t>Omschrijving</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23FB2251"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8E428B9" w14:textId="77777777" w:rsidR="00646F57" w:rsidRPr="000725A4" w:rsidRDefault="00646F57" w:rsidP="007666B2">
            <w:pPr>
              <w:rPr>
                <w:bCs/>
                <w:szCs w:val="18"/>
              </w:rPr>
            </w:pPr>
            <w:permStart w:id="976972107" w:edGrp="everyone"/>
            <w:permEnd w:id="976972107"/>
          </w:p>
        </w:tc>
      </w:tr>
    </w:tbl>
    <w:p w14:paraId="37C4AA5C" w14:textId="77777777" w:rsidR="0057751F" w:rsidRPr="002F5B1E" w:rsidRDefault="0057751F" w:rsidP="0057751F">
      <w:pPr>
        <w:spacing w:line="80" w:lineRule="exact"/>
        <w:rPr>
          <w:rFonts w:eastAsia="Calibri" w:cs="Verdana"/>
          <w:szCs w:val="18"/>
        </w:rPr>
      </w:pPr>
    </w:p>
    <w:p w14:paraId="0EC850BC" w14:textId="77777777" w:rsidR="0057751F" w:rsidRPr="002F5B1E" w:rsidRDefault="0057751F" w:rsidP="0057751F">
      <w:pPr>
        <w:spacing w:line="200" w:lineRule="exact"/>
        <w:rPr>
          <w:rFonts w:eastAsia="Calibri" w:cs="Verdana"/>
          <w:szCs w:val="18"/>
        </w:rPr>
      </w:pPr>
      <w:r w:rsidRPr="002F5B1E">
        <w:rPr>
          <w:rFonts w:eastAsia="Calibri" w:cs="Verdana"/>
          <w:szCs w:val="18"/>
        </w:rPr>
        <w:t>Indieningsdatum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62CC6840"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DE91B63" w14:textId="77777777" w:rsidR="00646F57" w:rsidRPr="000725A4" w:rsidRDefault="00646F57" w:rsidP="007666B2">
            <w:pPr>
              <w:rPr>
                <w:bCs/>
                <w:szCs w:val="18"/>
              </w:rPr>
            </w:pPr>
            <w:permStart w:id="1194605399" w:edGrp="everyone"/>
            <w:permEnd w:id="1194605399"/>
          </w:p>
        </w:tc>
      </w:tr>
    </w:tbl>
    <w:p w14:paraId="41BEB65A" w14:textId="77777777" w:rsidR="0057751F" w:rsidRPr="002F5B1E" w:rsidRDefault="0057751F" w:rsidP="0057751F">
      <w:pPr>
        <w:spacing w:line="80" w:lineRule="exact"/>
        <w:rPr>
          <w:rFonts w:eastAsia="Calibri" w:cs="Verdana"/>
          <w:szCs w:val="18"/>
        </w:rPr>
      </w:pPr>
    </w:p>
    <w:p w14:paraId="4C666C4B" w14:textId="77777777" w:rsidR="0057751F" w:rsidRPr="002F5B1E" w:rsidRDefault="0057751F" w:rsidP="0057751F">
      <w:pPr>
        <w:spacing w:line="200" w:lineRule="exact"/>
        <w:rPr>
          <w:rFonts w:eastAsia="Calibri" w:cs="Verdana"/>
          <w:szCs w:val="18"/>
        </w:rPr>
      </w:pPr>
      <w:r w:rsidRPr="002F5B1E">
        <w:rPr>
          <w:rFonts w:eastAsia="Calibri" w:cs="Verdana"/>
          <w:szCs w:val="18"/>
        </w:rPr>
        <w:t>Eigenaar (van het activum)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64A57EF4"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63B1BC7" w14:textId="77777777" w:rsidR="00646F57" w:rsidRPr="000725A4" w:rsidRDefault="00646F57" w:rsidP="007666B2">
            <w:pPr>
              <w:rPr>
                <w:bCs/>
                <w:szCs w:val="18"/>
              </w:rPr>
            </w:pPr>
            <w:permStart w:id="429018711" w:edGrp="everyone"/>
            <w:permEnd w:id="429018711"/>
          </w:p>
        </w:tc>
      </w:tr>
    </w:tbl>
    <w:p w14:paraId="6D5913F8" w14:textId="70C424B4" w:rsidR="0057751F" w:rsidRPr="002F5B1E" w:rsidRDefault="0057751F" w:rsidP="0057751F">
      <w:pPr>
        <w:spacing w:line="200" w:lineRule="exact"/>
        <w:rPr>
          <w:rFonts w:eastAsia="Calibri" w:cs="Verdana"/>
          <w:szCs w:val="18"/>
        </w:rPr>
      </w:pPr>
    </w:p>
    <w:p w14:paraId="2FC0FDEF" w14:textId="77777777" w:rsidR="0057751F" w:rsidRPr="002F5B1E" w:rsidRDefault="0057751F" w:rsidP="0057751F">
      <w:pPr>
        <w:spacing w:line="200" w:lineRule="exact"/>
        <w:rPr>
          <w:rFonts w:eastAsia="Calibri" w:cs="Verdana"/>
          <w:szCs w:val="18"/>
        </w:rPr>
      </w:pPr>
    </w:p>
    <w:p w14:paraId="0D6006F6" w14:textId="2957AE83" w:rsidR="0057751F" w:rsidRPr="00646F57" w:rsidRDefault="0057751F" w:rsidP="000A1320">
      <w:pPr>
        <w:pStyle w:val="Lijstalinea"/>
        <w:numPr>
          <w:ilvl w:val="0"/>
          <w:numId w:val="44"/>
        </w:numPr>
        <w:spacing w:line="200" w:lineRule="exact"/>
        <w:ind w:left="357" w:hanging="357"/>
        <w:rPr>
          <w:rFonts w:eastAsia="Calibri" w:cs="Verdana"/>
          <w:szCs w:val="18"/>
        </w:rPr>
      </w:pPr>
      <w:r w:rsidRPr="00646F57">
        <w:rPr>
          <w:rFonts w:eastAsia="Calibri" w:cs="Verdana"/>
          <w:szCs w:val="18"/>
        </w:rPr>
        <w:t>Octrooinummer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1280A73C"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6F51056" w14:textId="77777777" w:rsidR="00646F57" w:rsidRPr="000725A4" w:rsidRDefault="00646F57" w:rsidP="007666B2">
            <w:pPr>
              <w:rPr>
                <w:bCs/>
                <w:szCs w:val="18"/>
              </w:rPr>
            </w:pPr>
            <w:permStart w:id="451358232" w:edGrp="everyone"/>
            <w:permEnd w:id="451358232"/>
          </w:p>
        </w:tc>
      </w:tr>
    </w:tbl>
    <w:p w14:paraId="1F581FFF" w14:textId="77777777" w:rsidR="0057751F" w:rsidRPr="002F5B1E" w:rsidRDefault="0057751F" w:rsidP="0057751F">
      <w:pPr>
        <w:spacing w:line="80" w:lineRule="exact"/>
        <w:rPr>
          <w:rFonts w:eastAsia="Calibri" w:cs="Verdana"/>
          <w:szCs w:val="18"/>
        </w:rPr>
      </w:pPr>
    </w:p>
    <w:p w14:paraId="12D03907" w14:textId="77777777" w:rsidR="0057751F" w:rsidRPr="002F5B1E" w:rsidRDefault="0057751F" w:rsidP="0057751F">
      <w:pPr>
        <w:spacing w:line="200" w:lineRule="exact"/>
        <w:rPr>
          <w:rFonts w:eastAsia="Calibri" w:cs="Verdana"/>
          <w:szCs w:val="18"/>
        </w:rPr>
      </w:pPr>
      <w:r w:rsidRPr="002F5B1E">
        <w:rPr>
          <w:rFonts w:eastAsia="Calibri" w:cs="Verdana"/>
          <w:szCs w:val="18"/>
        </w:rPr>
        <w:t>Omschrijving</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2649EF79"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656AD79" w14:textId="77777777" w:rsidR="00646F57" w:rsidRPr="000725A4" w:rsidRDefault="00646F57" w:rsidP="007666B2">
            <w:pPr>
              <w:rPr>
                <w:bCs/>
                <w:szCs w:val="18"/>
              </w:rPr>
            </w:pPr>
            <w:permStart w:id="1651200457" w:edGrp="everyone"/>
            <w:permEnd w:id="1651200457"/>
          </w:p>
        </w:tc>
      </w:tr>
    </w:tbl>
    <w:p w14:paraId="6EC99567" w14:textId="77777777" w:rsidR="0057751F" w:rsidRPr="002F5B1E" w:rsidRDefault="0057751F" w:rsidP="0057751F">
      <w:pPr>
        <w:spacing w:line="80" w:lineRule="exact"/>
        <w:rPr>
          <w:rFonts w:eastAsia="Calibri" w:cs="Verdana"/>
          <w:szCs w:val="18"/>
        </w:rPr>
      </w:pPr>
    </w:p>
    <w:p w14:paraId="4675920B" w14:textId="77777777" w:rsidR="0057751F" w:rsidRPr="002F5B1E" w:rsidRDefault="0057751F" w:rsidP="0057751F">
      <w:pPr>
        <w:spacing w:line="200" w:lineRule="exact"/>
        <w:rPr>
          <w:rFonts w:eastAsia="Calibri" w:cs="Verdana"/>
          <w:szCs w:val="18"/>
        </w:rPr>
      </w:pPr>
      <w:r w:rsidRPr="002F5B1E">
        <w:rPr>
          <w:rFonts w:eastAsia="Calibri" w:cs="Verdana"/>
          <w:szCs w:val="18"/>
        </w:rPr>
        <w:t>Indieningsdatum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2117323B"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EA9BF29" w14:textId="77777777" w:rsidR="00646F57" w:rsidRPr="000725A4" w:rsidRDefault="00646F57" w:rsidP="007666B2">
            <w:pPr>
              <w:rPr>
                <w:bCs/>
                <w:szCs w:val="18"/>
              </w:rPr>
            </w:pPr>
            <w:permStart w:id="1912765280" w:edGrp="everyone"/>
            <w:permEnd w:id="1912765280"/>
          </w:p>
        </w:tc>
      </w:tr>
    </w:tbl>
    <w:p w14:paraId="51B90E57" w14:textId="77777777" w:rsidR="0057751F" w:rsidRPr="002F5B1E" w:rsidRDefault="0057751F" w:rsidP="0057751F">
      <w:pPr>
        <w:spacing w:line="80" w:lineRule="exact"/>
        <w:rPr>
          <w:rFonts w:eastAsia="Calibri" w:cs="Verdana"/>
          <w:szCs w:val="18"/>
        </w:rPr>
      </w:pPr>
    </w:p>
    <w:p w14:paraId="4367F5EC" w14:textId="77777777" w:rsidR="0057751F" w:rsidRPr="002F5B1E" w:rsidRDefault="0057751F" w:rsidP="0057751F">
      <w:pPr>
        <w:spacing w:line="200" w:lineRule="exact"/>
        <w:rPr>
          <w:rFonts w:eastAsia="Calibri" w:cs="Verdana"/>
          <w:szCs w:val="18"/>
        </w:rPr>
      </w:pPr>
      <w:r w:rsidRPr="002F5B1E">
        <w:rPr>
          <w:rFonts w:eastAsia="Calibri" w:cs="Verdana"/>
          <w:szCs w:val="18"/>
        </w:rPr>
        <w:t>Eigenaar (van het activum)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2A7B666C"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65D75C1" w14:textId="77777777" w:rsidR="00646F57" w:rsidRPr="000725A4" w:rsidRDefault="00646F57" w:rsidP="007666B2">
            <w:pPr>
              <w:rPr>
                <w:bCs/>
                <w:szCs w:val="18"/>
              </w:rPr>
            </w:pPr>
            <w:permStart w:id="514135481" w:edGrp="everyone"/>
            <w:permEnd w:id="514135481"/>
          </w:p>
        </w:tc>
      </w:tr>
    </w:tbl>
    <w:p w14:paraId="3809714C" w14:textId="77777777" w:rsidR="0057751F" w:rsidRPr="002F5B1E" w:rsidRDefault="0057751F" w:rsidP="0057751F">
      <w:pPr>
        <w:spacing w:line="200" w:lineRule="exact"/>
        <w:rPr>
          <w:rFonts w:eastAsia="Calibri" w:cs="Verdana"/>
          <w:szCs w:val="18"/>
        </w:rPr>
      </w:pPr>
    </w:p>
    <w:p w14:paraId="7692AE28" w14:textId="1D6267CC" w:rsidR="00646F57" w:rsidRDefault="00C959F8" w:rsidP="00646F57">
      <w:pPr>
        <w:spacing w:line="240" w:lineRule="auto"/>
        <w:rPr>
          <w:rFonts w:eastAsia="Calibri" w:cs="Verdana"/>
          <w:szCs w:val="18"/>
        </w:rPr>
      </w:pPr>
      <w:r w:rsidRPr="002F5B1E">
        <w:rPr>
          <w:rFonts w:eastAsia="Calibri" w:cs="Verdana"/>
          <w:szCs w:val="18"/>
        </w:rPr>
        <w:t>Is het pandrecht op de bij het Octrooicentrum Nederland ingediende</w:t>
      </w:r>
      <w:r w:rsidR="000A1320">
        <w:rPr>
          <w:rFonts w:eastAsia="Calibri" w:cs="Verdana"/>
          <w:szCs w:val="18"/>
        </w:rPr>
        <w:t xml:space="preserve"> </w:t>
      </w:r>
      <w:r w:rsidRPr="002F5B1E">
        <w:rPr>
          <w:rFonts w:eastAsia="Calibri" w:cs="Verdana"/>
          <w:szCs w:val="18"/>
        </w:rPr>
        <w:t>octrooiaanvragen en geregistreerde octrooien opgenomen in het register van het Octrooicentrum Nederland? Is het bewijs van registratie van de verpanding naar Pandhouder gestuurd?</w:t>
      </w:r>
    </w:p>
    <w:p w14:paraId="7C1963B7" w14:textId="774D3973" w:rsidR="00646F57" w:rsidRPr="00646F57" w:rsidRDefault="00EF1AED" w:rsidP="00646F57">
      <w:pPr>
        <w:spacing w:line="240" w:lineRule="auto"/>
        <w:rPr>
          <w:rFonts w:cs="RijksoverheidSerif-BoldItalic"/>
          <w:szCs w:val="18"/>
        </w:rPr>
      </w:pPr>
      <w:sdt>
        <w:sdtPr>
          <w:rPr>
            <w:rFonts w:ascii="Segoe UI Symbol" w:hAnsi="Segoe UI Symbol" w:cs="Segoe UI Symbol"/>
            <w:sz w:val="24"/>
          </w:rPr>
          <w:id w:val="1459608415"/>
          <w14:checkbox>
            <w14:checked w14:val="0"/>
            <w14:checkedState w14:val="2612" w14:font="MS Gothic"/>
            <w14:uncheckedState w14:val="2610" w14:font="MS Gothic"/>
          </w14:checkbox>
        </w:sdtPr>
        <w:sdtEndPr/>
        <w:sdtContent>
          <w:permStart w:id="1327987181" w:edGrp="everyone"/>
          <w:r w:rsidR="002B7CDF">
            <w:rPr>
              <w:rFonts w:ascii="MS Gothic" w:eastAsia="MS Gothic" w:hAnsi="MS Gothic" w:cs="Segoe UI Symbol" w:hint="eastAsia"/>
              <w:sz w:val="24"/>
            </w:rPr>
            <w:t>☐</w:t>
          </w:r>
        </w:sdtContent>
      </w:sdt>
      <w:r w:rsidR="00646F57" w:rsidRPr="00646F57">
        <w:rPr>
          <w:rFonts w:cs="RijksoverheidSerif-BoldItalic"/>
          <w:szCs w:val="18"/>
        </w:rPr>
        <w:t xml:space="preserve"> Ja</w:t>
      </w:r>
    </w:p>
    <w:p w14:paraId="10E9D708" w14:textId="371DA98D" w:rsidR="00646F57" w:rsidRPr="00646F57" w:rsidRDefault="00EF1AED" w:rsidP="00646F57">
      <w:pPr>
        <w:spacing w:line="240" w:lineRule="auto"/>
        <w:rPr>
          <w:rFonts w:cs="RijksoverheidSerif-BoldItalic"/>
          <w:szCs w:val="18"/>
        </w:rPr>
      </w:pPr>
      <w:sdt>
        <w:sdtPr>
          <w:rPr>
            <w:rFonts w:ascii="Segoe UI Symbol" w:hAnsi="Segoe UI Symbol" w:cs="Segoe UI Symbol"/>
            <w:sz w:val="24"/>
          </w:rPr>
          <w:id w:val="769121791"/>
          <w14:checkbox>
            <w14:checked w14:val="0"/>
            <w14:checkedState w14:val="2612" w14:font="MS Gothic"/>
            <w14:uncheckedState w14:val="2610" w14:font="MS Gothic"/>
          </w14:checkbox>
        </w:sdtPr>
        <w:sdtEndPr/>
        <w:sdtContent>
          <w:r w:rsidR="002B7CDF">
            <w:rPr>
              <w:rFonts w:ascii="MS Gothic" w:eastAsia="MS Gothic" w:hAnsi="MS Gothic" w:cs="Segoe UI Symbol" w:hint="eastAsia"/>
              <w:sz w:val="24"/>
            </w:rPr>
            <w:t>☐</w:t>
          </w:r>
        </w:sdtContent>
      </w:sdt>
      <w:r w:rsidR="00646F57" w:rsidRPr="00646F57">
        <w:rPr>
          <w:rFonts w:cs="RijksoverheidSerif-BoldItalic"/>
          <w:szCs w:val="18"/>
        </w:rPr>
        <w:t xml:space="preserve"> Nee</w:t>
      </w:r>
    </w:p>
    <w:permEnd w:id="1327987181"/>
    <w:p w14:paraId="679D4DD8" w14:textId="6AF9EC44" w:rsidR="000B2F42" w:rsidRPr="00B90207" w:rsidRDefault="000B2F42" w:rsidP="00646F57">
      <w:pPr>
        <w:spacing w:line="240" w:lineRule="auto"/>
        <w:rPr>
          <w:rFonts w:cs="RijksoverheidSerif-BoldItalic"/>
          <w:szCs w:val="18"/>
        </w:rPr>
      </w:pPr>
      <w:r w:rsidRPr="002F5B1E">
        <w:rPr>
          <w:rFonts w:eastAsia="Calibri" w:cs="Verdana"/>
          <w:szCs w:val="18"/>
        </w:rPr>
        <w:lastRenderedPageBreak/>
        <w:t>Is het pandrecht voor het unitair octrooi ingeschreven in het unitair register van het Europees Octrooibureau (EPO)? Is het bewijs van registratie van de verpanding naar Pandhouder gestuurd?</w:t>
      </w:r>
    </w:p>
    <w:p w14:paraId="34421B9A" w14:textId="0A72A526" w:rsidR="002F5B1E" w:rsidRPr="00B90207" w:rsidRDefault="00EF1AED" w:rsidP="002F5B1E">
      <w:pPr>
        <w:spacing w:line="240" w:lineRule="auto"/>
        <w:rPr>
          <w:rFonts w:cs="RijksoverheidSerif-BoldItalic"/>
          <w:szCs w:val="18"/>
        </w:rPr>
      </w:pPr>
      <w:sdt>
        <w:sdtPr>
          <w:rPr>
            <w:rFonts w:ascii="Segoe UI Symbol" w:hAnsi="Segoe UI Symbol" w:cs="Segoe UI Symbol"/>
            <w:sz w:val="24"/>
          </w:rPr>
          <w:id w:val="-1805996696"/>
          <w14:checkbox>
            <w14:checked w14:val="0"/>
            <w14:checkedState w14:val="2612" w14:font="MS Gothic"/>
            <w14:uncheckedState w14:val="2610" w14:font="MS Gothic"/>
          </w14:checkbox>
        </w:sdtPr>
        <w:sdtEndPr/>
        <w:sdtContent>
          <w:permStart w:id="185301000" w:edGrp="everyone"/>
          <w:r w:rsidR="000A1320" w:rsidRPr="00B90207">
            <w:rPr>
              <w:rFonts w:ascii="MS Gothic" w:eastAsia="MS Gothic" w:hAnsi="MS Gothic" w:cs="Segoe UI Symbol" w:hint="eastAsia"/>
              <w:sz w:val="24"/>
            </w:rPr>
            <w:t>☐</w:t>
          </w:r>
        </w:sdtContent>
      </w:sdt>
      <w:r w:rsidR="002F5B1E" w:rsidRPr="00B90207">
        <w:rPr>
          <w:rFonts w:cs="RijksoverheidSerif-BoldItalic"/>
          <w:szCs w:val="18"/>
        </w:rPr>
        <w:t xml:space="preserve"> Ja</w:t>
      </w:r>
    </w:p>
    <w:p w14:paraId="6729AFBF" w14:textId="223CC4D6" w:rsidR="002F5B1E" w:rsidRPr="00B90207" w:rsidRDefault="00EF1AED" w:rsidP="002F5B1E">
      <w:pPr>
        <w:spacing w:line="240" w:lineRule="auto"/>
        <w:rPr>
          <w:rFonts w:cs="RijksoverheidSerif-BoldItalic"/>
          <w:szCs w:val="18"/>
        </w:rPr>
      </w:pPr>
      <w:sdt>
        <w:sdtPr>
          <w:rPr>
            <w:rFonts w:ascii="Segoe UI Symbol" w:hAnsi="Segoe UI Symbol" w:cs="Segoe UI Symbol"/>
            <w:sz w:val="24"/>
          </w:rPr>
          <w:id w:val="-1118672566"/>
          <w14:checkbox>
            <w14:checked w14:val="0"/>
            <w14:checkedState w14:val="2612" w14:font="MS Gothic"/>
            <w14:uncheckedState w14:val="2610" w14:font="MS Gothic"/>
          </w14:checkbox>
        </w:sdtPr>
        <w:sdtEndPr/>
        <w:sdtContent>
          <w:r w:rsidR="002F5B1E" w:rsidRPr="00B90207">
            <w:rPr>
              <w:rFonts w:ascii="MS Gothic" w:eastAsia="MS Gothic" w:hAnsi="MS Gothic" w:cs="Segoe UI Symbol" w:hint="eastAsia"/>
              <w:sz w:val="24"/>
            </w:rPr>
            <w:t>☐</w:t>
          </w:r>
        </w:sdtContent>
      </w:sdt>
      <w:r w:rsidR="002F5B1E" w:rsidRPr="00B90207">
        <w:rPr>
          <w:rFonts w:cs="RijksoverheidSerif-BoldItalic"/>
          <w:szCs w:val="18"/>
        </w:rPr>
        <w:t xml:space="preserve"> Nee</w:t>
      </w:r>
    </w:p>
    <w:permEnd w:id="185301000"/>
    <w:p w14:paraId="2A911260" w14:textId="77777777" w:rsidR="0057751F" w:rsidRPr="00B90207" w:rsidRDefault="0057751F" w:rsidP="0057751F">
      <w:pPr>
        <w:spacing w:line="200" w:lineRule="exact"/>
        <w:rPr>
          <w:rFonts w:eastAsia="Calibri" w:cs="Verdana"/>
          <w:szCs w:val="18"/>
        </w:rPr>
      </w:pPr>
    </w:p>
    <w:p w14:paraId="1A7AA4A0" w14:textId="77777777" w:rsidR="0057751F" w:rsidRPr="00B90207" w:rsidRDefault="0057751F" w:rsidP="0057751F">
      <w:pPr>
        <w:spacing w:line="200" w:lineRule="exact"/>
        <w:rPr>
          <w:rFonts w:eastAsia="Calibri" w:cs="Verdana"/>
          <w:b/>
          <w:bCs/>
          <w:color w:val="000000" w:themeColor="text1"/>
          <w:szCs w:val="18"/>
        </w:rPr>
      </w:pPr>
      <w:r w:rsidRPr="00B90207">
        <w:rPr>
          <w:rFonts w:eastAsia="Calibri" w:cs="Verdana"/>
          <w:b/>
          <w:bCs/>
          <w:color w:val="000000" w:themeColor="text1"/>
          <w:szCs w:val="18"/>
        </w:rPr>
        <w:t>Andere immateriële activa</w:t>
      </w:r>
    </w:p>
    <w:p w14:paraId="6E0A46FE" w14:textId="3CB3DE99" w:rsidR="0057751F" w:rsidRPr="002F5B1E" w:rsidRDefault="0057751F" w:rsidP="0057751F">
      <w:pPr>
        <w:spacing w:line="200" w:lineRule="exact"/>
        <w:rPr>
          <w:rFonts w:eastAsia="Calibri" w:cs="Verdana"/>
          <w:szCs w:val="18"/>
        </w:rPr>
      </w:pPr>
      <w:r w:rsidRPr="002F5B1E">
        <w:rPr>
          <w:rFonts w:eastAsia="Calibri" w:cs="Verdana"/>
          <w:szCs w:val="18"/>
        </w:rPr>
        <w:t>U kunt hierbij denken aan auteursrecht, merkrechten, modelrechten, licentierechten, vergunningen, ontwerptekeningen, CAD-files, productiedata,</w:t>
      </w:r>
      <w:r w:rsidR="002A214E" w:rsidRPr="002F5B1E">
        <w:rPr>
          <w:rFonts w:eastAsia="Calibri" w:cs="Verdana"/>
          <w:szCs w:val="18"/>
        </w:rPr>
        <w:t xml:space="preserve"> (productie)protocollen, </w:t>
      </w:r>
      <w:r w:rsidRPr="002F5B1E">
        <w:rPr>
          <w:rFonts w:eastAsia="Calibri" w:cs="Verdana"/>
          <w:szCs w:val="18"/>
        </w:rPr>
        <w:t>rapporten</w:t>
      </w:r>
      <w:r w:rsidR="002A214E" w:rsidRPr="002F5B1E">
        <w:rPr>
          <w:rFonts w:eastAsia="Calibri" w:cs="Verdana"/>
          <w:szCs w:val="18"/>
        </w:rPr>
        <w:t xml:space="preserve"> (</w:t>
      </w:r>
      <w:r w:rsidR="00AD1D63" w:rsidRPr="002F5B1E">
        <w:rPr>
          <w:rFonts w:eastAsia="Calibri" w:cs="Verdana"/>
          <w:szCs w:val="18"/>
        </w:rPr>
        <w:t>o.a.</w:t>
      </w:r>
      <w:r w:rsidR="002A214E" w:rsidRPr="002F5B1E">
        <w:rPr>
          <w:rFonts w:eastAsia="Calibri" w:cs="Verdana"/>
          <w:szCs w:val="18"/>
        </w:rPr>
        <w:t xml:space="preserve"> voor CE/EMA/FDA</w:t>
      </w:r>
      <w:r w:rsidR="00AD1D63" w:rsidRPr="002F5B1E">
        <w:rPr>
          <w:rFonts w:eastAsia="Calibri" w:cs="Verdana"/>
          <w:szCs w:val="18"/>
        </w:rPr>
        <w:t xml:space="preserve"> goedkeuring</w:t>
      </w:r>
      <w:r w:rsidR="000B2F42" w:rsidRPr="002F5B1E">
        <w:rPr>
          <w:rFonts w:eastAsia="Calibri" w:cs="Verdana"/>
          <w:szCs w:val="18"/>
        </w:rPr>
        <w:t>, zoals b.v. het IMPD</w:t>
      </w:r>
      <w:r w:rsidR="002A214E" w:rsidRPr="002F5B1E">
        <w:rPr>
          <w:rFonts w:eastAsia="Calibri" w:cs="Verdana"/>
          <w:szCs w:val="18"/>
        </w:rPr>
        <w:t>)</w:t>
      </w:r>
      <w:r w:rsidRPr="002F5B1E">
        <w:rPr>
          <w:rFonts w:eastAsia="Calibri" w:cs="Verdana"/>
          <w:szCs w:val="18"/>
        </w:rPr>
        <w:t>, alle in de aanvraagdocumentatie beschreven mijlpalen en resultaten en de laatste versie van de ontwikkelde apparatuur/software (met inbegrip van algoritmes, sourcecodes, objectcodes, modificaties en bijbehorende documentatie).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1C8BDB03"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066A31A" w14:textId="77777777" w:rsidR="00646F57" w:rsidRPr="000725A4" w:rsidRDefault="00646F57" w:rsidP="007666B2">
            <w:pPr>
              <w:rPr>
                <w:bCs/>
                <w:szCs w:val="18"/>
              </w:rPr>
            </w:pPr>
            <w:permStart w:id="423182890" w:edGrp="everyone"/>
            <w:permEnd w:id="423182890"/>
          </w:p>
        </w:tc>
      </w:tr>
    </w:tbl>
    <w:p w14:paraId="370B21F3" w14:textId="77777777" w:rsidR="0057751F" w:rsidRPr="002F5B1E" w:rsidRDefault="0057751F" w:rsidP="0057751F">
      <w:pPr>
        <w:spacing w:line="80" w:lineRule="exact"/>
        <w:rPr>
          <w:rFonts w:eastAsia="Calibri" w:cs="Verdana"/>
          <w:szCs w:val="18"/>
        </w:rPr>
      </w:pPr>
    </w:p>
    <w:p w14:paraId="412239C6" w14:textId="77777777" w:rsidR="0057751F" w:rsidRPr="002F5B1E" w:rsidRDefault="0057751F" w:rsidP="0057751F">
      <w:pPr>
        <w:spacing w:line="200" w:lineRule="exact"/>
        <w:rPr>
          <w:rFonts w:eastAsia="Calibri" w:cs="Verdana"/>
          <w:szCs w:val="18"/>
        </w:rPr>
      </w:pPr>
      <w:r w:rsidRPr="002F5B1E">
        <w:rPr>
          <w:rFonts w:eastAsia="Calibri" w:cs="Verdana"/>
          <w:szCs w:val="18"/>
        </w:rPr>
        <w:t>Eigenaar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650DD5DE"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DE0D30F" w14:textId="77777777" w:rsidR="00646F57" w:rsidRPr="000725A4" w:rsidRDefault="00646F57" w:rsidP="007666B2">
            <w:pPr>
              <w:rPr>
                <w:bCs/>
                <w:szCs w:val="18"/>
              </w:rPr>
            </w:pPr>
            <w:permStart w:id="1761240907" w:edGrp="everyone"/>
            <w:permEnd w:id="1761240907"/>
          </w:p>
        </w:tc>
      </w:tr>
    </w:tbl>
    <w:p w14:paraId="2F3B3D51" w14:textId="77777777" w:rsidR="0057751F" w:rsidRPr="002F5B1E" w:rsidRDefault="0057751F" w:rsidP="0057751F">
      <w:pPr>
        <w:spacing w:line="80" w:lineRule="exact"/>
        <w:rPr>
          <w:rFonts w:eastAsia="Calibri" w:cs="Verdana"/>
          <w:szCs w:val="18"/>
        </w:rPr>
      </w:pPr>
    </w:p>
    <w:p w14:paraId="759BA269" w14:textId="77777777" w:rsidR="0057751F" w:rsidRPr="002F5B1E" w:rsidRDefault="0057751F" w:rsidP="0057751F">
      <w:pPr>
        <w:spacing w:line="200" w:lineRule="exact"/>
        <w:rPr>
          <w:rFonts w:eastAsia="Calibri" w:cs="Verdana"/>
          <w:szCs w:val="18"/>
        </w:rPr>
      </w:pPr>
    </w:p>
    <w:p w14:paraId="0EAC1808" w14:textId="6F8C54BC" w:rsidR="0057751F" w:rsidRPr="00646F57" w:rsidRDefault="0057751F" w:rsidP="0057751F">
      <w:pPr>
        <w:spacing w:line="200" w:lineRule="exact"/>
        <w:rPr>
          <w:rFonts w:eastAsia="Calibri" w:cs="Verdana"/>
          <w:b/>
          <w:bCs/>
          <w:szCs w:val="18"/>
        </w:rPr>
      </w:pPr>
      <w:r w:rsidRPr="00646F57">
        <w:rPr>
          <w:rFonts w:eastAsia="Calibri" w:cs="Verdana"/>
          <w:b/>
          <w:bCs/>
          <w:szCs w:val="18"/>
        </w:rPr>
        <w:t>Afgeleide immateriële activa</w:t>
      </w:r>
    </w:p>
    <w:p w14:paraId="7B22A8F2" w14:textId="77777777" w:rsidR="0057751F" w:rsidRPr="000A1320" w:rsidRDefault="0057751F" w:rsidP="0057751F">
      <w:pPr>
        <w:spacing w:line="200" w:lineRule="exact"/>
        <w:rPr>
          <w:rFonts w:eastAsia="Calibri"/>
          <w:iCs/>
          <w:szCs w:val="18"/>
        </w:rPr>
      </w:pPr>
      <w:r w:rsidRPr="000A1320">
        <w:rPr>
          <w:rFonts w:eastAsia="Calibri"/>
          <w:iCs/>
          <w:szCs w:val="18"/>
        </w:rPr>
        <w:t>Het gaat hier om alle immateriële activa waarbij voor de ontwikkeling daarvan gebruik is gemaakt van de onder het pandrecht vallende Activa (bijv. octrooiaanvragen en octrooien die zijn afgeleid van reeds verpande octrooiaanvragen/octrooien of programmatuur die is afgeleid van reeds verpande programmatuur).</w:t>
      </w:r>
    </w:p>
    <w:p w14:paraId="3D67F00D" w14:textId="77777777" w:rsidR="0057751F" w:rsidRDefault="0057751F" w:rsidP="0057751F">
      <w:pPr>
        <w:spacing w:line="80" w:lineRule="exact"/>
        <w:rPr>
          <w:rFonts w:eastAsia="Calibri" w:cs="Verdana"/>
          <w:szCs w:val="18"/>
        </w:rPr>
      </w:pP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3DEFFE64"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817A3B3" w14:textId="77777777" w:rsidR="00646F57" w:rsidRPr="000725A4" w:rsidRDefault="00646F57" w:rsidP="007666B2">
            <w:pPr>
              <w:rPr>
                <w:bCs/>
                <w:szCs w:val="18"/>
              </w:rPr>
            </w:pPr>
            <w:permStart w:id="904201183" w:edGrp="everyone"/>
            <w:permEnd w:id="904201183"/>
          </w:p>
        </w:tc>
      </w:tr>
    </w:tbl>
    <w:p w14:paraId="32CCDBC3" w14:textId="77777777" w:rsidR="00646F57" w:rsidRPr="002F5B1E" w:rsidRDefault="00646F57" w:rsidP="0057751F">
      <w:pPr>
        <w:spacing w:line="80" w:lineRule="exact"/>
        <w:rPr>
          <w:rFonts w:eastAsia="Calibri" w:cs="Verdana"/>
          <w:szCs w:val="18"/>
        </w:rPr>
      </w:pPr>
    </w:p>
    <w:p w14:paraId="5770F37F" w14:textId="77777777" w:rsidR="0057751F" w:rsidRPr="002F5B1E" w:rsidRDefault="0057751F" w:rsidP="0057751F">
      <w:pPr>
        <w:spacing w:line="240" w:lineRule="exact"/>
        <w:rPr>
          <w:szCs w:val="18"/>
        </w:rPr>
      </w:pPr>
      <w:r w:rsidRPr="002F5B1E">
        <w:rPr>
          <w:szCs w:val="18"/>
        </w:rPr>
        <w:t>Vermeld hier wie eigenaar is van het activum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43A365E0"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D9B8E00" w14:textId="77777777" w:rsidR="00646F57" w:rsidRPr="000725A4" w:rsidRDefault="00646F57" w:rsidP="007666B2">
            <w:pPr>
              <w:rPr>
                <w:bCs/>
                <w:szCs w:val="18"/>
              </w:rPr>
            </w:pPr>
            <w:permStart w:id="1575568390" w:edGrp="everyone"/>
            <w:permEnd w:id="1575568390"/>
          </w:p>
        </w:tc>
      </w:tr>
    </w:tbl>
    <w:p w14:paraId="2EECBCC7" w14:textId="57B21099" w:rsidR="00160D8E" w:rsidRPr="002F5B1E" w:rsidRDefault="00160D8E" w:rsidP="0057751F">
      <w:pPr>
        <w:spacing w:line="240" w:lineRule="exact"/>
        <w:rPr>
          <w:rFonts w:eastAsia="Calibri" w:cs="Verdana"/>
          <w:szCs w:val="18"/>
        </w:rPr>
      </w:pPr>
    </w:p>
    <w:p w14:paraId="4D045AE6" w14:textId="77777777" w:rsidR="00B74A58" w:rsidRPr="002F5B1E" w:rsidRDefault="00B74A58" w:rsidP="0057751F">
      <w:pPr>
        <w:spacing w:line="240" w:lineRule="exact"/>
        <w:rPr>
          <w:rFonts w:eastAsia="Calibri" w:cs="Verdana"/>
          <w:szCs w:val="18"/>
        </w:rPr>
      </w:pPr>
    </w:p>
    <w:p w14:paraId="54E75A1B" w14:textId="77777777" w:rsidR="00B74A58" w:rsidRPr="002F5B1E" w:rsidRDefault="00B74A58" w:rsidP="0057751F">
      <w:pPr>
        <w:spacing w:line="240" w:lineRule="exact"/>
        <w:rPr>
          <w:rFonts w:eastAsia="Calibri" w:cs="Verdana"/>
          <w:szCs w:val="18"/>
        </w:rPr>
      </w:pPr>
    </w:p>
    <w:p w14:paraId="7ADCBD99" w14:textId="2A397682" w:rsidR="0057751F" w:rsidRPr="002F5B1E" w:rsidRDefault="00C04128" w:rsidP="002F5B1E">
      <w:pPr>
        <w:pStyle w:val="Kop1"/>
        <w:spacing w:before="0"/>
        <w:rPr>
          <w:rFonts w:eastAsia="Calibri" w:cs="Verdana"/>
          <w:b w:val="0"/>
          <w:color w:val="007BC7"/>
          <w:sz w:val="22"/>
          <w:szCs w:val="22"/>
        </w:rPr>
      </w:pPr>
      <w:r w:rsidRPr="002F5B1E">
        <w:rPr>
          <w:b w:val="0"/>
          <w:color w:val="007BC7"/>
          <w:sz w:val="22"/>
          <w:szCs w:val="22"/>
        </w:rPr>
        <w:t xml:space="preserve">3. </w:t>
      </w:r>
      <w:r w:rsidR="0057751F" w:rsidRPr="002F5B1E">
        <w:rPr>
          <w:b w:val="0"/>
          <w:color w:val="007BC7"/>
          <w:sz w:val="22"/>
          <w:szCs w:val="22"/>
        </w:rPr>
        <w:t>Ondertekening</w:t>
      </w:r>
    </w:p>
    <w:p w14:paraId="2347799D" w14:textId="77777777" w:rsidR="00160D8E" w:rsidRPr="002F5B1E" w:rsidRDefault="00160D8E" w:rsidP="00160D8E">
      <w:pPr>
        <w:rPr>
          <w:szCs w:val="18"/>
        </w:rPr>
      </w:pPr>
      <w:r w:rsidRPr="002F5B1E">
        <w:rPr>
          <w:szCs w:val="18"/>
        </w:rPr>
        <w:t>Pandgever bevestigt middels rechtsgeldige ondertekening dat:</w:t>
      </w:r>
    </w:p>
    <w:p w14:paraId="08115235" w14:textId="77777777" w:rsidR="00160D8E" w:rsidRPr="002F5B1E" w:rsidRDefault="00160D8E" w:rsidP="00646F57">
      <w:pPr>
        <w:numPr>
          <w:ilvl w:val="0"/>
          <w:numId w:val="42"/>
        </w:numPr>
        <w:spacing w:line="240" w:lineRule="auto"/>
        <w:ind w:left="357" w:hanging="357"/>
        <w:rPr>
          <w:szCs w:val="18"/>
        </w:rPr>
      </w:pPr>
      <w:r w:rsidRPr="002F5B1E">
        <w:rPr>
          <w:szCs w:val="18"/>
        </w:rPr>
        <w:t>alle materiële en immateriële activa, zoals bedoeld in de overeenkomst van verpanding, correct zijn weergegeven en dat bij alle activa de naam staat vermeld van de vennootschap die eigenaar daarvan is;</w:t>
      </w:r>
    </w:p>
    <w:p w14:paraId="1B8B6A63" w14:textId="6A3A1F6D" w:rsidR="00160D8E" w:rsidRPr="002F5B1E" w:rsidRDefault="00160D8E" w:rsidP="00646F57">
      <w:pPr>
        <w:numPr>
          <w:ilvl w:val="0"/>
          <w:numId w:val="42"/>
        </w:numPr>
        <w:spacing w:line="240" w:lineRule="auto"/>
        <w:ind w:left="357" w:hanging="357"/>
        <w:rPr>
          <w:szCs w:val="18"/>
        </w:rPr>
      </w:pPr>
      <w:r w:rsidRPr="002F5B1E">
        <w:rPr>
          <w:szCs w:val="18"/>
        </w:rPr>
        <w:t>op de activa onder lid 1 en lid 2 niet eerder zekerheden zijn verstrekt of verstrekt zullen worden;</w:t>
      </w:r>
    </w:p>
    <w:p w14:paraId="4E7D151B" w14:textId="7510A39F" w:rsidR="00160D8E" w:rsidRPr="002F5B1E" w:rsidRDefault="00160D8E" w:rsidP="00646F57">
      <w:pPr>
        <w:numPr>
          <w:ilvl w:val="0"/>
          <w:numId w:val="42"/>
        </w:numPr>
        <w:spacing w:line="240" w:lineRule="auto"/>
        <w:ind w:left="357" w:hanging="357"/>
        <w:rPr>
          <w:szCs w:val="18"/>
        </w:rPr>
      </w:pPr>
      <w:r w:rsidRPr="002F5B1E">
        <w:rPr>
          <w:szCs w:val="18"/>
        </w:rPr>
        <w:t>indien andere zekerheden zijn of zullen worden verstrekt aan een derde partij, Pandgever een verklaring van betreffende derde partij overlegt waarin deze bevestigt geen pandrecht te hebben of zullen hebben op de activa onder lid 1 en lid 2</w:t>
      </w:r>
      <w:r w:rsidR="007D3B1F" w:rsidRPr="002F5B1E">
        <w:rPr>
          <w:szCs w:val="18"/>
        </w:rPr>
        <w:t xml:space="preserve"> </w:t>
      </w:r>
      <w:r w:rsidRPr="002F5B1E">
        <w:rPr>
          <w:szCs w:val="18"/>
        </w:rPr>
        <w:t>(o.a. van belang bij bankleningen met algemene zekerheidsbepalingen);</w:t>
      </w:r>
    </w:p>
    <w:p w14:paraId="4E9E99F6" w14:textId="325B6B9D" w:rsidR="00B74A58" w:rsidRPr="002F5B1E" w:rsidRDefault="00160D8E" w:rsidP="00646F57">
      <w:pPr>
        <w:numPr>
          <w:ilvl w:val="0"/>
          <w:numId w:val="42"/>
        </w:numPr>
        <w:spacing w:line="240" w:lineRule="auto"/>
        <w:ind w:left="357" w:hanging="357"/>
        <w:rPr>
          <w:szCs w:val="18"/>
        </w:rPr>
      </w:pPr>
      <w:r w:rsidRPr="002F5B1E">
        <w:rPr>
          <w:szCs w:val="18"/>
        </w:rPr>
        <w:t>de Staat bij eventuele wijzigingen van de huidige en toekomstige activa onder lid 1 en lid 2 onverwijld geïnformeerd wordt en een nieuwe activalijst wordt gedeeld.</w:t>
      </w:r>
    </w:p>
    <w:p w14:paraId="547ECDCC" w14:textId="77777777" w:rsidR="00B74A58" w:rsidRPr="002F5B1E" w:rsidRDefault="00B74A58" w:rsidP="000B2F42">
      <w:pPr>
        <w:spacing w:line="200" w:lineRule="exact"/>
        <w:rPr>
          <w:rFonts w:eastAsia="Calibri" w:cs="Verdana"/>
          <w:i/>
          <w:iCs/>
          <w:szCs w:val="18"/>
          <w:highlight w:val="green"/>
        </w:rPr>
      </w:pPr>
    </w:p>
    <w:p w14:paraId="55B81951" w14:textId="77777777" w:rsidR="00B74A58" w:rsidRPr="002F5B1E" w:rsidRDefault="00B74A58" w:rsidP="000B2F42">
      <w:pPr>
        <w:spacing w:line="200" w:lineRule="exact"/>
        <w:rPr>
          <w:rFonts w:eastAsia="Calibri" w:cs="Verdana"/>
          <w:i/>
          <w:iCs/>
          <w:szCs w:val="18"/>
          <w:highlight w:val="green"/>
        </w:rPr>
      </w:pPr>
    </w:p>
    <w:p w14:paraId="2B8751BC" w14:textId="37EA6E42" w:rsidR="000B2F42" w:rsidRPr="002F5B1E" w:rsidRDefault="000B2F42" w:rsidP="000B2F42">
      <w:pPr>
        <w:spacing w:line="200" w:lineRule="exact"/>
        <w:rPr>
          <w:rFonts w:eastAsia="Calibri" w:cs="Verdana"/>
          <w:i/>
          <w:iCs/>
          <w:szCs w:val="18"/>
        </w:rPr>
      </w:pPr>
      <w:r w:rsidRPr="002F5B1E">
        <w:rPr>
          <w:rFonts w:eastAsia="Calibri" w:cs="Verdana"/>
          <w:i/>
          <w:iCs/>
          <w:szCs w:val="18"/>
        </w:rPr>
        <w:t xml:space="preserve">Let op: </w:t>
      </w:r>
      <w:r w:rsidR="002726F1" w:rsidRPr="002F5B1E">
        <w:rPr>
          <w:rFonts w:eastAsia="Calibri" w:cs="Verdana"/>
          <w:i/>
          <w:iCs/>
          <w:szCs w:val="18"/>
        </w:rPr>
        <w:t>bij Naam moet de tekenbevoegdheid</w:t>
      </w:r>
      <w:r w:rsidRPr="002F5B1E">
        <w:rPr>
          <w:rFonts w:eastAsia="Calibri" w:cs="Verdana"/>
          <w:i/>
          <w:iCs/>
          <w:szCs w:val="18"/>
        </w:rPr>
        <w:t xml:space="preserve"> conform de KvK inschrijving</w:t>
      </w:r>
      <w:r w:rsidR="002F1FC4" w:rsidRPr="002F5B1E">
        <w:rPr>
          <w:rFonts w:eastAsia="Calibri" w:cs="Verdana"/>
          <w:i/>
          <w:iCs/>
          <w:szCs w:val="18"/>
        </w:rPr>
        <w:t>(en)</w:t>
      </w:r>
      <w:r w:rsidRPr="002F5B1E">
        <w:rPr>
          <w:rFonts w:eastAsia="Calibri" w:cs="Verdana"/>
          <w:i/>
          <w:iCs/>
          <w:szCs w:val="18"/>
        </w:rPr>
        <w:t xml:space="preserve"> </w:t>
      </w:r>
      <w:r w:rsidR="002726F1" w:rsidRPr="002F5B1E">
        <w:rPr>
          <w:rFonts w:eastAsia="Calibri" w:cs="Verdana"/>
          <w:i/>
          <w:iCs/>
          <w:szCs w:val="18"/>
        </w:rPr>
        <w:t>weergegeven zijn</w:t>
      </w:r>
      <w:r w:rsidRPr="002F5B1E">
        <w:rPr>
          <w:rFonts w:eastAsia="Calibri" w:cs="Verdana"/>
          <w:i/>
          <w:iCs/>
          <w:szCs w:val="18"/>
        </w:rPr>
        <w:t>. Neem dus mogelijke bestuur/beheer B.V.’s mee.</w:t>
      </w:r>
      <w:r w:rsidR="002F1FC4" w:rsidRPr="002F5B1E">
        <w:rPr>
          <w:rFonts w:eastAsia="Calibri" w:cs="Verdana"/>
          <w:i/>
          <w:iCs/>
          <w:szCs w:val="18"/>
        </w:rPr>
        <w:t xml:space="preserve"> </w:t>
      </w:r>
    </w:p>
    <w:p w14:paraId="01576D4C" w14:textId="77777777" w:rsidR="000B2F42" w:rsidRPr="002F5B1E" w:rsidRDefault="000B2F42" w:rsidP="000B2F42">
      <w:pPr>
        <w:spacing w:line="200" w:lineRule="exact"/>
        <w:rPr>
          <w:rFonts w:eastAsia="Calibri" w:cs="Verdana"/>
          <w:szCs w:val="18"/>
        </w:rPr>
      </w:pPr>
    </w:p>
    <w:p w14:paraId="12D88EC9" w14:textId="77777777" w:rsidR="000A1320" w:rsidRDefault="000B2F42" w:rsidP="000A1320">
      <w:pPr>
        <w:spacing w:line="200" w:lineRule="exact"/>
        <w:rPr>
          <w:rFonts w:eastAsia="Calibri" w:cs="Verdana"/>
          <w:b/>
          <w:bCs/>
          <w:szCs w:val="18"/>
        </w:rPr>
      </w:pPr>
      <w:r w:rsidRPr="002F5B1E">
        <w:rPr>
          <w:rFonts w:eastAsia="Calibri" w:cs="Verdana"/>
          <w:b/>
          <w:bCs/>
          <w:szCs w:val="18"/>
        </w:rPr>
        <w:t>Voorbeeld: [paspoort naam] (indien van toepassing: namens [beheer B.V.]) voor [Subsidieontvanger/pandgever B.V.]</w:t>
      </w:r>
    </w:p>
    <w:p w14:paraId="5D22A76D" w14:textId="5773DC55" w:rsidR="00AE571E" w:rsidRPr="000A1320" w:rsidRDefault="00D40E9F" w:rsidP="00F940CC">
      <w:pPr>
        <w:spacing w:before="360" w:line="200" w:lineRule="exact"/>
        <w:rPr>
          <w:rFonts w:eastAsia="Calibri" w:cs="Verdana"/>
          <w:b/>
          <w:bCs/>
          <w:szCs w:val="18"/>
        </w:rPr>
      </w:pPr>
      <w:r w:rsidRPr="002F5B1E">
        <w:rPr>
          <w:iCs/>
          <w:szCs w:val="18"/>
        </w:rPr>
        <w:lastRenderedPageBreak/>
        <w:t>Naam p</w:t>
      </w:r>
      <w:r w:rsidR="00AE571E" w:rsidRPr="002F5B1E">
        <w:rPr>
          <w:iCs/>
          <w:szCs w:val="18"/>
        </w:rPr>
        <w:t>andgever</w:t>
      </w:r>
      <w:r w:rsidRPr="002F5B1E">
        <w:rPr>
          <w:iCs/>
          <w:szCs w:val="18"/>
        </w:rPr>
        <w:t xml:space="preserve">. De </w:t>
      </w:r>
      <w:r w:rsidR="00833DC7" w:rsidRPr="002F5B1E">
        <w:rPr>
          <w:iCs/>
          <w:szCs w:val="18"/>
        </w:rPr>
        <w:t>S</w:t>
      </w:r>
      <w:r w:rsidR="00AE571E" w:rsidRPr="002F5B1E">
        <w:rPr>
          <w:iCs/>
          <w:szCs w:val="18"/>
        </w:rPr>
        <w:t>ubsidieontvanger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6C790D23"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43BFD80" w14:textId="77777777" w:rsidR="00646F57" w:rsidRPr="000725A4" w:rsidRDefault="00646F57" w:rsidP="007666B2">
            <w:pPr>
              <w:rPr>
                <w:bCs/>
                <w:szCs w:val="18"/>
              </w:rPr>
            </w:pPr>
            <w:permStart w:id="169216333" w:edGrp="everyone"/>
            <w:permEnd w:id="169216333"/>
          </w:p>
        </w:tc>
      </w:tr>
    </w:tbl>
    <w:p w14:paraId="2276B35E" w14:textId="77777777" w:rsidR="0057751F" w:rsidRPr="002F5B1E" w:rsidRDefault="0057751F" w:rsidP="0057751F">
      <w:pPr>
        <w:spacing w:line="80" w:lineRule="exact"/>
        <w:rPr>
          <w:rFonts w:eastAsia="Calibri" w:cs="Verdana"/>
          <w:szCs w:val="18"/>
        </w:rPr>
      </w:pPr>
    </w:p>
    <w:p w14:paraId="3ECBF2DE" w14:textId="77777777" w:rsidR="0057751F" w:rsidRPr="002F5B1E" w:rsidRDefault="0057751F" w:rsidP="0057751F">
      <w:pPr>
        <w:spacing w:line="200" w:lineRule="exact"/>
        <w:rPr>
          <w:rFonts w:eastAsia="Calibri" w:cs="Verdana"/>
          <w:szCs w:val="18"/>
        </w:rPr>
      </w:pPr>
      <w:r w:rsidRPr="002F5B1E">
        <w:rPr>
          <w:rFonts w:eastAsia="Calibri" w:cs="Verdana"/>
          <w:szCs w:val="18"/>
        </w:rPr>
        <w:t>Plaats</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1B5BB309"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57818C8" w14:textId="77777777" w:rsidR="00646F57" w:rsidRPr="000725A4" w:rsidRDefault="00646F57" w:rsidP="007666B2">
            <w:pPr>
              <w:rPr>
                <w:bCs/>
                <w:szCs w:val="18"/>
              </w:rPr>
            </w:pPr>
            <w:permStart w:id="1936072351" w:edGrp="everyone"/>
            <w:permEnd w:id="1936072351"/>
          </w:p>
        </w:tc>
      </w:tr>
    </w:tbl>
    <w:p w14:paraId="22407B64" w14:textId="77777777" w:rsidR="0057751F" w:rsidRPr="002F5B1E" w:rsidRDefault="0057751F" w:rsidP="0057751F">
      <w:pPr>
        <w:spacing w:line="80" w:lineRule="exact"/>
        <w:rPr>
          <w:rFonts w:eastAsia="Calibri" w:cs="Verdana"/>
          <w:szCs w:val="18"/>
        </w:rPr>
      </w:pPr>
    </w:p>
    <w:p w14:paraId="1ECA78F5" w14:textId="77777777" w:rsidR="0057751F" w:rsidRPr="002F5B1E" w:rsidRDefault="0057751F" w:rsidP="0057751F">
      <w:pPr>
        <w:spacing w:line="200" w:lineRule="exact"/>
        <w:rPr>
          <w:rFonts w:eastAsia="Calibri" w:cs="Verdana"/>
          <w:szCs w:val="18"/>
        </w:rPr>
      </w:pPr>
      <w:r w:rsidRPr="002F5B1E">
        <w:rPr>
          <w:rFonts w:eastAsia="Calibri" w:cs="Verdana"/>
          <w:szCs w:val="18"/>
        </w:rPr>
        <w:t>Datum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001E2819"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DD35986" w14:textId="77777777" w:rsidR="00646F57" w:rsidRPr="000725A4" w:rsidRDefault="00646F57" w:rsidP="007666B2">
            <w:pPr>
              <w:rPr>
                <w:bCs/>
                <w:szCs w:val="18"/>
              </w:rPr>
            </w:pPr>
            <w:permStart w:id="1071404252" w:edGrp="everyone"/>
            <w:permEnd w:id="1071404252"/>
          </w:p>
        </w:tc>
      </w:tr>
    </w:tbl>
    <w:p w14:paraId="55055C63" w14:textId="77777777" w:rsidR="0057751F" w:rsidRPr="002F5B1E" w:rsidRDefault="0057751F" w:rsidP="0057751F">
      <w:pPr>
        <w:spacing w:line="80" w:lineRule="exact"/>
        <w:rPr>
          <w:rFonts w:eastAsia="Calibri" w:cs="Verdana"/>
          <w:szCs w:val="18"/>
        </w:rPr>
      </w:pPr>
    </w:p>
    <w:p w14:paraId="301D8D51" w14:textId="16775ED3" w:rsidR="000B2F42" w:rsidRPr="002F5B1E" w:rsidRDefault="000B2F42" w:rsidP="000B2F42">
      <w:pPr>
        <w:spacing w:line="200" w:lineRule="exact"/>
        <w:rPr>
          <w:rFonts w:eastAsia="Calibri" w:cs="Verdana"/>
          <w:szCs w:val="18"/>
        </w:rPr>
      </w:pPr>
      <w:r w:rsidRPr="002F5B1E">
        <w:rPr>
          <w:rFonts w:eastAsia="Calibri" w:cs="Verdana"/>
          <w:szCs w:val="18"/>
        </w:rPr>
        <w:t xml:space="preserve">Handtekening  (indien digitaal stuur dan de digitale ‘audittrail’ mee) </w:t>
      </w:r>
    </w:p>
    <w:tbl>
      <w:tblPr>
        <w:tblStyle w:val="Tabelrasterlicht"/>
        <w:tblW w:w="9776" w:type="dxa"/>
        <w:tblLook w:val="04A0" w:firstRow="1" w:lastRow="0" w:firstColumn="1" w:lastColumn="0" w:noHBand="0" w:noVBand="1"/>
      </w:tblPr>
      <w:tblGrid>
        <w:gridCol w:w="9776"/>
      </w:tblGrid>
      <w:tr w:rsidR="000449CE" w14:paraId="4AE97543" w14:textId="77777777" w:rsidTr="000449CE">
        <w:trPr>
          <w:trHeight w:val="1102"/>
        </w:trPr>
        <w:sdt>
          <w:sdtPr>
            <w:rPr>
              <w:rFonts w:eastAsia="Calibri" w:cs="Verdana"/>
              <w:szCs w:val="18"/>
            </w:rPr>
            <w:id w:val="305823679"/>
            <w:placeholder>
              <w:docPart w:val="DefaultPlaceholder_-1854013440"/>
            </w:placeholder>
            <w:showingPlcHdr/>
          </w:sdtPr>
          <w:sdtEndPr/>
          <w:sdtContent>
            <w:permStart w:id="1088620542" w:edGrp="everyone" w:displacedByCustomXml="prev"/>
            <w:tc>
              <w:tcPr>
                <w:tcW w:w="9776" w:type="dxa"/>
                <w:shd w:val="clear" w:color="auto" w:fill="FBFBFB"/>
              </w:tcPr>
              <w:p w14:paraId="59F9456E" w14:textId="580C0C3B" w:rsidR="00F940CC" w:rsidRDefault="002B7CDF" w:rsidP="000449CE">
                <w:pPr>
                  <w:spacing w:line="240" w:lineRule="auto"/>
                  <w:ind w:right="-782"/>
                  <w:rPr>
                    <w:rFonts w:eastAsia="Calibri" w:cs="Verdana"/>
                    <w:szCs w:val="18"/>
                  </w:rPr>
                </w:pPr>
                <w:r w:rsidRPr="00A67DF0">
                  <w:rPr>
                    <w:rStyle w:val="Tekstvantijdelijkeaanduiding"/>
                  </w:rPr>
                  <w:t>Klik of tik om tekst in te voeren.</w:t>
                </w:r>
              </w:p>
            </w:tc>
            <w:permEnd w:id="1088620542" w:displacedByCustomXml="next"/>
          </w:sdtContent>
        </w:sdt>
      </w:tr>
    </w:tbl>
    <w:p w14:paraId="1FAE5BDB" w14:textId="77777777" w:rsidR="002F5B1E" w:rsidRPr="002F5B1E" w:rsidRDefault="002F5B1E" w:rsidP="002F1FC4">
      <w:pPr>
        <w:spacing w:line="200" w:lineRule="exact"/>
        <w:rPr>
          <w:rFonts w:eastAsia="Calibri" w:cs="Verdana"/>
          <w:i/>
          <w:iCs/>
          <w:szCs w:val="18"/>
        </w:rPr>
      </w:pPr>
    </w:p>
    <w:p w14:paraId="74734F8F" w14:textId="77777777" w:rsidR="002F5B1E" w:rsidRPr="002F5B1E" w:rsidRDefault="002F5B1E" w:rsidP="002F1FC4">
      <w:pPr>
        <w:spacing w:line="200" w:lineRule="exact"/>
        <w:rPr>
          <w:rFonts w:eastAsia="Calibri" w:cs="Verdana"/>
          <w:i/>
          <w:iCs/>
          <w:szCs w:val="18"/>
        </w:rPr>
      </w:pPr>
    </w:p>
    <w:p w14:paraId="22335C34" w14:textId="72C115EE" w:rsidR="002F1FC4" w:rsidRPr="002F5B1E" w:rsidRDefault="002F1FC4" w:rsidP="002F1FC4">
      <w:pPr>
        <w:spacing w:line="200" w:lineRule="exact"/>
        <w:rPr>
          <w:rFonts w:eastAsia="Calibri" w:cs="Verdana"/>
          <w:i/>
          <w:iCs/>
          <w:szCs w:val="18"/>
        </w:rPr>
      </w:pPr>
      <w:r w:rsidRPr="002F5B1E">
        <w:rPr>
          <w:rFonts w:eastAsia="Calibri" w:cs="Verdana"/>
          <w:i/>
          <w:iCs/>
          <w:szCs w:val="18"/>
        </w:rPr>
        <w:t>Indien bestuurders gezamenlijk tekenbevoegd zijn voeg</w:t>
      </w:r>
      <w:r w:rsidR="00311F55" w:rsidRPr="002F5B1E">
        <w:rPr>
          <w:rFonts w:eastAsia="Calibri" w:cs="Verdana"/>
          <w:i/>
          <w:iCs/>
          <w:szCs w:val="18"/>
        </w:rPr>
        <w:t xml:space="preserve"> dan</w:t>
      </w:r>
      <w:r w:rsidRPr="002F5B1E">
        <w:rPr>
          <w:rFonts w:eastAsia="Calibri" w:cs="Verdana"/>
          <w:i/>
          <w:iCs/>
          <w:szCs w:val="18"/>
        </w:rPr>
        <w:t xml:space="preserve"> hieronder de ondertekening van de mede bestuurder toe. Let hier wederom op dat deze de KvK inschrijving(en) volgt.</w:t>
      </w:r>
    </w:p>
    <w:p w14:paraId="7FB01C1C" w14:textId="77777777" w:rsidR="002F1FC4" w:rsidRPr="002F5B1E" w:rsidRDefault="002F1FC4" w:rsidP="002F1FC4">
      <w:pPr>
        <w:rPr>
          <w:iCs/>
          <w:szCs w:val="18"/>
        </w:rPr>
      </w:pPr>
    </w:p>
    <w:p w14:paraId="37226F3C" w14:textId="3DDB8185" w:rsidR="002F1FC4" w:rsidRPr="002F5B1E" w:rsidRDefault="002F1FC4" w:rsidP="002F1FC4">
      <w:pPr>
        <w:rPr>
          <w:iCs/>
          <w:szCs w:val="18"/>
        </w:rPr>
      </w:pPr>
      <w:r w:rsidRPr="002F5B1E">
        <w:rPr>
          <w:iCs/>
          <w:szCs w:val="18"/>
        </w:rPr>
        <w:t>Naam pandgever. De Subsidieontvanger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30669028"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623A465" w14:textId="77777777" w:rsidR="00646F57" w:rsidRPr="000725A4" w:rsidRDefault="00646F57" w:rsidP="007666B2">
            <w:pPr>
              <w:rPr>
                <w:bCs/>
                <w:szCs w:val="18"/>
              </w:rPr>
            </w:pPr>
            <w:permStart w:id="537988443" w:edGrp="everyone"/>
            <w:permEnd w:id="537988443"/>
          </w:p>
        </w:tc>
      </w:tr>
    </w:tbl>
    <w:p w14:paraId="62B5A4D6" w14:textId="77777777" w:rsidR="002F1FC4" w:rsidRPr="002F5B1E" w:rsidRDefault="002F1FC4" w:rsidP="002F1FC4">
      <w:pPr>
        <w:spacing w:line="80" w:lineRule="exact"/>
        <w:rPr>
          <w:rFonts w:eastAsia="Calibri" w:cs="Verdana"/>
          <w:szCs w:val="18"/>
        </w:rPr>
      </w:pPr>
    </w:p>
    <w:p w14:paraId="6D8196F5" w14:textId="77777777" w:rsidR="002F1FC4" w:rsidRPr="002F5B1E" w:rsidRDefault="002F1FC4" w:rsidP="002F1FC4">
      <w:pPr>
        <w:spacing w:line="200" w:lineRule="exact"/>
        <w:rPr>
          <w:rFonts w:eastAsia="Calibri" w:cs="Verdana"/>
          <w:szCs w:val="18"/>
        </w:rPr>
      </w:pPr>
      <w:r w:rsidRPr="002F5B1E">
        <w:rPr>
          <w:rFonts w:eastAsia="Calibri" w:cs="Verdana"/>
          <w:szCs w:val="18"/>
        </w:rPr>
        <w:t>Plaats</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479AF3A3"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855333A" w14:textId="77777777" w:rsidR="00646F57" w:rsidRPr="000725A4" w:rsidRDefault="00646F57" w:rsidP="007666B2">
            <w:pPr>
              <w:rPr>
                <w:bCs/>
                <w:szCs w:val="18"/>
              </w:rPr>
            </w:pPr>
            <w:permStart w:id="1923641581" w:edGrp="everyone"/>
            <w:permEnd w:id="1923641581"/>
          </w:p>
        </w:tc>
      </w:tr>
    </w:tbl>
    <w:p w14:paraId="4E37A084" w14:textId="77777777" w:rsidR="002F1FC4" w:rsidRPr="002F5B1E" w:rsidRDefault="002F1FC4" w:rsidP="002F1FC4">
      <w:pPr>
        <w:spacing w:line="80" w:lineRule="exact"/>
        <w:rPr>
          <w:rFonts w:eastAsia="Calibri" w:cs="Verdana"/>
          <w:szCs w:val="18"/>
        </w:rPr>
      </w:pPr>
    </w:p>
    <w:p w14:paraId="4715B940" w14:textId="77777777" w:rsidR="002F1FC4" w:rsidRPr="002F5B1E" w:rsidRDefault="002F1FC4" w:rsidP="002F1FC4">
      <w:pPr>
        <w:spacing w:line="200" w:lineRule="exact"/>
        <w:rPr>
          <w:rFonts w:eastAsia="Calibri" w:cs="Verdana"/>
          <w:szCs w:val="18"/>
        </w:rPr>
      </w:pPr>
      <w:r w:rsidRPr="002F5B1E">
        <w:rPr>
          <w:rFonts w:eastAsia="Calibri" w:cs="Verdana"/>
          <w:szCs w:val="18"/>
        </w:rPr>
        <w:t>Datum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07AE8567"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9597371" w14:textId="356D6DC3" w:rsidR="00646F57" w:rsidRPr="000725A4" w:rsidRDefault="00646F57" w:rsidP="007666B2">
            <w:pPr>
              <w:rPr>
                <w:bCs/>
                <w:szCs w:val="18"/>
              </w:rPr>
            </w:pPr>
            <w:permStart w:id="267745942" w:edGrp="everyone"/>
            <w:permEnd w:id="267745942"/>
          </w:p>
        </w:tc>
      </w:tr>
    </w:tbl>
    <w:p w14:paraId="7F55E572" w14:textId="77777777" w:rsidR="002F1FC4" w:rsidRPr="002F5B1E" w:rsidRDefault="002F1FC4" w:rsidP="002F1FC4">
      <w:pPr>
        <w:spacing w:line="80" w:lineRule="exact"/>
        <w:rPr>
          <w:rFonts w:eastAsia="Calibri" w:cs="Verdana"/>
          <w:szCs w:val="18"/>
        </w:rPr>
      </w:pPr>
    </w:p>
    <w:p w14:paraId="1D504A5D" w14:textId="77777777" w:rsidR="002F1FC4" w:rsidRPr="002F5B1E" w:rsidRDefault="002F1FC4" w:rsidP="002F1FC4">
      <w:pPr>
        <w:spacing w:line="200" w:lineRule="exact"/>
        <w:rPr>
          <w:rFonts w:eastAsia="Calibri" w:cs="Verdana"/>
          <w:szCs w:val="18"/>
        </w:rPr>
      </w:pPr>
      <w:r w:rsidRPr="002F5B1E">
        <w:rPr>
          <w:rFonts w:eastAsia="Calibri" w:cs="Verdana"/>
          <w:szCs w:val="18"/>
        </w:rPr>
        <w:t xml:space="preserve">Handtekening  (indien digitaal stuur dan de digitale ‘audittrail’ mee) </w:t>
      </w:r>
    </w:p>
    <w:tbl>
      <w:tblPr>
        <w:tblStyle w:val="Tabelrasterlicht"/>
        <w:tblW w:w="9776" w:type="dxa"/>
        <w:tblLook w:val="04A0" w:firstRow="1" w:lastRow="0" w:firstColumn="1" w:lastColumn="0" w:noHBand="0" w:noVBand="1"/>
      </w:tblPr>
      <w:tblGrid>
        <w:gridCol w:w="9776"/>
      </w:tblGrid>
      <w:tr w:rsidR="00F940CC" w14:paraId="51558C6E" w14:textId="77777777" w:rsidTr="000449CE">
        <w:trPr>
          <w:trHeight w:val="1102"/>
        </w:trPr>
        <w:permStart w:id="1215892875" w:edGrp="everyone" w:displacedByCustomXml="next"/>
        <w:sdt>
          <w:sdtPr>
            <w:rPr>
              <w:rFonts w:eastAsia="Calibri" w:cs="Verdana"/>
              <w:szCs w:val="18"/>
            </w:rPr>
            <w:id w:val="-94560486"/>
            <w:placeholder>
              <w:docPart w:val="DefaultPlaceholder_-1854013440"/>
            </w:placeholder>
            <w:showingPlcHdr/>
          </w:sdtPr>
          <w:sdtEndPr/>
          <w:sdtContent>
            <w:tc>
              <w:tcPr>
                <w:tcW w:w="9776" w:type="dxa"/>
                <w:shd w:val="clear" w:color="auto" w:fill="FBFBFB"/>
              </w:tcPr>
              <w:p w14:paraId="173E6FD9" w14:textId="347F3EA5" w:rsidR="00F940CC" w:rsidRDefault="002B7CDF" w:rsidP="000449CE">
                <w:pPr>
                  <w:spacing w:line="240" w:lineRule="auto"/>
                  <w:ind w:right="-782"/>
                  <w:rPr>
                    <w:rFonts w:eastAsia="Calibri" w:cs="Verdana"/>
                    <w:szCs w:val="18"/>
                  </w:rPr>
                </w:pPr>
                <w:r w:rsidRPr="00A67DF0">
                  <w:rPr>
                    <w:rStyle w:val="Tekstvantijdelijkeaanduiding"/>
                  </w:rPr>
                  <w:t>Klik of tik om tekst in te voeren.</w:t>
                </w:r>
              </w:p>
            </w:tc>
          </w:sdtContent>
        </w:sdt>
        <w:permEnd w:id="1215892875" w:displacedByCustomXml="prev"/>
      </w:tr>
    </w:tbl>
    <w:p w14:paraId="7E28B0E9" w14:textId="77777777" w:rsidR="00B74A58" w:rsidRPr="002F5B1E" w:rsidRDefault="00B74A58" w:rsidP="00AE571E">
      <w:pPr>
        <w:spacing w:line="200" w:lineRule="exact"/>
        <w:rPr>
          <w:rFonts w:eastAsia="Calibri" w:cs="Verdana"/>
          <w:szCs w:val="18"/>
        </w:rPr>
      </w:pPr>
    </w:p>
    <w:p w14:paraId="70AB6754" w14:textId="77777777" w:rsidR="002F1FC4" w:rsidRPr="002F5B1E" w:rsidRDefault="002F1FC4" w:rsidP="00AE571E">
      <w:pPr>
        <w:spacing w:line="200" w:lineRule="exact"/>
        <w:rPr>
          <w:rFonts w:eastAsia="Calibri" w:cs="Verdana"/>
          <w:szCs w:val="18"/>
        </w:rPr>
      </w:pPr>
    </w:p>
    <w:p w14:paraId="7D5F292A" w14:textId="56362069" w:rsidR="00B74A58" w:rsidRPr="002F5B1E" w:rsidRDefault="002F1FC4" w:rsidP="00AE571E">
      <w:pPr>
        <w:spacing w:line="200" w:lineRule="exact"/>
        <w:rPr>
          <w:rFonts w:eastAsia="Calibri" w:cs="Verdana"/>
          <w:i/>
          <w:iCs/>
          <w:szCs w:val="18"/>
        </w:rPr>
      </w:pPr>
      <w:r w:rsidRPr="002F5B1E">
        <w:rPr>
          <w:rFonts w:eastAsia="Calibri" w:cs="Verdana"/>
          <w:i/>
          <w:iCs/>
          <w:szCs w:val="18"/>
        </w:rPr>
        <w:t>In</w:t>
      </w:r>
      <w:r w:rsidR="00311F55" w:rsidRPr="002F5B1E">
        <w:rPr>
          <w:rFonts w:eastAsia="Calibri" w:cs="Verdana"/>
          <w:i/>
          <w:iCs/>
          <w:szCs w:val="18"/>
        </w:rPr>
        <w:t xml:space="preserve">dien er nog een </w:t>
      </w:r>
      <w:r w:rsidRPr="002F5B1E">
        <w:rPr>
          <w:rFonts w:eastAsia="Calibri" w:cs="Verdana"/>
          <w:i/>
          <w:iCs/>
          <w:szCs w:val="18"/>
        </w:rPr>
        <w:t xml:space="preserve">andere </w:t>
      </w:r>
      <w:r w:rsidR="00311F55" w:rsidRPr="002F5B1E">
        <w:rPr>
          <w:rFonts w:eastAsia="Calibri" w:cs="Verdana"/>
          <w:i/>
          <w:iCs/>
          <w:szCs w:val="18"/>
        </w:rPr>
        <w:t xml:space="preserve">(mede) </w:t>
      </w:r>
      <w:r w:rsidRPr="002F5B1E">
        <w:rPr>
          <w:rFonts w:eastAsia="Calibri" w:cs="Verdana"/>
          <w:i/>
          <w:iCs/>
          <w:szCs w:val="18"/>
        </w:rPr>
        <w:t xml:space="preserve">eigenaar is van (een deel van) het activum voeg dan de ondertekening </w:t>
      </w:r>
      <w:r w:rsidR="00311F55" w:rsidRPr="002F5B1E">
        <w:rPr>
          <w:rFonts w:eastAsia="Calibri" w:cs="Verdana"/>
          <w:i/>
          <w:iCs/>
          <w:szCs w:val="18"/>
        </w:rPr>
        <w:t xml:space="preserve">van deze </w:t>
      </w:r>
      <w:r w:rsidRPr="002F5B1E">
        <w:rPr>
          <w:rFonts w:eastAsia="Calibri" w:cs="Verdana"/>
          <w:i/>
          <w:iCs/>
          <w:szCs w:val="18"/>
        </w:rPr>
        <w:t>hieronder toe</w:t>
      </w:r>
      <w:r w:rsidR="00CB5D41" w:rsidRPr="002F5B1E">
        <w:rPr>
          <w:rFonts w:eastAsia="Calibri" w:cs="Verdana"/>
          <w:i/>
          <w:iCs/>
          <w:szCs w:val="18"/>
        </w:rPr>
        <w:t>.</w:t>
      </w:r>
    </w:p>
    <w:p w14:paraId="17A36095" w14:textId="77777777" w:rsidR="00B74A58" w:rsidRPr="002F5B1E" w:rsidRDefault="00B74A58" w:rsidP="00AE571E">
      <w:pPr>
        <w:spacing w:line="200" w:lineRule="exact"/>
        <w:rPr>
          <w:rFonts w:eastAsia="Calibri" w:cs="Verdana"/>
          <w:szCs w:val="18"/>
        </w:rPr>
      </w:pPr>
    </w:p>
    <w:p w14:paraId="4807D7C6" w14:textId="46BB39C0" w:rsidR="00AE571E" w:rsidRPr="002F5B1E" w:rsidRDefault="00D40E9F" w:rsidP="00AE571E">
      <w:pPr>
        <w:spacing w:line="200" w:lineRule="exact"/>
        <w:rPr>
          <w:rFonts w:eastAsia="Calibri" w:cs="Verdana"/>
          <w:szCs w:val="18"/>
        </w:rPr>
      </w:pPr>
      <w:r w:rsidRPr="002F5B1E">
        <w:rPr>
          <w:rFonts w:eastAsia="Calibri" w:cs="Verdana"/>
          <w:szCs w:val="18"/>
        </w:rPr>
        <w:t>Naam pandgever. De e</w:t>
      </w:r>
      <w:r w:rsidR="00AE571E" w:rsidRPr="002F5B1E">
        <w:rPr>
          <w:rFonts w:eastAsia="Calibri" w:cs="Verdana"/>
          <w:szCs w:val="18"/>
        </w:rPr>
        <w:t>igenaar van het activum</w:t>
      </w:r>
      <w:r w:rsidRPr="002F5B1E">
        <w:rPr>
          <w:rFonts w:eastAsia="Calibri" w:cs="Verdana"/>
          <w:szCs w:val="18"/>
        </w:rPr>
        <w:t xml:space="preserve"> (indien anders dan </w:t>
      </w:r>
      <w:r w:rsidR="000F5885" w:rsidRPr="002F5B1E">
        <w:rPr>
          <w:rFonts w:eastAsia="Calibri" w:cs="Verdana"/>
          <w:szCs w:val="18"/>
        </w:rPr>
        <w:t xml:space="preserve">de </w:t>
      </w:r>
      <w:r w:rsidRPr="002F5B1E">
        <w:rPr>
          <w:rFonts w:eastAsia="Calibri" w:cs="Verdana"/>
          <w:szCs w:val="18"/>
        </w:rPr>
        <w:t>Subsidieontvanger)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4F137CBD"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10BDC69" w14:textId="77777777" w:rsidR="00646F57" w:rsidRPr="000725A4" w:rsidRDefault="00646F57" w:rsidP="007666B2">
            <w:pPr>
              <w:rPr>
                <w:bCs/>
                <w:szCs w:val="18"/>
              </w:rPr>
            </w:pPr>
            <w:permStart w:id="1343516437" w:edGrp="everyone"/>
            <w:permEnd w:id="1343516437"/>
          </w:p>
        </w:tc>
      </w:tr>
    </w:tbl>
    <w:p w14:paraId="2241295A" w14:textId="77777777" w:rsidR="0057751F" w:rsidRPr="002F5B1E" w:rsidRDefault="0057751F" w:rsidP="0057751F">
      <w:pPr>
        <w:spacing w:line="80" w:lineRule="exact"/>
        <w:rPr>
          <w:rFonts w:eastAsia="Calibri" w:cs="Verdana"/>
          <w:szCs w:val="18"/>
        </w:rPr>
      </w:pPr>
    </w:p>
    <w:p w14:paraId="38DC2A14" w14:textId="77777777" w:rsidR="0057751F" w:rsidRPr="002F5B1E" w:rsidRDefault="0057751F" w:rsidP="0057751F">
      <w:pPr>
        <w:spacing w:line="200" w:lineRule="exact"/>
        <w:rPr>
          <w:rFonts w:eastAsia="Calibri" w:cs="Verdana"/>
          <w:szCs w:val="18"/>
        </w:rPr>
      </w:pPr>
      <w:r w:rsidRPr="002F5B1E">
        <w:rPr>
          <w:rFonts w:eastAsia="Calibri" w:cs="Verdana"/>
          <w:szCs w:val="18"/>
        </w:rPr>
        <w:t>Plaats</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04C1EA44"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18920F4" w14:textId="77777777" w:rsidR="00646F57" w:rsidRPr="000725A4" w:rsidRDefault="00646F57" w:rsidP="007666B2">
            <w:pPr>
              <w:rPr>
                <w:bCs/>
                <w:szCs w:val="18"/>
              </w:rPr>
            </w:pPr>
            <w:permStart w:id="462446712" w:edGrp="everyone"/>
            <w:permEnd w:id="462446712"/>
          </w:p>
        </w:tc>
      </w:tr>
    </w:tbl>
    <w:p w14:paraId="7E736E07" w14:textId="77777777" w:rsidR="0057751F" w:rsidRPr="002F5B1E" w:rsidRDefault="0057751F" w:rsidP="0057751F">
      <w:pPr>
        <w:spacing w:line="80" w:lineRule="exact"/>
        <w:rPr>
          <w:rFonts w:eastAsia="Calibri" w:cs="Verdana"/>
          <w:szCs w:val="18"/>
        </w:rPr>
      </w:pPr>
    </w:p>
    <w:p w14:paraId="2D510392" w14:textId="77777777" w:rsidR="0057751F" w:rsidRPr="002F5B1E" w:rsidRDefault="0057751F" w:rsidP="0057751F">
      <w:pPr>
        <w:spacing w:line="200" w:lineRule="exact"/>
        <w:rPr>
          <w:rFonts w:eastAsia="Calibri" w:cs="Verdana"/>
          <w:szCs w:val="18"/>
        </w:rPr>
      </w:pPr>
      <w:r w:rsidRPr="002F5B1E">
        <w:rPr>
          <w:rFonts w:eastAsia="Calibri" w:cs="Verdana"/>
          <w:szCs w:val="18"/>
        </w:rPr>
        <w:t>Datum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46F57" w:rsidRPr="000725A4" w14:paraId="3655469F" w14:textId="77777777" w:rsidTr="007666B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E0C3B8B" w14:textId="77777777" w:rsidR="00646F57" w:rsidRPr="000725A4" w:rsidRDefault="00646F57" w:rsidP="007666B2">
            <w:pPr>
              <w:rPr>
                <w:bCs/>
                <w:szCs w:val="18"/>
              </w:rPr>
            </w:pPr>
            <w:permStart w:id="1914638522" w:edGrp="everyone"/>
            <w:permEnd w:id="1914638522"/>
          </w:p>
        </w:tc>
      </w:tr>
    </w:tbl>
    <w:p w14:paraId="3B28C758" w14:textId="77777777" w:rsidR="0057751F" w:rsidRPr="002F5B1E" w:rsidRDefault="0057751F" w:rsidP="0057751F">
      <w:pPr>
        <w:spacing w:line="80" w:lineRule="exact"/>
        <w:rPr>
          <w:rFonts w:eastAsia="Calibri" w:cs="Verdana"/>
          <w:szCs w:val="18"/>
        </w:rPr>
      </w:pPr>
    </w:p>
    <w:p w14:paraId="0CBBE611" w14:textId="034F92EA" w:rsidR="00646F57" w:rsidRPr="002F5B1E" w:rsidRDefault="000B2F42" w:rsidP="00646F57">
      <w:pPr>
        <w:spacing w:line="200" w:lineRule="exact"/>
        <w:rPr>
          <w:rFonts w:eastAsia="Calibri" w:cs="Verdana"/>
          <w:szCs w:val="18"/>
        </w:rPr>
      </w:pPr>
      <w:r w:rsidRPr="002F5B1E">
        <w:rPr>
          <w:rFonts w:eastAsia="Calibri" w:cs="Verdana"/>
          <w:szCs w:val="18"/>
        </w:rPr>
        <w:t xml:space="preserve">Handtekening  (indien digitaal stuur dan de digitale ‘audittrail’ mee) </w:t>
      </w:r>
    </w:p>
    <w:tbl>
      <w:tblPr>
        <w:tblStyle w:val="Tabelrasterlicht"/>
        <w:tblW w:w="9776" w:type="dxa"/>
        <w:tblLook w:val="04A0" w:firstRow="1" w:lastRow="0" w:firstColumn="1" w:lastColumn="0" w:noHBand="0" w:noVBand="1"/>
      </w:tblPr>
      <w:tblGrid>
        <w:gridCol w:w="9776"/>
      </w:tblGrid>
      <w:tr w:rsidR="00F940CC" w14:paraId="4A5C8C72" w14:textId="77777777" w:rsidTr="00EB5CC4">
        <w:trPr>
          <w:trHeight w:val="1102"/>
        </w:trPr>
        <w:permStart w:id="725750548" w:edGrp="everyone" w:colFirst="0" w:colLast="0" w:displacedByCustomXml="next"/>
        <w:sdt>
          <w:sdtPr>
            <w:rPr>
              <w:rFonts w:eastAsia="Calibri" w:cs="Verdana"/>
              <w:szCs w:val="18"/>
            </w:rPr>
            <w:id w:val="1696423149"/>
            <w:placeholder>
              <w:docPart w:val="DefaultPlaceholder_-1854013440"/>
            </w:placeholder>
            <w:showingPlcHdr/>
          </w:sdtPr>
          <w:sdtEndPr/>
          <w:sdtContent>
            <w:tc>
              <w:tcPr>
                <w:tcW w:w="9776" w:type="dxa"/>
                <w:shd w:val="clear" w:color="auto" w:fill="FBFBFB"/>
              </w:tcPr>
              <w:p w14:paraId="7DCA0631" w14:textId="28356822" w:rsidR="00F940CC" w:rsidRDefault="002B7CDF" w:rsidP="000449CE">
                <w:pPr>
                  <w:spacing w:line="240" w:lineRule="auto"/>
                  <w:ind w:right="-782"/>
                  <w:rPr>
                    <w:rFonts w:eastAsia="Calibri" w:cs="Verdana"/>
                    <w:szCs w:val="18"/>
                  </w:rPr>
                </w:pPr>
                <w:r w:rsidRPr="00A67DF0">
                  <w:rPr>
                    <w:rStyle w:val="Tekstvantijdelijkeaanduiding"/>
                  </w:rPr>
                  <w:t>Klik of tik om tekst in te voeren.</w:t>
                </w:r>
              </w:p>
            </w:tc>
          </w:sdtContent>
        </w:sdt>
      </w:tr>
      <w:permEnd w:id="725750548"/>
    </w:tbl>
    <w:p w14:paraId="57EEA8C3" w14:textId="77777777" w:rsidR="0057751F" w:rsidRPr="002F5B1E" w:rsidRDefault="0057751F" w:rsidP="00646F57">
      <w:pPr>
        <w:ind w:right="-784"/>
        <w:rPr>
          <w:rFonts w:eastAsia="Calibri" w:cs="Verdana"/>
          <w:szCs w:val="18"/>
        </w:rPr>
      </w:pPr>
    </w:p>
    <w:sectPr w:rsidR="0057751F" w:rsidRPr="002F5B1E" w:rsidSect="00E73927">
      <w:type w:val="continuous"/>
      <w:pgSz w:w="11906" w:h="16838" w:code="9"/>
      <w:pgMar w:top="2398" w:right="2818" w:bottom="1616" w:left="1559" w:header="2398" w:footer="17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C50E" w14:textId="77777777" w:rsidR="00D62276" w:rsidRDefault="00D62276">
      <w:r>
        <w:separator/>
      </w:r>
    </w:p>
    <w:p w14:paraId="19638B92" w14:textId="77777777" w:rsidR="00D62276" w:rsidRDefault="00D62276"/>
  </w:endnote>
  <w:endnote w:type="continuationSeparator" w:id="0">
    <w:p w14:paraId="3C3E4BCE" w14:textId="77777777" w:rsidR="00D62276" w:rsidRDefault="00D62276">
      <w:r>
        <w:continuationSeparator/>
      </w:r>
    </w:p>
    <w:p w14:paraId="3CEEEBE9" w14:textId="77777777" w:rsidR="00D62276" w:rsidRDefault="00D62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 w:name="RijksoverheidSerif-BoldItalic">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3B62" w14:textId="142133B8" w:rsidR="00D62276" w:rsidRDefault="00D62276">
    <w:pPr>
      <w:pStyle w:val="Voettekst"/>
    </w:pPr>
  </w:p>
  <w:p w14:paraId="2D250C00" w14:textId="77777777" w:rsidR="00D62276" w:rsidRDefault="00D62276"/>
  <w:tbl>
    <w:tblPr>
      <w:tblW w:w="9900" w:type="dxa"/>
      <w:tblLayout w:type="fixed"/>
      <w:tblCellMar>
        <w:left w:w="0" w:type="dxa"/>
        <w:right w:w="0" w:type="dxa"/>
      </w:tblCellMar>
      <w:tblLook w:val="0000" w:firstRow="0" w:lastRow="0" w:firstColumn="0" w:lastColumn="0" w:noHBand="0" w:noVBand="0"/>
    </w:tblPr>
    <w:tblGrid>
      <w:gridCol w:w="7752"/>
      <w:gridCol w:w="2148"/>
    </w:tblGrid>
    <w:tr w:rsidR="00D62276" w14:paraId="07EF22BC" w14:textId="77777777">
      <w:trPr>
        <w:trHeight w:hRule="exact" w:val="240"/>
      </w:trPr>
      <w:tc>
        <w:tcPr>
          <w:tcW w:w="7752" w:type="dxa"/>
        </w:tcPr>
        <w:p w14:paraId="014A16F9" w14:textId="77777777" w:rsidR="00D62276" w:rsidRDefault="00D62276" w:rsidP="002B153C">
          <w:pPr>
            <w:pStyle w:val="Huisstijl-Rubricering"/>
          </w:pPr>
          <w:r>
            <w:t>VERTROUWELIJK</w:t>
          </w:r>
        </w:p>
      </w:tc>
      <w:tc>
        <w:tcPr>
          <w:tcW w:w="2148" w:type="dxa"/>
        </w:tcPr>
        <w:p w14:paraId="12600010" w14:textId="77777777" w:rsidR="00D62276" w:rsidRDefault="00D622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rsidR="007A06D6">
              <w:t>5</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62B0" w14:textId="1FEB51A2" w:rsidR="000A1320" w:rsidRDefault="000A1320" w:rsidP="00F940CC">
    <w:pPr>
      <w:pStyle w:val="Voettekst"/>
      <w:ind w:left="567" w:right="-1474"/>
      <w:jc w:val="right"/>
    </w:pPr>
    <w:r>
      <w:t xml:space="preserve">Pagina </w:t>
    </w:r>
    <w:r>
      <w:rPr>
        <w:b/>
        <w:bCs/>
        <w:sz w:val="24"/>
      </w:rPr>
      <w:fldChar w:fldCharType="begin"/>
    </w:r>
    <w:r>
      <w:rPr>
        <w:b/>
        <w:bCs/>
      </w:rPr>
      <w:instrText>PAGE</w:instrText>
    </w:r>
    <w:r>
      <w:rPr>
        <w:b/>
        <w:bCs/>
        <w:sz w:val="24"/>
      </w:rPr>
      <w:fldChar w:fldCharType="separate"/>
    </w:r>
    <w:r>
      <w:rPr>
        <w:b/>
        <w:bCs/>
        <w:sz w:val="24"/>
      </w:rPr>
      <w:t>4</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4</w:t>
    </w:r>
    <w:r>
      <w:rPr>
        <w:b/>
        <w:bCs/>
        <w:sz w:val="24"/>
      </w:rPr>
      <w:fldChar w:fldCharType="end"/>
    </w:r>
  </w:p>
  <w:p w14:paraId="10F4AD8E" w14:textId="5870CEAB" w:rsidR="00D62276" w:rsidRPr="00BC3B53" w:rsidRDefault="000A1320" w:rsidP="00BC3B53">
    <w:pPr>
      <w:pStyle w:val="Voettekst"/>
      <w:spacing w:line="240" w:lineRule="auto"/>
      <w:rPr>
        <w:sz w:val="2"/>
        <w:szCs w:val="2"/>
      </w:rPr>
    </w:pPr>
    <w:r>
      <w:rPr>
        <w:sz w:val="2"/>
        <w:szCs w:val="2"/>
      </w:rPr>
      <w:tab/>
    </w:r>
    <w:r>
      <w:rPr>
        <w:sz w:val="2"/>
        <w:szCs w:val="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203873"/>
      <w:docPartObj>
        <w:docPartGallery w:val="Page Numbers (Bottom of Page)"/>
        <w:docPartUnique/>
      </w:docPartObj>
    </w:sdtPr>
    <w:sdtEndPr/>
    <w:sdtContent>
      <w:sdt>
        <w:sdtPr>
          <w:id w:val="-1769616900"/>
          <w:docPartObj>
            <w:docPartGallery w:val="Page Numbers (Top of Page)"/>
            <w:docPartUnique/>
          </w:docPartObj>
        </w:sdtPr>
        <w:sdtEndPr/>
        <w:sdtContent>
          <w:p w14:paraId="31C31BB3" w14:textId="5068FC56" w:rsidR="00B90207" w:rsidRDefault="00B90207" w:rsidP="00B90207">
            <w:pPr>
              <w:pStyle w:val="Voettekst"/>
              <w:ind w:right="-1474"/>
              <w:jc w:val="right"/>
            </w:pPr>
            <w:r>
              <w:t xml:space="preserve">Pagina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5794B782" w14:textId="16A82D84" w:rsidR="00D62276" w:rsidRPr="0012112D" w:rsidRDefault="00D62276" w:rsidP="001211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DE731" w14:textId="77777777" w:rsidR="00D62276" w:rsidRDefault="00D62276">
      <w:r>
        <w:separator/>
      </w:r>
    </w:p>
    <w:p w14:paraId="135B2DE0" w14:textId="77777777" w:rsidR="00D62276" w:rsidRDefault="00D62276"/>
  </w:footnote>
  <w:footnote w:type="continuationSeparator" w:id="0">
    <w:p w14:paraId="7222407D" w14:textId="77777777" w:rsidR="00D62276" w:rsidRDefault="00D62276">
      <w:r>
        <w:continuationSeparator/>
      </w:r>
    </w:p>
    <w:p w14:paraId="2710F971" w14:textId="77777777" w:rsidR="00D62276" w:rsidRDefault="00D622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CBE0" w14:textId="77777777" w:rsidR="00D62276" w:rsidRDefault="00D62276">
    <w:pPr>
      <w:pStyle w:val="Koptekst"/>
    </w:pPr>
  </w:p>
  <w:p w14:paraId="72210A24" w14:textId="77777777" w:rsidR="00D62276" w:rsidRDefault="00D622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3394" w14:textId="77777777" w:rsidR="00D62276" w:rsidRPr="00217880" w:rsidRDefault="00D622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2BEA" w14:textId="49E94FD3" w:rsidR="00D62276" w:rsidRPr="00B27F9C" w:rsidRDefault="00D62276" w:rsidP="00243CA3">
    <w:pPr>
      <w:pStyle w:val="Koptekst"/>
      <w:tabs>
        <w:tab w:val="clear" w:pos="9072"/>
      </w:tabs>
    </w:pPr>
  </w:p>
  <w:p w14:paraId="38CE5553" w14:textId="77777777" w:rsidR="00D62276" w:rsidRPr="00243CA3" w:rsidRDefault="00D62276" w:rsidP="00243C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B853E0"/>
    <w:multiLevelType w:val="hybridMultilevel"/>
    <w:tmpl w:val="121E58FC"/>
    <w:lvl w:ilvl="0" w:tplc="7624AA92">
      <w:start w:val="1"/>
      <w:numFmt w:val="upperLetter"/>
      <w:lvlText w:val="%1."/>
      <w:lvlJc w:val="left"/>
      <w:pPr>
        <w:ind w:left="720" w:hanging="360"/>
      </w:pPr>
      <w:rPr>
        <w:rFonts w:eastAsia="Times New Roman"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4962C91"/>
    <w:multiLevelType w:val="hybridMultilevel"/>
    <w:tmpl w:val="456496D8"/>
    <w:lvl w:ilvl="0" w:tplc="04130001">
      <w:start w:val="1"/>
      <w:numFmt w:val="bullet"/>
      <w:lvlText w:val=""/>
      <w:lvlJc w:val="left"/>
      <w:pPr>
        <w:ind w:left="814" w:hanging="360"/>
      </w:pPr>
      <w:rPr>
        <w:rFonts w:ascii="Symbol" w:hAnsi="Symbol" w:hint="default"/>
      </w:rPr>
    </w:lvl>
    <w:lvl w:ilvl="1" w:tplc="04130019">
      <w:start w:val="1"/>
      <w:numFmt w:val="lowerLetter"/>
      <w:lvlText w:val="%2."/>
      <w:lvlJc w:val="left"/>
      <w:pPr>
        <w:ind w:left="1534" w:hanging="360"/>
      </w:pPr>
      <w:rPr>
        <w:rFonts w:cs="Times New Roman"/>
      </w:rPr>
    </w:lvl>
    <w:lvl w:ilvl="2" w:tplc="0413001B" w:tentative="1">
      <w:start w:val="1"/>
      <w:numFmt w:val="lowerRoman"/>
      <w:lvlText w:val="%3."/>
      <w:lvlJc w:val="right"/>
      <w:pPr>
        <w:ind w:left="2254" w:hanging="180"/>
      </w:pPr>
      <w:rPr>
        <w:rFonts w:cs="Times New Roman"/>
      </w:rPr>
    </w:lvl>
    <w:lvl w:ilvl="3" w:tplc="0413000F" w:tentative="1">
      <w:start w:val="1"/>
      <w:numFmt w:val="decimal"/>
      <w:lvlText w:val="%4."/>
      <w:lvlJc w:val="left"/>
      <w:pPr>
        <w:ind w:left="2974" w:hanging="360"/>
      </w:pPr>
      <w:rPr>
        <w:rFonts w:cs="Times New Roman"/>
      </w:rPr>
    </w:lvl>
    <w:lvl w:ilvl="4" w:tplc="04130019" w:tentative="1">
      <w:start w:val="1"/>
      <w:numFmt w:val="lowerLetter"/>
      <w:lvlText w:val="%5."/>
      <w:lvlJc w:val="left"/>
      <w:pPr>
        <w:ind w:left="3694" w:hanging="360"/>
      </w:pPr>
      <w:rPr>
        <w:rFonts w:cs="Times New Roman"/>
      </w:rPr>
    </w:lvl>
    <w:lvl w:ilvl="5" w:tplc="0413001B" w:tentative="1">
      <w:start w:val="1"/>
      <w:numFmt w:val="lowerRoman"/>
      <w:lvlText w:val="%6."/>
      <w:lvlJc w:val="right"/>
      <w:pPr>
        <w:ind w:left="4414" w:hanging="180"/>
      </w:pPr>
      <w:rPr>
        <w:rFonts w:cs="Times New Roman"/>
      </w:rPr>
    </w:lvl>
    <w:lvl w:ilvl="6" w:tplc="0413000F" w:tentative="1">
      <w:start w:val="1"/>
      <w:numFmt w:val="decimal"/>
      <w:lvlText w:val="%7."/>
      <w:lvlJc w:val="left"/>
      <w:pPr>
        <w:ind w:left="5134" w:hanging="360"/>
      </w:pPr>
      <w:rPr>
        <w:rFonts w:cs="Times New Roman"/>
      </w:rPr>
    </w:lvl>
    <w:lvl w:ilvl="7" w:tplc="04130019" w:tentative="1">
      <w:start w:val="1"/>
      <w:numFmt w:val="lowerLetter"/>
      <w:lvlText w:val="%8."/>
      <w:lvlJc w:val="left"/>
      <w:pPr>
        <w:ind w:left="5854" w:hanging="360"/>
      </w:pPr>
      <w:rPr>
        <w:rFonts w:cs="Times New Roman"/>
      </w:rPr>
    </w:lvl>
    <w:lvl w:ilvl="8" w:tplc="0413001B" w:tentative="1">
      <w:start w:val="1"/>
      <w:numFmt w:val="lowerRoman"/>
      <w:lvlText w:val="%9."/>
      <w:lvlJc w:val="right"/>
      <w:pPr>
        <w:ind w:left="6574" w:hanging="180"/>
      </w:pPr>
      <w:rPr>
        <w:rFonts w:cs="Times New Roman"/>
      </w:rPr>
    </w:lvl>
  </w:abstractNum>
  <w:abstractNum w:abstractNumId="11" w15:restartNumberingAfterBreak="0">
    <w:nsid w:val="05F9606F"/>
    <w:multiLevelType w:val="multilevel"/>
    <w:tmpl w:val="AE1CEDF6"/>
    <w:lvl w:ilvl="0">
      <w:start w:val="1"/>
      <w:numFmt w:val="bullet"/>
      <w:lvlText w:val="–"/>
      <w:lvlJc w:val="left"/>
      <w:pPr>
        <w:ind w:left="851" w:hanging="851"/>
      </w:pPr>
      <w:rPr>
        <w:rFonts w:ascii="Verdana" w:hAnsi="Verdana" w:hint="default"/>
      </w:rPr>
    </w:lvl>
    <w:lvl w:ilvl="1">
      <w:start w:val="1"/>
      <w:numFmt w:val="bullet"/>
      <w:lvlText w:val="o"/>
      <w:lvlJc w:val="left"/>
      <w:pPr>
        <w:ind w:left="1701" w:hanging="850"/>
      </w:pPr>
      <w:rPr>
        <w:rFonts w:ascii="Courier New" w:hAnsi="Courier New" w:hint="default"/>
      </w:rPr>
    </w:lvl>
    <w:lvl w:ilvl="2">
      <w:start w:val="1"/>
      <w:numFmt w:val="bullet"/>
      <w:lvlText w:val=""/>
      <w:lvlJc w:val="left"/>
      <w:pPr>
        <w:ind w:left="2552" w:hanging="851"/>
      </w:pPr>
      <w:rPr>
        <w:rFonts w:ascii="Wingdings" w:hAnsi="Wingdings" w:hint="default"/>
      </w:rPr>
    </w:lvl>
    <w:lvl w:ilvl="3">
      <w:start w:val="1"/>
      <w:numFmt w:val="bullet"/>
      <w:lvlText w:val=""/>
      <w:lvlJc w:val="left"/>
      <w:pPr>
        <w:ind w:left="3402" w:hanging="850"/>
      </w:pPr>
      <w:rPr>
        <w:rFonts w:ascii="Symbol" w:hAnsi="Symbol" w:hint="default"/>
      </w:rPr>
    </w:lvl>
    <w:lvl w:ilvl="4">
      <w:start w:val="1"/>
      <w:numFmt w:val="bullet"/>
      <w:lvlText w:val="o"/>
      <w:lvlJc w:val="left"/>
      <w:pPr>
        <w:ind w:left="4253" w:hanging="851"/>
      </w:pPr>
      <w:rPr>
        <w:rFonts w:ascii="Courier New" w:hAnsi="Courier New" w:hint="default"/>
      </w:rPr>
    </w:lvl>
    <w:lvl w:ilvl="5">
      <w:start w:val="1"/>
      <w:numFmt w:val="bullet"/>
      <w:lvlText w:val=""/>
      <w:lvlJc w:val="left"/>
      <w:pPr>
        <w:ind w:left="5103" w:hanging="850"/>
      </w:pPr>
      <w:rPr>
        <w:rFonts w:ascii="Wingdings" w:hAnsi="Wingdings" w:hint="default"/>
      </w:rPr>
    </w:lvl>
    <w:lvl w:ilvl="6">
      <w:start w:val="1"/>
      <w:numFmt w:val="bullet"/>
      <w:lvlText w:val=""/>
      <w:lvlJc w:val="left"/>
      <w:pPr>
        <w:tabs>
          <w:tab w:val="num" w:pos="5103"/>
        </w:tabs>
        <w:ind w:left="5954" w:hanging="851"/>
      </w:pPr>
      <w:rPr>
        <w:rFonts w:ascii="Symbol" w:hAnsi="Symbol" w:hint="default"/>
      </w:rPr>
    </w:lvl>
    <w:lvl w:ilvl="7">
      <w:start w:val="1"/>
      <w:numFmt w:val="bullet"/>
      <w:lvlText w:val="o"/>
      <w:lvlJc w:val="left"/>
      <w:pPr>
        <w:tabs>
          <w:tab w:val="num" w:pos="5954"/>
        </w:tabs>
        <w:ind w:left="6804" w:hanging="850"/>
      </w:pPr>
      <w:rPr>
        <w:rFonts w:ascii="Courier New" w:hAnsi="Courier New" w:hint="default"/>
      </w:rPr>
    </w:lvl>
    <w:lvl w:ilvl="8">
      <w:start w:val="1"/>
      <w:numFmt w:val="bullet"/>
      <w:lvlText w:val=""/>
      <w:lvlJc w:val="left"/>
      <w:pPr>
        <w:ind w:left="7655" w:hanging="851"/>
      </w:pPr>
      <w:rPr>
        <w:rFonts w:ascii="Wingdings" w:hAnsi="Wingdings" w:hint="default"/>
      </w:r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2722DF"/>
    <w:multiLevelType w:val="hybridMultilevel"/>
    <w:tmpl w:val="28B06752"/>
    <w:lvl w:ilvl="0" w:tplc="0F22F31C">
      <w:start w:val="1"/>
      <w:numFmt w:val="decimal"/>
      <w:lvlText w:val="%1."/>
      <w:lvlJc w:val="left"/>
      <w:pPr>
        <w:ind w:left="720" w:hanging="360"/>
      </w:pPr>
      <w:rPr>
        <w:rFonts w:eastAsia="Times New Roman"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644FA7"/>
    <w:multiLevelType w:val="hybridMultilevel"/>
    <w:tmpl w:val="125A8334"/>
    <w:lvl w:ilvl="0" w:tplc="F8DE06E2">
      <w:start w:val="1"/>
      <w:numFmt w:val="decimal"/>
      <w:lvlText w:val="%1."/>
      <w:lvlJc w:val="left"/>
      <w:pPr>
        <w:ind w:left="1080" w:hanging="360"/>
      </w:pPr>
    </w:lvl>
    <w:lvl w:ilvl="1" w:tplc="44C4A060">
      <w:start w:val="1"/>
      <w:numFmt w:val="decimal"/>
      <w:lvlText w:val="%2."/>
      <w:lvlJc w:val="left"/>
      <w:pPr>
        <w:ind w:left="1080" w:hanging="360"/>
      </w:pPr>
    </w:lvl>
    <w:lvl w:ilvl="2" w:tplc="2E2CA184">
      <w:start w:val="1"/>
      <w:numFmt w:val="decimal"/>
      <w:lvlText w:val="%3."/>
      <w:lvlJc w:val="left"/>
      <w:pPr>
        <w:ind w:left="1080" w:hanging="360"/>
      </w:pPr>
    </w:lvl>
    <w:lvl w:ilvl="3" w:tplc="CB38C1C8">
      <w:start w:val="1"/>
      <w:numFmt w:val="decimal"/>
      <w:lvlText w:val="%4."/>
      <w:lvlJc w:val="left"/>
      <w:pPr>
        <w:ind w:left="1080" w:hanging="360"/>
      </w:pPr>
    </w:lvl>
    <w:lvl w:ilvl="4" w:tplc="B19E6C42">
      <w:start w:val="1"/>
      <w:numFmt w:val="decimal"/>
      <w:lvlText w:val="%5."/>
      <w:lvlJc w:val="left"/>
      <w:pPr>
        <w:ind w:left="1080" w:hanging="360"/>
      </w:pPr>
    </w:lvl>
    <w:lvl w:ilvl="5" w:tplc="A226F2E0">
      <w:start w:val="1"/>
      <w:numFmt w:val="decimal"/>
      <w:lvlText w:val="%6."/>
      <w:lvlJc w:val="left"/>
      <w:pPr>
        <w:ind w:left="1080" w:hanging="360"/>
      </w:pPr>
    </w:lvl>
    <w:lvl w:ilvl="6" w:tplc="242651CA">
      <w:start w:val="1"/>
      <w:numFmt w:val="decimal"/>
      <w:lvlText w:val="%7."/>
      <w:lvlJc w:val="left"/>
      <w:pPr>
        <w:ind w:left="1080" w:hanging="360"/>
      </w:pPr>
    </w:lvl>
    <w:lvl w:ilvl="7" w:tplc="4A0E6EAA">
      <w:start w:val="1"/>
      <w:numFmt w:val="decimal"/>
      <w:lvlText w:val="%8."/>
      <w:lvlJc w:val="left"/>
      <w:pPr>
        <w:ind w:left="1080" w:hanging="360"/>
      </w:pPr>
    </w:lvl>
    <w:lvl w:ilvl="8" w:tplc="FE06EA3E">
      <w:start w:val="1"/>
      <w:numFmt w:val="decimal"/>
      <w:lvlText w:val="%9."/>
      <w:lvlJc w:val="left"/>
      <w:pPr>
        <w:ind w:left="1080" w:hanging="360"/>
      </w:pPr>
    </w:lvl>
  </w:abstractNum>
  <w:abstractNum w:abstractNumId="18" w15:restartNumberingAfterBreak="0">
    <w:nsid w:val="227922F4"/>
    <w:multiLevelType w:val="hybridMultilevel"/>
    <w:tmpl w:val="4A6457B8"/>
    <w:lvl w:ilvl="0" w:tplc="FFFFFFFF">
      <w:start w:val="1"/>
      <w:numFmt w:val="bullet"/>
      <w:lvlText w:val=""/>
      <w:lvlJc w:val="left"/>
      <w:pPr>
        <w:ind w:left="814" w:hanging="360"/>
      </w:pPr>
      <w:rPr>
        <w:rFonts w:ascii="Symbol" w:hAnsi="Symbol" w:hint="default"/>
      </w:rPr>
    </w:lvl>
    <w:lvl w:ilvl="1" w:tplc="04130001">
      <w:start w:val="1"/>
      <w:numFmt w:val="bullet"/>
      <w:lvlText w:val=""/>
      <w:lvlJc w:val="left"/>
      <w:pPr>
        <w:ind w:left="814" w:hanging="360"/>
      </w:pPr>
      <w:rPr>
        <w:rFonts w:ascii="Symbol" w:hAnsi="Symbol" w:hint="default"/>
      </w:rPr>
    </w:lvl>
    <w:lvl w:ilvl="2" w:tplc="FFFFFFFF">
      <w:start w:val="1"/>
      <w:numFmt w:val="lowerRoman"/>
      <w:lvlText w:val="%3."/>
      <w:lvlJc w:val="right"/>
      <w:pPr>
        <w:ind w:left="2254" w:hanging="180"/>
      </w:pPr>
      <w:rPr>
        <w:rFonts w:cs="Times New Roman"/>
      </w:rPr>
    </w:lvl>
    <w:lvl w:ilvl="3" w:tplc="FFFFFFFF">
      <w:start w:val="1"/>
      <w:numFmt w:val="decimal"/>
      <w:lvlText w:val="%4"/>
      <w:lvlJc w:val="left"/>
      <w:pPr>
        <w:ind w:left="2974" w:hanging="360"/>
      </w:pPr>
      <w:rPr>
        <w:rFonts w:eastAsia="Times New Roman" w:cs="Arial" w:hint="default"/>
        <w:b/>
      </w:rPr>
    </w:lvl>
    <w:lvl w:ilvl="4" w:tplc="FFFFFFFF" w:tentative="1">
      <w:start w:val="1"/>
      <w:numFmt w:val="lowerLetter"/>
      <w:lvlText w:val="%5."/>
      <w:lvlJc w:val="left"/>
      <w:pPr>
        <w:ind w:left="3694" w:hanging="360"/>
      </w:pPr>
      <w:rPr>
        <w:rFonts w:cs="Times New Roman"/>
      </w:rPr>
    </w:lvl>
    <w:lvl w:ilvl="5" w:tplc="FFFFFFFF" w:tentative="1">
      <w:start w:val="1"/>
      <w:numFmt w:val="lowerRoman"/>
      <w:lvlText w:val="%6."/>
      <w:lvlJc w:val="right"/>
      <w:pPr>
        <w:ind w:left="4414" w:hanging="180"/>
      </w:pPr>
      <w:rPr>
        <w:rFonts w:cs="Times New Roman"/>
      </w:rPr>
    </w:lvl>
    <w:lvl w:ilvl="6" w:tplc="FFFFFFFF" w:tentative="1">
      <w:start w:val="1"/>
      <w:numFmt w:val="decimal"/>
      <w:lvlText w:val="%7."/>
      <w:lvlJc w:val="left"/>
      <w:pPr>
        <w:ind w:left="5134" w:hanging="360"/>
      </w:pPr>
      <w:rPr>
        <w:rFonts w:cs="Times New Roman"/>
      </w:rPr>
    </w:lvl>
    <w:lvl w:ilvl="7" w:tplc="FFFFFFFF" w:tentative="1">
      <w:start w:val="1"/>
      <w:numFmt w:val="lowerLetter"/>
      <w:lvlText w:val="%8."/>
      <w:lvlJc w:val="left"/>
      <w:pPr>
        <w:ind w:left="5854" w:hanging="360"/>
      </w:pPr>
      <w:rPr>
        <w:rFonts w:cs="Times New Roman"/>
      </w:rPr>
    </w:lvl>
    <w:lvl w:ilvl="8" w:tplc="FFFFFFFF" w:tentative="1">
      <w:start w:val="1"/>
      <w:numFmt w:val="lowerRoman"/>
      <w:lvlText w:val="%9."/>
      <w:lvlJc w:val="right"/>
      <w:pPr>
        <w:ind w:left="6574" w:hanging="180"/>
      </w:pPr>
      <w:rPr>
        <w:rFonts w:cs="Times New Roman"/>
      </w:rPr>
    </w:lvl>
  </w:abstractNum>
  <w:abstractNum w:abstractNumId="19" w15:restartNumberingAfterBreak="0">
    <w:nsid w:val="22EE4B84"/>
    <w:multiLevelType w:val="hybridMultilevel"/>
    <w:tmpl w:val="A2181738"/>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15:restartNumberingAfterBreak="0">
    <w:nsid w:val="2DF9651D"/>
    <w:multiLevelType w:val="hybridMultilevel"/>
    <w:tmpl w:val="64DA59AE"/>
    <w:lvl w:ilvl="0" w:tplc="FFFFFFFF">
      <w:start w:val="1"/>
      <w:numFmt w:val="bullet"/>
      <w:lvlText w:val=""/>
      <w:lvlJc w:val="left"/>
      <w:pPr>
        <w:ind w:left="814" w:hanging="360"/>
      </w:pPr>
      <w:rPr>
        <w:rFonts w:ascii="Symbol" w:hAnsi="Symbol" w:hint="default"/>
      </w:rPr>
    </w:lvl>
    <w:lvl w:ilvl="1" w:tplc="04130001">
      <w:start w:val="1"/>
      <w:numFmt w:val="bullet"/>
      <w:lvlText w:val=""/>
      <w:lvlJc w:val="left"/>
      <w:pPr>
        <w:ind w:left="814" w:hanging="360"/>
      </w:pPr>
      <w:rPr>
        <w:rFonts w:ascii="Symbol" w:hAnsi="Symbol" w:hint="default"/>
      </w:rPr>
    </w:lvl>
    <w:lvl w:ilvl="2" w:tplc="FFFFFFFF">
      <w:start w:val="1"/>
      <w:numFmt w:val="lowerRoman"/>
      <w:lvlText w:val="%3."/>
      <w:lvlJc w:val="right"/>
      <w:pPr>
        <w:ind w:left="2254" w:hanging="180"/>
      </w:pPr>
      <w:rPr>
        <w:rFonts w:cs="Times New Roman"/>
      </w:rPr>
    </w:lvl>
    <w:lvl w:ilvl="3" w:tplc="FFFFFFFF">
      <w:start w:val="1"/>
      <w:numFmt w:val="decimal"/>
      <w:lvlText w:val="%4"/>
      <w:lvlJc w:val="left"/>
      <w:pPr>
        <w:ind w:left="2974" w:hanging="360"/>
      </w:pPr>
      <w:rPr>
        <w:rFonts w:eastAsia="Times New Roman" w:cs="Arial" w:hint="default"/>
        <w:b/>
      </w:rPr>
    </w:lvl>
    <w:lvl w:ilvl="4" w:tplc="FFFFFFFF" w:tentative="1">
      <w:start w:val="1"/>
      <w:numFmt w:val="lowerLetter"/>
      <w:lvlText w:val="%5."/>
      <w:lvlJc w:val="left"/>
      <w:pPr>
        <w:ind w:left="3694" w:hanging="360"/>
      </w:pPr>
      <w:rPr>
        <w:rFonts w:cs="Times New Roman"/>
      </w:rPr>
    </w:lvl>
    <w:lvl w:ilvl="5" w:tplc="FFFFFFFF" w:tentative="1">
      <w:start w:val="1"/>
      <w:numFmt w:val="lowerRoman"/>
      <w:lvlText w:val="%6."/>
      <w:lvlJc w:val="right"/>
      <w:pPr>
        <w:ind w:left="4414" w:hanging="180"/>
      </w:pPr>
      <w:rPr>
        <w:rFonts w:cs="Times New Roman"/>
      </w:rPr>
    </w:lvl>
    <w:lvl w:ilvl="6" w:tplc="FFFFFFFF" w:tentative="1">
      <w:start w:val="1"/>
      <w:numFmt w:val="decimal"/>
      <w:lvlText w:val="%7."/>
      <w:lvlJc w:val="left"/>
      <w:pPr>
        <w:ind w:left="5134" w:hanging="360"/>
      </w:pPr>
      <w:rPr>
        <w:rFonts w:cs="Times New Roman"/>
      </w:rPr>
    </w:lvl>
    <w:lvl w:ilvl="7" w:tplc="FFFFFFFF" w:tentative="1">
      <w:start w:val="1"/>
      <w:numFmt w:val="lowerLetter"/>
      <w:lvlText w:val="%8."/>
      <w:lvlJc w:val="left"/>
      <w:pPr>
        <w:ind w:left="5854" w:hanging="360"/>
      </w:pPr>
      <w:rPr>
        <w:rFonts w:cs="Times New Roman"/>
      </w:rPr>
    </w:lvl>
    <w:lvl w:ilvl="8" w:tplc="FFFFFFFF" w:tentative="1">
      <w:start w:val="1"/>
      <w:numFmt w:val="lowerRoman"/>
      <w:lvlText w:val="%9."/>
      <w:lvlJc w:val="right"/>
      <w:pPr>
        <w:ind w:left="6574" w:hanging="180"/>
      </w:pPr>
      <w:rPr>
        <w:rFonts w:cs="Times New Roman"/>
      </w:rPr>
    </w:lvl>
  </w:abstractNum>
  <w:abstractNum w:abstractNumId="21" w15:restartNumberingAfterBreak="0">
    <w:nsid w:val="427F53E5"/>
    <w:multiLevelType w:val="hybridMultilevel"/>
    <w:tmpl w:val="69C08D08"/>
    <w:lvl w:ilvl="0" w:tplc="04130017">
      <w:start w:val="1"/>
      <w:numFmt w:val="lowerLetter"/>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15:restartNumberingAfterBreak="0">
    <w:nsid w:val="44AA7D77"/>
    <w:multiLevelType w:val="hybridMultilevel"/>
    <w:tmpl w:val="4498ED9C"/>
    <w:lvl w:ilvl="0" w:tplc="5C301074">
      <w:start w:val="1"/>
      <w:numFmt w:val="bullet"/>
      <w:lvlText w:val="−"/>
      <w:lvlJc w:val="left"/>
      <w:pPr>
        <w:tabs>
          <w:tab w:val="num" w:pos="587"/>
        </w:tabs>
        <w:ind w:left="587" w:hanging="360"/>
      </w:pPr>
      <w:rPr>
        <w:rFonts w:ascii="Verdana" w:hAnsi="Verdana" w:hint="default"/>
      </w:rPr>
    </w:lvl>
    <w:lvl w:ilvl="1" w:tplc="04130003" w:tentative="1">
      <w:start w:val="1"/>
      <w:numFmt w:val="bullet"/>
      <w:lvlText w:val="o"/>
      <w:lvlJc w:val="left"/>
      <w:pPr>
        <w:tabs>
          <w:tab w:val="num" w:pos="1307"/>
        </w:tabs>
        <w:ind w:left="1307" w:hanging="360"/>
      </w:pPr>
      <w:rPr>
        <w:rFonts w:ascii="Courier New" w:hAnsi="Courier New" w:hint="default"/>
      </w:rPr>
    </w:lvl>
    <w:lvl w:ilvl="2" w:tplc="04130005" w:tentative="1">
      <w:start w:val="1"/>
      <w:numFmt w:val="bullet"/>
      <w:lvlText w:val=""/>
      <w:lvlJc w:val="left"/>
      <w:pPr>
        <w:tabs>
          <w:tab w:val="num" w:pos="2027"/>
        </w:tabs>
        <w:ind w:left="2027" w:hanging="360"/>
      </w:pPr>
      <w:rPr>
        <w:rFonts w:ascii="Wingdings" w:hAnsi="Wingdings" w:hint="default"/>
      </w:rPr>
    </w:lvl>
    <w:lvl w:ilvl="3" w:tplc="04130001" w:tentative="1">
      <w:start w:val="1"/>
      <w:numFmt w:val="bullet"/>
      <w:lvlText w:val=""/>
      <w:lvlJc w:val="left"/>
      <w:pPr>
        <w:tabs>
          <w:tab w:val="num" w:pos="2747"/>
        </w:tabs>
        <w:ind w:left="2747" w:hanging="360"/>
      </w:pPr>
      <w:rPr>
        <w:rFonts w:ascii="Symbol" w:hAnsi="Symbol" w:hint="default"/>
      </w:rPr>
    </w:lvl>
    <w:lvl w:ilvl="4" w:tplc="04130003" w:tentative="1">
      <w:start w:val="1"/>
      <w:numFmt w:val="bullet"/>
      <w:lvlText w:val="o"/>
      <w:lvlJc w:val="left"/>
      <w:pPr>
        <w:tabs>
          <w:tab w:val="num" w:pos="3467"/>
        </w:tabs>
        <w:ind w:left="3467" w:hanging="360"/>
      </w:pPr>
      <w:rPr>
        <w:rFonts w:ascii="Courier New" w:hAnsi="Courier New" w:hint="default"/>
      </w:rPr>
    </w:lvl>
    <w:lvl w:ilvl="5" w:tplc="04130005" w:tentative="1">
      <w:start w:val="1"/>
      <w:numFmt w:val="bullet"/>
      <w:lvlText w:val=""/>
      <w:lvlJc w:val="left"/>
      <w:pPr>
        <w:tabs>
          <w:tab w:val="num" w:pos="4187"/>
        </w:tabs>
        <w:ind w:left="4187" w:hanging="360"/>
      </w:pPr>
      <w:rPr>
        <w:rFonts w:ascii="Wingdings" w:hAnsi="Wingdings" w:hint="default"/>
      </w:rPr>
    </w:lvl>
    <w:lvl w:ilvl="6" w:tplc="04130001" w:tentative="1">
      <w:start w:val="1"/>
      <w:numFmt w:val="bullet"/>
      <w:lvlText w:val=""/>
      <w:lvlJc w:val="left"/>
      <w:pPr>
        <w:tabs>
          <w:tab w:val="num" w:pos="4907"/>
        </w:tabs>
        <w:ind w:left="4907" w:hanging="360"/>
      </w:pPr>
      <w:rPr>
        <w:rFonts w:ascii="Symbol" w:hAnsi="Symbol" w:hint="default"/>
      </w:rPr>
    </w:lvl>
    <w:lvl w:ilvl="7" w:tplc="04130003" w:tentative="1">
      <w:start w:val="1"/>
      <w:numFmt w:val="bullet"/>
      <w:lvlText w:val="o"/>
      <w:lvlJc w:val="left"/>
      <w:pPr>
        <w:tabs>
          <w:tab w:val="num" w:pos="5627"/>
        </w:tabs>
        <w:ind w:left="5627" w:hanging="360"/>
      </w:pPr>
      <w:rPr>
        <w:rFonts w:ascii="Courier New" w:hAnsi="Courier New" w:hint="default"/>
      </w:rPr>
    </w:lvl>
    <w:lvl w:ilvl="8" w:tplc="04130005" w:tentative="1">
      <w:start w:val="1"/>
      <w:numFmt w:val="bullet"/>
      <w:lvlText w:val=""/>
      <w:lvlJc w:val="left"/>
      <w:pPr>
        <w:tabs>
          <w:tab w:val="num" w:pos="6347"/>
        </w:tabs>
        <w:ind w:left="6347" w:hanging="360"/>
      </w:pPr>
      <w:rPr>
        <w:rFonts w:ascii="Wingdings" w:hAnsi="Wingdings" w:hint="default"/>
      </w:rPr>
    </w:lvl>
  </w:abstractNum>
  <w:abstractNum w:abstractNumId="23" w15:restartNumberingAfterBreak="0">
    <w:nsid w:val="44BF2496"/>
    <w:multiLevelType w:val="singleLevel"/>
    <w:tmpl w:val="B9CC70D6"/>
    <w:lvl w:ilvl="0">
      <w:start w:val="1"/>
      <w:numFmt w:val="decimal"/>
      <w:lvlText w:val="%1."/>
      <w:lvlJc w:val="left"/>
      <w:pPr>
        <w:tabs>
          <w:tab w:val="num" w:pos="360"/>
        </w:tabs>
        <w:ind w:left="360" w:hanging="360"/>
      </w:pPr>
      <w:rPr>
        <w:b w:val="0"/>
      </w:rPr>
    </w:lvl>
  </w:abstractNum>
  <w:abstractNum w:abstractNumId="24" w15:restartNumberingAfterBreak="0">
    <w:nsid w:val="4E3F030A"/>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5" w15:restartNumberingAfterBreak="0">
    <w:nsid w:val="4F315E4B"/>
    <w:multiLevelType w:val="hybridMultilevel"/>
    <w:tmpl w:val="0A70B31C"/>
    <w:lvl w:ilvl="0" w:tplc="04130001">
      <w:start w:val="2"/>
      <w:numFmt w:val="bullet"/>
      <w:lvlText w:val=""/>
      <w:lvlJc w:val="left"/>
      <w:pPr>
        <w:tabs>
          <w:tab w:val="num" w:pos="720"/>
        </w:tabs>
        <w:ind w:left="720" w:hanging="360"/>
      </w:pPr>
      <w:rPr>
        <w:rFonts w:ascii="Symbol" w:eastAsia="Times New Roman" w:hAnsi="Symbol" w:hint="default"/>
      </w:rPr>
    </w:lvl>
    <w:lvl w:ilvl="1" w:tplc="EA30DDAA">
      <w:start w:val="1"/>
      <w:numFmt w:val="bullet"/>
      <w:lvlText w:val="o"/>
      <w:lvlJc w:val="left"/>
      <w:pPr>
        <w:tabs>
          <w:tab w:val="num" w:pos="1440"/>
        </w:tabs>
        <w:ind w:left="1440" w:hanging="360"/>
      </w:pPr>
      <w:rPr>
        <w:rFonts w:ascii="Courier New" w:hAnsi="Courier New" w:hint="default"/>
        <w:color w:val="00000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8D767A"/>
    <w:multiLevelType w:val="hybridMultilevel"/>
    <w:tmpl w:val="A2181738"/>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7" w15:restartNumberingAfterBreak="0">
    <w:nsid w:val="51014C0D"/>
    <w:multiLevelType w:val="hybridMultilevel"/>
    <w:tmpl w:val="ADE019A4"/>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F41B00"/>
    <w:multiLevelType w:val="hybridMultilevel"/>
    <w:tmpl w:val="5A7E1E6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53F34FF1"/>
    <w:multiLevelType w:val="hybridMultilevel"/>
    <w:tmpl w:val="CCEAD1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46E3BB2"/>
    <w:multiLevelType w:val="hybridMultilevel"/>
    <w:tmpl w:val="6FFE04DC"/>
    <w:lvl w:ilvl="0" w:tplc="DEDAF7F8">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57231D6"/>
    <w:multiLevelType w:val="hybridMultilevel"/>
    <w:tmpl w:val="FF306118"/>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3" w15:restartNumberingAfterBreak="0">
    <w:nsid w:val="55BE1CA7"/>
    <w:multiLevelType w:val="hybridMultilevel"/>
    <w:tmpl w:val="E52210A4"/>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5C416C99"/>
    <w:multiLevelType w:val="hybridMultilevel"/>
    <w:tmpl w:val="AD04148E"/>
    <w:lvl w:ilvl="0" w:tplc="FFFFFFFF">
      <w:start w:val="1"/>
      <w:numFmt w:val="bullet"/>
      <w:lvlText w:val=""/>
      <w:lvlJc w:val="left"/>
      <w:pPr>
        <w:ind w:left="814" w:hanging="360"/>
      </w:pPr>
      <w:rPr>
        <w:rFonts w:ascii="Symbol" w:hAnsi="Symbol" w:hint="default"/>
      </w:rPr>
    </w:lvl>
    <w:lvl w:ilvl="1" w:tplc="04130001">
      <w:start w:val="1"/>
      <w:numFmt w:val="bullet"/>
      <w:lvlText w:val=""/>
      <w:lvlJc w:val="left"/>
      <w:pPr>
        <w:ind w:left="814" w:hanging="360"/>
      </w:pPr>
      <w:rPr>
        <w:rFonts w:ascii="Symbol" w:hAnsi="Symbol" w:hint="default"/>
      </w:rPr>
    </w:lvl>
    <w:lvl w:ilvl="2" w:tplc="FFFFFFFF">
      <w:start w:val="1"/>
      <w:numFmt w:val="lowerRoman"/>
      <w:lvlText w:val="%3."/>
      <w:lvlJc w:val="right"/>
      <w:pPr>
        <w:ind w:left="2254" w:hanging="180"/>
      </w:pPr>
      <w:rPr>
        <w:rFonts w:cs="Times New Roman"/>
      </w:rPr>
    </w:lvl>
    <w:lvl w:ilvl="3" w:tplc="FFFFFFFF">
      <w:start w:val="1"/>
      <w:numFmt w:val="decimal"/>
      <w:lvlText w:val="%4"/>
      <w:lvlJc w:val="left"/>
      <w:pPr>
        <w:ind w:left="2974" w:hanging="360"/>
      </w:pPr>
      <w:rPr>
        <w:rFonts w:eastAsia="Times New Roman" w:cs="Arial" w:hint="default"/>
        <w:b/>
      </w:rPr>
    </w:lvl>
    <w:lvl w:ilvl="4" w:tplc="FFFFFFFF" w:tentative="1">
      <w:start w:val="1"/>
      <w:numFmt w:val="lowerLetter"/>
      <w:lvlText w:val="%5."/>
      <w:lvlJc w:val="left"/>
      <w:pPr>
        <w:ind w:left="3694" w:hanging="360"/>
      </w:pPr>
      <w:rPr>
        <w:rFonts w:cs="Times New Roman"/>
      </w:rPr>
    </w:lvl>
    <w:lvl w:ilvl="5" w:tplc="FFFFFFFF" w:tentative="1">
      <w:start w:val="1"/>
      <w:numFmt w:val="lowerRoman"/>
      <w:lvlText w:val="%6."/>
      <w:lvlJc w:val="right"/>
      <w:pPr>
        <w:ind w:left="4414" w:hanging="180"/>
      </w:pPr>
      <w:rPr>
        <w:rFonts w:cs="Times New Roman"/>
      </w:rPr>
    </w:lvl>
    <w:lvl w:ilvl="6" w:tplc="FFFFFFFF" w:tentative="1">
      <w:start w:val="1"/>
      <w:numFmt w:val="decimal"/>
      <w:lvlText w:val="%7."/>
      <w:lvlJc w:val="left"/>
      <w:pPr>
        <w:ind w:left="5134" w:hanging="360"/>
      </w:pPr>
      <w:rPr>
        <w:rFonts w:cs="Times New Roman"/>
      </w:rPr>
    </w:lvl>
    <w:lvl w:ilvl="7" w:tplc="FFFFFFFF" w:tentative="1">
      <w:start w:val="1"/>
      <w:numFmt w:val="lowerLetter"/>
      <w:lvlText w:val="%8."/>
      <w:lvlJc w:val="left"/>
      <w:pPr>
        <w:ind w:left="5854" w:hanging="360"/>
      </w:pPr>
      <w:rPr>
        <w:rFonts w:cs="Times New Roman"/>
      </w:rPr>
    </w:lvl>
    <w:lvl w:ilvl="8" w:tplc="FFFFFFFF" w:tentative="1">
      <w:start w:val="1"/>
      <w:numFmt w:val="lowerRoman"/>
      <w:lvlText w:val="%9."/>
      <w:lvlJc w:val="right"/>
      <w:pPr>
        <w:ind w:left="6574" w:hanging="180"/>
      </w:pPr>
      <w:rPr>
        <w:rFonts w:cs="Times New Roman"/>
      </w:rPr>
    </w:lvl>
  </w:abstractNum>
  <w:abstractNum w:abstractNumId="35" w15:restartNumberingAfterBreak="0">
    <w:nsid w:val="64391D37"/>
    <w:multiLevelType w:val="hybridMultilevel"/>
    <w:tmpl w:val="EF16C14C"/>
    <w:lvl w:ilvl="0" w:tplc="F9A4ADB0">
      <w:start w:val="1"/>
      <w:numFmt w:val="decimal"/>
      <w:lvlText w:val="%1."/>
      <w:lvlJc w:val="left"/>
      <w:pPr>
        <w:ind w:left="1080" w:hanging="360"/>
      </w:pPr>
    </w:lvl>
    <w:lvl w:ilvl="1" w:tplc="BCCEC652">
      <w:start w:val="1"/>
      <w:numFmt w:val="decimal"/>
      <w:lvlText w:val="%2."/>
      <w:lvlJc w:val="left"/>
      <w:pPr>
        <w:ind w:left="1080" w:hanging="360"/>
      </w:pPr>
    </w:lvl>
    <w:lvl w:ilvl="2" w:tplc="A9526436">
      <w:start w:val="1"/>
      <w:numFmt w:val="decimal"/>
      <w:lvlText w:val="%3."/>
      <w:lvlJc w:val="left"/>
      <w:pPr>
        <w:ind w:left="1080" w:hanging="360"/>
      </w:pPr>
    </w:lvl>
    <w:lvl w:ilvl="3" w:tplc="E31ADD0E">
      <w:start w:val="1"/>
      <w:numFmt w:val="decimal"/>
      <w:lvlText w:val="%4."/>
      <w:lvlJc w:val="left"/>
      <w:pPr>
        <w:ind w:left="1080" w:hanging="360"/>
      </w:pPr>
    </w:lvl>
    <w:lvl w:ilvl="4" w:tplc="118C6C9E">
      <w:start w:val="1"/>
      <w:numFmt w:val="decimal"/>
      <w:lvlText w:val="%5."/>
      <w:lvlJc w:val="left"/>
      <w:pPr>
        <w:ind w:left="1080" w:hanging="360"/>
      </w:pPr>
    </w:lvl>
    <w:lvl w:ilvl="5" w:tplc="53100E88">
      <w:start w:val="1"/>
      <w:numFmt w:val="decimal"/>
      <w:lvlText w:val="%6."/>
      <w:lvlJc w:val="left"/>
      <w:pPr>
        <w:ind w:left="1080" w:hanging="360"/>
      </w:pPr>
    </w:lvl>
    <w:lvl w:ilvl="6" w:tplc="D1622AB4">
      <w:start w:val="1"/>
      <w:numFmt w:val="decimal"/>
      <w:lvlText w:val="%7."/>
      <w:lvlJc w:val="left"/>
      <w:pPr>
        <w:ind w:left="1080" w:hanging="360"/>
      </w:pPr>
    </w:lvl>
    <w:lvl w:ilvl="7" w:tplc="AA167BFA">
      <w:start w:val="1"/>
      <w:numFmt w:val="decimal"/>
      <w:lvlText w:val="%8."/>
      <w:lvlJc w:val="left"/>
      <w:pPr>
        <w:ind w:left="1080" w:hanging="360"/>
      </w:pPr>
    </w:lvl>
    <w:lvl w:ilvl="8" w:tplc="9EB620CE">
      <w:start w:val="1"/>
      <w:numFmt w:val="decimal"/>
      <w:lvlText w:val="%9."/>
      <w:lvlJc w:val="left"/>
      <w:pPr>
        <w:ind w:left="1080" w:hanging="360"/>
      </w:pPr>
    </w:lvl>
  </w:abstractNum>
  <w:abstractNum w:abstractNumId="36" w15:restartNumberingAfterBreak="0">
    <w:nsid w:val="643A4563"/>
    <w:multiLevelType w:val="hybridMultilevel"/>
    <w:tmpl w:val="2B780AA6"/>
    <w:lvl w:ilvl="0" w:tplc="FFFFFFFF">
      <w:start w:val="1"/>
      <w:numFmt w:val="bullet"/>
      <w:lvlText w:val=""/>
      <w:lvlJc w:val="left"/>
      <w:pPr>
        <w:ind w:left="814" w:hanging="360"/>
      </w:pPr>
      <w:rPr>
        <w:rFonts w:ascii="Symbol" w:hAnsi="Symbol" w:hint="default"/>
      </w:rPr>
    </w:lvl>
    <w:lvl w:ilvl="1" w:tplc="04130017">
      <w:start w:val="1"/>
      <w:numFmt w:val="lowerLetter"/>
      <w:lvlText w:val="%2)"/>
      <w:lvlJc w:val="left"/>
      <w:pPr>
        <w:ind w:left="720" w:hanging="360"/>
      </w:pPr>
    </w:lvl>
    <w:lvl w:ilvl="2" w:tplc="FFFFFFFF">
      <w:start w:val="1"/>
      <w:numFmt w:val="lowerRoman"/>
      <w:lvlText w:val="%3."/>
      <w:lvlJc w:val="right"/>
      <w:pPr>
        <w:ind w:left="2254" w:hanging="180"/>
      </w:pPr>
      <w:rPr>
        <w:rFonts w:cs="Times New Roman"/>
      </w:rPr>
    </w:lvl>
    <w:lvl w:ilvl="3" w:tplc="CBAC1198">
      <w:start w:val="1"/>
      <w:numFmt w:val="decimal"/>
      <w:lvlText w:val="%4"/>
      <w:lvlJc w:val="left"/>
      <w:pPr>
        <w:ind w:left="2974" w:hanging="360"/>
      </w:pPr>
      <w:rPr>
        <w:rFonts w:eastAsia="Times New Roman" w:cs="Arial" w:hint="default"/>
        <w:b/>
      </w:rPr>
    </w:lvl>
    <w:lvl w:ilvl="4" w:tplc="FFFFFFFF" w:tentative="1">
      <w:start w:val="1"/>
      <w:numFmt w:val="lowerLetter"/>
      <w:lvlText w:val="%5."/>
      <w:lvlJc w:val="left"/>
      <w:pPr>
        <w:ind w:left="3694" w:hanging="360"/>
      </w:pPr>
      <w:rPr>
        <w:rFonts w:cs="Times New Roman"/>
      </w:rPr>
    </w:lvl>
    <w:lvl w:ilvl="5" w:tplc="FFFFFFFF" w:tentative="1">
      <w:start w:val="1"/>
      <w:numFmt w:val="lowerRoman"/>
      <w:lvlText w:val="%6."/>
      <w:lvlJc w:val="right"/>
      <w:pPr>
        <w:ind w:left="4414" w:hanging="180"/>
      </w:pPr>
      <w:rPr>
        <w:rFonts w:cs="Times New Roman"/>
      </w:rPr>
    </w:lvl>
    <w:lvl w:ilvl="6" w:tplc="FFFFFFFF" w:tentative="1">
      <w:start w:val="1"/>
      <w:numFmt w:val="decimal"/>
      <w:lvlText w:val="%7."/>
      <w:lvlJc w:val="left"/>
      <w:pPr>
        <w:ind w:left="5134" w:hanging="360"/>
      </w:pPr>
      <w:rPr>
        <w:rFonts w:cs="Times New Roman"/>
      </w:rPr>
    </w:lvl>
    <w:lvl w:ilvl="7" w:tplc="FFFFFFFF" w:tentative="1">
      <w:start w:val="1"/>
      <w:numFmt w:val="lowerLetter"/>
      <w:lvlText w:val="%8."/>
      <w:lvlJc w:val="left"/>
      <w:pPr>
        <w:ind w:left="5854" w:hanging="360"/>
      </w:pPr>
      <w:rPr>
        <w:rFonts w:cs="Times New Roman"/>
      </w:rPr>
    </w:lvl>
    <w:lvl w:ilvl="8" w:tplc="FFFFFFFF" w:tentative="1">
      <w:start w:val="1"/>
      <w:numFmt w:val="lowerRoman"/>
      <w:lvlText w:val="%9."/>
      <w:lvlJc w:val="right"/>
      <w:pPr>
        <w:ind w:left="6574" w:hanging="180"/>
      </w:pPr>
      <w:rPr>
        <w:rFonts w:cs="Times New Roman"/>
      </w:rPr>
    </w:lvl>
  </w:abstractNum>
  <w:abstractNum w:abstractNumId="37" w15:restartNumberingAfterBreak="0">
    <w:nsid w:val="649336CC"/>
    <w:multiLevelType w:val="hybridMultilevel"/>
    <w:tmpl w:val="EDE289C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8A54AA4"/>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39" w15:restartNumberingAfterBreak="0">
    <w:nsid w:val="6FD630A5"/>
    <w:multiLevelType w:val="hybridMultilevel"/>
    <w:tmpl w:val="AF0280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81C2C27"/>
    <w:multiLevelType w:val="hybridMultilevel"/>
    <w:tmpl w:val="64240D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8BE5CA6"/>
    <w:multiLevelType w:val="hybridMultilevel"/>
    <w:tmpl w:val="39A254F2"/>
    <w:lvl w:ilvl="0" w:tplc="5C301074">
      <w:start w:val="1"/>
      <w:numFmt w:val="bullet"/>
      <w:lvlText w:val="−"/>
      <w:lvlJc w:val="left"/>
      <w:pPr>
        <w:tabs>
          <w:tab w:val="num" w:pos="720"/>
        </w:tabs>
        <w:ind w:left="720" w:hanging="36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61E57"/>
    <w:multiLevelType w:val="hybridMultilevel"/>
    <w:tmpl w:val="DDD26242"/>
    <w:lvl w:ilvl="0" w:tplc="FFFFFFFF">
      <w:start w:val="1"/>
      <w:numFmt w:val="bullet"/>
      <w:lvlText w:val=""/>
      <w:lvlJc w:val="left"/>
      <w:pPr>
        <w:ind w:left="814" w:hanging="360"/>
      </w:pPr>
      <w:rPr>
        <w:rFonts w:ascii="Symbol" w:hAnsi="Symbol" w:hint="default"/>
      </w:rPr>
    </w:lvl>
    <w:lvl w:ilvl="1" w:tplc="04130017">
      <w:start w:val="1"/>
      <w:numFmt w:val="lowerLetter"/>
      <w:lvlText w:val="%2)"/>
      <w:lvlJc w:val="left"/>
      <w:pPr>
        <w:ind w:left="720" w:hanging="360"/>
      </w:pPr>
    </w:lvl>
    <w:lvl w:ilvl="2" w:tplc="F91C5D68">
      <w:start w:val="1"/>
      <w:numFmt w:val="decimal"/>
      <w:lvlText w:val="%3."/>
      <w:lvlJc w:val="left"/>
      <w:pPr>
        <w:ind w:left="2434" w:hanging="360"/>
      </w:pPr>
      <w:rPr>
        <w:rFonts w:eastAsia="Times New Roman" w:cs="Arial" w:hint="default"/>
      </w:rPr>
    </w:lvl>
    <w:lvl w:ilvl="3" w:tplc="FFFFFFFF" w:tentative="1">
      <w:start w:val="1"/>
      <w:numFmt w:val="decimal"/>
      <w:lvlText w:val="%4."/>
      <w:lvlJc w:val="left"/>
      <w:pPr>
        <w:ind w:left="2974" w:hanging="360"/>
      </w:pPr>
      <w:rPr>
        <w:rFonts w:cs="Times New Roman"/>
      </w:rPr>
    </w:lvl>
    <w:lvl w:ilvl="4" w:tplc="FFFFFFFF" w:tentative="1">
      <w:start w:val="1"/>
      <w:numFmt w:val="lowerLetter"/>
      <w:lvlText w:val="%5."/>
      <w:lvlJc w:val="left"/>
      <w:pPr>
        <w:ind w:left="3694" w:hanging="360"/>
      </w:pPr>
      <w:rPr>
        <w:rFonts w:cs="Times New Roman"/>
      </w:rPr>
    </w:lvl>
    <w:lvl w:ilvl="5" w:tplc="FFFFFFFF" w:tentative="1">
      <w:start w:val="1"/>
      <w:numFmt w:val="lowerRoman"/>
      <w:lvlText w:val="%6."/>
      <w:lvlJc w:val="right"/>
      <w:pPr>
        <w:ind w:left="4414" w:hanging="180"/>
      </w:pPr>
      <w:rPr>
        <w:rFonts w:cs="Times New Roman"/>
      </w:rPr>
    </w:lvl>
    <w:lvl w:ilvl="6" w:tplc="FFFFFFFF" w:tentative="1">
      <w:start w:val="1"/>
      <w:numFmt w:val="decimal"/>
      <w:lvlText w:val="%7."/>
      <w:lvlJc w:val="left"/>
      <w:pPr>
        <w:ind w:left="5134" w:hanging="360"/>
      </w:pPr>
      <w:rPr>
        <w:rFonts w:cs="Times New Roman"/>
      </w:rPr>
    </w:lvl>
    <w:lvl w:ilvl="7" w:tplc="FFFFFFFF" w:tentative="1">
      <w:start w:val="1"/>
      <w:numFmt w:val="lowerLetter"/>
      <w:lvlText w:val="%8."/>
      <w:lvlJc w:val="left"/>
      <w:pPr>
        <w:ind w:left="5854" w:hanging="360"/>
      </w:pPr>
      <w:rPr>
        <w:rFonts w:cs="Times New Roman"/>
      </w:rPr>
    </w:lvl>
    <w:lvl w:ilvl="8" w:tplc="FFFFFFFF" w:tentative="1">
      <w:start w:val="1"/>
      <w:numFmt w:val="lowerRoman"/>
      <w:lvlText w:val="%9."/>
      <w:lvlJc w:val="right"/>
      <w:pPr>
        <w:ind w:left="6574" w:hanging="180"/>
      </w:pPr>
      <w:rPr>
        <w:rFonts w:cs="Times New Roman"/>
      </w:rPr>
    </w:lvl>
  </w:abstractNum>
  <w:abstractNum w:abstractNumId="43" w15:restartNumberingAfterBreak="0">
    <w:nsid w:val="7E8B6C10"/>
    <w:multiLevelType w:val="hybridMultilevel"/>
    <w:tmpl w:val="B3484808"/>
    <w:lvl w:ilvl="0" w:tplc="D7CE7B10">
      <w:start w:val="2"/>
      <w:numFmt w:val="decimal"/>
      <w:lvlText w:val="%1."/>
      <w:lvlJc w:val="left"/>
      <w:pPr>
        <w:ind w:left="1080" w:hanging="720"/>
      </w:pPr>
      <w:rPr>
        <w:rFonts w:eastAsia="Times New Roman" w:cs="Aria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24351322">
    <w:abstractNumId w:val="13"/>
  </w:num>
  <w:num w:numId="2" w16cid:durableId="1858814068">
    <w:abstractNumId w:val="7"/>
  </w:num>
  <w:num w:numId="3" w16cid:durableId="621811378">
    <w:abstractNumId w:val="6"/>
  </w:num>
  <w:num w:numId="4" w16cid:durableId="1053045365">
    <w:abstractNumId w:val="5"/>
  </w:num>
  <w:num w:numId="5" w16cid:durableId="1233544151">
    <w:abstractNumId w:val="4"/>
  </w:num>
  <w:num w:numId="6" w16cid:durableId="822743926">
    <w:abstractNumId w:val="8"/>
  </w:num>
  <w:num w:numId="7" w16cid:durableId="1124539019">
    <w:abstractNumId w:val="3"/>
  </w:num>
  <w:num w:numId="8" w16cid:durableId="1762678095">
    <w:abstractNumId w:val="2"/>
  </w:num>
  <w:num w:numId="9" w16cid:durableId="191917056">
    <w:abstractNumId w:val="1"/>
  </w:num>
  <w:num w:numId="10" w16cid:durableId="318193764">
    <w:abstractNumId w:val="0"/>
  </w:num>
  <w:num w:numId="11" w16cid:durableId="803472579">
    <w:abstractNumId w:val="12"/>
  </w:num>
  <w:num w:numId="12" w16cid:durableId="720440316">
    <w:abstractNumId w:val="15"/>
  </w:num>
  <w:num w:numId="13" w16cid:durableId="402677100">
    <w:abstractNumId w:val="28"/>
  </w:num>
  <w:num w:numId="14" w16cid:durableId="2105950015">
    <w:abstractNumId w:val="16"/>
  </w:num>
  <w:num w:numId="15" w16cid:durableId="447242699">
    <w:abstractNumId w:val="38"/>
  </w:num>
  <w:num w:numId="16" w16cid:durableId="667755825">
    <w:abstractNumId w:val="23"/>
  </w:num>
  <w:num w:numId="17" w16cid:durableId="1504126501">
    <w:abstractNumId w:val="25"/>
  </w:num>
  <w:num w:numId="18" w16cid:durableId="824974443">
    <w:abstractNumId w:val="29"/>
  </w:num>
  <w:num w:numId="19" w16cid:durableId="1146582582">
    <w:abstractNumId w:val="11"/>
  </w:num>
  <w:num w:numId="20" w16cid:durableId="1843203501">
    <w:abstractNumId w:val="26"/>
  </w:num>
  <w:num w:numId="21" w16cid:durableId="1565140589">
    <w:abstractNumId w:val="19"/>
  </w:num>
  <w:num w:numId="22" w16cid:durableId="1046217469">
    <w:abstractNumId w:val="21"/>
  </w:num>
  <w:num w:numId="23" w16cid:durableId="1779176999">
    <w:abstractNumId w:val="10"/>
  </w:num>
  <w:num w:numId="24" w16cid:durableId="2144496447">
    <w:abstractNumId w:val="22"/>
  </w:num>
  <w:num w:numId="25" w16cid:durableId="1546798570">
    <w:abstractNumId w:val="41"/>
  </w:num>
  <w:num w:numId="26" w16cid:durableId="1311055121">
    <w:abstractNumId w:val="39"/>
  </w:num>
  <w:num w:numId="27" w16cid:durableId="401028036">
    <w:abstractNumId w:val="27"/>
  </w:num>
  <w:num w:numId="28" w16cid:durableId="1124079133">
    <w:abstractNumId w:val="32"/>
  </w:num>
  <w:num w:numId="29" w16cid:durableId="1606383826">
    <w:abstractNumId w:val="31"/>
  </w:num>
  <w:num w:numId="30" w16cid:durableId="264653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9687035">
    <w:abstractNumId w:val="36"/>
  </w:num>
  <w:num w:numId="32" w16cid:durableId="828597406">
    <w:abstractNumId w:val="42"/>
  </w:num>
  <w:num w:numId="33" w16cid:durableId="1764719507">
    <w:abstractNumId w:val="40"/>
  </w:num>
  <w:num w:numId="34" w16cid:durableId="205528952">
    <w:abstractNumId w:val="37"/>
  </w:num>
  <w:num w:numId="35" w16cid:durableId="161287359">
    <w:abstractNumId w:val="9"/>
  </w:num>
  <w:num w:numId="36" w16cid:durableId="20085557">
    <w:abstractNumId w:val="43"/>
  </w:num>
  <w:num w:numId="37" w16cid:durableId="1833374629">
    <w:abstractNumId w:val="34"/>
  </w:num>
  <w:num w:numId="38" w16cid:durableId="783159637">
    <w:abstractNumId w:val="18"/>
  </w:num>
  <w:num w:numId="39" w16cid:durableId="1259413430">
    <w:abstractNumId w:val="20"/>
  </w:num>
  <w:num w:numId="40" w16cid:durableId="1946575367">
    <w:abstractNumId w:val="17"/>
  </w:num>
  <w:num w:numId="41" w16cid:durableId="43451312">
    <w:abstractNumId w:val="35"/>
  </w:num>
  <w:num w:numId="42" w16cid:durableId="1108353580">
    <w:abstractNumId w:val="33"/>
    <w:lvlOverride w:ilvl="0">
      <w:startOverride w:val="1"/>
    </w:lvlOverride>
    <w:lvlOverride w:ilvl="1"/>
    <w:lvlOverride w:ilvl="2"/>
    <w:lvlOverride w:ilvl="3"/>
    <w:lvlOverride w:ilvl="4"/>
    <w:lvlOverride w:ilvl="5"/>
    <w:lvlOverride w:ilvl="6"/>
    <w:lvlOverride w:ilvl="7"/>
    <w:lvlOverride w:ilvl="8"/>
  </w:num>
  <w:num w:numId="43" w16cid:durableId="121848048">
    <w:abstractNumId w:val="14"/>
  </w:num>
  <w:num w:numId="44" w16cid:durableId="84918127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ctiveWritingStyle w:appName="MSWord" w:lang="en-GB"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Qy9HN3pa8WJBitJMa39/rxi87XyGn1xDgS3Qxd0vEsYttlem5f790+UMDVn5nl7HsFnBf/1vNK8N00RGTtdTw==" w:salt="mhk4ICgZU6SxIMSsKw8+PQ=="/>
  <w:defaultTabStop w:val="227"/>
  <w:hyphenationZone w:val="425"/>
  <w:characterSpacingControl w:val="doNotCompress"/>
  <w:hdrShapeDefaults>
    <o:shapedefaults v:ext="edit" spidmax="1617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pAfdeling" w:val="Afdeling"/>
    <w:docVar w:name="cdpDirectie" w:val="Directie"/>
    <w:docVar w:name="cdpReferentie" w:val="Referentie"/>
    <w:docVar w:name="cdpReferentieWaarde" w:val="-"/>
    <w:docVar w:name="cdpReferntie" w:val="Referentie"/>
  </w:docVars>
  <w:rsids>
    <w:rsidRoot w:val="00944BD8"/>
    <w:rsid w:val="00005047"/>
    <w:rsid w:val="00010FDC"/>
    <w:rsid w:val="000125F9"/>
    <w:rsid w:val="00013862"/>
    <w:rsid w:val="0001527F"/>
    <w:rsid w:val="00020189"/>
    <w:rsid w:val="00020EE4"/>
    <w:rsid w:val="00023E9A"/>
    <w:rsid w:val="000249AB"/>
    <w:rsid w:val="00032D3A"/>
    <w:rsid w:val="00033221"/>
    <w:rsid w:val="00034A84"/>
    <w:rsid w:val="00034BB4"/>
    <w:rsid w:val="00034E52"/>
    <w:rsid w:val="0003546E"/>
    <w:rsid w:val="00035E67"/>
    <w:rsid w:val="00036A18"/>
    <w:rsid w:val="00042676"/>
    <w:rsid w:val="000449CE"/>
    <w:rsid w:val="0006083D"/>
    <w:rsid w:val="000716E0"/>
    <w:rsid w:val="00071F28"/>
    <w:rsid w:val="00075506"/>
    <w:rsid w:val="00076787"/>
    <w:rsid w:val="00080072"/>
    <w:rsid w:val="00080931"/>
    <w:rsid w:val="00092332"/>
    <w:rsid w:val="00092799"/>
    <w:rsid w:val="00092C5F"/>
    <w:rsid w:val="00095187"/>
    <w:rsid w:val="00096680"/>
    <w:rsid w:val="000A06E5"/>
    <w:rsid w:val="000A0903"/>
    <w:rsid w:val="000A1320"/>
    <w:rsid w:val="000A174A"/>
    <w:rsid w:val="000A1D44"/>
    <w:rsid w:val="000A6381"/>
    <w:rsid w:val="000A65AC"/>
    <w:rsid w:val="000A6A70"/>
    <w:rsid w:val="000A6C37"/>
    <w:rsid w:val="000B0A1F"/>
    <w:rsid w:val="000B2F42"/>
    <w:rsid w:val="000B7281"/>
    <w:rsid w:val="000B7FAB"/>
    <w:rsid w:val="000C3EA9"/>
    <w:rsid w:val="000C58C2"/>
    <w:rsid w:val="000C79C5"/>
    <w:rsid w:val="000C7E4E"/>
    <w:rsid w:val="000D3454"/>
    <w:rsid w:val="000D417C"/>
    <w:rsid w:val="000D4A2D"/>
    <w:rsid w:val="000F322C"/>
    <w:rsid w:val="000F3815"/>
    <w:rsid w:val="000F5885"/>
    <w:rsid w:val="001050EB"/>
    <w:rsid w:val="0011007B"/>
    <w:rsid w:val="00117195"/>
    <w:rsid w:val="0012112D"/>
    <w:rsid w:val="00123704"/>
    <w:rsid w:val="0012370C"/>
    <w:rsid w:val="0012517F"/>
    <w:rsid w:val="001270C7"/>
    <w:rsid w:val="0013274C"/>
    <w:rsid w:val="001346C5"/>
    <w:rsid w:val="00137CD6"/>
    <w:rsid w:val="00142D1D"/>
    <w:rsid w:val="0014786A"/>
    <w:rsid w:val="001516A4"/>
    <w:rsid w:val="00151E5F"/>
    <w:rsid w:val="0015387F"/>
    <w:rsid w:val="001569AB"/>
    <w:rsid w:val="00160D8E"/>
    <w:rsid w:val="00164E16"/>
    <w:rsid w:val="00171336"/>
    <w:rsid w:val="001726F3"/>
    <w:rsid w:val="00181FD2"/>
    <w:rsid w:val="00184866"/>
    <w:rsid w:val="00185576"/>
    <w:rsid w:val="00185951"/>
    <w:rsid w:val="001859E7"/>
    <w:rsid w:val="00192CE1"/>
    <w:rsid w:val="001A2BEA"/>
    <w:rsid w:val="001A461B"/>
    <w:rsid w:val="001A6D93"/>
    <w:rsid w:val="001C4550"/>
    <w:rsid w:val="001D7C43"/>
    <w:rsid w:val="001E34C6"/>
    <w:rsid w:val="001E5581"/>
    <w:rsid w:val="001F3C70"/>
    <w:rsid w:val="001F7157"/>
    <w:rsid w:val="001F7270"/>
    <w:rsid w:val="002032BB"/>
    <w:rsid w:val="002047EC"/>
    <w:rsid w:val="00214F2B"/>
    <w:rsid w:val="00215042"/>
    <w:rsid w:val="002160AF"/>
    <w:rsid w:val="00220F8F"/>
    <w:rsid w:val="0022163E"/>
    <w:rsid w:val="00233D4C"/>
    <w:rsid w:val="002349D7"/>
    <w:rsid w:val="00235BDA"/>
    <w:rsid w:val="002428E3"/>
    <w:rsid w:val="00243CA3"/>
    <w:rsid w:val="00245BE7"/>
    <w:rsid w:val="00251947"/>
    <w:rsid w:val="00253087"/>
    <w:rsid w:val="00260505"/>
    <w:rsid w:val="00260BAF"/>
    <w:rsid w:val="00260E87"/>
    <w:rsid w:val="002614A6"/>
    <w:rsid w:val="00262431"/>
    <w:rsid w:val="00264DE4"/>
    <w:rsid w:val="002650F7"/>
    <w:rsid w:val="002676BE"/>
    <w:rsid w:val="002726F1"/>
    <w:rsid w:val="00273F3B"/>
    <w:rsid w:val="00275984"/>
    <w:rsid w:val="00280F74"/>
    <w:rsid w:val="00281EA7"/>
    <w:rsid w:val="00286998"/>
    <w:rsid w:val="00291AB7"/>
    <w:rsid w:val="0029387A"/>
    <w:rsid w:val="00295D4E"/>
    <w:rsid w:val="002A0AF0"/>
    <w:rsid w:val="002A1993"/>
    <w:rsid w:val="002A1DBD"/>
    <w:rsid w:val="002A214E"/>
    <w:rsid w:val="002A64FF"/>
    <w:rsid w:val="002A737B"/>
    <w:rsid w:val="002B153C"/>
    <w:rsid w:val="002B3923"/>
    <w:rsid w:val="002B57F1"/>
    <w:rsid w:val="002B7CDF"/>
    <w:rsid w:val="002C654B"/>
    <w:rsid w:val="002D1B6F"/>
    <w:rsid w:val="002D317B"/>
    <w:rsid w:val="002D4FCF"/>
    <w:rsid w:val="002D502D"/>
    <w:rsid w:val="002D64B8"/>
    <w:rsid w:val="002D7D46"/>
    <w:rsid w:val="002E0F69"/>
    <w:rsid w:val="002E175A"/>
    <w:rsid w:val="002E1A5F"/>
    <w:rsid w:val="002E3888"/>
    <w:rsid w:val="002E7F39"/>
    <w:rsid w:val="002F023A"/>
    <w:rsid w:val="002F1FC4"/>
    <w:rsid w:val="002F5B1E"/>
    <w:rsid w:val="00304FFD"/>
    <w:rsid w:val="00310B9C"/>
    <w:rsid w:val="00311F55"/>
    <w:rsid w:val="00312597"/>
    <w:rsid w:val="00313F78"/>
    <w:rsid w:val="00323DF8"/>
    <w:rsid w:val="00326072"/>
    <w:rsid w:val="00327C77"/>
    <w:rsid w:val="00335AB2"/>
    <w:rsid w:val="00341B02"/>
    <w:rsid w:val="00341FA0"/>
    <w:rsid w:val="00346EFB"/>
    <w:rsid w:val="00347D68"/>
    <w:rsid w:val="00353932"/>
    <w:rsid w:val="0036194A"/>
    <w:rsid w:val="0036252A"/>
    <w:rsid w:val="003630E6"/>
    <w:rsid w:val="003632B3"/>
    <w:rsid w:val="00364D9D"/>
    <w:rsid w:val="0037352D"/>
    <w:rsid w:val="0037421D"/>
    <w:rsid w:val="003771F9"/>
    <w:rsid w:val="00383DA1"/>
    <w:rsid w:val="00383F93"/>
    <w:rsid w:val="00390FCC"/>
    <w:rsid w:val="003937C4"/>
    <w:rsid w:val="00393F0C"/>
    <w:rsid w:val="00395575"/>
    <w:rsid w:val="00397755"/>
    <w:rsid w:val="003A06C8"/>
    <w:rsid w:val="003A0D7C"/>
    <w:rsid w:val="003A10AB"/>
    <w:rsid w:val="003A41CE"/>
    <w:rsid w:val="003B4926"/>
    <w:rsid w:val="003B7EE7"/>
    <w:rsid w:val="003C1BCD"/>
    <w:rsid w:val="003C351E"/>
    <w:rsid w:val="003C750C"/>
    <w:rsid w:val="003D39EC"/>
    <w:rsid w:val="003D75CA"/>
    <w:rsid w:val="003E3DD5"/>
    <w:rsid w:val="003E4776"/>
    <w:rsid w:val="003E6017"/>
    <w:rsid w:val="003E765E"/>
    <w:rsid w:val="003F07C6"/>
    <w:rsid w:val="003F44B7"/>
    <w:rsid w:val="00410304"/>
    <w:rsid w:val="00413291"/>
    <w:rsid w:val="004133C9"/>
    <w:rsid w:val="00413D48"/>
    <w:rsid w:val="004152C5"/>
    <w:rsid w:val="004164F5"/>
    <w:rsid w:val="00422F74"/>
    <w:rsid w:val="00437C88"/>
    <w:rsid w:val="00441AC2"/>
    <w:rsid w:val="0044249B"/>
    <w:rsid w:val="004506A2"/>
    <w:rsid w:val="00451A5B"/>
    <w:rsid w:val="00452BCD"/>
    <w:rsid w:val="00452CEA"/>
    <w:rsid w:val="00454352"/>
    <w:rsid w:val="00455F02"/>
    <w:rsid w:val="00457070"/>
    <w:rsid w:val="00465B52"/>
    <w:rsid w:val="004730AA"/>
    <w:rsid w:val="004738EC"/>
    <w:rsid w:val="00474906"/>
    <w:rsid w:val="00474B75"/>
    <w:rsid w:val="004827A8"/>
    <w:rsid w:val="00483F0B"/>
    <w:rsid w:val="00486EDC"/>
    <w:rsid w:val="00496319"/>
    <w:rsid w:val="004B2906"/>
    <w:rsid w:val="004B5465"/>
    <w:rsid w:val="004C0FD6"/>
    <w:rsid w:val="004C7622"/>
    <w:rsid w:val="004C79A7"/>
    <w:rsid w:val="004D3AD0"/>
    <w:rsid w:val="004D6AFE"/>
    <w:rsid w:val="004D72CA"/>
    <w:rsid w:val="004D7BFC"/>
    <w:rsid w:val="004D7D63"/>
    <w:rsid w:val="004F220F"/>
    <w:rsid w:val="004F44C2"/>
    <w:rsid w:val="00511262"/>
    <w:rsid w:val="00511ACE"/>
    <w:rsid w:val="00516022"/>
    <w:rsid w:val="0052182E"/>
    <w:rsid w:val="00521CEE"/>
    <w:rsid w:val="005243B0"/>
    <w:rsid w:val="00536007"/>
    <w:rsid w:val="005429DC"/>
    <w:rsid w:val="005470ED"/>
    <w:rsid w:val="005550E9"/>
    <w:rsid w:val="005671E0"/>
    <w:rsid w:val="00567407"/>
    <w:rsid w:val="00572B00"/>
    <w:rsid w:val="00573041"/>
    <w:rsid w:val="00575B80"/>
    <w:rsid w:val="005761A3"/>
    <w:rsid w:val="0057751F"/>
    <w:rsid w:val="00594D48"/>
    <w:rsid w:val="00596166"/>
    <w:rsid w:val="005A033C"/>
    <w:rsid w:val="005A28D9"/>
    <w:rsid w:val="005B1E22"/>
    <w:rsid w:val="005C1392"/>
    <w:rsid w:val="005C2C00"/>
    <w:rsid w:val="005C3FE0"/>
    <w:rsid w:val="005C4A0E"/>
    <w:rsid w:val="005C6395"/>
    <w:rsid w:val="005C740C"/>
    <w:rsid w:val="005D0A7D"/>
    <w:rsid w:val="005D5F05"/>
    <w:rsid w:val="005E2C7D"/>
    <w:rsid w:val="005F4733"/>
    <w:rsid w:val="00600CF0"/>
    <w:rsid w:val="00602A64"/>
    <w:rsid w:val="006048F4"/>
    <w:rsid w:val="0060660A"/>
    <w:rsid w:val="006146C3"/>
    <w:rsid w:val="00617A44"/>
    <w:rsid w:val="00625CD0"/>
    <w:rsid w:val="00631E34"/>
    <w:rsid w:val="0063699B"/>
    <w:rsid w:val="00644171"/>
    <w:rsid w:val="00646F57"/>
    <w:rsid w:val="00647E42"/>
    <w:rsid w:val="00653606"/>
    <w:rsid w:val="006557D9"/>
    <w:rsid w:val="00661591"/>
    <w:rsid w:val="00663F46"/>
    <w:rsid w:val="0066632F"/>
    <w:rsid w:val="00673BBA"/>
    <w:rsid w:val="00683E95"/>
    <w:rsid w:val="00693D69"/>
    <w:rsid w:val="0069410F"/>
    <w:rsid w:val="00696AF7"/>
    <w:rsid w:val="006A3640"/>
    <w:rsid w:val="006B4207"/>
    <w:rsid w:val="006B775E"/>
    <w:rsid w:val="006B7E23"/>
    <w:rsid w:val="006C2535"/>
    <w:rsid w:val="006C441E"/>
    <w:rsid w:val="006C45DF"/>
    <w:rsid w:val="006D0423"/>
    <w:rsid w:val="006D0430"/>
    <w:rsid w:val="006D1971"/>
    <w:rsid w:val="006D5E3A"/>
    <w:rsid w:val="006D7E45"/>
    <w:rsid w:val="006E217E"/>
    <w:rsid w:val="006E3546"/>
    <w:rsid w:val="006E7AC6"/>
    <w:rsid w:val="006E7D82"/>
    <w:rsid w:val="006F0F93"/>
    <w:rsid w:val="006F1E8A"/>
    <w:rsid w:val="006F2ECB"/>
    <w:rsid w:val="006F31F2"/>
    <w:rsid w:val="006F4335"/>
    <w:rsid w:val="006F6A92"/>
    <w:rsid w:val="00703B58"/>
    <w:rsid w:val="0071473A"/>
    <w:rsid w:val="00714C40"/>
    <w:rsid w:val="00714DC5"/>
    <w:rsid w:val="00715237"/>
    <w:rsid w:val="00716137"/>
    <w:rsid w:val="007254A5"/>
    <w:rsid w:val="00725748"/>
    <w:rsid w:val="00732A85"/>
    <w:rsid w:val="00737068"/>
    <w:rsid w:val="0073720D"/>
    <w:rsid w:val="00740712"/>
    <w:rsid w:val="00742AB9"/>
    <w:rsid w:val="00754FBF"/>
    <w:rsid w:val="007741CC"/>
    <w:rsid w:val="00783559"/>
    <w:rsid w:val="00791C89"/>
    <w:rsid w:val="00791ECA"/>
    <w:rsid w:val="0079641A"/>
    <w:rsid w:val="00797AA5"/>
    <w:rsid w:val="007A06D6"/>
    <w:rsid w:val="007A4105"/>
    <w:rsid w:val="007A4B37"/>
    <w:rsid w:val="007B1381"/>
    <w:rsid w:val="007B4503"/>
    <w:rsid w:val="007C406E"/>
    <w:rsid w:val="007C5183"/>
    <w:rsid w:val="007D017A"/>
    <w:rsid w:val="007D3B1F"/>
    <w:rsid w:val="007E1830"/>
    <w:rsid w:val="007E5A25"/>
    <w:rsid w:val="007E5B04"/>
    <w:rsid w:val="007E6659"/>
    <w:rsid w:val="00800CCA"/>
    <w:rsid w:val="008042AB"/>
    <w:rsid w:val="00806120"/>
    <w:rsid w:val="00812028"/>
    <w:rsid w:val="00813082"/>
    <w:rsid w:val="00814D03"/>
    <w:rsid w:val="0081761E"/>
    <w:rsid w:val="00827370"/>
    <w:rsid w:val="0083065A"/>
    <w:rsid w:val="0083178B"/>
    <w:rsid w:val="00833695"/>
    <w:rsid w:val="008336B7"/>
    <w:rsid w:val="00833DC7"/>
    <w:rsid w:val="008341CF"/>
    <w:rsid w:val="00834871"/>
    <w:rsid w:val="00834A6B"/>
    <w:rsid w:val="008355AF"/>
    <w:rsid w:val="00840A70"/>
    <w:rsid w:val="00840AAA"/>
    <w:rsid w:val="00842CD8"/>
    <w:rsid w:val="008450E2"/>
    <w:rsid w:val="00846C1A"/>
    <w:rsid w:val="008547BA"/>
    <w:rsid w:val="008553C7"/>
    <w:rsid w:val="00857FEB"/>
    <w:rsid w:val="00862D80"/>
    <w:rsid w:val="00863EAA"/>
    <w:rsid w:val="008667BF"/>
    <w:rsid w:val="00870D19"/>
    <w:rsid w:val="008717CB"/>
    <w:rsid w:val="00872271"/>
    <w:rsid w:val="00876F2F"/>
    <w:rsid w:val="008B20CD"/>
    <w:rsid w:val="008B3929"/>
    <w:rsid w:val="008B4CB3"/>
    <w:rsid w:val="008C5201"/>
    <w:rsid w:val="008D2EE1"/>
    <w:rsid w:val="008E49AD"/>
    <w:rsid w:val="008F0019"/>
    <w:rsid w:val="008F1123"/>
    <w:rsid w:val="008F2EB7"/>
    <w:rsid w:val="008F3246"/>
    <w:rsid w:val="008F3B0B"/>
    <w:rsid w:val="008F508C"/>
    <w:rsid w:val="008F7721"/>
    <w:rsid w:val="00910642"/>
    <w:rsid w:val="009141F1"/>
    <w:rsid w:val="00914B67"/>
    <w:rsid w:val="00915C39"/>
    <w:rsid w:val="009207DF"/>
    <w:rsid w:val="00920A11"/>
    <w:rsid w:val="00921C86"/>
    <w:rsid w:val="00926017"/>
    <w:rsid w:val="009311C8"/>
    <w:rsid w:val="00931E29"/>
    <w:rsid w:val="00933376"/>
    <w:rsid w:val="00933A2F"/>
    <w:rsid w:val="0093412D"/>
    <w:rsid w:val="00943322"/>
    <w:rsid w:val="0094440D"/>
    <w:rsid w:val="00944BD8"/>
    <w:rsid w:val="00946AF3"/>
    <w:rsid w:val="00956A31"/>
    <w:rsid w:val="00956F9E"/>
    <w:rsid w:val="009718F9"/>
    <w:rsid w:val="009730E0"/>
    <w:rsid w:val="00975112"/>
    <w:rsid w:val="00983563"/>
    <w:rsid w:val="00991349"/>
    <w:rsid w:val="00994FDA"/>
    <w:rsid w:val="009961D3"/>
    <w:rsid w:val="009A3B71"/>
    <w:rsid w:val="009A61BC"/>
    <w:rsid w:val="009B07C5"/>
    <w:rsid w:val="009B116F"/>
    <w:rsid w:val="009C2D05"/>
    <w:rsid w:val="009C3F20"/>
    <w:rsid w:val="009C4E19"/>
    <w:rsid w:val="009D0A01"/>
    <w:rsid w:val="009D1930"/>
    <w:rsid w:val="009D34B5"/>
    <w:rsid w:val="009D3BF0"/>
    <w:rsid w:val="009D5DD6"/>
    <w:rsid w:val="009D6FE2"/>
    <w:rsid w:val="00A072C8"/>
    <w:rsid w:val="00A075EA"/>
    <w:rsid w:val="00A129E6"/>
    <w:rsid w:val="00A12FA1"/>
    <w:rsid w:val="00A16218"/>
    <w:rsid w:val="00A20718"/>
    <w:rsid w:val="00A21E76"/>
    <w:rsid w:val="00A30E68"/>
    <w:rsid w:val="00A34AA0"/>
    <w:rsid w:val="00A34E8C"/>
    <w:rsid w:val="00A42DE8"/>
    <w:rsid w:val="00A45DCE"/>
    <w:rsid w:val="00A468D9"/>
    <w:rsid w:val="00A524F0"/>
    <w:rsid w:val="00A54FBF"/>
    <w:rsid w:val="00A56946"/>
    <w:rsid w:val="00A56F46"/>
    <w:rsid w:val="00A61840"/>
    <w:rsid w:val="00A619A9"/>
    <w:rsid w:val="00A63355"/>
    <w:rsid w:val="00A7524B"/>
    <w:rsid w:val="00A75323"/>
    <w:rsid w:val="00A80B5A"/>
    <w:rsid w:val="00A831FD"/>
    <w:rsid w:val="00A905F1"/>
    <w:rsid w:val="00A92FB2"/>
    <w:rsid w:val="00A93105"/>
    <w:rsid w:val="00AA3D96"/>
    <w:rsid w:val="00AB5933"/>
    <w:rsid w:val="00AB71CD"/>
    <w:rsid w:val="00AC2847"/>
    <w:rsid w:val="00AC5994"/>
    <w:rsid w:val="00AC6DF8"/>
    <w:rsid w:val="00AD1D63"/>
    <w:rsid w:val="00AE013D"/>
    <w:rsid w:val="00AE11B7"/>
    <w:rsid w:val="00AE571E"/>
    <w:rsid w:val="00AE5925"/>
    <w:rsid w:val="00AF34C9"/>
    <w:rsid w:val="00AF70C3"/>
    <w:rsid w:val="00AF7237"/>
    <w:rsid w:val="00AF7E2B"/>
    <w:rsid w:val="00B00D75"/>
    <w:rsid w:val="00B026E4"/>
    <w:rsid w:val="00B05BC7"/>
    <w:rsid w:val="00B070CB"/>
    <w:rsid w:val="00B14D79"/>
    <w:rsid w:val="00B26CCF"/>
    <w:rsid w:val="00B3361A"/>
    <w:rsid w:val="00B34405"/>
    <w:rsid w:val="00B35FB9"/>
    <w:rsid w:val="00B40AA9"/>
    <w:rsid w:val="00B40D23"/>
    <w:rsid w:val="00B42DFA"/>
    <w:rsid w:val="00B47E58"/>
    <w:rsid w:val="00B531DD"/>
    <w:rsid w:val="00B533C2"/>
    <w:rsid w:val="00B5452A"/>
    <w:rsid w:val="00B60898"/>
    <w:rsid w:val="00B62CE3"/>
    <w:rsid w:val="00B71DC2"/>
    <w:rsid w:val="00B73C37"/>
    <w:rsid w:val="00B74A58"/>
    <w:rsid w:val="00B75547"/>
    <w:rsid w:val="00B8058A"/>
    <w:rsid w:val="00B81B6B"/>
    <w:rsid w:val="00B879B7"/>
    <w:rsid w:val="00B90207"/>
    <w:rsid w:val="00B929F9"/>
    <w:rsid w:val="00B93893"/>
    <w:rsid w:val="00B963FB"/>
    <w:rsid w:val="00BA017D"/>
    <w:rsid w:val="00BA5259"/>
    <w:rsid w:val="00BB7998"/>
    <w:rsid w:val="00BC2430"/>
    <w:rsid w:val="00BC35AA"/>
    <w:rsid w:val="00BC3B53"/>
    <w:rsid w:val="00BC3B96"/>
    <w:rsid w:val="00BC4AE3"/>
    <w:rsid w:val="00BD2B75"/>
    <w:rsid w:val="00BD5049"/>
    <w:rsid w:val="00BE0C2C"/>
    <w:rsid w:val="00BE15D1"/>
    <w:rsid w:val="00BE3F88"/>
    <w:rsid w:val="00BE4756"/>
    <w:rsid w:val="00BF2DFD"/>
    <w:rsid w:val="00BF732B"/>
    <w:rsid w:val="00BF7A17"/>
    <w:rsid w:val="00C04105"/>
    <w:rsid w:val="00C04128"/>
    <w:rsid w:val="00C05441"/>
    <w:rsid w:val="00C113BB"/>
    <w:rsid w:val="00C1147C"/>
    <w:rsid w:val="00C206F1"/>
    <w:rsid w:val="00C2505E"/>
    <w:rsid w:val="00C270C1"/>
    <w:rsid w:val="00C27104"/>
    <w:rsid w:val="00C314FF"/>
    <w:rsid w:val="00C363F2"/>
    <w:rsid w:val="00C40C60"/>
    <w:rsid w:val="00C4387B"/>
    <w:rsid w:val="00C44FC5"/>
    <w:rsid w:val="00C45B70"/>
    <w:rsid w:val="00C47A0C"/>
    <w:rsid w:val="00C5258E"/>
    <w:rsid w:val="00C6375B"/>
    <w:rsid w:val="00C656E2"/>
    <w:rsid w:val="00C6713E"/>
    <w:rsid w:val="00C758E5"/>
    <w:rsid w:val="00C855B2"/>
    <w:rsid w:val="00C94887"/>
    <w:rsid w:val="00C959F8"/>
    <w:rsid w:val="00C95F71"/>
    <w:rsid w:val="00C97C80"/>
    <w:rsid w:val="00CA47D3"/>
    <w:rsid w:val="00CA5144"/>
    <w:rsid w:val="00CB0766"/>
    <w:rsid w:val="00CB2514"/>
    <w:rsid w:val="00CB2B0C"/>
    <w:rsid w:val="00CB3A33"/>
    <w:rsid w:val="00CB4CC7"/>
    <w:rsid w:val="00CB5D41"/>
    <w:rsid w:val="00CC0F9F"/>
    <w:rsid w:val="00CC0FA2"/>
    <w:rsid w:val="00CC228D"/>
    <w:rsid w:val="00CC54B7"/>
    <w:rsid w:val="00CD362D"/>
    <w:rsid w:val="00CD6B91"/>
    <w:rsid w:val="00CF053F"/>
    <w:rsid w:val="00CF2DE2"/>
    <w:rsid w:val="00CF7E6A"/>
    <w:rsid w:val="00D022AA"/>
    <w:rsid w:val="00D078E1"/>
    <w:rsid w:val="00D100E9"/>
    <w:rsid w:val="00D13454"/>
    <w:rsid w:val="00D175D9"/>
    <w:rsid w:val="00D21E4B"/>
    <w:rsid w:val="00D23522"/>
    <w:rsid w:val="00D25CEC"/>
    <w:rsid w:val="00D261A3"/>
    <w:rsid w:val="00D40A01"/>
    <w:rsid w:val="00D40E9F"/>
    <w:rsid w:val="00D516BE"/>
    <w:rsid w:val="00D51D9D"/>
    <w:rsid w:val="00D52FEF"/>
    <w:rsid w:val="00D5423B"/>
    <w:rsid w:val="00D54F4E"/>
    <w:rsid w:val="00D60BA4"/>
    <w:rsid w:val="00D617BA"/>
    <w:rsid w:val="00D62276"/>
    <w:rsid w:val="00D62419"/>
    <w:rsid w:val="00D6412A"/>
    <w:rsid w:val="00D64DDB"/>
    <w:rsid w:val="00D77870"/>
    <w:rsid w:val="00D80CCE"/>
    <w:rsid w:val="00D81CF9"/>
    <w:rsid w:val="00D84CE2"/>
    <w:rsid w:val="00D946C9"/>
    <w:rsid w:val="00D95C88"/>
    <w:rsid w:val="00D97B2E"/>
    <w:rsid w:val="00DA2DA3"/>
    <w:rsid w:val="00DA6640"/>
    <w:rsid w:val="00DB29B7"/>
    <w:rsid w:val="00DB36FE"/>
    <w:rsid w:val="00DB5A54"/>
    <w:rsid w:val="00DB6101"/>
    <w:rsid w:val="00DB75F7"/>
    <w:rsid w:val="00DB7FCD"/>
    <w:rsid w:val="00DC271F"/>
    <w:rsid w:val="00DC59D6"/>
    <w:rsid w:val="00DC67F0"/>
    <w:rsid w:val="00DC6F20"/>
    <w:rsid w:val="00DE578A"/>
    <w:rsid w:val="00DE6765"/>
    <w:rsid w:val="00DE7955"/>
    <w:rsid w:val="00DF2583"/>
    <w:rsid w:val="00DF2943"/>
    <w:rsid w:val="00DF494A"/>
    <w:rsid w:val="00DF54D9"/>
    <w:rsid w:val="00E00937"/>
    <w:rsid w:val="00E021E1"/>
    <w:rsid w:val="00E034E8"/>
    <w:rsid w:val="00E05B83"/>
    <w:rsid w:val="00E10DC6"/>
    <w:rsid w:val="00E11F8E"/>
    <w:rsid w:val="00E123E5"/>
    <w:rsid w:val="00E12680"/>
    <w:rsid w:val="00E13074"/>
    <w:rsid w:val="00E14065"/>
    <w:rsid w:val="00E369FF"/>
    <w:rsid w:val="00E3731D"/>
    <w:rsid w:val="00E37FBD"/>
    <w:rsid w:val="00E457D6"/>
    <w:rsid w:val="00E45952"/>
    <w:rsid w:val="00E46701"/>
    <w:rsid w:val="00E47C34"/>
    <w:rsid w:val="00E50FD9"/>
    <w:rsid w:val="00E52D87"/>
    <w:rsid w:val="00E6206B"/>
    <w:rsid w:val="00E627BC"/>
    <w:rsid w:val="00E634E3"/>
    <w:rsid w:val="00E70E01"/>
    <w:rsid w:val="00E737FC"/>
    <w:rsid w:val="00E73927"/>
    <w:rsid w:val="00E74F0E"/>
    <w:rsid w:val="00E74F61"/>
    <w:rsid w:val="00E77F89"/>
    <w:rsid w:val="00E81051"/>
    <w:rsid w:val="00EA045A"/>
    <w:rsid w:val="00EA415B"/>
    <w:rsid w:val="00EA6FA3"/>
    <w:rsid w:val="00EB2163"/>
    <w:rsid w:val="00EB5CC4"/>
    <w:rsid w:val="00EB67FC"/>
    <w:rsid w:val="00EB6CF9"/>
    <w:rsid w:val="00EC0DFF"/>
    <w:rsid w:val="00EC237D"/>
    <w:rsid w:val="00EC2C4A"/>
    <w:rsid w:val="00EC502E"/>
    <w:rsid w:val="00EC526C"/>
    <w:rsid w:val="00ED072A"/>
    <w:rsid w:val="00ED578B"/>
    <w:rsid w:val="00EE14BC"/>
    <w:rsid w:val="00EE3B56"/>
    <w:rsid w:val="00EE4A1F"/>
    <w:rsid w:val="00EF1AED"/>
    <w:rsid w:val="00EF1B5A"/>
    <w:rsid w:val="00EF2CCA"/>
    <w:rsid w:val="00EF2ED2"/>
    <w:rsid w:val="00EF41A2"/>
    <w:rsid w:val="00F03963"/>
    <w:rsid w:val="00F06AF6"/>
    <w:rsid w:val="00F1256D"/>
    <w:rsid w:val="00F13A4E"/>
    <w:rsid w:val="00F13C58"/>
    <w:rsid w:val="00F16926"/>
    <w:rsid w:val="00F172BB"/>
    <w:rsid w:val="00F20F27"/>
    <w:rsid w:val="00F21BEF"/>
    <w:rsid w:val="00F430CA"/>
    <w:rsid w:val="00F432FE"/>
    <w:rsid w:val="00F50F86"/>
    <w:rsid w:val="00F53F91"/>
    <w:rsid w:val="00F546E1"/>
    <w:rsid w:val="00F55104"/>
    <w:rsid w:val="00F567FF"/>
    <w:rsid w:val="00F61A72"/>
    <w:rsid w:val="00F63DBE"/>
    <w:rsid w:val="00F66F13"/>
    <w:rsid w:val="00F720E8"/>
    <w:rsid w:val="00F72D17"/>
    <w:rsid w:val="00F74073"/>
    <w:rsid w:val="00F8713B"/>
    <w:rsid w:val="00F921ED"/>
    <w:rsid w:val="00F93F9E"/>
    <w:rsid w:val="00F940CC"/>
    <w:rsid w:val="00FA1653"/>
    <w:rsid w:val="00FA29C6"/>
    <w:rsid w:val="00FA2DF2"/>
    <w:rsid w:val="00FA499F"/>
    <w:rsid w:val="00FA77D5"/>
    <w:rsid w:val="00FB06ED"/>
    <w:rsid w:val="00FB6CF2"/>
    <w:rsid w:val="00FC332E"/>
    <w:rsid w:val="00FC36AB"/>
    <w:rsid w:val="00FC77EA"/>
    <w:rsid w:val="00FD23F7"/>
    <w:rsid w:val="00FD4A5D"/>
    <w:rsid w:val="00FD6C99"/>
    <w:rsid w:val="00FD7145"/>
    <w:rsid w:val="00FE2385"/>
    <w:rsid w:val="00FE4F08"/>
    <w:rsid w:val="00FF1BC6"/>
    <w:rsid w:val="00FF64B1"/>
    <w:rsid w:val="00FF6E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fill="f" fillcolor="white" stroke="f">
      <v:fill color="white" on="f"/>
      <v:stroke on="f"/>
    </o:shapedefaults>
    <o:shapelayout v:ext="edit">
      <o:idmap v:ext="edit" data="1"/>
    </o:shapelayout>
  </w:shapeDefaults>
  <w:decimalSymbol w:val=","/>
  <w:listSeparator w:val=";"/>
  <w14:docId w14:val="791D415C"/>
  <w15:docId w15:val="{7DC35EBA-64A5-4F57-90E0-1981BFF3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7FAB"/>
    <w:pPr>
      <w:spacing w:line="240" w:lineRule="atLeast"/>
    </w:pPr>
    <w:rPr>
      <w:rFonts w:ascii="Verdana" w:hAnsi="Verdana"/>
      <w:sz w:val="18"/>
      <w:szCs w:val="24"/>
    </w:rPr>
  </w:style>
  <w:style w:type="paragraph" w:styleId="Kop1">
    <w:name w:val="heading 1"/>
    <w:basedOn w:val="Standaard"/>
    <w:next w:val="Standaard"/>
    <w:link w:val="Kop1Char"/>
    <w:uiPriority w:val="9"/>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NColofon">
    <w:name w:val="SN Colofon"/>
    <w:basedOn w:val="Standaard"/>
    <w:link w:val="SNColofonChar"/>
    <w:rsid w:val="00AF34C9"/>
    <w:pPr>
      <w:spacing w:line="220" w:lineRule="atLeast"/>
    </w:pPr>
    <w:rPr>
      <w:rFonts w:ascii="Arial" w:hAnsi="Arial"/>
      <w:sz w:val="14"/>
      <w:szCs w:val="21"/>
      <w:lang w:eastAsia="en-US"/>
    </w:r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character" w:customStyle="1" w:styleId="Minutetekst">
    <w:name w:val="Minutetekst"/>
    <w:rsid w:val="00AF34C9"/>
    <w:rPr>
      <w:rFonts w:ascii="Arial" w:hAnsi="Arial"/>
      <w:b/>
      <w:bCs/>
      <w:color w:val="000080"/>
      <w:sz w:val="52"/>
    </w:rPr>
  </w:style>
  <w:style w:type="paragraph" w:customStyle="1" w:styleId="Huisstijl-Rubricering">
    <w:name w:val="Huisstijl-Rubricering"/>
    <w:basedOn w:val="Standaard"/>
    <w:rsid w:val="00CB4CC7"/>
    <w:pPr>
      <w:adjustRightInd w:val="0"/>
      <w:spacing w:line="180" w:lineRule="exact"/>
    </w:pPr>
    <w:rPr>
      <w:rFonts w:cs="Verdana-Bold"/>
      <w:b/>
      <w:bCs/>
      <w: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paragraph" w:customStyle="1" w:styleId="Sentertekst">
    <w:name w:val="Senter tekst"/>
    <w:basedOn w:val="Standaard"/>
    <w:rsid w:val="00D6412A"/>
    <w:pPr>
      <w:tabs>
        <w:tab w:val="left" w:pos="1134"/>
        <w:tab w:val="left" w:pos="1701"/>
        <w:tab w:val="left" w:pos="2268"/>
        <w:tab w:val="left" w:pos="2835"/>
        <w:tab w:val="decimal" w:pos="5670"/>
        <w:tab w:val="right" w:pos="8505"/>
      </w:tabs>
      <w:spacing w:line="240" w:lineRule="auto"/>
    </w:pPr>
    <w:rPr>
      <w:rFonts w:ascii="Times New Roman" w:hAnsi="Times New Roman"/>
      <w:sz w:val="21"/>
      <w:szCs w:val="21"/>
      <w:lang w:eastAsia="en-US"/>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paragraph" w:customStyle="1" w:styleId="Huisstijl-Verzendinstructie">
    <w:name w:val="Huisstijl-Verzendinstructie"/>
    <w:basedOn w:val="Huisstijl-Rubricering"/>
    <w:rsid w:val="002E7F39"/>
  </w:style>
  <w:style w:type="paragraph" w:customStyle="1" w:styleId="Huisstijl-Dienst">
    <w:name w:val="Huisstijl-Dienst"/>
    <w:basedOn w:val="Huisstijl-Adres"/>
    <w:rsid w:val="002E7F39"/>
    <w:rPr>
      <w:b/>
    </w:rPr>
  </w:style>
  <w:style w:type="paragraph" w:customStyle="1" w:styleId="Huisstijl-Afdeling">
    <w:name w:val="Huisstijl-Afdeling"/>
    <w:basedOn w:val="Huisstijl-Adres"/>
    <w:rsid w:val="002E7F39"/>
  </w:style>
  <w:style w:type="paragraph" w:customStyle="1" w:styleId="Huisstijl-Datum">
    <w:name w:val="Huisstijl-Datum"/>
    <w:basedOn w:val="Standaard"/>
    <w:rsid w:val="002E7F39"/>
    <w:pPr>
      <w:tabs>
        <w:tab w:val="left" w:pos="740"/>
      </w:tabs>
      <w:autoSpaceDE w:val="0"/>
      <w:autoSpaceDN w:val="0"/>
      <w:adjustRightInd w:val="0"/>
    </w:pPr>
    <w:rPr>
      <w:rFonts w:cs="Verdana"/>
      <w:szCs w:val="18"/>
    </w:rPr>
  </w:style>
  <w:style w:type="paragraph" w:customStyle="1" w:styleId="Huisstijl-DatumWaarde">
    <w:name w:val="Huisstijl-DatumWaarde"/>
    <w:basedOn w:val="Standaard"/>
    <w:rsid w:val="002E7F39"/>
    <w:pPr>
      <w:tabs>
        <w:tab w:val="left" w:pos="740"/>
      </w:tabs>
      <w:autoSpaceDE w:val="0"/>
      <w:autoSpaceDN w:val="0"/>
      <w:adjustRightInd w:val="0"/>
      <w:ind w:left="740" w:hanging="740"/>
    </w:pPr>
    <w:rPr>
      <w:rFonts w:cs="Verdana"/>
      <w:szCs w:val="18"/>
    </w:rPr>
  </w:style>
  <w:style w:type="paragraph" w:customStyle="1" w:styleId="Huisstijl-Betreft">
    <w:name w:val="Huisstijl-Betreft"/>
    <w:basedOn w:val="Standaard"/>
    <w:rsid w:val="002E7F39"/>
    <w:pPr>
      <w:tabs>
        <w:tab w:val="left" w:pos="740"/>
      </w:tabs>
      <w:autoSpaceDE w:val="0"/>
      <w:autoSpaceDN w:val="0"/>
      <w:adjustRightInd w:val="0"/>
    </w:pPr>
  </w:style>
  <w:style w:type="paragraph" w:customStyle="1" w:styleId="Huisstijl-BetreftWaarde">
    <w:name w:val="Huisstijl-BetreftWaarde"/>
    <w:basedOn w:val="Standaard"/>
    <w:rsid w:val="002E7F39"/>
    <w:pPr>
      <w:tabs>
        <w:tab w:val="left" w:pos="740"/>
      </w:tabs>
      <w:autoSpaceDE w:val="0"/>
      <w:autoSpaceDN w:val="0"/>
      <w:adjustRightInd w:val="0"/>
      <w:ind w:left="740" w:hanging="740"/>
    </w:pPr>
    <w:rPr>
      <w:rFonts w:cs="Verdana"/>
      <w:szCs w:val="18"/>
    </w:rPr>
  </w:style>
  <w:style w:type="paragraph" w:customStyle="1" w:styleId="Huisstijl-Referentie">
    <w:name w:val="Huisstijl-Referentie"/>
    <w:basedOn w:val="Huisstijl-Kopje"/>
    <w:rsid w:val="002E7F39"/>
  </w:style>
  <w:style w:type="paragraph" w:customStyle="1" w:styleId="Huisstijl-Referentiewaarde">
    <w:name w:val="Huisstijl-Referentiewaarde"/>
    <w:basedOn w:val="Huisstijl-Adres"/>
    <w:rsid w:val="002E7F39"/>
  </w:style>
  <w:style w:type="paragraph" w:customStyle="1" w:styleId="mKopje">
    <w:name w:val="mKopje"/>
    <w:basedOn w:val="Huisstijl-Kopje"/>
    <w:rsid w:val="00644171"/>
    <w:pPr>
      <w:framePr w:hSpace="142" w:wrap="around" w:vAnchor="page" w:hAnchor="page" w:x="9300" w:y="3063"/>
      <w:suppressOverlap/>
    </w:pPr>
    <w:rPr>
      <w:color w:val="FFFFFF"/>
    </w:rPr>
  </w:style>
  <w:style w:type="paragraph" w:customStyle="1" w:styleId="mTekst">
    <w:name w:val="mTekst"/>
    <w:basedOn w:val="Huisstijl-Adres"/>
    <w:rsid w:val="00644171"/>
    <w:pPr>
      <w:framePr w:hSpace="142" w:wrap="around" w:vAnchor="page" w:hAnchor="page" w:x="9300" w:y="3063"/>
      <w:suppressOverlap/>
    </w:pPr>
    <w:rPr>
      <w:color w:val="FFFFFF"/>
    </w:rPr>
  </w:style>
  <w:style w:type="character" w:customStyle="1" w:styleId="SNColofonChar">
    <w:name w:val="SN Colofon Char"/>
    <w:link w:val="SNColofon"/>
    <w:rsid w:val="004506A2"/>
    <w:rPr>
      <w:rFonts w:ascii="Arial" w:hAnsi="Arial"/>
      <w:sz w:val="14"/>
      <w:szCs w:val="21"/>
      <w:lang w:val="nl-NL" w:eastAsia="en-US" w:bidi="ar-SA"/>
    </w:rPr>
  </w:style>
  <w:style w:type="character" w:styleId="Zwaar">
    <w:name w:val="Strong"/>
    <w:basedOn w:val="Standaardalinea-lettertype"/>
    <w:qFormat/>
    <w:rsid w:val="00944BD8"/>
    <w:rPr>
      <w:b/>
      <w:bCs/>
    </w:rPr>
  </w:style>
  <w:style w:type="character" w:customStyle="1" w:styleId="KoptekstChar">
    <w:name w:val="Koptekst Char"/>
    <w:basedOn w:val="Standaardalinea-lettertype"/>
    <w:link w:val="Koptekst"/>
    <w:uiPriority w:val="99"/>
    <w:rsid w:val="00243CA3"/>
    <w:rPr>
      <w:rFonts w:ascii="Verdana" w:hAnsi="Verdana"/>
      <w:sz w:val="18"/>
      <w:szCs w:val="24"/>
    </w:rPr>
  </w:style>
  <w:style w:type="paragraph" w:styleId="Ballontekst">
    <w:name w:val="Balloon Text"/>
    <w:basedOn w:val="Standaard"/>
    <w:link w:val="BallontekstChar"/>
    <w:uiPriority w:val="99"/>
    <w:semiHidden/>
    <w:unhideWhenUsed/>
    <w:rsid w:val="00243CA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43CA3"/>
    <w:rPr>
      <w:rFonts w:ascii="Tahoma" w:hAnsi="Tahoma" w:cs="Tahoma"/>
      <w:sz w:val="16"/>
      <w:szCs w:val="16"/>
    </w:rPr>
  </w:style>
  <w:style w:type="paragraph" w:styleId="Lijstalinea">
    <w:name w:val="List Paragraph"/>
    <w:basedOn w:val="Standaard"/>
    <w:uiPriority w:val="34"/>
    <w:qFormat/>
    <w:rsid w:val="00B34405"/>
    <w:pPr>
      <w:ind w:left="720"/>
      <w:contextualSpacing/>
    </w:pPr>
  </w:style>
  <w:style w:type="paragraph" w:styleId="Voetnoottekst">
    <w:name w:val="footnote text"/>
    <w:basedOn w:val="Standaard"/>
    <w:link w:val="VoetnoottekstChar"/>
    <w:uiPriority w:val="99"/>
    <w:semiHidden/>
    <w:unhideWhenUsed/>
    <w:rsid w:val="00B34405"/>
    <w:rPr>
      <w:sz w:val="20"/>
      <w:szCs w:val="20"/>
    </w:rPr>
  </w:style>
  <w:style w:type="character" w:customStyle="1" w:styleId="VoetnoottekstChar">
    <w:name w:val="Voetnoottekst Char"/>
    <w:basedOn w:val="Standaardalinea-lettertype"/>
    <w:link w:val="Voetnoottekst"/>
    <w:uiPriority w:val="99"/>
    <w:semiHidden/>
    <w:rsid w:val="00B34405"/>
    <w:rPr>
      <w:rFonts w:ascii="Verdana" w:hAnsi="Verdana"/>
    </w:rPr>
  </w:style>
  <w:style w:type="character" w:styleId="Voetnootmarkering">
    <w:name w:val="footnote reference"/>
    <w:basedOn w:val="Standaardalinea-lettertype"/>
    <w:uiPriority w:val="99"/>
    <w:semiHidden/>
    <w:unhideWhenUsed/>
    <w:rsid w:val="00B34405"/>
    <w:rPr>
      <w:vertAlign w:val="superscript"/>
    </w:rPr>
  </w:style>
  <w:style w:type="paragraph" w:styleId="Revisie">
    <w:name w:val="Revision"/>
    <w:hidden/>
    <w:uiPriority w:val="99"/>
    <w:semiHidden/>
    <w:rsid w:val="00920A11"/>
    <w:rPr>
      <w:rFonts w:ascii="Verdana" w:hAnsi="Verdana"/>
      <w:sz w:val="18"/>
      <w:szCs w:val="24"/>
    </w:rPr>
  </w:style>
  <w:style w:type="character" w:styleId="Verwijzingopmerking">
    <w:name w:val="annotation reference"/>
    <w:basedOn w:val="Standaardalinea-lettertype"/>
    <w:uiPriority w:val="99"/>
    <w:semiHidden/>
    <w:unhideWhenUsed/>
    <w:rsid w:val="00EE14BC"/>
    <w:rPr>
      <w:sz w:val="16"/>
      <w:szCs w:val="16"/>
    </w:rPr>
  </w:style>
  <w:style w:type="paragraph" w:styleId="Tekstopmerking">
    <w:name w:val="annotation text"/>
    <w:basedOn w:val="Standaard"/>
    <w:link w:val="TekstopmerkingChar"/>
    <w:uiPriority w:val="99"/>
    <w:unhideWhenUsed/>
    <w:rsid w:val="00EE14BC"/>
    <w:pPr>
      <w:spacing w:line="240" w:lineRule="auto"/>
    </w:pPr>
    <w:rPr>
      <w:sz w:val="20"/>
      <w:szCs w:val="20"/>
    </w:rPr>
  </w:style>
  <w:style w:type="character" w:customStyle="1" w:styleId="TekstopmerkingChar">
    <w:name w:val="Tekst opmerking Char"/>
    <w:basedOn w:val="Standaardalinea-lettertype"/>
    <w:link w:val="Tekstopmerking"/>
    <w:uiPriority w:val="99"/>
    <w:rsid w:val="00EE14BC"/>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E14BC"/>
    <w:rPr>
      <w:b/>
      <w:bCs/>
    </w:rPr>
  </w:style>
  <w:style w:type="character" w:customStyle="1" w:styleId="OnderwerpvanopmerkingChar">
    <w:name w:val="Onderwerp van opmerking Char"/>
    <w:basedOn w:val="TekstopmerkingChar"/>
    <w:link w:val="Onderwerpvanopmerking"/>
    <w:uiPriority w:val="99"/>
    <w:semiHidden/>
    <w:rsid w:val="00EE14BC"/>
    <w:rPr>
      <w:rFonts w:ascii="Verdana" w:hAnsi="Verdana"/>
      <w:b/>
      <w:bCs/>
    </w:rPr>
  </w:style>
  <w:style w:type="character" w:customStyle="1" w:styleId="Kop1Char">
    <w:name w:val="Kop 1 Char"/>
    <w:basedOn w:val="Standaardalinea-lettertype"/>
    <w:link w:val="Kop1"/>
    <w:uiPriority w:val="9"/>
    <w:locked/>
    <w:rsid w:val="00DB7FCD"/>
    <w:rPr>
      <w:rFonts w:ascii="Verdana" w:hAnsi="Verdana" w:cs="Arial"/>
      <w:b/>
      <w:bCs/>
      <w:kern w:val="32"/>
      <w:sz w:val="32"/>
      <w:szCs w:val="32"/>
    </w:rPr>
  </w:style>
  <w:style w:type="paragraph" w:customStyle="1" w:styleId="Rubriek">
    <w:name w:val="Rubriek"/>
    <w:basedOn w:val="Kop1"/>
    <w:rsid w:val="00DB7FCD"/>
    <w:pPr>
      <w:spacing w:before="60" w:after="0" w:line="200" w:lineRule="atLeast"/>
    </w:pPr>
    <w:rPr>
      <w:b w:val="0"/>
      <w:color w:val="000000"/>
      <w:sz w:val="24"/>
    </w:rPr>
  </w:style>
  <w:style w:type="paragraph" w:styleId="Tekstzonderopmaak">
    <w:name w:val="Plain Text"/>
    <w:basedOn w:val="Standaard"/>
    <w:link w:val="TekstzonderopmaakChar"/>
    <w:uiPriority w:val="99"/>
    <w:unhideWhenUsed/>
    <w:rsid w:val="00DB7FCD"/>
    <w:pPr>
      <w:spacing w:line="240" w:lineRule="auto"/>
    </w:pPr>
    <w:rPr>
      <w:szCs w:val="21"/>
      <w:lang w:eastAsia="en-US"/>
    </w:rPr>
  </w:style>
  <w:style w:type="character" w:customStyle="1" w:styleId="TekstzonderopmaakChar">
    <w:name w:val="Tekst zonder opmaak Char"/>
    <w:basedOn w:val="Standaardalinea-lettertype"/>
    <w:link w:val="Tekstzonderopmaak"/>
    <w:uiPriority w:val="99"/>
    <w:rsid w:val="00DB7FCD"/>
    <w:rPr>
      <w:rFonts w:ascii="Verdana" w:hAnsi="Verdana"/>
      <w:sz w:val="18"/>
      <w:szCs w:val="21"/>
      <w:lang w:eastAsia="en-US"/>
    </w:rPr>
  </w:style>
  <w:style w:type="paragraph" w:styleId="Plattetekstinspringen">
    <w:name w:val="Body Text Indent"/>
    <w:basedOn w:val="Standaard"/>
    <w:link w:val="PlattetekstinspringenChar"/>
    <w:rsid w:val="00DB7FCD"/>
    <w:pPr>
      <w:spacing w:line="280" w:lineRule="exact"/>
      <w:ind w:left="360"/>
    </w:pPr>
    <w:rPr>
      <w:rFonts w:ascii="Times New Roman" w:hAnsi="Times New Roman"/>
      <w:sz w:val="22"/>
      <w:szCs w:val="20"/>
    </w:rPr>
  </w:style>
  <w:style w:type="character" w:customStyle="1" w:styleId="PlattetekstinspringenChar">
    <w:name w:val="Platte tekst inspringen Char"/>
    <w:basedOn w:val="Standaardalinea-lettertype"/>
    <w:link w:val="Plattetekstinspringen"/>
    <w:rsid w:val="00DB7FCD"/>
    <w:rPr>
      <w:sz w:val="22"/>
    </w:rPr>
  </w:style>
  <w:style w:type="character" w:styleId="GevolgdeHyperlink">
    <w:name w:val="FollowedHyperlink"/>
    <w:basedOn w:val="Standaardalinea-lettertype"/>
    <w:uiPriority w:val="99"/>
    <w:semiHidden/>
    <w:unhideWhenUsed/>
    <w:rsid w:val="00DB5A54"/>
    <w:rPr>
      <w:color w:val="800080" w:themeColor="followedHyperlink"/>
      <w:u w:val="single"/>
    </w:rPr>
  </w:style>
  <w:style w:type="table" w:styleId="Tabelrasterlicht">
    <w:name w:val="Grid Table Light"/>
    <w:basedOn w:val="Standaardtabel"/>
    <w:uiPriority w:val="40"/>
    <w:rsid w:val="005775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57751F"/>
    <w:rPr>
      <w:color w:val="808080"/>
    </w:rPr>
  </w:style>
  <w:style w:type="character" w:styleId="Onopgelostemelding">
    <w:name w:val="Unresolved Mention"/>
    <w:basedOn w:val="Standaardalinea-lettertype"/>
    <w:uiPriority w:val="99"/>
    <w:semiHidden/>
    <w:unhideWhenUsed/>
    <w:rsid w:val="00260E87"/>
    <w:rPr>
      <w:color w:val="605E5C"/>
      <w:shd w:val="clear" w:color="auto" w:fill="E1DFDD"/>
    </w:rPr>
  </w:style>
  <w:style w:type="paragraph" w:styleId="Titel">
    <w:name w:val="Title"/>
    <w:basedOn w:val="Standaard"/>
    <w:next w:val="Standaard"/>
    <w:link w:val="TitelChar"/>
    <w:uiPriority w:val="10"/>
    <w:qFormat/>
    <w:rsid w:val="000A1D44"/>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1D44"/>
    <w:rPr>
      <w:rFonts w:asciiTheme="majorHAnsi" w:eastAsiaTheme="majorEastAsia" w:hAnsiTheme="majorHAnsi" w:cstheme="majorBidi"/>
      <w:spacing w:val="-10"/>
      <w:kern w:val="28"/>
      <w:sz w:val="56"/>
      <w:szCs w:val="56"/>
    </w:rPr>
  </w:style>
  <w:style w:type="character" w:styleId="Subtielebenadrukking">
    <w:name w:val="Subtle Emphasis"/>
    <w:basedOn w:val="Standaardalinea-lettertype"/>
    <w:uiPriority w:val="19"/>
    <w:qFormat/>
    <w:rsid w:val="000A1D44"/>
    <w:rPr>
      <w:i/>
      <w:iCs/>
      <w:color w:val="404040" w:themeColor="text1" w:themeTint="BF"/>
    </w:rPr>
  </w:style>
  <w:style w:type="character" w:customStyle="1" w:styleId="VoettekstChar">
    <w:name w:val="Voettekst Char"/>
    <w:basedOn w:val="Standaardalinea-lettertype"/>
    <w:link w:val="Voettekst"/>
    <w:uiPriority w:val="99"/>
    <w:rsid w:val="00032D3A"/>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3941">
      <w:bodyDiv w:val="1"/>
      <w:marLeft w:val="0"/>
      <w:marRight w:val="0"/>
      <w:marTop w:val="0"/>
      <w:marBottom w:val="0"/>
      <w:divBdr>
        <w:top w:val="none" w:sz="0" w:space="0" w:color="auto"/>
        <w:left w:val="none" w:sz="0" w:space="0" w:color="auto"/>
        <w:bottom w:val="none" w:sz="0" w:space="0" w:color="auto"/>
        <w:right w:val="none" w:sz="0" w:space="0" w:color="auto"/>
      </w:divBdr>
    </w:div>
    <w:div w:id="616185304">
      <w:bodyDiv w:val="1"/>
      <w:marLeft w:val="0"/>
      <w:marRight w:val="0"/>
      <w:marTop w:val="0"/>
      <w:marBottom w:val="0"/>
      <w:divBdr>
        <w:top w:val="none" w:sz="0" w:space="0" w:color="auto"/>
        <w:left w:val="none" w:sz="0" w:space="0" w:color="auto"/>
        <w:bottom w:val="none" w:sz="0" w:space="0" w:color="auto"/>
        <w:right w:val="none" w:sz="0" w:space="0" w:color="auto"/>
      </w:divBdr>
    </w:div>
    <w:div w:id="831524106">
      <w:bodyDiv w:val="1"/>
      <w:marLeft w:val="0"/>
      <w:marRight w:val="0"/>
      <w:marTop w:val="0"/>
      <w:marBottom w:val="0"/>
      <w:divBdr>
        <w:top w:val="none" w:sz="0" w:space="0" w:color="auto"/>
        <w:left w:val="none" w:sz="0" w:space="0" w:color="auto"/>
        <w:bottom w:val="none" w:sz="0" w:space="0" w:color="auto"/>
        <w:right w:val="none" w:sz="0" w:space="0" w:color="auto"/>
      </w:divBdr>
      <w:divsChild>
        <w:div w:id="75814168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426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26355">
      <w:bodyDiv w:val="1"/>
      <w:marLeft w:val="0"/>
      <w:marRight w:val="0"/>
      <w:marTop w:val="0"/>
      <w:marBottom w:val="0"/>
      <w:divBdr>
        <w:top w:val="none" w:sz="0" w:space="0" w:color="auto"/>
        <w:left w:val="none" w:sz="0" w:space="0" w:color="auto"/>
        <w:bottom w:val="none" w:sz="0" w:space="0" w:color="auto"/>
        <w:right w:val="none" w:sz="0" w:space="0" w:color="auto"/>
      </w:divBdr>
    </w:div>
    <w:div w:id="1317494262">
      <w:bodyDiv w:val="1"/>
      <w:marLeft w:val="0"/>
      <w:marRight w:val="0"/>
      <w:marTop w:val="0"/>
      <w:marBottom w:val="0"/>
      <w:divBdr>
        <w:top w:val="none" w:sz="0" w:space="0" w:color="auto"/>
        <w:left w:val="none" w:sz="0" w:space="0" w:color="auto"/>
        <w:bottom w:val="none" w:sz="0" w:space="0" w:color="auto"/>
        <w:right w:val="none" w:sz="0" w:space="0" w:color="auto"/>
      </w:divBdr>
    </w:div>
    <w:div w:id="1855999886">
      <w:bodyDiv w:val="1"/>
      <w:marLeft w:val="0"/>
      <w:marRight w:val="0"/>
      <w:marTop w:val="0"/>
      <w:marBottom w:val="0"/>
      <w:divBdr>
        <w:top w:val="none" w:sz="0" w:space="0" w:color="auto"/>
        <w:left w:val="none" w:sz="0" w:space="0" w:color="auto"/>
        <w:bottom w:val="none" w:sz="0" w:space="0" w:color="auto"/>
        <w:right w:val="none" w:sz="0" w:space="0" w:color="auto"/>
      </w:divBdr>
    </w:div>
    <w:div w:id="19239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FD8CCF60-D921-4538-9B3D-D88A6163AA5D}"/>
      </w:docPartPr>
      <w:docPartBody>
        <w:p w:rsidR="003374DC" w:rsidRDefault="003374DC">
          <w:r w:rsidRPr="00A67DF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 w:name="RijksoverheidSerif-BoldItalic">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75"/>
    <w:rsid w:val="000A0903"/>
    <w:rsid w:val="000F415A"/>
    <w:rsid w:val="002513C2"/>
    <w:rsid w:val="0026549E"/>
    <w:rsid w:val="0031768F"/>
    <w:rsid w:val="003374DC"/>
    <w:rsid w:val="00380F78"/>
    <w:rsid w:val="00393C5F"/>
    <w:rsid w:val="00433130"/>
    <w:rsid w:val="004F7159"/>
    <w:rsid w:val="005470ED"/>
    <w:rsid w:val="005C4DD6"/>
    <w:rsid w:val="006D5E3A"/>
    <w:rsid w:val="007015BF"/>
    <w:rsid w:val="007B010B"/>
    <w:rsid w:val="00807CFF"/>
    <w:rsid w:val="00814F46"/>
    <w:rsid w:val="00840AAA"/>
    <w:rsid w:val="008450E2"/>
    <w:rsid w:val="00865F9F"/>
    <w:rsid w:val="00921C86"/>
    <w:rsid w:val="00A6591B"/>
    <w:rsid w:val="00AE0975"/>
    <w:rsid w:val="00BC4100"/>
    <w:rsid w:val="00BC7405"/>
    <w:rsid w:val="00C5552D"/>
    <w:rsid w:val="00C94550"/>
    <w:rsid w:val="00EA045A"/>
    <w:rsid w:val="00ED6B2E"/>
    <w:rsid w:val="00F13C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374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AB04B-5BD5-4892-96E7-5A54692AA785}">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866</Words>
  <Characters>4766</Characters>
  <Application>Microsoft Office Word</Application>
  <DocSecurity>8</DocSecurity>
  <Lines>39</Lines>
  <Paragraphs>11</Paragraphs>
  <ScaleCrop>false</ScaleCrop>
  <HeadingPairs>
    <vt:vector size="2" baseType="variant">
      <vt:variant>
        <vt:lpstr>Titel</vt:lpstr>
      </vt:variant>
      <vt:variant>
        <vt:i4>1</vt:i4>
      </vt:variant>
    </vt:vector>
  </HeadingPairs>
  <TitlesOfParts>
    <vt:vector size="1" baseType="lpstr">
      <vt:lpstr>1_6_1Y vesie 2024_websiteDEF_VERSIE IK</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1_6_1Y vesie 2024_websiteDEF_VERSIE IK</dc:title>
  <dc:subject/>
  <dc:creator>Rijksdienst voor Ondernemend Nederland</dc:creator>
  <cp:keywords/>
  <dc:description/>
  <cp:lastModifiedBy>Rijksdienst voor `Ondernemend Nederland</cp:lastModifiedBy>
  <cp:revision>2</cp:revision>
  <cp:lastPrinted>2024-07-23T11:32:00Z</cp:lastPrinted>
  <dcterms:created xsi:type="dcterms:W3CDTF">2026-01-05T11:36:00Z</dcterms:created>
  <dcterms:modified xsi:type="dcterms:W3CDTF">2026-01-05T11:36:00Z</dcterms:modified>
  <cp:category>Rijksbrief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Directie">
    <vt:lpwstr> </vt:lpwstr>
  </property>
  <property fmtid="{D5CDD505-2E9C-101B-9397-08002B2CF9AE}" pid="3" name="cdpAfdeling">
    <vt:lpwstr/>
  </property>
  <property fmtid="{D5CDD505-2E9C-101B-9397-08002B2CF9AE}" pid="4" name="Company_address_V1">
    <vt:lpwstr/>
  </property>
  <property fmtid="{D5CDD505-2E9C-101B-9397-08002B2CF9AE}" pid="5" name="Company_address_P1">
    <vt:lpwstr/>
  </property>
  <property fmtid="{D5CDD505-2E9C-101B-9397-08002B2CF9AE}" pid="6" name="Company_address_P2">
    <vt:lpwstr/>
  </property>
  <property fmtid="{D5CDD505-2E9C-101B-9397-08002B2CF9AE}" pid="7" name="Company_address_P3">
    <vt:lpwstr/>
  </property>
  <property fmtid="{D5CDD505-2E9C-101B-9397-08002B2CF9AE}" pid="8" name="Company_Website">
    <vt:lpwstr/>
  </property>
  <property fmtid="{D5CDD505-2E9C-101B-9397-08002B2CF9AE}" pid="9" name="lblBank">
    <vt:lpwstr/>
  </property>
  <property fmtid="{D5CDD505-2E9C-101B-9397-08002B2CF9AE}" pid="10" name="lblbanknummer">
    <vt:lpwstr/>
  </property>
  <property fmtid="{D5CDD505-2E9C-101B-9397-08002B2CF9AE}" pid="11" name="lblbutContact">
    <vt:lpwstr>Contactpersoon</vt:lpwstr>
  </property>
  <property fmtid="{D5CDD505-2E9C-101B-9397-08002B2CF9AE}" pid="12" name="cdpSendersName">
    <vt:lpwstr/>
  </property>
  <property fmtid="{D5CDD505-2E9C-101B-9397-08002B2CF9AE}" pid="13" name="cdpTelefoon">
    <vt:lpwstr/>
  </property>
  <property fmtid="{D5CDD505-2E9C-101B-9397-08002B2CF9AE}" pid="14" name="cdpMobiel">
    <vt:lpwstr/>
  </property>
  <property fmtid="{D5CDD505-2E9C-101B-9397-08002B2CF9AE}" pid="15" name="cdpFax">
    <vt:lpwstr> </vt:lpwstr>
  </property>
  <property fmtid="{D5CDD505-2E9C-101B-9397-08002B2CF9AE}" pid="16" name="cdpEmail">
    <vt:lpwstr/>
  </property>
  <property fmtid="{D5CDD505-2E9C-101B-9397-08002B2CF9AE}" pid="17" name="lblProjectnaam">
    <vt:lpwstr>Projectnaam</vt:lpwstr>
  </property>
  <property fmtid="{D5CDD505-2E9C-101B-9397-08002B2CF9AE}" pid="18" name="cdpProjectnaam">
    <vt:lpwstr/>
  </property>
  <property fmtid="{D5CDD505-2E9C-101B-9397-08002B2CF9AE}" pid="19" name="lblProjectnummer">
    <vt:lpwstr>Projectnummer</vt:lpwstr>
  </property>
  <property fmtid="{D5CDD505-2E9C-101B-9397-08002B2CF9AE}" pid="20" name="cdpProjectnummer">
    <vt:lpwstr/>
  </property>
  <property fmtid="{D5CDD505-2E9C-101B-9397-08002B2CF9AE}" pid="21" name="lblOurReference">
    <vt:lpwstr>Ons kenmerk</vt:lpwstr>
  </property>
  <property fmtid="{D5CDD505-2E9C-101B-9397-08002B2CF9AE}" pid="22" name="cdpOurReference">
    <vt:lpwstr/>
  </property>
  <property fmtid="{D5CDD505-2E9C-101B-9397-08002B2CF9AE}" pid="23" name="lblYourReference">
    <vt:lpwstr>Uw referentie</vt:lpwstr>
  </property>
  <property fmtid="{D5CDD505-2E9C-101B-9397-08002B2CF9AE}" pid="24" name="cdpYourReference">
    <vt:lpwstr/>
  </property>
  <property fmtid="{D5CDD505-2E9C-101B-9397-08002B2CF9AE}" pid="25" name="cdpminInfokopie">
    <vt:lpwstr/>
  </property>
  <property fmtid="{D5CDD505-2E9C-101B-9397-08002B2CF9AE}" pid="26" name="lblnumberofenclosures">
    <vt:lpwstr>Bijlage(n)</vt:lpwstr>
  </property>
  <property fmtid="{D5CDD505-2E9C-101B-9397-08002B2CF9AE}" pid="27" name="cdpNumberOfEnclosures">
    <vt:lpwstr/>
  </property>
  <property fmtid="{D5CDD505-2E9C-101B-9397-08002B2CF9AE}" pid="28" name="cdpVoetnoottekst">
    <vt:lpwstr/>
  </property>
  <property fmtid="{D5CDD505-2E9C-101B-9397-08002B2CF9AE}" pid="29" name="lblRetouradres">
    <vt:lpwstr>Retouradres:</vt:lpwstr>
  </property>
  <property fmtid="{D5CDD505-2E9C-101B-9397-08002B2CF9AE}" pid="30" name="valRetouradres">
    <vt:lpwstr/>
  </property>
  <property fmtid="{D5CDD505-2E9C-101B-9397-08002B2CF9AE}" pid="31" name="LBLVERZENDINSTRUCTIE">
    <vt:lpwstr/>
  </property>
  <property fmtid="{D5CDD505-2E9C-101B-9397-08002B2CF9AE}" pid="32" name="lblDate">
    <vt:lpwstr>Datum</vt:lpwstr>
  </property>
  <property fmtid="{D5CDD505-2E9C-101B-9397-08002B2CF9AE}" pid="33" name="cdpDate">
    <vt:lpwstr>1 maart 2010</vt:lpwstr>
  </property>
  <property fmtid="{D5CDD505-2E9C-101B-9397-08002B2CF9AE}" pid="34" name="lblSubject">
    <vt:lpwstr>Onderwerp</vt:lpwstr>
  </property>
  <property fmtid="{D5CDD505-2E9C-101B-9397-08002B2CF9AE}" pid="35" name="cdpSubject">
    <vt:lpwstr/>
  </property>
  <property fmtid="{D5CDD505-2E9C-101B-9397-08002B2CF9AE}" pid="36" name="lblminInfokopie">
    <vt:lpwstr>Kopie aan</vt:lpwstr>
  </property>
  <property fmtid="{D5CDD505-2E9C-101B-9397-08002B2CF9AE}" pid="37" name="DocType">
    <vt:lpwstr>MERGE</vt:lpwstr>
  </property>
  <property fmtid="{D5CDD505-2E9C-101B-9397-08002B2CF9AE}" pid="38" name="ViewType">
    <vt:lpwstr>Normal</vt:lpwstr>
  </property>
  <property fmtid="{D5CDD505-2E9C-101B-9397-08002B2CF9AE}" pid="39" name="MinType">
    <vt:lpwstr/>
  </property>
  <property fmtid="{D5CDD505-2E9C-101B-9397-08002B2CF9AE}" pid="40" name="cdpSendersFunction">
    <vt:lpwstr/>
  </property>
  <property fmtid="{D5CDD505-2E9C-101B-9397-08002B2CF9AE}" pid="41" name="Company_ID">
    <vt:lpwstr/>
  </property>
  <property fmtid="{D5CDD505-2E9C-101B-9397-08002B2CF9AE}" pid="42" name="Company_Name">
    <vt:lpwstr/>
  </property>
  <property fmtid="{D5CDD505-2E9C-101B-9397-08002B2CF9AE}" pid="43" name="Company_address_V2">
    <vt:lpwstr/>
  </property>
  <property fmtid="{D5CDD505-2E9C-101B-9397-08002B2CF9AE}" pid="44" name="Company_address_V3">
    <vt:lpwstr/>
  </property>
  <property fmtid="{D5CDD505-2E9C-101B-9397-08002B2CF9AE}" pid="45" name="Company_retouradres">
    <vt:lpwstr/>
  </property>
  <property fmtid="{D5CDD505-2E9C-101B-9397-08002B2CF9AE}" pid="46" name="Company_GeneralPhone">
    <vt:lpwstr/>
  </property>
  <property fmtid="{D5CDD505-2E9C-101B-9397-08002B2CF9AE}" pid="47" name="Company_GeneralFax">
    <vt:lpwstr/>
  </property>
  <property fmtid="{D5CDD505-2E9C-101B-9397-08002B2CF9AE}" pid="48" name="Company_Legal_Footer">
    <vt:lpwstr/>
  </property>
  <property fmtid="{D5CDD505-2E9C-101B-9397-08002B2CF9AE}" pid="49" name="cdpDirectNumber">
    <vt:lpwstr/>
  </property>
  <property fmtid="{D5CDD505-2E9C-101B-9397-08002B2CF9AE}" pid="50" name="cdpCopyTo">
    <vt:lpwstr/>
  </property>
  <property fmtid="{D5CDD505-2E9C-101B-9397-08002B2CF9AE}" pid="51" name="cdpAddress">
    <vt:lpwstr/>
  </property>
  <property fmtid="{D5CDD505-2E9C-101B-9397-08002B2CF9AE}" pid="52" name="lblButOK">
    <vt:lpwstr>Onwaar</vt:lpwstr>
  </property>
  <property fmtid="{D5CDD505-2E9C-101B-9397-08002B2CF9AE}" pid="53" name="lblButCancel">
    <vt:lpwstr>Onwaar</vt:lpwstr>
  </property>
  <property fmtid="{D5CDD505-2E9C-101B-9397-08002B2CF9AE}" pid="54" name="cdpSalutation">
    <vt:lpwstr/>
  </property>
  <property fmtid="{D5CDD505-2E9C-101B-9397-08002B2CF9AE}" pid="55" name="cdpAddress1">
    <vt:lpwstr/>
  </property>
  <property fmtid="{D5CDD505-2E9C-101B-9397-08002B2CF9AE}" pid="56" name="cdpAddress2">
    <vt:lpwstr/>
  </property>
  <property fmtid="{D5CDD505-2E9C-101B-9397-08002B2CF9AE}" pid="57" name="cdpAddress3">
    <vt:lpwstr/>
  </property>
  <property fmtid="{D5CDD505-2E9C-101B-9397-08002B2CF9AE}" pid="58" name="cdpSalutationText">
    <vt:lpwstr/>
  </property>
  <property fmtid="{D5CDD505-2E9C-101B-9397-08002B2CF9AE}" pid="59" name="cdpVoet1">
    <vt:lpwstr/>
  </property>
  <property fmtid="{D5CDD505-2E9C-101B-9397-08002B2CF9AE}" pid="60" name="cdpVoet2">
    <vt:lpwstr/>
  </property>
  <property fmtid="{D5CDD505-2E9C-101B-9397-08002B2CF9AE}" pid="61" name="lblbutMinute">
    <vt:lpwstr>Onwaar</vt:lpwstr>
  </property>
  <property fmtid="{D5CDD505-2E9C-101B-9397-08002B2CF9AE}" pid="62" name="cdpVoet3">
    <vt:lpwstr/>
  </property>
  <property fmtid="{D5CDD505-2E9C-101B-9397-08002B2CF9AE}" pid="63" name="cdpVoet4">
    <vt:lpwstr/>
  </property>
  <property fmtid="{D5CDD505-2E9C-101B-9397-08002B2CF9AE}" pid="64" name="cdpCas">
    <vt:lpwstr/>
  </property>
  <property fmtid="{D5CDD505-2E9C-101B-9397-08002B2CF9AE}" pid="65" name="cdpKix">
    <vt:lpwstr/>
  </property>
  <property fmtid="{D5CDD505-2E9C-101B-9397-08002B2CF9AE}" pid="66" name="cdpMergeFile">
    <vt:lpwstr>U:\Temp\koppelbrief.txt</vt:lpwstr>
  </property>
  <property fmtid="{D5CDD505-2E9C-101B-9397-08002B2CF9AE}" pid="67" name="cdpOurreference2">
    <vt:lpwstr/>
  </property>
  <property fmtid="{D5CDD505-2E9C-101B-9397-08002B2CF9AE}" pid="68" name="telefoon">
    <vt:lpwstr>088 042 42 42</vt:lpwstr>
  </property>
  <property fmtid="{D5CDD505-2E9C-101B-9397-08002B2CF9AE}" pid="69" name="cdpCompanyName">
    <vt:lpwstr/>
  </property>
  <property fmtid="{D5CDD505-2E9C-101B-9397-08002B2CF9AE}" pid="70" name="cdpGreeting">
    <vt:lpwstr/>
  </property>
  <property fmtid="{D5CDD505-2E9C-101B-9397-08002B2CF9AE}" pid="71" name="cdpDocumentLanguage">
    <vt:lpwstr>1043</vt:lpwstr>
  </property>
  <property fmtid="{D5CDD505-2E9C-101B-9397-08002B2CF9AE}" pid="72" name="cdpVoetnoot">
    <vt:lpwstr/>
  </property>
  <property fmtid="{D5CDD505-2E9C-101B-9397-08002B2CF9AE}" pid="73" name="lblOurReference2">
    <vt:lpwstr>Onze referentie</vt:lpwstr>
  </property>
  <property fmtid="{D5CDD505-2E9C-101B-9397-08002B2CF9AE}" pid="74" name="lblbutPage">
    <vt:lpwstr>Pagina</vt:lpwstr>
  </property>
  <property fmtid="{D5CDD505-2E9C-101B-9397-08002B2CF9AE}" pid="75" name="lblCopyTo">
    <vt:lpwstr>Kopie aan</vt:lpwstr>
  </property>
  <property fmtid="{D5CDD505-2E9C-101B-9397-08002B2CF9AE}" pid="76" name="lblDirectNumber">
    <vt:lpwstr>Telefoon</vt:lpwstr>
  </property>
  <property fmtid="{D5CDD505-2E9C-101B-9397-08002B2CF9AE}" pid="77" name="lblEmail">
    <vt:lpwstr>E-mail</vt:lpwstr>
  </property>
  <property fmtid="{D5CDD505-2E9C-101B-9397-08002B2CF9AE}" pid="78" name="BestaandBestand">
    <vt:lpwstr>-1</vt:lpwstr>
  </property>
  <property fmtid="{D5CDD505-2E9C-101B-9397-08002B2CF9AE}" pid="79" name="ToonRL">
    <vt:bool>false</vt:bool>
  </property>
  <property fmtid="{D5CDD505-2E9C-101B-9397-08002B2CF9AE}" pid="80" name="ToonEU">
    <vt:lpwstr>Onwaar</vt:lpwstr>
  </property>
  <property fmtid="{D5CDD505-2E9C-101B-9397-08002B2CF9AE}" pid="81" name="ToonARVODI">
    <vt:bool>false</vt:bool>
  </property>
  <property fmtid="{D5CDD505-2E9C-101B-9397-08002B2CF9AE}" pid="82" name="docStatus">
    <vt:lpwstr>virgin</vt:lpwstr>
  </property>
  <property fmtid="{D5CDD505-2E9C-101B-9397-08002B2CF9AE}" pid="83" name="fax">
    <vt:lpwstr>088 602 90 23</vt:lpwstr>
  </property>
  <property fmtid="{D5CDD505-2E9C-101B-9397-08002B2CF9AE}" pid="84" name="cdpDienst">
    <vt:lpwstr>1</vt:lpwstr>
  </property>
  <property fmtid="{D5CDD505-2E9C-101B-9397-08002B2CF9AE}" pid="85" name="Mobile">
    <vt:lpwstr/>
  </property>
  <property fmtid="{D5CDD505-2E9C-101B-9397-08002B2CF9AE}" pid="86" name="cdpMobileNumber">
    <vt:lpwstr/>
  </property>
  <property fmtid="{D5CDD505-2E9C-101B-9397-08002B2CF9AE}" pid="87" name="cdpFaxNumber">
    <vt:lpwstr/>
  </property>
  <property fmtid="{D5CDD505-2E9C-101B-9397-08002B2CF9AE}" pid="88" name="cdpToonMinute">
    <vt:lpwstr>Onwaar</vt:lpwstr>
  </property>
  <property fmtid="{D5CDD505-2E9C-101B-9397-08002B2CF9AE}" pid="89" name="cdpPDF">
    <vt:lpwstr>Onwaar</vt:lpwstr>
  </property>
  <property fmtid="{D5CDD505-2E9C-101B-9397-08002B2CF9AE}" pid="90" name="AuteurInits">
    <vt:lpwstr/>
  </property>
  <property fmtid="{D5CDD505-2E9C-101B-9397-08002B2CF9AE}" pid="91" name="retouradres">
    <vt:lpwstr>Retouradres: Postbus 93144, 2509 AC  Den Haag</vt:lpwstr>
  </property>
  <property fmtid="{D5CDD505-2E9C-101B-9397-08002B2CF9AE}" pid="92" name="datum">
    <vt:lpwstr>Datum</vt:lpwstr>
  </property>
  <property fmtid="{D5CDD505-2E9C-101B-9397-08002B2CF9AE}" pid="93" name="betreft">
    <vt:lpwstr>Betreft</vt:lpwstr>
  </property>
  <property fmtid="{D5CDD505-2E9C-101B-9397-08002B2CF9AE}" pid="94" name="lblContactPersoon">
    <vt:lpwstr>Contactpersoon</vt:lpwstr>
  </property>
  <property fmtid="{D5CDD505-2E9C-101B-9397-08002B2CF9AE}" pid="95" name="lblBetreft">
    <vt:lpwstr>Betreft</vt:lpwstr>
  </property>
  <property fmtid="{D5CDD505-2E9C-101B-9397-08002B2CF9AE}" pid="96" name="lblDatum">
    <vt:lpwstr>Datum</vt:lpwstr>
  </property>
  <property fmtid="{D5CDD505-2E9C-101B-9397-08002B2CF9AE}" pid="97" name="vestiging">
    <vt:lpwstr>Rijksdienst voor Ondernemend Nederland</vt:lpwstr>
  </property>
  <property fmtid="{D5CDD505-2E9C-101B-9397-08002B2CF9AE}" pid="98" name="afdeling">
    <vt:lpwstr/>
  </property>
  <property fmtid="{D5CDD505-2E9C-101B-9397-08002B2CF9AE}" pid="99" name="bezoekstraat">
    <vt:lpwstr>Prinses Beatrixlaan 2</vt:lpwstr>
  </property>
  <property fmtid="{D5CDD505-2E9C-101B-9397-08002B2CF9AE}" pid="100" name="bezoekpostcode">
    <vt:lpwstr>2595 AL</vt:lpwstr>
  </property>
  <property fmtid="{D5CDD505-2E9C-101B-9397-08002B2CF9AE}" pid="101" name="bezoekplaats">
    <vt:lpwstr>Den Haag</vt:lpwstr>
  </property>
  <property fmtid="{D5CDD505-2E9C-101B-9397-08002B2CF9AE}" pid="102" name="postbusnummer">
    <vt:lpwstr>Postbus 93144</vt:lpwstr>
  </property>
  <property fmtid="{D5CDD505-2E9C-101B-9397-08002B2CF9AE}" pid="103" name="postbuspostcode">
    <vt:lpwstr>2509 AC</vt:lpwstr>
  </property>
  <property fmtid="{D5CDD505-2E9C-101B-9397-08002B2CF9AE}" pid="104" name="postbusplaats">
    <vt:lpwstr>Den Haag</vt:lpwstr>
  </property>
  <property fmtid="{D5CDD505-2E9C-101B-9397-08002B2CF9AE}" pid="105" name="contactpersoon">
    <vt:lpwstr/>
  </property>
  <property fmtid="{D5CDD505-2E9C-101B-9397-08002B2CF9AE}" pid="106" name="doorkies">
    <vt:lpwstr>088 602 5420</vt:lpwstr>
  </property>
  <property fmtid="{D5CDD505-2E9C-101B-9397-08002B2CF9AE}" pid="107" name="email">
    <vt:lpwstr/>
  </property>
  <property fmtid="{D5CDD505-2E9C-101B-9397-08002B2CF9AE}" pid="108" name="lblReferentienummer">
    <vt:lpwstr>Referentienummer</vt:lpwstr>
  </property>
  <property fmtid="{D5CDD505-2E9C-101B-9397-08002B2CF9AE}" pid="109" name="lblOnsKenmerk">
    <vt:lpwstr>Ons kenmerk</vt:lpwstr>
  </property>
  <property fmtid="{D5CDD505-2E9C-101B-9397-08002B2CF9AE}" pid="110" name="lblBijlage">
    <vt:lpwstr>Bijlage(n)</vt:lpwstr>
  </property>
  <property fmtid="{D5CDD505-2E9C-101B-9397-08002B2CF9AE}" pid="111" name="Referentienummer">
    <vt:lpwstr/>
  </property>
  <property fmtid="{D5CDD505-2E9C-101B-9397-08002B2CF9AE}" pid="112" name="bijlage">
    <vt:lpwstr/>
  </property>
  <property fmtid="{D5CDD505-2E9C-101B-9397-08002B2CF9AE}" pid="113" name="projectnaam">
    <vt:lpwstr/>
  </property>
  <property fmtid="{D5CDD505-2E9C-101B-9397-08002B2CF9AE}" pid="114" name="website">
    <vt:lpwstr>www.rvo.nl</vt:lpwstr>
  </property>
  <property fmtid="{D5CDD505-2E9C-101B-9397-08002B2CF9AE}" pid="115" name="onskenmerk">
    <vt:lpwstr/>
  </property>
  <property fmtid="{D5CDD505-2E9C-101B-9397-08002B2CF9AE}" pid="116" name="DOSSIER_REFERENTIE">
    <vt:lpwstr>&lt;&lt;DOSSIER_REFERENTIE&gt;&gt;</vt:lpwstr>
  </property>
  <property fmtid="{D5CDD505-2E9C-101B-9397-08002B2CF9AE}" pid="117" name="dguNaam">
    <vt:lpwstr>Rijksdienst voor Ondernemend Nederland</vt:lpwstr>
  </property>
  <property fmtid="{D5CDD505-2E9C-101B-9397-08002B2CF9AE}" pid="118" name="Ministerie">
    <vt:lpwstr>Ministerie van Economische Zaken</vt:lpwstr>
  </property>
  <property fmtid="{D5CDD505-2E9C-101B-9397-08002B2CF9AE}" pid="119" name="payoff">
    <vt:lpwstr>Duurzaam, Agrarisch, Innovatief_x000d_
en Internationaal Ondernemen</vt:lpwstr>
  </property>
  <property fmtid="{D5CDD505-2E9C-101B-9397-08002B2CF9AE}" pid="120" name="minAuteur">
    <vt:lpwstr/>
  </property>
  <property fmtid="{D5CDD505-2E9C-101B-9397-08002B2CF9AE}" pid="121" name="minKopie">
    <vt:lpwstr/>
  </property>
  <property fmtid="{D5CDD505-2E9C-101B-9397-08002B2CF9AE}" pid="122" name="minmedeparaaf">
    <vt:lpwstr/>
  </property>
  <property fmtid="{D5CDD505-2E9C-101B-9397-08002B2CF9AE}" pid="123" name="minmedeafdoening">
    <vt:lpwstr/>
  </property>
  <property fmtid="{D5CDD505-2E9C-101B-9397-08002B2CF9AE}" pid="124" name="minAccIC">
    <vt:lpwstr/>
  </property>
  <property fmtid="{D5CDD505-2E9C-101B-9397-08002B2CF9AE}" pid="125" name="createMinisterie">
    <vt:lpwstr>EZ</vt:lpwstr>
  </property>
  <property fmtid="{D5CDD505-2E9C-101B-9397-08002B2CF9AE}" pid="126" name="createVestiging">
    <vt:lpwstr>dguDenHaag</vt:lpwstr>
  </property>
  <property fmtid="{D5CDD505-2E9C-101B-9397-08002B2CF9AE}" pid="127" name="createAfdeling">
    <vt:lpwstr>nlINN</vt:lpwstr>
  </property>
  <property fmtid="{D5CDD505-2E9C-101B-9397-08002B2CF9AE}" pid="128" name="lblPagina">
    <vt:lpwstr>Pagina</vt:lpwstr>
  </property>
  <property fmtid="{D5CDD505-2E9C-101B-9397-08002B2CF9AE}" pid="129" name="BasContent">
    <vt:lpwstr>False</vt:lpwstr>
  </property>
</Properties>
</file>