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0A43A15F" w:rsidR="00887036" w:rsidRDefault="00AB5400" w:rsidP="00E35205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4D1BA23D">
            <wp:simplePos x="0" y="0"/>
            <wp:positionH relativeFrom="column">
              <wp:posOffset>345440</wp:posOffset>
            </wp:positionH>
            <wp:positionV relativeFrom="paragraph">
              <wp:posOffset>-727710</wp:posOffset>
            </wp:positionV>
            <wp:extent cx="1228725" cy="1228725"/>
            <wp:effectExtent l="0" t="0" r="9525" b="9525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F0B78" wp14:editId="28431843">
            <wp:simplePos x="0" y="0"/>
            <wp:positionH relativeFrom="column">
              <wp:posOffset>3280410</wp:posOffset>
            </wp:positionH>
            <wp:positionV relativeFrom="paragraph">
              <wp:posOffset>-1177925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DD">
        <w:rPr>
          <w:noProof/>
        </w:rPr>
        <w:drawing>
          <wp:anchor distT="0" distB="0" distL="114300" distR="114300" simplePos="0" relativeHeight="251659264" behindDoc="1" locked="0" layoutInCell="1" allowOverlap="1" wp14:anchorId="02C0A4E8" wp14:editId="751B9F4C">
            <wp:simplePos x="0" y="0"/>
            <wp:positionH relativeFrom="column">
              <wp:posOffset>2794635</wp:posOffset>
            </wp:positionH>
            <wp:positionV relativeFrom="paragraph">
              <wp:posOffset>-1176020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E35205"/>
    <w:p w14:paraId="3422959F" w14:textId="77777777" w:rsidR="00887036" w:rsidRDefault="00887036" w:rsidP="00E35205"/>
    <w:p w14:paraId="1AA2A6F1" w14:textId="1518D7CD" w:rsidR="006632FB" w:rsidRPr="00107403" w:rsidRDefault="006632FB" w:rsidP="00AB5400">
      <w:pPr>
        <w:pStyle w:val="Titel"/>
        <w:spacing w:before="720"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31583628"/>
      <w:r w:rsidRPr="0010740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Samenwerkingsovereenkomst</w:t>
      </w:r>
      <w:r w:rsidR="003F563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 Samenwerken aan innovatie (EIP) </w:t>
      </w:r>
      <w:r w:rsidR="00433840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dierwaardige </w:t>
      </w:r>
      <w:r w:rsidR="002A6FC8" w:rsidRPr="002A6FC8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ketendeals 2026</w:t>
      </w:r>
    </w:p>
    <w:p w14:paraId="49B37EE0" w14:textId="4F8FC377" w:rsidR="002C240B" w:rsidRDefault="006632FB" w:rsidP="00E35205">
      <w:pPr>
        <w:rPr>
          <w:szCs w:val="18"/>
        </w:rPr>
      </w:pPr>
      <w:r w:rsidRPr="00107403">
        <w:rPr>
          <w:rFonts w:ascii="RijksoverheidSansHeadingTT" w:hAnsi="RijksoverheidSansHeadingTT"/>
          <w:i/>
          <w:iCs/>
          <w:color w:val="007BC7"/>
          <w:sz w:val="48"/>
          <w:szCs w:val="48"/>
        </w:rPr>
        <w:t xml:space="preserve">Voor interventies </w:t>
      </w:r>
      <w:r w:rsidR="005C6411">
        <w:rPr>
          <w:rFonts w:ascii="RijksoverheidSansHeadingTT" w:hAnsi="RijksoverheidSansHeadingTT"/>
          <w:i/>
          <w:iCs/>
          <w:color w:val="007BC7"/>
          <w:sz w:val="48"/>
          <w:szCs w:val="48"/>
        </w:rPr>
        <w:t>onder het GLB 23-27</w:t>
      </w:r>
    </w:p>
    <w:p w14:paraId="0617247B" w14:textId="5CC5940A" w:rsidR="002C240B" w:rsidRPr="00B43986" w:rsidRDefault="002C240B" w:rsidP="00E35205">
      <w:pPr>
        <w:rPr>
          <w:szCs w:val="18"/>
        </w:rPr>
      </w:pPr>
    </w:p>
    <w:p w14:paraId="40DF32A3" w14:textId="366E5E16" w:rsidR="002C240B" w:rsidRDefault="002C240B" w:rsidP="00E35205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>
        <w:t xml:space="preserve">de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E35205"/>
    <w:p w14:paraId="48771967" w14:textId="77777777" w:rsidR="00E35205" w:rsidRDefault="00E35205" w:rsidP="00E35205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E35205">
      <w:pPr>
        <w:rPr>
          <w:szCs w:val="18"/>
        </w:rPr>
      </w:pPr>
    </w:p>
    <w:p w14:paraId="2044E5FF" w14:textId="77777777" w:rsidR="00E35205" w:rsidRDefault="00E35205" w:rsidP="00E35205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04E9AE4D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doen van de subsidie-, deelbetaling-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E35205">
      <w:pPr>
        <w:rPr>
          <w:szCs w:val="18"/>
        </w:rPr>
      </w:pPr>
    </w:p>
    <w:p w14:paraId="4CF63D0C" w14:textId="77777777" w:rsidR="00E35205" w:rsidRDefault="00E35205" w:rsidP="00E35205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E35205">
      <w:pPr>
        <w:rPr>
          <w:szCs w:val="18"/>
        </w:rPr>
      </w:pPr>
    </w:p>
    <w:p w14:paraId="7B058B4D" w14:textId="0CA84E15" w:rsidR="00E1346D" w:rsidRDefault="00E35205" w:rsidP="00E35205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D03D7F">
        <w:rPr>
          <w:szCs w:val="18"/>
        </w:rPr>
        <w:t>RVO</w:t>
      </w:r>
      <w:r>
        <w:rPr>
          <w:szCs w:val="18"/>
        </w:rPr>
        <w:t>.</w:t>
      </w:r>
    </w:p>
    <w:p w14:paraId="623F79D6" w14:textId="77777777" w:rsidR="003F563D" w:rsidRDefault="003F563D" w:rsidP="00E35205"/>
    <w:p w14:paraId="057007BD" w14:textId="01CCCE77" w:rsidR="00107403" w:rsidRPr="00107403" w:rsidRDefault="00107403" w:rsidP="00E35205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107403">
        <w:trPr>
          <w:trHeight w:val="340"/>
        </w:trPr>
        <w:tc>
          <w:tcPr>
            <w:tcW w:w="9776" w:type="dxa"/>
            <w:shd w:val="clear" w:color="auto" w:fill="FBFBFB"/>
          </w:tcPr>
          <w:p w14:paraId="35E59C60" w14:textId="39F18ABC" w:rsidR="00107403" w:rsidRPr="00695952" w:rsidRDefault="00107403" w:rsidP="00E35205">
            <w:permStart w:id="1063202086" w:edGrp="everyone"/>
            <w:permEnd w:id="1063202086"/>
          </w:p>
        </w:tc>
      </w:tr>
      <w:bookmarkEnd w:id="1"/>
    </w:tbl>
    <w:p w14:paraId="389963F4" w14:textId="77777777" w:rsidR="00107403" w:rsidRPr="00107403" w:rsidRDefault="00107403" w:rsidP="00E35205"/>
    <w:p w14:paraId="38D76DB7" w14:textId="58DBA4CF" w:rsidR="00107403" w:rsidRPr="00107403" w:rsidRDefault="00107403" w:rsidP="00E35205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B98D3A2" w14:textId="7490D776" w:rsidR="00107403" w:rsidRPr="007A1F8E" w:rsidRDefault="00107403" w:rsidP="00E35205">
            <w:permStart w:id="1272664991" w:edGrp="everyone"/>
            <w:permEnd w:id="1272664991"/>
          </w:p>
        </w:tc>
      </w:tr>
      <w:bookmarkEnd w:id="2"/>
    </w:tbl>
    <w:p w14:paraId="7FEFBA73" w14:textId="4D101A3E" w:rsidR="002A6FC8" w:rsidRDefault="002A6FC8" w:rsidP="00474365"/>
    <w:p w14:paraId="7DCB8EB7" w14:textId="77777777" w:rsidR="002A6FC8" w:rsidRDefault="002A6FC8">
      <w:r>
        <w:br w:type="page"/>
      </w:r>
    </w:p>
    <w:p w14:paraId="1D84155E" w14:textId="526B735B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lastRenderedPageBreak/>
        <w:t>Aanvragers samenwerkingsovereenkomst</w:t>
      </w:r>
    </w:p>
    <w:p w14:paraId="45159A45" w14:textId="77777777" w:rsidR="000E2AC3" w:rsidRPr="000E2AC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</w:p>
    <w:p w14:paraId="68CC27B3" w14:textId="77777777" w:rsidR="000E2AC3" w:rsidRPr="000E2AC3" w:rsidRDefault="000E2AC3" w:rsidP="000E2AC3">
      <w:pPr>
        <w:rPr>
          <w:rFonts w:cs="Arial"/>
          <w:szCs w:val="18"/>
        </w:rPr>
      </w:pPr>
    </w:p>
    <w:p w14:paraId="534E96DA" w14:textId="329432DD" w:rsidR="00AC2A4D" w:rsidRDefault="00AC2A4D" w:rsidP="00AC2A4D">
      <w:r w:rsidRPr="00A875C3">
        <w:t>Het samenwerkingsverband bestaat uit minimaal één veehouder en</w:t>
      </w:r>
      <w:r w:rsidR="009A723D">
        <w:t xml:space="preserve"> minimaal</w:t>
      </w:r>
      <w:r w:rsidRPr="00A875C3">
        <w:t xml:space="preserve"> één afzetkanaal. Een afzetkanaal is een partij die rechtstreeks aan de consumenten levert. Bijvoorbeeld supermarkten of de foodserviceketen, zoals horeca, catering en grootkeuken.</w:t>
      </w:r>
      <w:r w:rsidR="000E65FA">
        <w:t xml:space="preserve"> </w:t>
      </w:r>
      <w:r w:rsidR="000E65FA" w:rsidRPr="000E65FA">
        <w:t>Andere deelnemers aan het samenwerkingsverband zijn bijvoorbeeld meerdere veehouders of een groothandel die niet rechtstreeks aan consumenten levert.</w:t>
      </w:r>
    </w:p>
    <w:p w14:paraId="41C20489" w14:textId="77777777" w:rsidR="000E2AC3" w:rsidRDefault="000E2AC3" w:rsidP="000E2AC3">
      <w:pPr>
        <w:rPr>
          <w:rFonts w:cs="Arial"/>
          <w:szCs w:val="18"/>
        </w:rPr>
      </w:pPr>
    </w:p>
    <w:p w14:paraId="5B6D5A46" w14:textId="423681E1" w:rsidR="000E2AC3" w:rsidRPr="007774BC" w:rsidRDefault="000E2AC3" w:rsidP="00AD1B07">
      <w:pPr>
        <w:pStyle w:val="Kop2"/>
      </w:pPr>
      <w:r>
        <w:t>Vermeld de naam</w:t>
      </w:r>
      <w:r w:rsidR="004D7662">
        <w:t>,</w:t>
      </w:r>
      <w:r w:rsidRPr="007774BC">
        <w:t xml:space="preserve"> rechtsvorm</w:t>
      </w:r>
      <w:r w:rsidR="004D7662">
        <w:t xml:space="preserve"> en categorie</w:t>
      </w:r>
      <w:r w:rsidRPr="007774BC">
        <w:t xml:space="preserve"> van alle betrokken deelnemers (bedrijven, organisaties en/of instellingen) in het samenwerkingsverband. </w:t>
      </w:r>
      <w:r w:rsidR="004D7662">
        <w:t>Bij rechtsvorm is dit b</w:t>
      </w:r>
      <w:r w:rsidRPr="007774BC">
        <w:t>ijvoorbeeld een eenmanszaak, maatschap of besloten vennootschap (BV).</w:t>
      </w:r>
      <w:r w:rsidR="004D7662">
        <w:t xml:space="preserve"> Onder categorie vult u in of het een veehouder, afzetkanaal of overig </w:t>
      </w:r>
      <w:r w:rsidR="00B304C0">
        <w:t>betreft.</w:t>
      </w:r>
    </w:p>
    <w:p w14:paraId="0D2D218D" w14:textId="77777777" w:rsidR="000E2AC3" w:rsidRPr="007774BC" w:rsidRDefault="000E2AC3" w:rsidP="000E2AC3"/>
    <w:p w14:paraId="176CC3D7" w14:textId="77777777" w:rsidR="000E2AC3" w:rsidRPr="007774BC" w:rsidRDefault="000E2AC3" w:rsidP="000E2AC3">
      <w:r w:rsidRPr="007774BC">
        <w:t>De deelnemers zijn:</w:t>
      </w:r>
    </w:p>
    <w:p w14:paraId="55BB372F" w14:textId="77777777" w:rsidR="000E2AC3" w:rsidRDefault="000E2AC3" w:rsidP="000E2AC3"/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3118"/>
      </w:tblGrid>
      <w:tr w:rsidR="004D7662" w:rsidRPr="00107403" w14:paraId="26E9FC9A" w14:textId="692EDF5E" w:rsidTr="00916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007BC7"/>
            <w:vAlign w:val="center"/>
          </w:tcPr>
          <w:p w14:paraId="528FD52F" w14:textId="7DF71989" w:rsidR="004D7662" w:rsidRPr="009168B9" w:rsidRDefault="004D7662" w:rsidP="004D7662">
            <w:pPr>
              <w:jc w:val="center"/>
              <w:rPr>
                <w:iCs/>
              </w:rPr>
            </w:pPr>
            <w:r w:rsidRPr="009168B9">
              <w:rPr>
                <w:iCs/>
              </w:rPr>
              <w:t>Naam deelnemer</w:t>
            </w:r>
          </w:p>
        </w:tc>
        <w:tc>
          <w:tcPr>
            <w:tcW w:w="1560" w:type="dxa"/>
            <w:shd w:val="clear" w:color="auto" w:fill="007BC7"/>
          </w:tcPr>
          <w:p w14:paraId="0E8A7124" w14:textId="77777777" w:rsidR="004D7662" w:rsidRPr="009168B9" w:rsidRDefault="004D7662" w:rsidP="004D7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3EE1AD99" w14:textId="447D1B3B" w:rsidR="004D7662" w:rsidRPr="009168B9" w:rsidRDefault="004D7662" w:rsidP="004D7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168B9">
              <w:rPr>
                <w:iCs/>
              </w:rPr>
              <w:t>Rechtsvorm</w:t>
            </w:r>
          </w:p>
        </w:tc>
        <w:tc>
          <w:tcPr>
            <w:tcW w:w="3118" w:type="dxa"/>
            <w:shd w:val="clear" w:color="auto" w:fill="007BC7"/>
            <w:vAlign w:val="center"/>
          </w:tcPr>
          <w:p w14:paraId="72F24144" w14:textId="70232939" w:rsidR="004D7662" w:rsidRPr="009168B9" w:rsidRDefault="004D7662" w:rsidP="004D7662">
            <w:pPr>
              <w:ind w:lef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168B9">
              <w:rPr>
                <w:iCs/>
              </w:rPr>
              <w:t>Categorie (veehouder, afzetkanaal of overig)</w:t>
            </w:r>
          </w:p>
        </w:tc>
      </w:tr>
      <w:tr w:rsidR="004D7662" w:rsidRPr="00107403" w14:paraId="4B0F07A4" w14:textId="3924C98C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798C6001" w14:textId="0D889F3A" w:rsidR="004D7662" w:rsidRPr="00AE426D" w:rsidRDefault="004D7662" w:rsidP="00E35205">
            <w:pPr>
              <w:rPr>
                <w:b w:val="0"/>
                <w:bCs w:val="0"/>
              </w:rPr>
            </w:pPr>
            <w:permStart w:id="1455650475" w:edGrp="everyone"/>
          </w:p>
        </w:tc>
        <w:tc>
          <w:tcPr>
            <w:tcW w:w="1560" w:type="dxa"/>
            <w:shd w:val="clear" w:color="auto" w:fill="FBFBFB"/>
          </w:tcPr>
          <w:p w14:paraId="54E3A8AA" w14:textId="023C4DBD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94C122F" w14:textId="72CD9BEC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A2CBA34" w14:textId="1372542D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AA508AE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3CACB149" w14:textId="099A5F0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484AB67B" w14:textId="3CCA6C62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1BABF12" w14:textId="6A351D75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0F01AA2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B91BB0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663A861A" w14:textId="481A148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5E9ED29C" w14:textId="3A33924B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440D216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346FA8B1" w14:textId="77777777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5C8407B" w14:textId="10C01844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462A8127" w14:textId="0A22BE58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0E029D64" w14:textId="3F010A0F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440536BB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55CBC54" w14:textId="3AA76CC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43F4FE7A" w14:textId="2559CF70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67A99B38" w14:textId="3A103D6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16F5D0E1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70B49C51" w14:textId="17118A5D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48B92EC" w14:textId="0A4EFFAE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71CEF2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100E028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B37BE48" w14:textId="6F5AF8F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3134720" w14:textId="4FA22463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49901524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569AB597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3787E2C4" w14:textId="0483FD5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81C8273" w14:textId="3674948B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459C93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7F7913BA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2C91AF9" w14:textId="08354A8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19A39322" w14:textId="3F421FED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8C52DE7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E967E4D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5F7EAC44" w14:textId="62F6BBFB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A211662" w14:textId="6DF9B073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33503E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40D51A2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8784CA5" w14:textId="5E781BF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9F135C4" w14:textId="2C981E69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5264692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637A9726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71237FF8" w14:textId="4A596B6A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08AB6B51" w14:textId="30C3E30B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649A082D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7AC910DF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04388DFA" w14:textId="71057E3E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FA311C8" w14:textId="78A9340B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3340BE72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861B4A4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55D6E1D8" w14:textId="0E994110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5D65CB31" w14:textId="75A3748A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DEDF8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74A356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4D58A95A" w14:textId="475BC966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permEnd w:id="1455650475"/>
    </w:tbl>
    <w:p w14:paraId="34E68F92" w14:textId="77777777" w:rsidR="00887036" w:rsidRPr="00107403" w:rsidRDefault="00887036" w:rsidP="00E35205"/>
    <w:p w14:paraId="34850026" w14:textId="6BBCB23B" w:rsidR="00887036" w:rsidRPr="001A4885" w:rsidRDefault="00887036" w:rsidP="001A4885">
      <w:pPr>
        <w:pStyle w:val="Kop2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EEF6282" w14:textId="7E215666" w:rsidR="00887036" w:rsidRPr="001A4885" w:rsidRDefault="00887036" w:rsidP="00E35205">
            <w:permStart w:id="1100164850" w:edGrp="everyone"/>
            <w:permEnd w:id="1100164850"/>
          </w:p>
        </w:tc>
      </w:tr>
    </w:tbl>
    <w:p w14:paraId="3C0C8830" w14:textId="77777777" w:rsidR="00887036" w:rsidRPr="00887036" w:rsidRDefault="00887036" w:rsidP="00E35205"/>
    <w:bookmarkEnd w:id="3"/>
    <w:p w14:paraId="57A20023" w14:textId="629352ED" w:rsidR="00887036" w:rsidRPr="001D32FC" w:rsidRDefault="00887036" w:rsidP="001A4885">
      <w:pPr>
        <w:pStyle w:val="Kop2"/>
        <w:rPr>
          <w:b/>
          <w:bCs/>
          <w:i/>
          <w:iCs/>
        </w:rPr>
      </w:pPr>
      <w:r w:rsidRPr="001D32FC"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88844BE" w14:textId="3943EE7F" w:rsidR="00887036" w:rsidRPr="001A4885" w:rsidRDefault="00887036" w:rsidP="00E35205">
            <w:permStart w:id="363228074" w:edGrp="everyone"/>
            <w:permEnd w:id="363228074"/>
          </w:p>
        </w:tc>
      </w:tr>
    </w:tbl>
    <w:p w14:paraId="62FD474A" w14:textId="77777777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lastRenderedPageBreak/>
        <w:t>Verdeling taken en verantwoordelijkheden</w:t>
      </w:r>
    </w:p>
    <w:p w14:paraId="156BA9E6" w14:textId="77777777" w:rsidR="000E2AC3" w:rsidRPr="001A4885" w:rsidRDefault="000E2AC3" w:rsidP="000E2AC3">
      <w:pPr>
        <w:pStyle w:val="Kop2"/>
      </w:pPr>
      <w:r w:rsidRPr="001A4885">
        <w:t xml:space="preserve">Geef per deelnemer de verdeling van de taken en verantwoordelijkheden aan. </w:t>
      </w:r>
    </w:p>
    <w:p w14:paraId="5E61A59C" w14:textId="77777777" w:rsidR="000E2AC3" w:rsidRDefault="000E2AC3" w:rsidP="000E2AC3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p w14:paraId="631B2F55" w14:textId="77777777" w:rsidR="000E2AC3" w:rsidRPr="00E35205" w:rsidRDefault="000E2AC3" w:rsidP="000E2AC3"/>
    <w:tbl>
      <w:tblPr>
        <w:tblStyle w:val="Tabelrasterlicht"/>
        <w:tblW w:w="9776" w:type="dxa"/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8E5A86" w:rsidRPr="008E5A86" w14:paraId="7105FFEA" w14:textId="77777777" w:rsidTr="008E5A86">
        <w:trPr>
          <w:trHeight w:val="737"/>
        </w:trPr>
        <w:tc>
          <w:tcPr>
            <w:tcW w:w="1955" w:type="dxa"/>
            <w:shd w:val="clear" w:color="auto" w:fill="007BC7"/>
          </w:tcPr>
          <w:p w14:paraId="24F3ABAB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</w:p>
          <w:p w14:paraId="330D8627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Naam deelnemer</w:t>
            </w:r>
          </w:p>
        </w:tc>
        <w:tc>
          <w:tcPr>
            <w:tcW w:w="2293" w:type="dxa"/>
            <w:shd w:val="clear" w:color="auto" w:fill="007BC7"/>
          </w:tcPr>
          <w:p w14:paraId="28E06780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Naam en functie rechtsgeldige vertegenwoordiger</w:t>
            </w:r>
          </w:p>
        </w:tc>
        <w:tc>
          <w:tcPr>
            <w:tcW w:w="5528" w:type="dxa"/>
            <w:shd w:val="clear" w:color="auto" w:fill="007BC7"/>
          </w:tcPr>
          <w:p w14:paraId="43EF7177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</w:p>
          <w:p w14:paraId="53E0C582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Taken en verantwoordelijkheden</w:t>
            </w:r>
          </w:p>
        </w:tc>
      </w:tr>
      <w:tr w:rsidR="000E2AC3" w:rsidRPr="002E0A84" w14:paraId="055EA1C6" w14:textId="77777777" w:rsidTr="008E5A86">
        <w:trPr>
          <w:trHeight w:val="340"/>
        </w:trPr>
        <w:tc>
          <w:tcPr>
            <w:tcW w:w="1955" w:type="dxa"/>
          </w:tcPr>
          <w:p w14:paraId="0E379F3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  <w:permStart w:id="1948480665" w:edGrp="everyone"/>
          </w:p>
        </w:tc>
        <w:tc>
          <w:tcPr>
            <w:tcW w:w="2293" w:type="dxa"/>
          </w:tcPr>
          <w:p w14:paraId="06E47194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4E5F7C3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580E3DAB" w14:textId="77777777" w:rsidTr="008E5A86">
        <w:trPr>
          <w:trHeight w:val="340"/>
        </w:trPr>
        <w:tc>
          <w:tcPr>
            <w:tcW w:w="1955" w:type="dxa"/>
          </w:tcPr>
          <w:p w14:paraId="1A70E9A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8C11C8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2371992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84E9811" w14:textId="77777777" w:rsidTr="008E5A86">
        <w:trPr>
          <w:trHeight w:val="340"/>
        </w:trPr>
        <w:tc>
          <w:tcPr>
            <w:tcW w:w="1955" w:type="dxa"/>
          </w:tcPr>
          <w:p w14:paraId="3560BFA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BA5778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5E68A2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3DE77B56" w14:textId="77777777" w:rsidTr="008E5A86">
        <w:trPr>
          <w:trHeight w:val="340"/>
        </w:trPr>
        <w:tc>
          <w:tcPr>
            <w:tcW w:w="1955" w:type="dxa"/>
          </w:tcPr>
          <w:p w14:paraId="6A2C89E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49B473C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2ACAB75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65F91815" w14:textId="77777777" w:rsidTr="008E5A86">
        <w:trPr>
          <w:trHeight w:val="340"/>
        </w:trPr>
        <w:tc>
          <w:tcPr>
            <w:tcW w:w="1955" w:type="dxa"/>
          </w:tcPr>
          <w:p w14:paraId="7473751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0C5F23C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38EC8D64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D681AB7" w14:textId="77777777" w:rsidTr="008E5A86">
        <w:trPr>
          <w:trHeight w:val="340"/>
        </w:trPr>
        <w:tc>
          <w:tcPr>
            <w:tcW w:w="1955" w:type="dxa"/>
          </w:tcPr>
          <w:p w14:paraId="201DC6E8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31646DA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4CE679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093408D1" w14:textId="77777777" w:rsidTr="008E5A86">
        <w:trPr>
          <w:trHeight w:val="340"/>
        </w:trPr>
        <w:tc>
          <w:tcPr>
            <w:tcW w:w="1955" w:type="dxa"/>
          </w:tcPr>
          <w:p w14:paraId="0DD5ADD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97A859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4C62E69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EC708E6" w14:textId="77777777" w:rsidTr="008E5A86">
        <w:trPr>
          <w:trHeight w:val="340"/>
        </w:trPr>
        <w:tc>
          <w:tcPr>
            <w:tcW w:w="1955" w:type="dxa"/>
          </w:tcPr>
          <w:p w14:paraId="2C42FFF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21633A0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6B592A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0C5FF4CA" w14:textId="77777777" w:rsidTr="008E5A86">
        <w:trPr>
          <w:trHeight w:val="340"/>
        </w:trPr>
        <w:tc>
          <w:tcPr>
            <w:tcW w:w="1955" w:type="dxa"/>
          </w:tcPr>
          <w:p w14:paraId="24AD344D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23BC322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5DD0D9D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40321EFF" w14:textId="77777777" w:rsidTr="008E5A86">
        <w:trPr>
          <w:trHeight w:val="340"/>
        </w:trPr>
        <w:tc>
          <w:tcPr>
            <w:tcW w:w="1955" w:type="dxa"/>
          </w:tcPr>
          <w:p w14:paraId="583E981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45C7DD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1B55A89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56308BBE" w14:textId="77777777" w:rsidTr="008E5A86">
        <w:trPr>
          <w:trHeight w:val="340"/>
        </w:trPr>
        <w:tc>
          <w:tcPr>
            <w:tcW w:w="1955" w:type="dxa"/>
          </w:tcPr>
          <w:p w14:paraId="5DDBEA9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8C26C8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35CB600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164EA4A5" w14:textId="77777777" w:rsidTr="008E5A86">
        <w:trPr>
          <w:trHeight w:val="340"/>
        </w:trPr>
        <w:tc>
          <w:tcPr>
            <w:tcW w:w="1955" w:type="dxa"/>
          </w:tcPr>
          <w:p w14:paraId="1F6DDAA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4692DD3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620FE19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735F9FAF" w14:textId="77777777" w:rsidTr="008E5A86">
        <w:trPr>
          <w:trHeight w:val="340"/>
        </w:trPr>
        <w:tc>
          <w:tcPr>
            <w:tcW w:w="1955" w:type="dxa"/>
          </w:tcPr>
          <w:p w14:paraId="620EFD4B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4181EA7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5C5CE8E6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88BABEF" w14:textId="77777777" w:rsidTr="008E5A86">
        <w:trPr>
          <w:trHeight w:val="340"/>
        </w:trPr>
        <w:tc>
          <w:tcPr>
            <w:tcW w:w="1955" w:type="dxa"/>
          </w:tcPr>
          <w:p w14:paraId="367DFE8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1A994D2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631335A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A595C46" w14:textId="77777777" w:rsidTr="008E5A86">
        <w:trPr>
          <w:trHeight w:val="340"/>
        </w:trPr>
        <w:tc>
          <w:tcPr>
            <w:tcW w:w="1955" w:type="dxa"/>
          </w:tcPr>
          <w:p w14:paraId="114FB80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3A54CED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628F310B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permEnd w:id="1948480665"/>
    </w:tbl>
    <w:p w14:paraId="0D3FE306" w14:textId="77777777" w:rsidR="000E2AC3" w:rsidRDefault="000E2AC3" w:rsidP="00E35205"/>
    <w:p w14:paraId="64B1D600" w14:textId="77777777" w:rsidR="000E2AC3" w:rsidRPr="009344A6" w:rsidRDefault="000E2AC3" w:rsidP="00E35205"/>
    <w:p w14:paraId="66CD3344" w14:textId="22DCE35F" w:rsidR="002C240B" w:rsidRPr="001A4885" w:rsidRDefault="002C240B" w:rsidP="001A4885">
      <w:pPr>
        <w:pStyle w:val="Kop2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F30842">
        <w:trPr>
          <w:trHeight w:val="340"/>
        </w:trPr>
        <w:tc>
          <w:tcPr>
            <w:tcW w:w="9776" w:type="dxa"/>
            <w:shd w:val="clear" w:color="auto" w:fill="FBFBFB"/>
          </w:tcPr>
          <w:p w14:paraId="6934A6BF" w14:textId="7FB99885" w:rsidR="002C240B" w:rsidRDefault="002C240B" w:rsidP="00E35205">
            <w:pPr>
              <w:ind w:left="-57"/>
            </w:pPr>
            <w:permStart w:id="1329801186" w:edGrp="everyone"/>
            <w:permEnd w:id="1329801186"/>
          </w:p>
        </w:tc>
      </w:tr>
    </w:tbl>
    <w:p w14:paraId="5CFF154C" w14:textId="77777777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t>Verklaren te zijn overeengekomen</w:t>
      </w:r>
    </w:p>
    <w:p w14:paraId="0E2A2ECC" w14:textId="2EF46691" w:rsidR="002C240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E35205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3F563D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706E7A30" w:rsidR="00AB2B3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0604A83A" w14:textId="4587F4C9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t>Ondertekening voor akkoord</w:t>
      </w:r>
    </w:p>
    <w:p w14:paraId="39421A07" w14:textId="77777777" w:rsidR="000E2AC3" w:rsidRDefault="000E2AC3" w:rsidP="000E2AC3">
      <w:r>
        <w:t>Laat de overeenkomst ondertekenen door personen met tekenbevoegdheid.</w:t>
      </w:r>
    </w:p>
    <w:p w14:paraId="519E196C" w14:textId="77777777" w:rsidR="000E2AC3" w:rsidRPr="000E2AC3" w:rsidRDefault="000E2AC3" w:rsidP="000E2AC3"/>
    <w:p w14:paraId="0E18451C" w14:textId="48D090E2" w:rsidR="00850F04" w:rsidRPr="001A4885" w:rsidRDefault="00850F04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41FEB2F" w14:textId="1F938C5A" w:rsidR="00850F04" w:rsidRPr="00850F04" w:rsidRDefault="00850F04" w:rsidP="00E35205">
            <w:permStart w:id="1635715081" w:edGrp="everyone"/>
            <w:permEnd w:id="1635715081"/>
          </w:p>
        </w:tc>
      </w:tr>
    </w:tbl>
    <w:p w14:paraId="57CA79F0" w14:textId="77777777" w:rsidR="00850F04" w:rsidRPr="00850F04" w:rsidRDefault="00850F04" w:rsidP="00E35205"/>
    <w:p w14:paraId="0DB4CDD3" w14:textId="76BD1344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6C48BEC3" w14:textId="7A11FFE9" w:rsidR="00850F04" w:rsidRPr="00850F04" w:rsidRDefault="00850F04" w:rsidP="00E35205">
            <w:permStart w:id="1639546493" w:edGrp="everyone"/>
            <w:permEnd w:id="1639546493"/>
          </w:p>
        </w:tc>
      </w:tr>
    </w:tbl>
    <w:p w14:paraId="383026E6" w14:textId="77777777" w:rsidR="00850F04" w:rsidRPr="00850F04" w:rsidRDefault="00850F04" w:rsidP="00E35205"/>
    <w:p w14:paraId="2A5129A9" w14:textId="638153F5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06B805A6" w14:textId="74BFB865" w:rsidR="00850F04" w:rsidRPr="00850F04" w:rsidRDefault="00850F04" w:rsidP="00E35205">
            <w:permStart w:id="489175687" w:edGrp="everyone"/>
            <w:permEnd w:id="489175687"/>
          </w:p>
        </w:tc>
      </w:tr>
    </w:tbl>
    <w:p w14:paraId="6A5FAC59" w14:textId="77777777" w:rsidR="00850F04" w:rsidRPr="00850F04" w:rsidRDefault="00850F04" w:rsidP="00E35205"/>
    <w:p w14:paraId="7363D4B4" w14:textId="09D9D493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7E3FFB1" w14:textId="67D51627" w:rsidR="00850F04" w:rsidRPr="00850F04" w:rsidRDefault="00850F04" w:rsidP="00E35205">
            <w:permStart w:id="230769308" w:edGrp="everyone"/>
            <w:permEnd w:id="230769308"/>
          </w:p>
        </w:tc>
      </w:tr>
    </w:tbl>
    <w:p w14:paraId="662E5606" w14:textId="77777777" w:rsidR="00850F04" w:rsidRPr="00850F04" w:rsidRDefault="00850F04" w:rsidP="00E35205"/>
    <w:p w14:paraId="1AA71F24" w14:textId="727C10D7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18625E54" w14:textId="60B095BE" w:rsidR="00850F04" w:rsidRPr="00850F04" w:rsidRDefault="00850F04" w:rsidP="00E35205">
            <w:permStart w:id="1365661446" w:edGrp="everyone"/>
            <w:permEnd w:id="1365661446"/>
          </w:p>
        </w:tc>
      </w:tr>
    </w:tbl>
    <w:p w14:paraId="1DC59353" w14:textId="77777777" w:rsidR="00850F04" w:rsidRPr="00850F04" w:rsidRDefault="00850F04" w:rsidP="00E35205"/>
    <w:p w14:paraId="3FB18CE0" w14:textId="389890E4" w:rsidR="00850F04" w:rsidRPr="00850F04" w:rsidRDefault="00850F04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14:paraId="6AF2AB00" w14:textId="77777777" w:rsidTr="00AB2B3B">
        <w:trPr>
          <w:trHeight w:val="680"/>
        </w:trPr>
        <w:tc>
          <w:tcPr>
            <w:tcW w:w="9776" w:type="dxa"/>
          </w:tcPr>
          <w:p w14:paraId="19765048" w14:textId="77777777" w:rsidR="00850F04" w:rsidRPr="0044793D" w:rsidRDefault="00850F04" w:rsidP="00E35205">
            <w:pPr>
              <w:rPr>
                <w:b/>
                <w:bCs/>
              </w:rPr>
            </w:pPr>
            <w:permStart w:id="1910338917" w:edGrp="everyone"/>
            <w:permEnd w:id="1910338917"/>
          </w:p>
        </w:tc>
      </w:tr>
    </w:tbl>
    <w:p w14:paraId="37CCDF41" w14:textId="4A908D2E" w:rsidR="00850F04" w:rsidRDefault="00850F04" w:rsidP="00E35205"/>
    <w:p w14:paraId="2684FB73" w14:textId="77777777" w:rsidR="00AB2B3B" w:rsidRDefault="00AB2B3B" w:rsidP="00E35205"/>
    <w:p w14:paraId="7A489CD3" w14:textId="1AA6C6E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B53D4B" w14:textId="573E6EC9" w:rsidR="00AB2B3B" w:rsidRPr="00850F04" w:rsidRDefault="00AB2B3B" w:rsidP="00E35205">
            <w:permStart w:id="1139084289" w:edGrp="everyone"/>
            <w:permEnd w:id="1139084289"/>
          </w:p>
        </w:tc>
      </w:tr>
    </w:tbl>
    <w:p w14:paraId="2311E35B" w14:textId="77777777" w:rsidR="00AB2B3B" w:rsidRPr="00850F04" w:rsidRDefault="00AB2B3B" w:rsidP="00E35205"/>
    <w:p w14:paraId="004BE8F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34E31B" w14:textId="77777777" w:rsidR="00AB2B3B" w:rsidRPr="00850F04" w:rsidRDefault="00AB2B3B" w:rsidP="00E35205">
            <w:permStart w:id="508523364" w:edGrp="everyone"/>
            <w:permEnd w:id="508523364"/>
          </w:p>
        </w:tc>
      </w:tr>
    </w:tbl>
    <w:p w14:paraId="1B40FFF4" w14:textId="77777777" w:rsidR="00AB2B3B" w:rsidRPr="00850F04" w:rsidRDefault="00AB2B3B" w:rsidP="00E35205"/>
    <w:p w14:paraId="27A7EAA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FE1557D" w14:textId="77777777" w:rsidR="00AB2B3B" w:rsidRPr="00850F04" w:rsidRDefault="00AB2B3B" w:rsidP="00E35205">
            <w:permStart w:id="1515091010" w:edGrp="everyone"/>
            <w:permEnd w:id="1515091010"/>
          </w:p>
        </w:tc>
      </w:tr>
    </w:tbl>
    <w:p w14:paraId="49C0E8B7" w14:textId="77777777" w:rsidR="00AB2B3B" w:rsidRPr="00850F04" w:rsidRDefault="00AB2B3B" w:rsidP="00E35205"/>
    <w:p w14:paraId="08AC9A8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0B13C61" w14:textId="231788A4" w:rsidR="00AB2B3B" w:rsidRPr="00850F04" w:rsidRDefault="00AB2B3B" w:rsidP="00E35205">
            <w:permStart w:id="945038879" w:edGrp="everyone"/>
            <w:permEnd w:id="945038879"/>
          </w:p>
        </w:tc>
      </w:tr>
    </w:tbl>
    <w:p w14:paraId="0FE92442" w14:textId="77777777" w:rsidR="00AB2B3B" w:rsidRPr="00850F04" w:rsidRDefault="00AB2B3B" w:rsidP="00E35205"/>
    <w:p w14:paraId="7E209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7888AB" w14:textId="77777777" w:rsidR="00AB2B3B" w:rsidRPr="00850F04" w:rsidRDefault="00AB2B3B" w:rsidP="00E35205">
            <w:permStart w:id="2059743638" w:edGrp="everyone"/>
            <w:permEnd w:id="2059743638"/>
          </w:p>
        </w:tc>
      </w:tr>
    </w:tbl>
    <w:p w14:paraId="66012278" w14:textId="77777777" w:rsidR="00AB2B3B" w:rsidRPr="00850F04" w:rsidRDefault="00AB2B3B" w:rsidP="00E35205"/>
    <w:p w14:paraId="549430EE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518403D7" w14:textId="77777777" w:rsidTr="00257A1E">
        <w:trPr>
          <w:trHeight w:val="680"/>
        </w:trPr>
        <w:tc>
          <w:tcPr>
            <w:tcW w:w="9776" w:type="dxa"/>
          </w:tcPr>
          <w:p w14:paraId="54260469" w14:textId="77777777" w:rsidR="00AB2B3B" w:rsidRPr="0044793D" w:rsidRDefault="00AB2B3B" w:rsidP="00E35205">
            <w:pPr>
              <w:rPr>
                <w:b/>
                <w:bCs/>
              </w:rPr>
            </w:pPr>
            <w:permStart w:id="784935492" w:edGrp="everyone"/>
            <w:permEnd w:id="784935492"/>
          </w:p>
        </w:tc>
      </w:tr>
    </w:tbl>
    <w:p w14:paraId="3D15F301" w14:textId="509424D3" w:rsidR="00850F04" w:rsidRDefault="00850F04" w:rsidP="00E35205"/>
    <w:p w14:paraId="5E5584B3" w14:textId="11D09CE6" w:rsidR="00AB2B3B" w:rsidRDefault="00AB2B3B" w:rsidP="00E35205"/>
    <w:p w14:paraId="45CE02C6" w14:textId="77777777" w:rsidR="00A42150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D1B3530" w14:textId="3FE7C9C5" w:rsidR="00AB2B3B" w:rsidRPr="00850F04" w:rsidRDefault="00AB2B3B" w:rsidP="00E35205">
            <w:permStart w:id="1716722221" w:edGrp="everyone"/>
            <w:permEnd w:id="1716722221"/>
          </w:p>
        </w:tc>
      </w:tr>
    </w:tbl>
    <w:p w14:paraId="495C10A3" w14:textId="77777777" w:rsidR="00AB2B3B" w:rsidRPr="00850F04" w:rsidRDefault="00AB2B3B" w:rsidP="00E35205"/>
    <w:p w14:paraId="6BF7157A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0FFE87A" w14:textId="77777777" w:rsidR="00AB2B3B" w:rsidRPr="00850F04" w:rsidRDefault="00AB2B3B" w:rsidP="00E35205">
            <w:permStart w:id="11293597" w:edGrp="everyone"/>
            <w:permEnd w:id="11293597"/>
          </w:p>
        </w:tc>
      </w:tr>
    </w:tbl>
    <w:p w14:paraId="5F4DEA7C" w14:textId="77777777" w:rsidR="00AB2B3B" w:rsidRPr="00850F04" w:rsidRDefault="00AB2B3B" w:rsidP="00E35205"/>
    <w:p w14:paraId="4B298DC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4321438" w14:textId="46F12E55" w:rsidR="00AB2B3B" w:rsidRPr="00850F04" w:rsidRDefault="00AB2B3B" w:rsidP="00E35205">
            <w:permStart w:id="524123028" w:edGrp="everyone"/>
            <w:permEnd w:id="524123028"/>
          </w:p>
        </w:tc>
      </w:tr>
    </w:tbl>
    <w:p w14:paraId="5657B64D" w14:textId="77777777" w:rsidR="00AB2B3B" w:rsidRPr="00850F04" w:rsidRDefault="00AB2B3B" w:rsidP="00E35205"/>
    <w:p w14:paraId="7DF98973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91B0D0A" w14:textId="77777777" w:rsidR="00AB2B3B" w:rsidRPr="00850F04" w:rsidRDefault="00AB2B3B" w:rsidP="00E35205">
            <w:permStart w:id="827727644" w:edGrp="everyone"/>
            <w:permEnd w:id="827727644"/>
          </w:p>
        </w:tc>
      </w:tr>
    </w:tbl>
    <w:p w14:paraId="484F3958" w14:textId="77777777" w:rsidR="00AB2B3B" w:rsidRPr="00850F04" w:rsidRDefault="00AB2B3B" w:rsidP="00E35205"/>
    <w:p w14:paraId="2257C92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CCC8B07" w14:textId="77777777" w:rsidR="00AB2B3B" w:rsidRPr="00850F04" w:rsidRDefault="00AB2B3B" w:rsidP="00E35205">
            <w:permStart w:id="2057266819" w:edGrp="everyone"/>
            <w:permEnd w:id="2057266819"/>
          </w:p>
        </w:tc>
      </w:tr>
    </w:tbl>
    <w:p w14:paraId="4EB5E9A0" w14:textId="77777777" w:rsidR="00AB2B3B" w:rsidRPr="00850F04" w:rsidRDefault="00AB2B3B" w:rsidP="00E35205"/>
    <w:p w14:paraId="33D077C4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1CB4438F" w14:textId="77777777" w:rsidTr="00257A1E">
        <w:trPr>
          <w:trHeight w:val="680"/>
        </w:trPr>
        <w:tc>
          <w:tcPr>
            <w:tcW w:w="9776" w:type="dxa"/>
          </w:tcPr>
          <w:p w14:paraId="5F8F6F78" w14:textId="77777777" w:rsidR="00AB2B3B" w:rsidRPr="0044793D" w:rsidRDefault="00AB2B3B" w:rsidP="00E35205">
            <w:pPr>
              <w:rPr>
                <w:b/>
                <w:bCs/>
              </w:rPr>
            </w:pPr>
            <w:permStart w:id="745694712" w:edGrp="everyone"/>
            <w:permEnd w:id="745694712"/>
          </w:p>
        </w:tc>
      </w:tr>
    </w:tbl>
    <w:p w14:paraId="3E89E3FE" w14:textId="77777777" w:rsidR="00AB2B3B" w:rsidRPr="00850F04" w:rsidRDefault="00AB2B3B" w:rsidP="00E35205"/>
    <w:p w14:paraId="1C91B8E0" w14:textId="77777777" w:rsidR="00A42150" w:rsidRDefault="00A42150" w:rsidP="00E35205">
      <w:pPr>
        <w:pStyle w:val="Default"/>
        <w:rPr>
          <w:rFonts w:ascii="Verdana" w:hAnsi="Verdana"/>
          <w:sz w:val="18"/>
          <w:szCs w:val="18"/>
        </w:rPr>
      </w:pPr>
    </w:p>
    <w:p w14:paraId="4AFC5BCB" w14:textId="1AE349C5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5A5063" w14:textId="0B900755" w:rsidR="00AB2B3B" w:rsidRPr="00850F04" w:rsidRDefault="00AB2B3B" w:rsidP="00E35205">
            <w:permStart w:id="612581310" w:edGrp="everyone"/>
            <w:permEnd w:id="612581310"/>
          </w:p>
        </w:tc>
      </w:tr>
    </w:tbl>
    <w:p w14:paraId="75B68AC4" w14:textId="77777777" w:rsidR="00AB2B3B" w:rsidRPr="00850F04" w:rsidRDefault="00AB2B3B" w:rsidP="00E35205"/>
    <w:p w14:paraId="76F6873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AAF7A70" w14:textId="77777777" w:rsidR="00AB2B3B" w:rsidRPr="00850F04" w:rsidRDefault="00AB2B3B" w:rsidP="00E35205">
            <w:permStart w:id="2128900970" w:edGrp="everyone"/>
            <w:permEnd w:id="2128900970"/>
          </w:p>
        </w:tc>
      </w:tr>
    </w:tbl>
    <w:p w14:paraId="3658BC36" w14:textId="77777777" w:rsidR="00AB2B3B" w:rsidRPr="00850F04" w:rsidRDefault="00AB2B3B" w:rsidP="00E35205"/>
    <w:p w14:paraId="0539257C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C5FAC8F" w14:textId="04426CDB" w:rsidR="00AB2B3B" w:rsidRPr="00850F04" w:rsidRDefault="00AB2B3B" w:rsidP="00E35205">
            <w:permStart w:id="267662406" w:edGrp="everyone"/>
            <w:permEnd w:id="267662406"/>
          </w:p>
        </w:tc>
      </w:tr>
    </w:tbl>
    <w:p w14:paraId="2C599614" w14:textId="77777777" w:rsidR="00AB2B3B" w:rsidRPr="00850F04" w:rsidRDefault="00AB2B3B" w:rsidP="00E35205"/>
    <w:p w14:paraId="03DF38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5776E06" w14:textId="31982925" w:rsidR="00AB2B3B" w:rsidRPr="00850F04" w:rsidRDefault="00AB2B3B" w:rsidP="00E35205">
            <w:permStart w:id="1322793545" w:edGrp="everyone"/>
            <w:permEnd w:id="1322793545"/>
          </w:p>
        </w:tc>
      </w:tr>
    </w:tbl>
    <w:p w14:paraId="1F6E532F" w14:textId="77777777" w:rsidR="00AB2B3B" w:rsidRPr="00850F04" w:rsidRDefault="00AB2B3B" w:rsidP="00E35205"/>
    <w:p w14:paraId="6679FE20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116F979" w14:textId="77777777" w:rsidR="00AB2B3B" w:rsidRPr="00850F04" w:rsidRDefault="00AB2B3B" w:rsidP="00E35205">
            <w:permStart w:id="357960834" w:edGrp="everyone"/>
            <w:permEnd w:id="357960834"/>
          </w:p>
        </w:tc>
      </w:tr>
    </w:tbl>
    <w:p w14:paraId="1AE2A1F0" w14:textId="77777777" w:rsidR="00AB2B3B" w:rsidRPr="00850F04" w:rsidRDefault="00AB2B3B" w:rsidP="00E35205"/>
    <w:p w14:paraId="036B42B7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0C6085E2" w14:textId="77777777" w:rsidTr="00257A1E">
        <w:trPr>
          <w:trHeight w:val="680"/>
        </w:trPr>
        <w:tc>
          <w:tcPr>
            <w:tcW w:w="9776" w:type="dxa"/>
          </w:tcPr>
          <w:p w14:paraId="44EB27BE" w14:textId="77777777" w:rsidR="00AB2B3B" w:rsidRPr="0044793D" w:rsidRDefault="00AB2B3B" w:rsidP="00E35205">
            <w:pPr>
              <w:rPr>
                <w:b/>
                <w:bCs/>
              </w:rPr>
            </w:pPr>
            <w:permStart w:id="1972383843" w:edGrp="everyone"/>
            <w:permEnd w:id="1972383843"/>
          </w:p>
        </w:tc>
      </w:tr>
    </w:tbl>
    <w:p w14:paraId="6DFCEB1E" w14:textId="77777777" w:rsidR="00AB2B3B" w:rsidRDefault="00AB2B3B" w:rsidP="00E35205"/>
    <w:p w14:paraId="1AD4CAB2" w14:textId="77777777" w:rsidR="00AB2B3B" w:rsidRDefault="00AB2B3B" w:rsidP="00E35205"/>
    <w:p w14:paraId="7070DE9C" w14:textId="673F35D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518FF9B" w14:textId="77777777" w:rsidR="00AB2B3B" w:rsidRPr="00850F04" w:rsidRDefault="00AB2B3B" w:rsidP="00E35205">
            <w:permStart w:id="1937995679" w:edGrp="everyone"/>
            <w:permEnd w:id="1937995679"/>
          </w:p>
        </w:tc>
      </w:tr>
    </w:tbl>
    <w:p w14:paraId="3905F319" w14:textId="77777777" w:rsidR="00AB2B3B" w:rsidRPr="00850F04" w:rsidRDefault="00AB2B3B" w:rsidP="00E35205"/>
    <w:p w14:paraId="344BCE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5B2E112F" w14:textId="77777777" w:rsidR="00AB2B3B" w:rsidRPr="00850F04" w:rsidRDefault="00AB2B3B" w:rsidP="00E35205">
            <w:permStart w:id="1935884208" w:edGrp="everyone"/>
            <w:permEnd w:id="1935884208"/>
          </w:p>
        </w:tc>
      </w:tr>
    </w:tbl>
    <w:p w14:paraId="312A6AF4" w14:textId="77777777" w:rsidR="00AB2B3B" w:rsidRPr="00850F04" w:rsidRDefault="00AB2B3B" w:rsidP="00E35205"/>
    <w:p w14:paraId="4355D88D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F615EC1" w14:textId="77777777" w:rsidR="00AB2B3B" w:rsidRPr="00850F04" w:rsidRDefault="00AB2B3B" w:rsidP="00E35205">
            <w:permStart w:id="1813799971" w:edGrp="everyone"/>
            <w:permEnd w:id="1813799971"/>
          </w:p>
        </w:tc>
      </w:tr>
    </w:tbl>
    <w:p w14:paraId="07B09C12" w14:textId="77777777" w:rsidR="00AB2B3B" w:rsidRPr="00850F04" w:rsidRDefault="00AB2B3B" w:rsidP="00E35205"/>
    <w:p w14:paraId="1D6013F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9EAB1C4" w14:textId="77777777" w:rsidR="00AB2B3B" w:rsidRPr="00850F04" w:rsidRDefault="00AB2B3B" w:rsidP="00E35205">
            <w:permStart w:id="456276919" w:edGrp="everyone"/>
            <w:permEnd w:id="456276919"/>
          </w:p>
        </w:tc>
      </w:tr>
    </w:tbl>
    <w:p w14:paraId="562CDAF3" w14:textId="77777777" w:rsidR="00AB2B3B" w:rsidRPr="00850F04" w:rsidRDefault="00AB2B3B" w:rsidP="00E35205"/>
    <w:p w14:paraId="11D87F8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9A25E47" w14:textId="77777777" w:rsidR="00AB2B3B" w:rsidRPr="00850F04" w:rsidRDefault="00AB2B3B" w:rsidP="00E35205">
            <w:permStart w:id="1871841719" w:edGrp="everyone"/>
            <w:permEnd w:id="1871841719"/>
          </w:p>
        </w:tc>
      </w:tr>
    </w:tbl>
    <w:p w14:paraId="2DF873BC" w14:textId="77777777" w:rsidR="00AB2B3B" w:rsidRPr="00850F04" w:rsidRDefault="00AB2B3B" w:rsidP="00E35205"/>
    <w:p w14:paraId="2F7CCFAF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23BB84A4" w14:textId="77777777" w:rsidTr="00257A1E">
        <w:trPr>
          <w:trHeight w:val="680"/>
        </w:trPr>
        <w:tc>
          <w:tcPr>
            <w:tcW w:w="9776" w:type="dxa"/>
          </w:tcPr>
          <w:p w14:paraId="623844FD" w14:textId="77777777" w:rsidR="00AB2B3B" w:rsidRPr="0044793D" w:rsidRDefault="00AB2B3B" w:rsidP="00E35205">
            <w:pPr>
              <w:rPr>
                <w:b/>
                <w:bCs/>
              </w:rPr>
            </w:pPr>
            <w:permStart w:id="797575579" w:edGrp="everyone"/>
            <w:permEnd w:id="797575579"/>
          </w:p>
        </w:tc>
      </w:tr>
    </w:tbl>
    <w:p w14:paraId="6BDC3C2D" w14:textId="77777777" w:rsidR="00AB2B3B" w:rsidRDefault="00AB2B3B" w:rsidP="00E35205"/>
    <w:p w14:paraId="7AFD77D1" w14:textId="77777777" w:rsidR="00AB2B3B" w:rsidRDefault="00AB2B3B" w:rsidP="00E35205"/>
    <w:p w14:paraId="68EA754C" w14:textId="22FCC8E0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5A2E5DD" w14:textId="6A9F64D5" w:rsidR="00AB2B3B" w:rsidRPr="00850F04" w:rsidRDefault="00AB2B3B" w:rsidP="00E35205">
            <w:permStart w:id="2119201832" w:edGrp="everyone"/>
            <w:permEnd w:id="2119201832"/>
          </w:p>
        </w:tc>
      </w:tr>
    </w:tbl>
    <w:p w14:paraId="54B18EA8" w14:textId="77777777" w:rsidR="00AB2B3B" w:rsidRPr="00850F04" w:rsidRDefault="00AB2B3B" w:rsidP="00E35205"/>
    <w:p w14:paraId="3ABA9681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32C93AE" w14:textId="77777777" w:rsidR="00AB2B3B" w:rsidRPr="00850F04" w:rsidRDefault="00AB2B3B" w:rsidP="00E35205">
            <w:permStart w:id="1879970692" w:edGrp="everyone"/>
            <w:permEnd w:id="1879970692"/>
          </w:p>
        </w:tc>
      </w:tr>
    </w:tbl>
    <w:p w14:paraId="6DD6E2B8" w14:textId="77777777" w:rsidR="00AB2B3B" w:rsidRPr="00850F04" w:rsidRDefault="00AB2B3B" w:rsidP="00E35205"/>
    <w:p w14:paraId="67C4976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F0CACA" w14:textId="77777777" w:rsidR="00AB2B3B" w:rsidRPr="00850F04" w:rsidRDefault="00AB2B3B" w:rsidP="00E35205">
            <w:permStart w:id="1519263827" w:edGrp="everyone"/>
            <w:permEnd w:id="1519263827"/>
          </w:p>
        </w:tc>
      </w:tr>
    </w:tbl>
    <w:p w14:paraId="30C2DD3E" w14:textId="77777777" w:rsidR="00AB2B3B" w:rsidRPr="00850F04" w:rsidRDefault="00AB2B3B" w:rsidP="00E35205"/>
    <w:p w14:paraId="3EAE6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DCF800" w14:textId="77777777" w:rsidR="00AB2B3B" w:rsidRPr="00850F04" w:rsidRDefault="00AB2B3B" w:rsidP="00E35205">
            <w:permStart w:id="2043102078" w:edGrp="everyone"/>
            <w:permEnd w:id="2043102078"/>
          </w:p>
        </w:tc>
      </w:tr>
    </w:tbl>
    <w:p w14:paraId="1356FA46" w14:textId="77777777" w:rsidR="00AB2B3B" w:rsidRPr="00850F04" w:rsidRDefault="00AB2B3B" w:rsidP="00E35205"/>
    <w:p w14:paraId="0ACBFEB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F75732" w14:textId="77777777" w:rsidR="00AB2B3B" w:rsidRPr="00850F04" w:rsidRDefault="00AB2B3B" w:rsidP="00E35205">
            <w:permStart w:id="22286593" w:edGrp="everyone"/>
            <w:permEnd w:id="22286593"/>
          </w:p>
        </w:tc>
      </w:tr>
    </w:tbl>
    <w:p w14:paraId="7AF4FEC6" w14:textId="77777777" w:rsidR="00AB2B3B" w:rsidRPr="00850F04" w:rsidRDefault="00AB2B3B" w:rsidP="00E35205"/>
    <w:p w14:paraId="23DEE972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758C408C" w14:textId="77777777" w:rsidTr="00257A1E">
        <w:trPr>
          <w:trHeight w:val="680"/>
        </w:trPr>
        <w:tc>
          <w:tcPr>
            <w:tcW w:w="9776" w:type="dxa"/>
          </w:tcPr>
          <w:p w14:paraId="39AE7A07" w14:textId="77777777" w:rsidR="00AB2B3B" w:rsidRPr="0044793D" w:rsidRDefault="00AB2B3B" w:rsidP="00E35205">
            <w:pPr>
              <w:rPr>
                <w:b/>
                <w:bCs/>
              </w:rPr>
            </w:pPr>
            <w:permStart w:id="1041306439" w:edGrp="everyone"/>
            <w:permEnd w:id="1041306439"/>
          </w:p>
        </w:tc>
      </w:tr>
    </w:tbl>
    <w:p w14:paraId="3CB12794" w14:textId="77777777" w:rsidR="0033285B" w:rsidRPr="002C240B" w:rsidRDefault="0033285B" w:rsidP="00E35205">
      <w:pPr>
        <w:rPr>
          <w:szCs w:val="18"/>
        </w:rPr>
      </w:pPr>
      <w:bookmarkStart w:id="4" w:name="bmBegin"/>
      <w:bookmarkEnd w:id="0"/>
      <w:bookmarkEnd w:id="4"/>
    </w:p>
    <w:sectPr w:rsidR="0033285B" w:rsidRPr="002C240B" w:rsidSect="00F30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5D74" w14:textId="77777777" w:rsidR="002C240B" w:rsidRDefault="002C240B">
      <w:r>
        <w:separator/>
      </w:r>
    </w:p>
    <w:p w14:paraId="19671F95" w14:textId="77777777" w:rsidR="002C240B" w:rsidRDefault="002C240B"/>
  </w:endnote>
  <w:endnote w:type="continuationSeparator" w:id="0">
    <w:p w14:paraId="604E9C22" w14:textId="77777777" w:rsidR="002C240B" w:rsidRDefault="002C240B">
      <w:r>
        <w:continuationSeparator/>
      </w:r>
    </w:p>
    <w:p w14:paraId="42C8A47C" w14:textId="77777777" w:rsidR="002C240B" w:rsidRDefault="002C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EB6" w14:textId="30E3F049" w:rsidR="00F30842" w:rsidRPr="00F30842" w:rsidRDefault="00F30842" w:rsidP="00F30842">
    <w:pPr>
      <w:pStyle w:val="Voettekst"/>
      <w:rPr>
        <w:sz w:val="16"/>
        <w:szCs w:val="16"/>
      </w:rPr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6A1" w14:textId="77777777" w:rsidR="002C240B" w:rsidRDefault="002C240B">
      <w:r>
        <w:separator/>
      </w:r>
    </w:p>
    <w:p w14:paraId="4BC2C4FC" w14:textId="77777777" w:rsidR="002C240B" w:rsidRDefault="002C240B"/>
  </w:footnote>
  <w:footnote w:type="continuationSeparator" w:id="0">
    <w:p w14:paraId="02B19189" w14:textId="77777777" w:rsidR="002C240B" w:rsidRDefault="002C240B">
      <w:r>
        <w:continuationSeparator/>
      </w:r>
    </w:p>
    <w:p w14:paraId="7128F7FA" w14:textId="77777777" w:rsidR="002C240B" w:rsidRDefault="002C2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whwWQBCmBr3WkZhH/FxaXporOesOM95V4q0JLVOhIjNUYuDcuqcUJ+v3VgracnteftEnRQLclvEKPztV3wPUg==" w:salt="aAP3J0bHB3F+/lYZJUQEFA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339A2"/>
    <w:rsid w:val="000629F6"/>
    <w:rsid w:val="000756AE"/>
    <w:rsid w:val="000E2AC3"/>
    <w:rsid w:val="000E65FA"/>
    <w:rsid w:val="0010551D"/>
    <w:rsid w:val="00107403"/>
    <w:rsid w:val="001259AB"/>
    <w:rsid w:val="001755F3"/>
    <w:rsid w:val="00195851"/>
    <w:rsid w:val="0019719F"/>
    <w:rsid w:val="00197504"/>
    <w:rsid w:val="001A4885"/>
    <w:rsid w:val="001B328C"/>
    <w:rsid w:val="00204036"/>
    <w:rsid w:val="00230460"/>
    <w:rsid w:val="00233298"/>
    <w:rsid w:val="00241C3E"/>
    <w:rsid w:val="0028382E"/>
    <w:rsid w:val="002A6FC8"/>
    <w:rsid w:val="002B1B5F"/>
    <w:rsid w:val="002C240B"/>
    <w:rsid w:val="002D04A5"/>
    <w:rsid w:val="002E672E"/>
    <w:rsid w:val="002F178F"/>
    <w:rsid w:val="00303569"/>
    <w:rsid w:val="00317599"/>
    <w:rsid w:val="00324E4C"/>
    <w:rsid w:val="0033285B"/>
    <w:rsid w:val="00386A2D"/>
    <w:rsid w:val="00395554"/>
    <w:rsid w:val="003A5DEE"/>
    <w:rsid w:val="003D3E09"/>
    <w:rsid w:val="003D50BE"/>
    <w:rsid w:val="003E011B"/>
    <w:rsid w:val="003E287E"/>
    <w:rsid w:val="003F1694"/>
    <w:rsid w:val="003F563D"/>
    <w:rsid w:val="00404196"/>
    <w:rsid w:val="004129CB"/>
    <w:rsid w:val="00420158"/>
    <w:rsid w:val="00421BE1"/>
    <w:rsid w:val="00427195"/>
    <w:rsid w:val="00433840"/>
    <w:rsid w:val="004666F1"/>
    <w:rsid w:val="00474365"/>
    <w:rsid w:val="00475AA8"/>
    <w:rsid w:val="00491994"/>
    <w:rsid w:val="004A126C"/>
    <w:rsid w:val="004A3A46"/>
    <w:rsid w:val="004A4482"/>
    <w:rsid w:val="004D7662"/>
    <w:rsid w:val="005136D0"/>
    <w:rsid w:val="00523302"/>
    <w:rsid w:val="00553352"/>
    <w:rsid w:val="00585199"/>
    <w:rsid w:val="005A798D"/>
    <w:rsid w:val="005C6411"/>
    <w:rsid w:val="005D0836"/>
    <w:rsid w:val="005D2FF2"/>
    <w:rsid w:val="005E1639"/>
    <w:rsid w:val="005E57E5"/>
    <w:rsid w:val="005F2B22"/>
    <w:rsid w:val="0060183C"/>
    <w:rsid w:val="006217AF"/>
    <w:rsid w:val="006344AE"/>
    <w:rsid w:val="006632FB"/>
    <w:rsid w:val="006827D9"/>
    <w:rsid w:val="00695952"/>
    <w:rsid w:val="006B2463"/>
    <w:rsid w:val="007164F1"/>
    <w:rsid w:val="00717487"/>
    <w:rsid w:val="007228BB"/>
    <w:rsid w:val="00725AB0"/>
    <w:rsid w:val="00745553"/>
    <w:rsid w:val="007501A0"/>
    <w:rsid w:val="00764394"/>
    <w:rsid w:val="00781A2E"/>
    <w:rsid w:val="0078358A"/>
    <w:rsid w:val="00792B6A"/>
    <w:rsid w:val="007A1F8E"/>
    <w:rsid w:val="007E5988"/>
    <w:rsid w:val="007F0EE9"/>
    <w:rsid w:val="00822892"/>
    <w:rsid w:val="00850F04"/>
    <w:rsid w:val="00887036"/>
    <w:rsid w:val="008A21CE"/>
    <w:rsid w:val="008D0EC5"/>
    <w:rsid w:val="008D51F9"/>
    <w:rsid w:val="008E5A86"/>
    <w:rsid w:val="009168B9"/>
    <w:rsid w:val="0092708E"/>
    <w:rsid w:val="009A723D"/>
    <w:rsid w:val="009E4B83"/>
    <w:rsid w:val="009E5464"/>
    <w:rsid w:val="00A42150"/>
    <w:rsid w:val="00AB2B3B"/>
    <w:rsid w:val="00AB5400"/>
    <w:rsid w:val="00AC2A4D"/>
    <w:rsid w:val="00AD1B07"/>
    <w:rsid w:val="00AE426D"/>
    <w:rsid w:val="00AF72CB"/>
    <w:rsid w:val="00AF754E"/>
    <w:rsid w:val="00B12AB9"/>
    <w:rsid w:val="00B215B1"/>
    <w:rsid w:val="00B304C0"/>
    <w:rsid w:val="00BA3581"/>
    <w:rsid w:val="00BC7D9E"/>
    <w:rsid w:val="00C1578C"/>
    <w:rsid w:val="00C41F27"/>
    <w:rsid w:val="00C72F4B"/>
    <w:rsid w:val="00C83CCB"/>
    <w:rsid w:val="00CA2C4E"/>
    <w:rsid w:val="00CA6C89"/>
    <w:rsid w:val="00CB34BE"/>
    <w:rsid w:val="00CB729E"/>
    <w:rsid w:val="00CC3864"/>
    <w:rsid w:val="00CD7FAE"/>
    <w:rsid w:val="00D00AA3"/>
    <w:rsid w:val="00D0108F"/>
    <w:rsid w:val="00D03D7F"/>
    <w:rsid w:val="00D537B0"/>
    <w:rsid w:val="00D62A01"/>
    <w:rsid w:val="00DD2935"/>
    <w:rsid w:val="00DE5A9E"/>
    <w:rsid w:val="00DF1B7D"/>
    <w:rsid w:val="00E1346D"/>
    <w:rsid w:val="00E237CE"/>
    <w:rsid w:val="00E35205"/>
    <w:rsid w:val="00E5678A"/>
    <w:rsid w:val="00E83DBF"/>
    <w:rsid w:val="00E91203"/>
    <w:rsid w:val="00EB11DD"/>
    <w:rsid w:val="00EE06F6"/>
    <w:rsid w:val="00F1165C"/>
    <w:rsid w:val="00F22C97"/>
    <w:rsid w:val="00F30842"/>
    <w:rsid w:val="00F55BC2"/>
    <w:rsid w:val="00F60F4E"/>
    <w:rsid w:val="00FB086C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8E5A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0</TotalTime>
  <Pages>6</Pages>
  <Words>486</Words>
  <Characters>3501</Characters>
  <Application>Microsoft Office Word</Application>
  <DocSecurity>8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Samenwerkingsovereenkomst Samenwerken aan innovatie (EIP) 2024</dc:title>
  <dc:creator>Rijksdienst voor Ondernemend Nederland</dc:creator>
  <cp:revision>4</cp:revision>
  <cp:lastPrinted>2009-05-11T11:10:00Z</cp:lastPrinted>
  <dcterms:created xsi:type="dcterms:W3CDTF">2026-02-26T06:21:00Z</dcterms:created>
  <dcterms:modified xsi:type="dcterms:W3CDTF">2026-03-10T11:11:00Z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