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0A75" w14:textId="4EA544E4" w:rsidR="00887036" w:rsidRDefault="00213A8F">
      <w:r>
        <w:rPr>
          <w:noProof/>
        </w:rPr>
        <w:drawing>
          <wp:anchor distT="0" distB="0" distL="114300" distR="114300" simplePos="0" relativeHeight="251659264" behindDoc="1" locked="0" layoutInCell="1" allowOverlap="1" wp14:anchorId="3D02BAA7" wp14:editId="7BF5B905">
            <wp:simplePos x="0" y="0"/>
            <wp:positionH relativeFrom="column">
              <wp:posOffset>3810</wp:posOffset>
            </wp:positionH>
            <wp:positionV relativeFrom="paragraph">
              <wp:posOffset>-1179830</wp:posOffset>
            </wp:positionV>
            <wp:extent cx="1228725" cy="1228725"/>
            <wp:effectExtent l="0" t="0" r="9525" b="9525"/>
            <wp:wrapNone/>
            <wp:docPr id="10" name="Afbeelding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page">
              <wp14:pctWidth>0</wp14:pctWidth>
            </wp14:sizeRelH>
            <wp14:sizeRelV relativeFrom="page">
              <wp14:pctHeight>0</wp14:pctHeight>
            </wp14:sizeRelV>
          </wp:anchor>
        </w:drawing>
      </w:r>
      <w:r w:rsidR="00EB11DD">
        <w:rPr>
          <w:noProof/>
        </w:rPr>
        <w:drawing>
          <wp:anchor distT="0" distB="0" distL="114300" distR="114300" simplePos="0" relativeHeight="251658240" behindDoc="1" locked="0" layoutInCell="1" allowOverlap="1" wp14:anchorId="02C0A4E8" wp14:editId="30F094AF">
            <wp:simplePos x="0" y="0"/>
            <wp:positionH relativeFrom="column">
              <wp:posOffset>2788920</wp:posOffset>
            </wp:positionH>
            <wp:positionV relativeFrom="paragraph">
              <wp:posOffset>-1177925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6CE7EEEA" w14:textId="50EFE314" w:rsidR="00887036" w:rsidRDefault="00887036"/>
    <w:p w14:paraId="3422959F" w14:textId="77777777" w:rsidR="00887036" w:rsidRDefault="00887036"/>
    <w:p w14:paraId="1AA2A6F1" w14:textId="77777777" w:rsidR="006632FB" w:rsidRPr="00107403" w:rsidRDefault="006632FB" w:rsidP="006632FB">
      <w:pPr>
        <w:pStyle w:val="Titel"/>
        <w:rPr>
          <w:rFonts w:ascii="RijksoverheidSansHeadingTT" w:hAnsi="RijksoverheidSansHeadingTT"/>
          <w:b/>
          <w:bCs w:val="0"/>
          <w:color w:val="007BC7"/>
          <w:sz w:val="48"/>
          <w:szCs w:val="48"/>
        </w:rPr>
      </w:pPr>
      <w:bookmarkStart w:id="0" w:name="_Hlk131583628"/>
      <w:r w:rsidRPr="00107403">
        <w:rPr>
          <w:rFonts w:ascii="RijksoverheidSansHeadingTT" w:hAnsi="RijksoverheidSansHeadingTT"/>
          <w:b/>
          <w:bCs w:val="0"/>
          <w:color w:val="007BC7"/>
          <w:sz w:val="48"/>
          <w:szCs w:val="48"/>
        </w:rPr>
        <w:t>Samenwerkingsovereenkomst</w:t>
      </w:r>
    </w:p>
    <w:p w14:paraId="49B37EE0" w14:textId="5CE71763" w:rsidR="002C240B" w:rsidRDefault="006632FB" w:rsidP="006632FB">
      <w:pPr>
        <w:rPr>
          <w:szCs w:val="18"/>
        </w:rPr>
      </w:pPr>
      <w:r w:rsidRPr="00107403">
        <w:rPr>
          <w:rFonts w:ascii="RijksoverheidSansHeadingTT" w:hAnsi="RijksoverheidSansHeadingTT"/>
          <w:i/>
          <w:iCs/>
          <w:color w:val="007BC7"/>
          <w:sz w:val="48"/>
          <w:szCs w:val="48"/>
        </w:rPr>
        <w:t xml:space="preserve">Voor interventies onder het </w:t>
      </w:r>
      <w:r w:rsidR="00AE02E1" w:rsidRPr="00AE02E1">
        <w:rPr>
          <w:rFonts w:ascii="RijksoverheidSansHeadingTT" w:hAnsi="RijksoverheidSansHeadingTT"/>
          <w:i/>
          <w:iCs/>
          <w:color w:val="007BC7"/>
          <w:sz w:val="48"/>
          <w:szCs w:val="48"/>
        </w:rPr>
        <w:t>GLB 23-27</w:t>
      </w:r>
    </w:p>
    <w:p w14:paraId="0617247B" w14:textId="5CC5940A" w:rsidR="002C240B" w:rsidRPr="00B43986" w:rsidRDefault="002C240B" w:rsidP="002C240B">
      <w:pPr>
        <w:rPr>
          <w:szCs w:val="18"/>
        </w:rPr>
      </w:pPr>
    </w:p>
    <w:p w14:paraId="40DF32A3" w14:textId="31F614FF" w:rsidR="002C240B" w:rsidRDefault="002C240B" w:rsidP="002C240B">
      <w:pPr>
        <w:ind w:right="566"/>
      </w:pPr>
      <w:r>
        <w:t>De samenwerkingsovereenkomst is een verplichte bijlage voor</w:t>
      </w:r>
      <w:r w:rsidR="00C83CCB">
        <w:t xml:space="preserve"> aanvragen die door een samenwerkingsverband worden </w:t>
      </w:r>
      <w:r w:rsidR="00475AA8">
        <w:t xml:space="preserve">gedaan. Dit geldt </w:t>
      </w:r>
      <w:r w:rsidR="00C83CCB">
        <w:t xml:space="preserve">voor regelingen die vallen onder het </w:t>
      </w:r>
      <w:r w:rsidR="00AE02E1" w:rsidRPr="00AE02E1">
        <w:t xml:space="preserve">Nieuw Gemeenschappelijk Landbouwbeleid </w:t>
      </w:r>
      <w:r w:rsidR="00E24CBE">
        <w:t>20</w:t>
      </w:r>
      <w:r w:rsidR="00AE02E1" w:rsidRPr="00AE02E1">
        <w:t>23-</w:t>
      </w:r>
      <w:r w:rsidR="00E24CBE">
        <w:t>20</w:t>
      </w:r>
      <w:r w:rsidR="00AE02E1" w:rsidRPr="00AE02E1">
        <w:t>27 (GLB 23-27)</w:t>
      </w:r>
      <w:r>
        <w:t xml:space="preserve">. Alle </w:t>
      </w:r>
      <w:r w:rsidR="00E24CBE">
        <w:t xml:space="preserve">deelnemers in het samenwerkingsverband </w:t>
      </w:r>
      <w:r w:rsidR="00475AA8">
        <w:t xml:space="preserve">kennen </w:t>
      </w:r>
      <w:r>
        <w:t xml:space="preserve">de inhoud en </w:t>
      </w:r>
      <w:r w:rsidR="00475AA8">
        <w:t xml:space="preserve">ondertekenen </w:t>
      </w:r>
      <w:r>
        <w:t>deze overeenkomst.</w:t>
      </w:r>
    </w:p>
    <w:p w14:paraId="2AF5E5C0" w14:textId="77777777" w:rsidR="00E24CBE" w:rsidRDefault="00E24CBE" w:rsidP="002C240B">
      <w:pPr>
        <w:ind w:right="566"/>
      </w:pPr>
    </w:p>
    <w:p w14:paraId="447EC715" w14:textId="3B4E90B7" w:rsidR="00E24CBE" w:rsidRDefault="00E24CBE" w:rsidP="002C240B">
      <w:pPr>
        <w:ind w:right="566"/>
      </w:pPr>
      <w:r w:rsidRPr="00E24CBE">
        <w:t xml:space="preserve">De penvoerder is één van de deelnemers in het samenwerkingsverband. De penvoerder vraagt subsidie aan namens het samenwerkingsverband. Elke deelnemer machtigt de penvoerder hiervoor door de samenwerkingsovereenkomst te ondertekenen. </w:t>
      </w:r>
    </w:p>
    <w:p w14:paraId="2DC8CED5" w14:textId="77777777" w:rsidR="00E24CBE" w:rsidRDefault="00E24CBE" w:rsidP="002C240B">
      <w:pPr>
        <w:ind w:right="566"/>
      </w:pPr>
    </w:p>
    <w:p w14:paraId="057007BD" w14:textId="16E727AA" w:rsidR="00107403" w:rsidRPr="00107403" w:rsidRDefault="00107403" w:rsidP="00107403">
      <w:r w:rsidRPr="00107403">
        <w:t>N</w:t>
      </w:r>
      <w:bookmarkStart w:id="1" w:name="_Hlk136856063"/>
      <w:bookmarkStart w:id="2" w:name="_Hlk136855848"/>
      <w:r w:rsidRPr="00107403">
        <w:t xml:space="preserve">aam </w:t>
      </w:r>
      <w:r w:rsidRPr="004666F1">
        <w:t>aanvrager/</w:t>
      </w:r>
      <w:r w:rsidRPr="00107403">
        <w:t xml:space="preserve">penvoerder </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107403" w:rsidRPr="006A3172" w14:paraId="44ACE9FD" w14:textId="77777777" w:rsidTr="006A3172">
        <w:trPr>
          <w:trHeight w:val="340"/>
        </w:trPr>
        <w:tc>
          <w:tcPr>
            <w:tcW w:w="9776" w:type="dxa"/>
            <w:shd w:val="clear" w:color="auto" w:fill="FBFBFB"/>
            <w:vAlign w:val="center"/>
          </w:tcPr>
          <w:p w14:paraId="35E59C60" w14:textId="3F440858" w:rsidR="00107403" w:rsidRPr="00BE7E62" w:rsidRDefault="00107403" w:rsidP="00107403">
            <w:permStart w:id="770322432" w:edGrp="everyone"/>
            <w:permEnd w:id="770322432"/>
          </w:p>
        </w:tc>
      </w:tr>
      <w:bookmarkEnd w:id="1"/>
    </w:tbl>
    <w:p w14:paraId="389963F4" w14:textId="77777777" w:rsidR="00107403" w:rsidRPr="006A3172" w:rsidRDefault="00107403" w:rsidP="00107403"/>
    <w:p w14:paraId="38D76DB7" w14:textId="58DBA4CF" w:rsidR="00107403" w:rsidRPr="00107403" w:rsidRDefault="00107403" w:rsidP="00107403">
      <w:r w:rsidRPr="00107403">
        <w:t xml:space="preserve">Naam </w:t>
      </w:r>
      <w:r w:rsidRPr="002D04A5">
        <w:t xml:space="preserve">project </w:t>
      </w:r>
      <w:r w:rsidRPr="00107403">
        <w:t xml:space="preserve"> </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107403" w:rsidRPr="00107403" w14:paraId="70FBB2A2" w14:textId="77777777" w:rsidTr="006A3172">
        <w:trPr>
          <w:trHeight w:val="340"/>
        </w:trPr>
        <w:tc>
          <w:tcPr>
            <w:tcW w:w="9776" w:type="dxa"/>
            <w:shd w:val="clear" w:color="auto" w:fill="FBFBFB"/>
            <w:vAlign w:val="center"/>
          </w:tcPr>
          <w:p w14:paraId="3B98D3A2" w14:textId="40F706EC" w:rsidR="00107403" w:rsidRPr="00BE7E62" w:rsidRDefault="00107403" w:rsidP="00257A1E">
            <w:permStart w:id="2142396368" w:edGrp="everyone"/>
            <w:permEnd w:id="2142396368"/>
          </w:p>
        </w:tc>
      </w:tr>
    </w:tbl>
    <w:p w14:paraId="275361FC" w14:textId="77777777" w:rsidR="00107403" w:rsidRDefault="00107403" w:rsidP="002C240B"/>
    <w:p w14:paraId="180E68F0" w14:textId="10F662EE" w:rsidR="00E24CBE" w:rsidRPr="00E24CBE" w:rsidRDefault="00E24CBE" w:rsidP="00E24CBE">
      <w:r w:rsidRPr="00E24CBE">
        <w:t>Naam subsidieregeling en jaar openstelling</w:t>
      </w:r>
    </w:p>
    <w:bookmarkEnd w:id="2"/>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4CBE" w:rsidRPr="00107403" w14:paraId="2C5C8E42" w14:textId="77777777" w:rsidTr="001809A9">
        <w:trPr>
          <w:trHeight w:val="340"/>
        </w:trPr>
        <w:tc>
          <w:tcPr>
            <w:tcW w:w="9776" w:type="dxa"/>
            <w:shd w:val="clear" w:color="auto" w:fill="FBFBFB"/>
            <w:vAlign w:val="center"/>
          </w:tcPr>
          <w:p w14:paraId="7654C027" w14:textId="50616E5F" w:rsidR="00E24CBE" w:rsidRPr="00BE7E62" w:rsidRDefault="00E24CBE" w:rsidP="001809A9">
            <w:permStart w:id="698499333" w:edGrp="everyone"/>
            <w:permEnd w:id="698499333"/>
          </w:p>
        </w:tc>
      </w:tr>
    </w:tbl>
    <w:p w14:paraId="62513BB6" w14:textId="77777777" w:rsidR="002C240B" w:rsidRDefault="002C240B" w:rsidP="002C240B"/>
    <w:p w14:paraId="1D84155E" w14:textId="77777777" w:rsidR="002C240B" w:rsidRDefault="002C240B" w:rsidP="002C240B">
      <w:pPr>
        <w:pStyle w:val="Kop1"/>
        <w:numPr>
          <w:ilvl w:val="0"/>
          <w:numId w:val="15"/>
        </w:numPr>
        <w:tabs>
          <w:tab w:val="num" w:pos="227"/>
          <w:tab w:val="num" w:pos="284"/>
          <w:tab w:val="num" w:pos="360"/>
        </w:tabs>
        <w:ind w:left="426" w:hanging="426"/>
      </w:pPr>
      <w:r>
        <w:t>Aanvragers samenwerkingsovereenkomst</w:t>
      </w:r>
    </w:p>
    <w:p w14:paraId="4A60FCFC" w14:textId="544D91C1" w:rsidR="002C240B" w:rsidRDefault="002C240B" w:rsidP="002C240B">
      <w:pPr>
        <w:pStyle w:val="Kop2"/>
        <w:numPr>
          <w:ilvl w:val="1"/>
          <w:numId w:val="15"/>
        </w:numPr>
        <w:tabs>
          <w:tab w:val="num" w:pos="284"/>
          <w:tab w:val="num" w:pos="360"/>
        </w:tabs>
        <w:ind w:left="426" w:hanging="426"/>
        <w:rPr>
          <w:b w:val="0"/>
          <w:bCs w:val="0"/>
          <w:i w:val="0"/>
          <w:iCs w:val="0"/>
          <w:sz w:val="18"/>
          <w:szCs w:val="18"/>
        </w:rPr>
      </w:pPr>
      <w:r w:rsidRPr="001D32FC">
        <w:rPr>
          <w:b w:val="0"/>
          <w:bCs w:val="0"/>
          <w:i w:val="0"/>
          <w:iCs w:val="0"/>
          <w:sz w:val="18"/>
          <w:szCs w:val="18"/>
        </w:rPr>
        <w:t>Beschrijf de rechtsvorm van alle betrokken deelnemers (bedrijven, organisaties en/of instellingen) in het samenwerkingsverband</w:t>
      </w:r>
      <w:r w:rsidR="00F22C97">
        <w:rPr>
          <w:b w:val="0"/>
          <w:bCs w:val="0"/>
          <w:i w:val="0"/>
          <w:iCs w:val="0"/>
          <w:sz w:val="18"/>
          <w:szCs w:val="18"/>
        </w:rPr>
        <w:t>. Bijvoorbeeld een eenmanszaak, maatschap of besloten vennootschap (BV).</w:t>
      </w:r>
    </w:p>
    <w:p w14:paraId="3EDD8EFA" w14:textId="54C2DBF2" w:rsidR="00107403" w:rsidRDefault="00107403" w:rsidP="00107403"/>
    <w:p w14:paraId="527CA58F" w14:textId="7F91D148" w:rsidR="00107403" w:rsidRDefault="00887036" w:rsidP="00107403">
      <w:r>
        <w:t>De deelnemers zijn:</w:t>
      </w:r>
    </w:p>
    <w:tbl>
      <w:tblPr>
        <w:tblStyle w:val="Rastertabel4-Accent1"/>
        <w:tblW w:w="9776" w:type="dxa"/>
        <w:tblLayout w:type="fixed"/>
        <w:tblLook w:val="04A0" w:firstRow="1" w:lastRow="0" w:firstColumn="1" w:lastColumn="0" w:noHBand="0" w:noVBand="1"/>
      </w:tblPr>
      <w:tblGrid>
        <w:gridCol w:w="4673"/>
        <w:gridCol w:w="2977"/>
        <w:gridCol w:w="2126"/>
      </w:tblGrid>
      <w:tr w:rsidR="009F7C49" w:rsidRPr="00107403" w14:paraId="26E9FC9A" w14:textId="27D76DA4" w:rsidTr="009F7C4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528FD52F" w14:textId="7DF71989" w:rsidR="009F7C49" w:rsidRPr="00107403" w:rsidRDefault="009F7C49" w:rsidP="00887036">
            <w:pPr>
              <w:ind w:left="227"/>
              <w:jc w:val="center"/>
              <w:rPr>
                <w:b w:val="0"/>
                <w:bCs w:val="0"/>
                <w:iCs/>
              </w:rPr>
            </w:pPr>
            <w:r w:rsidRPr="00C41F27">
              <w:rPr>
                <w:b w:val="0"/>
                <w:bCs w:val="0"/>
                <w:iCs/>
              </w:rPr>
              <w:t>Naam deelnemer</w:t>
            </w:r>
          </w:p>
        </w:tc>
        <w:tc>
          <w:tcPr>
            <w:tcW w:w="2977" w:type="dxa"/>
          </w:tcPr>
          <w:p w14:paraId="72F24144" w14:textId="70A2C11C" w:rsidR="009F7C49" w:rsidRPr="00107403" w:rsidRDefault="009F7C49" w:rsidP="00887036">
            <w:pPr>
              <w:ind w:left="227"/>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Rechtsvorm</w:t>
            </w:r>
          </w:p>
        </w:tc>
        <w:tc>
          <w:tcPr>
            <w:tcW w:w="2126" w:type="dxa"/>
          </w:tcPr>
          <w:p w14:paraId="0E95FFC0" w14:textId="689B4791" w:rsidR="009F7C49" w:rsidRPr="009F7C49" w:rsidRDefault="009F7C49" w:rsidP="00887036">
            <w:pPr>
              <w:ind w:left="227"/>
              <w:jc w:val="center"/>
              <w:cnfStyle w:val="100000000000" w:firstRow="1" w:lastRow="0" w:firstColumn="0" w:lastColumn="0" w:oddVBand="0" w:evenVBand="0" w:oddHBand="0" w:evenHBand="0" w:firstRowFirstColumn="0" w:firstRowLastColumn="0" w:lastRowFirstColumn="0" w:lastRowLastColumn="0"/>
              <w:rPr>
                <w:b w:val="0"/>
                <w:bCs w:val="0"/>
                <w:iCs/>
              </w:rPr>
            </w:pPr>
            <w:r>
              <w:rPr>
                <w:b w:val="0"/>
                <w:bCs w:val="0"/>
                <w:iCs/>
              </w:rPr>
              <w:t>K</w:t>
            </w:r>
            <w:r w:rsidR="005436A1">
              <w:rPr>
                <w:b w:val="0"/>
                <w:bCs w:val="0"/>
                <w:iCs/>
              </w:rPr>
              <w:t>VK</w:t>
            </w:r>
            <w:r>
              <w:rPr>
                <w:b w:val="0"/>
                <w:bCs w:val="0"/>
                <w:iCs/>
              </w:rPr>
              <w:t>-nummer</w:t>
            </w:r>
          </w:p>
        </w:tc>
      </w:tr>
      <w:tr w:rsidR="009F7C49" w:rsidRPr="00107403" w14:paraId="07DF9A17" w14:textId="2B81340E"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5CA90207" w14:textId="315720B0" w:rsidR="009F7C49" w:rsidRPr="00BE7E62" w:rsidRDefault="009F7C49" w:rsidP="009F7C49">
            <w:pPr>
              <w:rPr>
                <w:b w:val="0"/>
                <w:bCs w:val="0"/>
                <w:szCs w:val="18"/>
              </w:rPr>
            </w:pPr>
            <w:permStart w:id="2061716354" w:edGrp="everyone" w:colFirst="0" w:colLast="0"/>
            <w:permStart w:id="564278275" w:edGrp="everyone" w:colFirst="1" w:colLast="1"/>
            <w:permStart w:id="164303512" w:edGrp="everyone" w:colFirst="3" w:colLast="3"/>
            <w:permStart w:id="464926493" w:edGrp="everyone" w:colFirst="2" w:colLast="2"/>
          </w:p>
        </w:tc>
        <w:tc>
          <w:tcPr>
            <w:tcW w:w="2977" w:type="dxa"/>
          </w:tcPr>
          <w:p w14:paraId="5ABFB715"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16B6C59F"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3858F3F2" w14:textId="7CC811A4"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13E5A175" w14:textId="2AC06107" w:rsidR="009F7C49" w:rsidRPr="00BE7E62" w:rsidRDefault="009F7C49" w:rsidP="009F7C49">
            <w:pPr>
              <w:rPr>
                <w:b w:val="0"/>
                <w:bCs w:val="0"/>
                <w:szCs w:val="18"/>
              </w:rPr>
            </w:pPr>
            <w:permStart w:id="1935697636" w:edGrp="everyone" w:colFirst="0" w:colLast="0"/>
            <w:permStart w:id="82512545" w:edGrp="everyone" w:colFirst="1" w:colLast="1"/>
            <w:permStart w:id="1309821071" w:edGrp="everyone" w:colFirst="2" w:colLast="2"/>
            <w:permStart w:id="744309421" w:edGrp="everyone" w:colFirst="3" w:colLast="3"/>
            <w:permEnd w:id="2061716354"/>
            <w:permEnd w:id="564278275"/>
            <w:permEnd w:id="164303512"/>
            <w:permEnd w:id="464926493"/>
          </w:p>
        </w:tc>
        <w:tc>
          <w:tcPr>
            <w:tcW w:w="2977" w:type="dxa"/>
          </w:tcPr>
          <w:p w14:paraId="6B6FBAAA"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2259B937"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4882C63B" w14:textId="6723378A"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5D929E68" w14:textId="6AAA8515" w:rsidR="009F7C49" w:rsidRPr="00BE7E62" w:rsidRDefault="009F7C49" w:rsidP="009F7C49">
            <w:pPr>
              <w:rPr>
                <w:b w:val="0"/>
                <w:bCs w:val="0"/>
                <w:szCs w:val="18"/>
              </w:rPr>
            </w:pPr>
            <w:permStart w:id="68296218" w:edGrp="everyone" w:colFirst="0" w:colLast="0"/>
            <w:permStart w:id="1579962402" w:edGrp="everyone" w:colFirst="1" w:colLast="1"/>
            <w:permStart w:id="869142232" w:edGrp="everyone" w:colFirst="2" w:colLast="2"/>
            <w:permStart w:id="1767319553" w:edGrp="everyone" w:colFirst="3" w:colLast="3"/>
            <w:permEnd w:id="1935697636"/>
            <w:permEnd w:id="82512545"/>
            <w:permEnd w:id="1309821071"/>
            <w:permEnd w:id="744309421"/>
          </w:p>
        </w:tc>
        <w:tc>
          <w:tcPr>
            <w:tcW w:w="2977" w:type="dxa"/>
          </w:tcPr>
          <w:p w14:paraId="5CD3E847"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4D168AB0"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141B5CF2" w14:textId="74D36ECE"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18B9EBEA" w14:textId="77777777" w:rsidR="009F7C49" w:rsidRPr="00BE7E62" w:rsidRDefault="009F7C49" w:rsidP="009F7C49">
            <w:pPr>
              <w:rPr>
                <w:b w:val="0"/>
                <w:bCs w:val="0"/>
                <w:szCs w:val="18"/>
              </w:rPr>
            </w:pPr>
            <w:permStart w:id="182517933" w:edGrp="everyone" w:colFirst="0" w:colLast="0"/>
            <w:permStart w:id="1315903898" w:edGrp="everyone" w:colFirst="1" w:colLast="1"/>
            <w:permStart w:id="1565017241" w:edGrp="everyone" w:colFirst="2" w:colLast="2"/>
            <w:permStart w:id="992635445" w:edGrp="everyone" w:colFirst="3" w:colLast="3"/>
            <w:permEnd w:id="68296218"/>
            <w:permEnd w:id="1579962402"/>
            <w:permEnd w:id="869142232"/>
            <w:permEnd w:id="1767319553"/>
          </w:p>
        </w:tc>
        <w:tc>
          <w:tcPr>
            <w:tcW w:w="2977" w:type="dxa"/>
          </w:tcPr>
          <w:p w14:paraId="2F9C23EF"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6E4ED21D"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5410514F" w14:textId="60DF9759"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6453DD98" w14:textId="77777777" w:rsidR="009F7C49" w:rsidRPr="00BE7E62" w:rsidRDefault="009F7C49" w:rsidP="009F7C49">
            <w:pPr>
              <w:rPr>
                <w:b w:val="0"/>
                <w:bCs w:val="0"/>
                <w:szCs w:val="18"/>
              </w:rPr>
            </w:pPr>
            <w:permStart w:id="1369795239" w:edGrp="everyone" w:colFirst="0" w:colLast="0"/>
            <w:permStart w:id="1968463143" w:edGrp="everyone" w:colFirst="1" w:colLast="1"/>
            <w:permStart w:id="252204781" w:edGrp="everyone" w:colFirst="2" w:colLast="2"/>
            <w:permStart w:id="690244770" w:edGrp="everyone" w:colFirst="3" w:colLast="3"/>
            <w:permEnd w:id="182517933"/>
            <w:permEnd w:id="1315903898"/>
            <w:permEnd w:id="1565017241"/>
            <w:permEnd w:id="992635445"/>
          </w:p>
        </w:tc>
        <w:tc>
          <w:tcPr>
            <w:tcW w:w="2977" w:type="dxa"/>
          </w:tcPr>
          <w:p w14:paraId="0068EB1C"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7CBE1210"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10949AEA" w14:textId="22C7DCC3"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7DAF3E28" w14:textId="77777777" w:rsidR="009F7C49" w:rsidRPr="00BE7E62" w:rsidRDefault="009F7C49" w:rsidP="009F7C49">
            <w:pPr>
              <w:rPr>
                <w:b w:val="0"/>
                <w:bCs w:val="0"/>
                <w:szCs w:val="18"/>
              </w:rPr>
            </w:pPr>
            <w:permStart w:id="1011029684" w:edGrp="everyone" w:colFirst="0" w:colLast="0"/>
            <w:permStart w:id="428803215" w:edGrp="everyone" w:colFirst="1" w:colLast="1"/>
            <w:permStart w:id="702235679" w:edGrp="everyone" w:colFirst="2" w:colLast="2"/>
            <w:permStart w:id="1288141680" w:edGrp="everyone" w:colFirst="3" w:colLast="3"/>
            <w:permEnd w:id="1369795239"/>
            <w:permEnd w:id="1968463143"/>
            <w:permEnd w:id="252204781"/>
            <w:permEnd w:id="690244770"/>
          </w:p>
        </w:tc>
        <w:tc>
          <w:tcPr>
            <w:tcW w:w="2977" w:type="dxa"/>
          </w:tcPr>
          <w:p w14:paraId="46F06D0E"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686CDC82"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5D84B346" w14:textId="335465DB"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32750202" w14:textId="77777777" w:rsidR="009F7C49" w:rsidRPr="00BE7E62" w:rsidRDefault="009F7C49" w:rsidP="009F7C49">
            <w:pPr>
              <w:rPr>
                <w:b w:val="0"/>
                <w:bCs w:val="0"/>
                <w:szCs w:val="18"/>
              </w:rPr>
            </w:pPr>
            <w:permStart w:id="971449087" w:edGrp="everyone" w:colFirst="0" w:colLast="0"/>
            <w:permStart w:id="368641394" w:edGrp="everyone" w:colFirst="1" w:colLast="1"/>
            <w:permStart w:id="1917722134" w:edGrp="everyone" w:colFirst="2" w:colLast="2"/>
            <w:permStart w:id="1315337952" w:edGrp="everyone" w:colFirst="3" w:colLast="3"/>
            <w:permEnd w:id="1011029684"/>
            <w:permEnd w:id="428803215"/>
            <w:permEnd w:id="702235679"/>
            <w:permEnd w:id="1288141680"/>
          </w:p>
        </w:tc>
        <w:tc>
          <w:tcPr>
            <w:tcW w:w="2977" w:type="dxa"/>
          </w:tcPr>
          <w:p w14:paraId="4DDACA03"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47D45B59"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38F29DC9" w14:textId="38C1488A"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390424FE" w14:textId="77777777" w:rsidR="009F7C49" w:rsidRPr="00BE7E62" w:rsidRDefault="009F7C49" w:rsidP="009F7C49">
            <w:pPr>
              <w:rPr>
                <w:b w:val="0"/>
                <w:bCs w:val="0"/>
                <w:szCs w:val="18"/>
              </w:rPr>
            </w:pPr>
            <w:permStart w:id="1579177631" w:edGrp="everyone" w:colFirst="0" w:colLast="0"/>
            <w:permStart w:id="1824077813" w:edGrp="everyone" w:colFirst="1" w:colLast="1"/>
            <w:permStart w:id="577259094" w:edGrp="everyone" w:colFirst="2" w:colLast="2"/>
            <w:permStart w:id="258612732" w:edGrp="everyone" w:colFirst="3" w:colLast="3"/>
            <w:permEnd w:id="971449087"/>
            <w:permEnd w:id="368641394"/>
            <w:permEnd w:id="1917722134"/>
            <w:permEnd w:id="1315337952"/>
          </w:p>
        </w:tc>
        <w:tc>
          <w:tcPr>
            <w:tcW w:w="2977" w:type="dxa"/>
          </w:tcPr>
          <w:p w14:paraId="6F0BF63E"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6A089C7D"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7E0E7C5D" w14:textId="676856C0"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6FAFD4DD" w14:textId="77777777" w:rsidR="009F7C49" w:rsidRPr="00BE7E62" w:rsidRDefault="009F7C49" w:rsidP="009F7C49">
            <w:pPr>
              <w:rPr>
                <w:b w:val="0"/>
                <w:bCs w:val="0"/>
                <w:szCs w:val="18"/>
              </w:rPr>
            </w:pPr>
            <w:permStart w:id="1240498066" w:edGrp="everyone" w:colFirst="0" w:colLast="0"/>
            <w:permStart w:id="1403605779" w:edGrp="everyone" w:colFirst="1" w:colLast="1"/>
            <w:permStart w:id="50541260" w:edGrp="everyone" w:colFirst="2" w:colLast="2"/>
            <w:permStart w:id="2115256917" w:edGrp="everyone" w:colFirst="3" w:colLast="3"/>
            <w:permEnd w:id="1579177631"/>
            <w:permEnd w:id="1824077813"/>
            <w:permEnd w:id="577259094"/>
            <w:permEnd w:id="258612732"/>
          </w:p>
        </w:tc>
        <w:tc>
          <w:tcPr>
            <w:tcW w:w="2977" w:type="dxa"/>
          </w:tcPr>
          <w:p w14:paraId="47861633"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28D500CF"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08C5CC47" w14:textId="0E8CBEBF"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78C7B0B7" w14:textId="77777777" w:rsidR="009F7C49" w:rsidRPr="00BE7E62" w:rsidRDefault="009F7C49" w:rsidP="009F7C49">
            <w:pPr>
              <w:rPr>
                <w:b w:val="0"/>
                <w:bCs w:val="0"/>
                <w:szCs w:val="18"/>
              </w:rPr>
            </w:pPr>
            <w:permStart w:id="135467208" w:edGrp="everyone" w:colFirst="0" w:colLast="0"/>
            <w:permStart w:id="2133819273" w:edGrp="everyone" w:colFirst="1" w:colLast="1"/>
            <w:permStart w:id="588542463" w:edGrp="everyone" w:colFirst="2" w:colLast="2"/>
            <w:permStart w:id="1693417276" w:edGrp="everyone" w:colFirst="3" w:colLast="3"/>
            <w:permEnd w:id="1240498066"/>
            <w:permEnd w:id="1403605779"/>
            <w:permEnd w:id="50541260"/>
            <w:permEnd w:id="2115256917"/>
          </w:p>
        </w:tc>
        <w:tc>
          <w:tcPr>
            <w:tcW w:w="2977" w:type="dxa"/>
          </w:tcPr>
          <w:p w14:paraId="1FD3508C"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487E6C0B"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385F1836" w14:textId="3503C6DA"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578774A0" w14:textId="77777777" w:rsidR="009F7C49" w:rsidRPr="00BE7E62" w:rsidRDefault="009F7C49" w:rsidP="009F7C49">
            <w:pPr>
              <w:rPr>
                <w:b w:val="0"/>
                <w:bCs w:val="0"/>
                <w:szCs w:val="18"/>
              </w:rPr>
            </w:pPr>
            <w:permStart w:id="883324693" w:edGrp="everyone" w:colFirst="0" w:colLast="0"/>
            <w:permStart w:id="488572911" w:edGrp="everyone" w:colFirst="1" w:colLast="1"/>
            <w:permStart w:id="622154497" w:edGrp="everyone" w:colFirst="2" w:colLast="2"/>
            <w:permStart w:id="2073248388" w:edGrp="everyone" w:colFirst="3" w:colLast="3"/>
            <w:permEnd w:id="135467208"/>
            <w:permEnd w:id="2133819273"/>
            <w:permEnd w:id="588542463"/>
            <w:permEnd w:id="1693417276"/>
          </w:p>
        </w:tc>
        <w:tc>
          <w:tcPr>
            <w:tcW w:w="2977" w:type="dxa"/>
          </w:tcPr>
          <w:p w14:paraId="02920F3C"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6CF05F67"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0DFFFA96" w14:textId="5C88D3D3"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7235B289" w14:textId="77777777" w:rsidR="009F7C49" w:rsidRPr="00BE7E62" w:rsidRDefault="009F7C49" w:rsidP="009F7C49">
            <w:pPr>
              <w:rPr>
                <w:b w:val="0"/>
                <w:bCs w:val="0"/>
                <w:szCs w:val="18"/>
              </w:rPr>
            </w:pPr>
            <w:permStart w:id="210834066" w:edGrp="everyone" w:colFirst="0" w:colLast="0"/>
            <w:permStart w:id="197081738" w:edGrp="everyone" w:colFirst="1" w:colLast="1"/>
            <w:permStart w:id="777149994" w:edGrp="everyone" w:colFirst="2" w:colLast="2"/>
            <w:permStart w:id="1919625771" w:edGrp="everyone" w:colFirst="3" w:colLast="3"/>
            <w:permEnd w:id="883324693"/>
            <w:permEnd w:id="488572911"/>
            <w:permEnd w:id="622154497"/>
            <w:permEnd w:id="2073248388"/>
          </w:p>
        </w:tc>
        <w:tc>
          <w:tcPr>
            <w:tcW w:w="2977" w:type="dxa"/>
          </w:tcPr>
          <w:p w14:paraId="110F2B62"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08332497"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permEnd w:id="210834066"/>
      <w:permEnd w:id="197081738"/>
      <w:permEnd w:id="777149994"/>
      <w:permEnd w:id="1919625771"/>
    </w:tbl>
    <w:p w14:paraId="34E68F92" w14:textId="77777777" w:rsidR="00887036" w:rsidRPr="00107403" w:rsidRDefault="00887036" w:rsidP="00107403"/>
    <w:p w14:paraId="34850026" w14:textId="0103EE99" w:rsidR="00887036" w:rsidRPr="001D32FC" w:rsidRDefault="00887036" w:rsidP="00887036">
      <w:pPr>
        <w:pStyle w:val="Kop2"/>
        <w:numPr>
          <w:ilvl w:val="1"/>
          <w:numId w:val="15"/>
        </w:numPr>
        <w:rPr>
          <w:b w:val="0"/>
          <w:bCs w:val="0"/>
          <w:i w:val="0"/>
          <w:iCs w:val="0"/>
          <w:sz w:val="18"/>
          <w:szCs w:val="18"/>
        </w:rPr>
      </w:pPr>
      <w:r w:rsidRPr="001D32FC">
        <w:rPr>
          <w:b w:val="0"/>
          <w:bCs w:val="0"/>
          <w:i w:val="0"/>
          <w:iCs w:val="0"/>
          <w:sz w:val="18"/>
          <w:szCs w:val="18"/>
        </w:rPr>
        <w:t xml:space="preserve">Geef een beschrijving van de samenwerking. Wat is </w:t>
      </w:r>
      <w:r>
        <w:rPr>
          <w:b w:val="0"/>
          <w:bCs w:val="0"/>
          <w:i w:val="0"/>
          <w:iCs w:val="0"/>
          <w:sz w:val="18"/>
          <w:szCs w:val="18"/>
        </w:rPr>
        <w:t>het doel</w:t>
      </w:r>
      <w:r w:rsidRPr="001D32FC">
        <w:rPr>
          <w:b w:val="0"/>
          <w:bCs w:val="0"/>
          <w:i w:val="0"/>
          <w:iCs w:val="0"/>
          <w:sz w:val="18"/>
          <w:szCs w:val="18"/>
        </w:rPr>
        <w:t xml:space="preserve"> van de samenwerking? Wat is de </w:t>
      </w:r>
      <w:bookmarkStart w:id="3" w:name="_Hlk136857387"/>
      <w:r w:rsidRPr="001D32FC">
        <w:rPr>
          <w:b w:val="0"/>
          <w:bCs w:val="0"/>
          <w:i w:val="0"/>
          <w:iCs w:val="0"/>
          <w:sz w:val="18"/>
          <w:szCs w:val="18"/>
        </w:rPr>
        <w:t xml:space="preserve">looptijd van het samenwerkingsverband? </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87036" w:rsidRPr="00887036" w14:paraId="70A3193F" w14:textId="77777777" w:rsidTr="00573B3B">
        <w:trPr>
          <w:trHeight w:val="340"/>
        </w:trPr>
        <w:tc>
          <w:tcPr>
            <w:tcW w:w="9776" w:type="dxa"/>
            <w:shd w:val="clear" w:color="auto" w:fill="FBFBFB"/>
            <w:vAlign w:val="center"/>
          </w:tcPr>
          <w:p w14:paraId="6EEF6282" w14:textId="2E8DB04B" w:rsidR="00887036" w:rsidRPr="00BE7E62" w:rsidRDefault="00887036" w:rsidP="00887036">
            <w:permStart w:id="2041646256" w:edGrp="everyone"/>
            <w:permEnd w:id="2041646256"/>
          </w:p>
        </w:tc>
      </w:tr>
    </w:tbl>
    <w:p w14:paraId="3C0C8830" w14:textId="77777777" w:rsidR="00887036" w:rsidRPr="00887036" w:rsidRDefault="00887036" w:rsidP="00887036"/>
    <w:bookmarkEnd w:id="3"/>
    <w:p w14:paraId="57A20023" w14:textId="0BEE14D9" w:rsidR="00887036" w:rsidRPr="001D32FC" w:rsidRDefault="00887036" w:rsidP="00887036">
      <w:pPr>
        <w:pStyle w:val="Kop2"/>
        <w:numPr>
          <w:ilvl w:val="1"/>
          <w:numId w:val="15"/>
        </w:numPr>
        <w:rPr>
          <w:b w:val="0"/>
          <w:bCs w:val="0"/>
          <w:i w:val="0"/>
          <w:iCs w:val="0"/>
          <w:sz w:val="18"/>
          <w:szCs w:val="18"/>
        </w:rPr>
      </w:pPr>
      <w:r w:rsidRPr="001D32FC">
        <w:rPr>
          <w:b w:val="0"/>
          <w:bCs w:val="0"/>
          <w:i w:val="0"/>
          <w:iCs w:val="0"/>
          <w:sz w:val="18"/>
          <w:szCs w:val="18"/>
        </w:rPr>
        <w:t xml:space="preserve">Beschrijf de </w:t>
      </w:r>
      <w:r>
        <w:rPr>
          <w:b w:val="0"/>
          <w:bCs w:val="0"/>
          <w:i w:val="0"/>
          <w:iCs w:val="0"/>
          <w:sz w:val="18"/>
          <w:szCs w:val="18"/>
        </w:rPr>
        <w:t>manier</w:t>
      </w:r>
      <w:r w:rsidRPr="001D32FC">
        <w:rPr>
          <w:b w:val="0"/>
          <w:bCs w:val="0"/>
          <w:i w:val="0"/>
          <w:iCs w:val="0"/>
          <w:sz w:val="18"/>
          <w:szCs w:val="18"/>
        </w:rPr>
        <w:t xml:space="preserve"> van samenwerking</w:t>
      </w:r>
      <w:r w:rsidR="00E24CBE">
        <w:rPr>
          <w:b w:val="0"/>
          <w:bCs w:val="0"/>
          <w:i w:val="0"/>
          <w:iCs w:val="0"/>
          <w:sz w:val="18"/>
          <w:szCs w:val="18"/>
        </w:rPr>
        <w:t>. Hoe</w:t>
      </w:r>
      <w:r w:rsidRPr="001D32FC">
        <w:rPr>
          <w:b w:val="0"/>
          <w:bCs w:val="0"/>
          <w:i w:val="0"/>
          <w:iCs w:val="0"/>
          <w:sz w:val="18"/>
          <w:szCs w:val="18"/>
        </w:rPr>
        <w:t xml:space="preserve"> </w:t>
      </w:r>
      <w:r w:rsidR="00E24CBE">
        <w:rPr>
          <w:b w:val="0"/>
          <w:bCs w:val="0"/>
          <w:i w:val="0"/>
          <w:iCs w:val="0"/>
          <w:sz w:val="18"/>
          <w:szCs w:val="18"/>
        </w:rPr>
        <w:t xml:space="preserve">lopen de </w:t>
      </w:r>
      <w:r w:rsidRPr="001D32FC">
        <w:rPr>
          <w:b w:val="0"/>
          <w:bCs w:val="0"/>
          <w:i w:val="0"/>
          <w:iCs w:val="0"/>
          <w:sz w:val="18"/>
          <w:szCs w:val="18"/>
        </w:rPr>
        <w:t>interne procedures en besluitvorming binnen het</w:t>
      </w:r>
      <w:r>
        <w:rPr>
          <w:b w:val="0"/>
          <w:bCs w:val="0"/>
          <w:i w:val="0"/>
          <w:iCs w:val="0"/>
          <w:sz w:val="18"/>
          <w:szCs w:val="18"/>
        </w:rPr>
        <w:t xml:space="preserve"> </w:t>
      </w:r>
      <w:r w:rsidRPr="001D32FC">
        <w:rPr>
          <w:b w:val="0"/>
          <w:bCs w:val="0"/>
          <w:i w:val="0"/>
          <w:iCs w:val="0"/>
          <w:sz w:val="18"/>
          <w:szCs w:val="18"/>
        </w:rPr>
        <w:t>samenwerkingsverband</w:t>
      </w:r>
      <w:r w:rsidR="00E24CBE">
        <w:rPr>
          <w:b w:val="0"/>
          <w:bCs w:val="0"/>
          <w:i w:val="0"/>
          <w:iCs w:val="0"/>
          <w:sz w:val="18"/>
          <w:szCs w:val="18"/>
        </w:rPr>
        <w:t>?</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87036" w:rsidRPr="00887036" w14:paraId="2EC2019E" w14:textId="77777777" w:rsidTr="00573B3B">
        <w:trPr>
          <w:trHeight w:val="340"/>
        </w:trPr>
        <w:tc>
          <w:tcPr>
            <w:tcW w:w="9776" w:type="dxa"/>
            <w:shd w:val="clear" w:color="auto" w:fill="FBFBFB"/>
            <w:vAlign w:val="center"/>
          </w:tcPr>
          <w:p w14:paraId="488844BE" w14:textId="4AF2A112" w:rsidR="00887036" w:rsidRPr="00BE7E62" w:rsidRDefault="00887036" w:rsidP="00887036">
            <w:permStart w:id="1419073817" w:edGrp="everyone"/>
            <w:permEnd w:id="1419073817"/>
          </w:p>
        </w:tc>
      </w:tr>
    </w:tbl>
    <w:p w14:paraId="76F08E0A" w14:textId="77777777" w:rsidR="002C240B" w:rsidRDefault="002C240B" w:rsidP="002C240B">
      <w:pPr>
        <w:pStyle w:val="Kop1"/>
        <w:numPr>
          <w:ilvl w:val="0"/>
          <w:numId w:val="15"/>
        </w:numPr>
        <w:tabs>
          <w:tab w:val="num" w:pos="142"/>
          <w:tab w:val="num" w:pos="227"/>
          <w:tab w:val="num" w:pos="360"/>
        </w:tabs>
        <w:ind w:left="284" w:hanging="284"/>
      </w:pPr>
      <w:r>
        <w:t>Verantwoording</w:t>
      </w:r>
    </w:p>
    <w:p w14:paraId="0586098D" w14:textId="3F3E0566" w:rsidR="002C240B" w:rsidRDefault="002C240B" w:rsidP="002C240B"/>
    <w:p w14:paraId="0EFF2697" w14:textId="77777777" w:rsidR="00887036" w:rsidRDefault="00887036" w:rsidP="00887036">
      <w:r>
        <w:t>2.1</w:t>
      </w:r>
      <w:r>
        <w:tab/>
        <w:t>Naam penvoerder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87036" w:rsidRPr="00887036" w14:paraId="0FD92ACD" w14:textId="77777777" w:rsidTr="00573B3B">
        <w:trPr>
          <w:trHeight w:val="340"/>
        </w:trPr>
        <w:tc>
          <w:tcPr>
            <w:tcW w:w="9776" w:type="dxa"/>
            <w:shd w:val="clear" w:color="auto" w:fill="FBFBFB"/>
            <w:vAlign w:val="center"/>
          </w:tcPr>
          <w:p w14:paraId="16B744DA" w14:textId="2BE8518F" w:rsidR="00887036" w:rsidRPr="00BE7E62" w:rsidRDefault="00887036" w:rsidP="00887036">
            <w:permStart w:id="2005731981" w:edGrp="everyone"/>
            <w:permEnd w:id="2005731981"/>
          </w:p>
        </w:tc>
      </w:tr>
    </w:tbl>
    <w:p w14:paraId="6274CD93" w14:textId="77777777" w:rsidR="005436A1" w:rsidRDefault="005436A1" w:rsidP="007164F1">
      <w:pPr>
        <w:spacing w:line="240" w:lineRule="atLeast"/>
        <w:contextualSpacing/>
        <w:rPr>
          <w:szCs w:val="18"/>
        </w:rPr>
      </w:pPr>
    </w:p>
    <w:p w14:paraId="20CE8411" w14:textId="50AB9B62" w:rsidR="00475AA8" w:rsidRPr="00475AA8" w:rsidRDefault="00475AA8" w:rsidP="007164F1">
      <w:pPr>
        <w:spacing w:line="240" w:lineRule="atLeast"/>
        <w:contextualSpacing/>
        <w:rPr>
          <w:szCs w:val="18"/>
        </w:rPr>
      </w:pPr>
      <w:r>
        <w:rPr>
          <w:szCs w:val="18"/>
        </w:rPr>
        <w:t>De penvoerder:</w:t>
      </w:r>
    </w:p>
    <w:p w14:paraId="0F97AB1A" w14:textId="70D31649" w:rsidR="002C240B" w:rsidRPr="00393CD7" w:rsidRDefault="002C240B" w:rsidP="002C240B">
      <w:pPr>
        <w:numPr>
          <w:ilvl w:val="0"/>
          <w:numId w:val="16"/>
        </w:numPr>
        <w:spacing w:line="240" w:lineRule="atLeast"/>
        <w:contextualSpacing/>
        <w:rPr>
          <w:szCs w:val="18"/>
        </w:rPr>
      </w:pPr>
      <w:r w:rsidRPr="00393CD7">
        <w:rPr>
          <w:szCs w:val="18"/>
        </w:rPr>
        <w:t xml:space="preserve">is door alle deelnemers van dit samenwerkingsverband </w:t>
      </w:r>
      <w:r w:rsidR="00475AA8">
        <w:rPr>
          <w:szCs w:val="18"/>
        </w:rPr>
        <w:t>gekozen</w:t>
      </w:r>
      <w:r w:rsidR="00475AA8" w:rsidRPr="00393CD7">
        <w:rPr>
          <w:szCs w:val="18"/>
        </w:rPr>
        <w:t xml:space="preserve"> </w:t>
      </w:r>
      <w:r w:rsidRPr="00393CD7">
        <w:rPr>
          <w:szCs w:val="18"/>
        </w:rPr>
        <w:t>als penvoerder</w:t>
      </w:r>
      <w:r w:rsidR="00475AA8">
        <w:rPr>
          <w:szCs w:val="18"/>
        </w:rPr>
        <w:t>;</w:t>
      </w:r>
    </w:p>
    <w:p w14:paraId="488BC722" w14:textId="0D22FF20" w:rsidR="002C240B" w:rsidRPr="006F5742" w:rsidRDefault="002C240B" w:rsidP="002C240B">
      <w:pPr>
        <w:numPr>
          <w:ilvl w:val="0"/>
          <w:numId w:val="16"/>
        </w:numPr>
        <w:spacing w:line="240" w:lineRule="atLeast"/>
        <w:contextualSpacing/>
        <w:rPr>
          <w:szCs w:val="18"/>
        </w:rPr>
      </w:pPr>
      <w:r>
        <w:rPr>
          <w:szCs w:val="18"/>
        </w:rPr>
        <w:t xml:space="preserve">is het eerste </w:t>
      </w:r>
      <w:r w:rsidRPr="006F5742">
        <w:rPr>
          <w:szCs w:val="18"/>
        </w:rPr>
        <w:t xml:space="preserve">aanspreekpunt voor </w:t>
      </w:r>
      <w:r>
        <w:rPr>
          <w:szCs w:val="18"/>
        </w:rPr>
        <w:t>RVO</w:t>
      </w:r>
      <w:r w:rsidR="00475AA8">
        <w:rPr>
          <w:szCs w:val="18"/>
        </w:rPr>
        <w:t>;</w:t>
      </w:r>
    </w:p>
    <w:p w14:paraId="35633027" w14:textId="26EBC870" w:rsidR="002C240B" w:rsidRPr="00393CD7" w:rsidRDefault="0010551D" w:rsidP="002C240B">
      <w:pPr>
        <w:numPr>
          <w:ilvl w:val="0"/>
          <w:numId w:val="16"/>
        </w:numPr>
        <w:spacing w:line="240" w:lineRule="atLeast"/>
        <w:contextualSpacing/>
        <w:rPr>
          <w:szCs w:val="18"/>
        </w:rPr>
      </w:pPr>
      <w:r>
        <w:rPr>
          <w:szCs w:val="18"/>
        </w:rPr>
        <w:t>zorgt voor</w:t>
      </w:r>
      <w:r w:rsidRPr="00393CD7">
        <w:rPr>
          <w:szCs w:val="18"/>
        </w:rPr>
        <w:t xml:space="preserve"> </w:t>
      </w:r>
      <w:r w:rsidR="002C240B" w:rsidRPr="00393CD7">
        <w:rPr>
          <w:szCs w:val="18"/>
        </w:rPr>
        <w:t>het contact met alle betrokken financiers en deelnemers van het project</w:t>
      </w:r>
      <w:r w:rsidR="00475AA8">
        <w:rPr>
          <w:szCs w:val="18"/>
        </w:rPr>
        <w:t>;</w:t>
      </w:r>
    </w:p>
    <w:p w14:paraId="393B28FA" w14:textId="54BA9C23" w:rsidR="002C240B" w:rsidRPr="00475AA8" w:rsidRDefault="00475AA8" w:rsidP="00475AA8">
      <w:pPr>
        <w:numPr>
          <w:ilvl w:val="0"/>
          <w:numId w:val="16"/>
        </w:numPr>
        <w:spacing w:line="240" w:lineRule="atLeast"/>
        <w:contextualSpacing/>
        <w:rPr>
          <w:szCs w:val="18"/>
        </w:rPr>
      </w:pPr>
      <w:r w:rsidRPr="00393CD7">
        <w:rPr>
          <w:szCs w:val="18"/>
        </w:rPr>
        <w:t xml:space="preserve">is verantwoordelijk voor </w:t>
      </w:r>
      <w:r w:rsidR="007164F1">
        <w:rPr>
          <w:szCs w:val="18"/>
        </w:rPr>
        <w:t xml:space="preserve">het doen van </w:t>
      </w:r>
      <w:r w:rsidRPr="00393CD7">
        <w:rPr>
          <w:szCs w:val="18"/>
        </w:rPr>
        <w:t xml:space="preserve">wijzigingsverzoeken. </w:t>
      </w:r>
      <w:r w:rsidR="002C240B" w:rsidRPr="00475AA8">
        <w:rPr>
          <w:szCs w:val="18"/>
        </w:rPr>
        <w:t xml:space="preserve">RVO kan </w:t>
      </w:r>
      <w:r w:rsidR="00EE3D99">
        <w:rPr>
          <w:szCs w:val="18"/>
        </w:rPr>
        <w:t>na een wijzigingsverzoek</w:t>
      </w:r>
      <w:r w:rsidR="002C240B" w:rsidRPr="00475AA8">
        <w:rPr>
          <w:szCs w:val="18"/>
        </w:rPr>
        <w:t xml:space="preserve"> de </w:t>
      </w:r>
      <w:r w:rsidR="00EE3D99">
        <w:rPr>
          <w:szCs w:val="18"/>
        </w:rPr>
        <w:t>verlenings</w:t>
      </w:r>
      <w:r w:rsidR="002C240B" w:rsidRPr="00475AA8">
        <w:rPr>
          <w:szCs w:val="18"/>
        </w:rPr>
        <w:t>beschikking wijzigen</w:t>
      </w:r>
      <w:r>
        <w:rPr>
          <w:szCs w:val="18"/>
        </w:rPr>
        <w:t>;</w:t>
      </w:r>
      <w:r w:rsidR="002C240B" w:rsidRPr="00475AA8">
        <w:rPr>
          <w:szCs w:val="18"/>
        </w:rPr>
        <w:t xml:space="preserve"> </w:t>
      </w:r>
    </w:p>
    <w:p w14:paraId="2D9FCC5F" w14:textId="4882D128" w:rsidR="002C240B" w:rsidRPr="00393CD7" w:rsidRDefault="0010551D" w:rsidP="002C240B">
      <w:pPr>
        <w:numPr>
          <w:ilvl w:val="0"/>
          <w:numId w:val="16"/>
        </w:numPr>
        <w:spacing w:line="240" w:lineRule="atLeast"/>
        <w:contextualSpacing/>
        <w:rPr>
          <w:szCs w:val="18"/>
        </w:rPr>
      </w:pPr>
      <w:bookmarkStart w:id="4" w:name="_Hlk135058677"/>
      <w:r>
        <w:rPr>
          <w:szCs w:val="18"/>
        </w:rPr>
        <w:t>doet</w:t>
      </w:r>
      <w:r w:rsidR="002C240B" w:rsidRPr="005F606F">
        <w:rPr>
          <w:szCs w:val="18"/>
        </w:rPr>
        <w:t xml:space="preserve"> de projectadministratie.</w:t>
      </w:r>
      <w:r w:rsidR="002C240B">
        <w:rPr>
          <w:szCs w:val="18"/>
        </w:rPr>
        <w:t xml:space="preserve"> </w:t>
      </w:r>
      <w:r w:rsidR="002C240B" w:rsidRPr="00393CD7">
        <w:rPr>
          <w:szCs w:val="18"/>
        </w:rPr>
        <w:t>Penvoerder doet</w:t>
      </w:r>
      <w:r w:rsidR="00230460">
        <w:rPr>
          <w:szCs w:val="18"/>
        </w:rPr>
        <w:t xml:space="preserve"> ook </w:t>
      </w:r>
      <w:r w:rsidR="002C240B" w:rsidRPr="00393CD7">
        <w:rPr>
          <w:szCs w:val="18"/>
        </w:rPr>
        <w:t>schriftelijk mededeling van de indiening bij de rechtbank van een verzoek tot het op hem respectievelijk op een van de deelnemers</w:t>
      </w:r>
      <w:r w:rsidR="002C240B">
        <w:rPr>
          <w:szCs w:val="18"/>
        </w:rPr>
        <w:t xml:space="preserve"> van het </w:t>
      </w:r>
      <w:r w:rsidR="002C240B" w:rsidRPr="00393CD7">
        <w:rPr>
          <w:szCs w:val="18"/>
        </w:rPr>
        <w:t>samenwerkingsverband van toepassing verklaren van de schuldsaneringsregeling natuurlijke personen, tot verlening van surseance van betaling aan hem respectievelijk aan een van de deelnemers van het samenwerkingsverband, of tot faillietverklaring van hem respectievelijk van een van de deelnemers van het samenwerkingsverband</w:t>
      </w:r>
      <w:r w:rsidR="00B16A1A">
        <w:rPr>
          <w:szCs w:val="18"/>
        </w:rPr>
        <w:t>;</w:t>
      </w:r>
    </w:p>
    <w:bookmarkEnd w:id="4"/>
    <w:p w14:paraId="66703246" w14:textId="79A14F55" w:rsidR="002C240B" w:rsidRPr="00393CD7" w:rsidRDefault="002C240B" w:rsidP="002C240B">
      <w:pPr>
        <w:numPr>
          <w:ilvl w:val="0"/>
          <w:numId w:val="16"/>
        </w:numPr>
        <w:spacing w:line="240" w:lineRule="atLeast"/>
        <w:contextualSpacing/>
        <w:rPr>
          <w:szCs w:val="18"/>
        </w:rPr>
      </w:pPr>
      <w:r w:rsidRPr="00393CD7">
        <w:rPr>
          <w:szCs w:val="18"/>
        </w:rPr>
        <w:t xml:space="preserve">doet schriftelijk mededeling </w:t>
      </w:r>
      <w:r w:rsidR="00230460">
        <w:rPr>
          <w:szCs w:val="18"/>
        </w:rPr>
        <w:t>wanneer de kans groot is</w:t>
      </w:r>
      <w:r w:rsidRPr="00393CD7">
        <w:rPr>
          <w:szCs w:val="18"/>
        </w:rPr>
        <w:t xml:space="preserve"> dat de subsidiabele activiteiten niet, niet </w:t>
      </w:r>
      <w:r w:rsidR="00230460">
        <w:rPr>
          <w:szCs w:val="18"/>
        </w:rPr>
        <w:t>op tijd</w:t>
      </w:r>
      <w:r w:rsidRPr="00393CD7">
        <w:rPr>
          <w:szCs w:val="18"/>
        </w:rPr>
        <w:t xml:space="preserve"> of niet </w:t>
      </w:r>
      <w:r w:rsidR="00230460">
        <w:rPr>
          <w:szCs w:val="18"/>
        </w:rPr>
        <w:t>helemaal</w:t>
      </w:r>
      <w:r w:rsidR="00230460" w:rsidRPr="00393CD7">
        <w:rPr>
          <w:szCs w:val="18"/>
        </w:rPr>
        <w:t xml:space="preserve"> </w:t>
      </w:r>
      <w:r w:rsidRPr="00393CD7">
        <w:rPr>
          <w:szCs w:val="18"/>
        </w:rPr>
        <w:t xml:space="preserve">zullen worden </w:t>
      </w:r>
      <w:r w:rsidR="00230460">
        <w:rPr>
          <w:szCs w:val="18"/>
        </w:rPr>
        <w:t>uitgevoerd.</w:t>
      </w:r>
      <w:r w:rsidRPr="00393CD7">
        <w:rPr>
          <w:szCs w:val="18"/>
        </w:rPr>
        <w:t xml:space="preserve"> </w:t>
      </w:r>
      <w:r w:rsidR="00230460">
        <w:rPr>
          <w:szCs w:val="18"/>
        </w:rPr>
        <w:t>O</w:t>
      </w:r>
      <w:r w:rsidRPr="00393CD7">
        <w:rPr>
          <w:szCs w:val="18"/>
        </w:rPr>
        <w:t xml:space="preserve">f niet, niet </w:t>
      </w:r>
      <w:r w:rsidR="00230460">
        <w:rPr>
          <w:szCs w:val="18"/>
        </w:rPr>
        <w:t>op tijd</w:t>
      </w:r>
      <w:r w:rsidR="00230460" w:rsidRPr="00393CD7">
        <w:rPr>
          <w:szCs w:val="18"/>
        </w:rPr>
        <w:t xml:space="preserve"> </w:t>
      </w:r>
      <w:r w:rsidRPr="00393CD7">
        <w:rPr>
          <w:szCs w:val="18"/>
        </w:rPr>
        <w:t xml:space="preserve">of niet </w:t>
      </w:r>
      <w:r w:rsidR="00230460">
        <w:rPr>
          <w:szCs w:val="18"/>
        </w:rPr>
        <w:t>helemaal</w:t>
      </w:r>
      <w:r w:rsidR="00230460" w:rsidRPr="00393CD7">
        <w:rPr>
          <w:szCs w:val="18"/>
        </w:rPr>
        <w:t xml:space="preserve"> </w:t>
      </w:r>
      <w:r w:rsidRPr="00393CD7">
        <w:rPr>
          <w:szCs w:val="18"/>
        </w:rPr>
        <w:t>aan de verplichtingen zal worden voldaan</w:t>
      </w:r>
      <w:r w:rsidR="00475AA8">
        <w:rPr>
          <w:szCs w:val="18"/>
        </w:rPr>
        <w:t>;</w:t>
      </w:r>
    </w:p>
    <w:p w14:paraId="7DF81DA5" w14:textId="016023D7" w:rsidR="002C240B" w:rsidRPr="005436A1" w:rsidRDefault="002C240B" w:rsidP="002C240B">
      <w:pPr>
        <w:numPr>
          <w:ilvl w:val="0"/>
          <w:numId w:val="16"/>
        </w:numPr>
        <w:spacing w:line="240" w:lineRule="atLeast"/>
        <w:contextualSpacing/>
        <w:rPr>
          <w:szCs w:val="18"/>
        </w:rPr>
      </w:pPr>
      <w:r w:rsidRPr="005436A1">
        <w:rPr>
          <w:szCs w:val="18"/>
        </w:rPr>
        <w:t xml:space="preserve">is verantwoordelijk voor de financiële afhandeling van het project. </w:t>
      </w:r>
      <w:r w:rsidR="00475AA8" w:rsidRPr="005436A1">
        <w:rPr>
          <w:szCs w:val="18"/>
        </w:rPr>
        <w:t xml:space="preserve">Maakt u </w:t>
      </w:r>
      <w:r w:rsidRPr="005436A1">
        <w:rPr>
          <w:szCs w:val="18"/>
        </w:rPr>
        <w:t xml:space="preserve">daarover </w:t>
      </w:r>
      <w:r w:rsidR="005436A1">
        <w:rPr>
          <w:szCs w:val="18"/>
        </w:rPr>
        <w:t>met elkaar</w:t>
      </w:r>
      <w:r w:rsidR="005436A1" w:rsidRPr="005436A1">
        <w:rPr>
          <w:szCs w:val="18"/>
        </w:rPr>
        <w:t xml:space="preserve"> </w:t>
      </w:r>
      <w:r w:rsidRPr="005436A1">
        <w:rPr>
          <w:szCs w:val="18"/>
        </w:rPr>
        <w:t>andere afspraken</w:t>
      </w:r>
      <w:r w:rsidR="00475AA8" w:rsidRPr="005436A1">
        <w:rPr>
          <w:szCs w:val="18"/>
        </w:rPr>
        <w:t>? Geef dit aan</w:t>
      </w:r>
      <w:r w:rsidRPr="005436A1">
        <w:rPr>
          <w:szCs w:val="18"/>
        </w:rPr>
        <w:t xml:space="preserve"> onder 3.1</w:t>
      </w:r>
      <w:r w:rsidR="00475AA8" w:rsidRPr="005436A1">
        <w:rPr>
          <w:szCs w:val="18"/>
        </w:rPr>
        <w:t>;</w:t>
      </w:r>
      <w:r w:rsidRPr="005436A1">
        <w:rPr>
          <w:szCs w:val="18"/>
        </w:rPr>
        <w:t xml:space="preserve"> </w:t>
      </w:r>
    </w:p>
    <w:p w14:paraId="32963728" w14:textId="2AFCFF3D" w:rsidR="002C240B" w:rsidRPr="00B62474" w:rsidRDefault="002C240B" w:rsidP="002C240B">
      <w:pPr>
        <w:pStyle w:val="Lijstalinea"/>
        <w:numPr>
          <w:ilvl w:val="0"/>
          <w:numId w:val="18"/>
        </w:numPr>
        <w:spacing w:line="240" w:lineRule="atLeast"/>
        <w:rPr>
          <w:szCs w:val="18"/>
        </w:rPr>
      </w:pPr>
      <w:r>
        <w:rPr>
          <w:szCs w:val="18"/>
        </w:rPr>
        <w:t xml:space="preserve">is verplicht om de </w:t>
      </w:r>
      <w:r>
        <w:t xml:space="preserve">subsidie </w:t>
      </w:r>
      <w:r w:rsidR="00475AA8">
        <w:t xml:space="preserve">compleet </w:t>
      </w:r>
      <w:r>
        <w:t xml:space="preserve">aan de andere </w:t>
      </w:r>
      <w:r w:rsidR="00475AA8">
        <w:t xml:space="preserve">deelnemers </w:t>
      </w:r>
      <w:r>
        <w:t xml:space="preserve">in het samenwerkingsverband uit te keren. </w:t>
      </w:r>
    </w:p>
    <w:p w14:paraId="62FD474A" w14:textId="77777777" w:rsidR="002C240B" w:rsidRDefault="002C240B" w:rsidP="002C240B">
      <w:pPr>
        <w:pStyle w:val="Kop1"/>
        <w:numPr>
          <w:ilvl w:val="0"/>
          <w:numId w:val="15"/>
        </w:numPr>
        <w:tabs>
          <w:tab w:val="num" w:pos="227"/>
          <w:tab w:val="num" w:pos="360"/>
        </w:tabs>
        <w:ind w:left="709" w:hanging="709"/>
      </w:pPr>
      <w:r>
        <w:t>Verdeling taken en verantwoordelijkheden</w:t>
      </w:r>
    </w:p>
    <w:p w14:paraId="2FEAB812" w14:textId="324EA57C" w:rsidR="002C240B" w:rsidRPr="001D32FC" w:rsidRDefault="002C240B" w:rsidP="00C41F27">
      <w:pPr>
        <w:pStyle w:val="Kop2"/>
        <w:numPr>
          <w:ilvl w:val="1"/>
          <w:numId w:val="15"/>
        </w:numPr>
        <w:rPr>
          <w:b w:val="0"/>
          <w:bCs w:val="0"/>
          <w:i w:val="0"/>
          <w:iCs w:val="0"/>
          <w:sz w:val="18"/>
          <w:szCs w:val="18"/>
        </w:rPr>
      </w:pPr>
      <w:r w:rsidRPr="001D32FC">
        <w:rPr>
          <w:b w:val="0"/>
          <w:bCs w:val="0"/>
          <w:i w:val="0"/>
          <w:iCs w:val="0"/>
          <w:sz w:val="18"/>
          <w:szCs w:val="18"/>
        </w:rPr>
        <w:t xml:space="preserve">Geef per deelnemer de verdeling van de taken en verantwoordelijkheden aan. </w:t>
      </w:r>
      <w:r w:rsidR="0010551D">
        <w:rPr>
          <w:b w:val="0"/>
          <w:bCs w:val="0"/>
          <w:i w:val="0"/>
          <w:iCs w:val="0"/>
          <w:sz w:val="18"/>
          <w:szCs w:val="18"/>
        </w:rPr>
        <w:t>Met</w:t>
      </w:r>
      <w:r w:rsidRPr="001D32FC">
        <w:rPr>
          <w:b w:val="0"/>
          <w:bCs w:val="0"/>
          <w:i w:val="0"/>
          <w:iCs w:val="0"/>
          <w:sz w:val="18"/>
          <w:szCs w:val="18"/>
        </w:rPr>
        <w:t xml:space="preserve"> bevoegdheden </w:t>
      </w:r>
      <w:r w:rsidR="0010551D">
        <w:rPr>
          <w:b w:val="0"/>
          <w:bCs w:val="0"/>
          <w:i w:val="0"/>
          <w:iCs w:val="0"/>
          <w:sz w:val="18"/>
          <w:szCs w:val="18"/>
        </w:rPr>
        <w:t>bedoelen we</w:t>
      </w:r>
      <w:r w:rsidRPr="001D32FC">
        <w:rPr>
          <w:b w:val="0"/>
          <w:bCs w:val="0"/>
          <w:i w:val="0"/>
          <w:iCs w:val="0"/>
          <w:sz w:val="18"/>
          <w:szCs w:val="18"/>
        </w:rPr>
        <w:t xml:space="preserve"> de toestemming om handelingen te </w:t>
      </w:r>
      <w:r w:rsidR="0010551D">
        <w:rPr>
          <w:b w:val="0"/>
          <w:bCs w:val="0"/>
          <w:i w:val="0"/>
          <w:iCs w:val="0"/>
          <w:sz w:val="18"/>
          <w:szCs w:val="18"/>
        </w:rPr>
        <w:t>doen</w:t>
      </w:r>
      <w:r w:rsidRPr="001D32FC">
        <w:rPr>
          <w:b w:val="0"/>
          <w:bCs w:val="0"/>
          <w:i w:val="0"/>
          <w:iCs w:val="0"/>
          <w:sz w:val="18"/>
          <w:szCs w:val="18"/>
        </w:rPr>
        <w:t xml:space="preserve"> in naam van de andere deelnemers. </w:t>
      </w:r>
      <w:r w:rsidR="007164F1">
        <w:rPr>
          <w:b w:val="0"/>
          <w:bCs w:val="0"/>
          <w:i w:val="0"/>
          <w:iCs w:val="0"/>
          <w:sz w:val="18"/>
          <w:szCs w:val="18"/>
        </w:rPr>
        <w:t>V</w:t>
      </w:r>
      <w:r w:rsidRPr="001D32FC">
        <w:rPr>
          <w:b w:val="0"/>
          <w:bCs w:val="0"/>
          <w:i w:val="0"/>
          <w:iCs w:val="0"/>
          <w:sz w:val="18"/>
          <w:szCs w:val="18"/>
        </w:rPr>
        <w:t xml:space="preserve">erantwoordelijkheden zijn de taken waarvoor een deelnemer verantwoordelijk is om die goed uit te (laten) voeren en te voltooien. </w:t>
      </w:r>
    </w:p>
    <w:tbl>
      <w:tblPr>
        <w:tblStyle w:val="Rastertabel4-Accent1"/>
        <w:tblW w:w="9776" w:type="dxa"/>
        <w:tblLayout w:type="fixed"/>
        <w:tblLook w:val="04A0" w:firstRow="1" w:lastRow="0" w:firstColumn="1" w:lastColumn="0" w:noHBand="0" w:noVBand="1"/>
      </w:tblPr>
      <w:tblGrid>
        <w:gridCol w:w="1955"/>
        <w:gridCol w:w="1955"/>
        <w:gridCol w:w="1955"/>
        <w:gridCol w:w="1955"/>
        <w:gridCol w:w="1956"/>
      </w:tblGrid>
      <w:tr w:rsidR="00887036" w:rsidRPr="002E0A84" w14:paraId="4D68A0B4" w14:textId="77777777" w:rsidTr="009F7C4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051B4030" w14:textId="2DAA6897" w:rsidR="00887036" w:rsidRPr="00C41F27" w:rsidRDefault="00887036" w:rsidP="00C41F27">
            <w:pPr>
              <w:spacing w:line="240" w:lineRule="atLeast"/>
              <w:jc w:val="center"/>
              <w:rPr>
                <w:b w:val="0"/>
                <w:bCs w:val="0"/>
                <w:iCs/>
              </w:rPr>
            </w:pPr>
            <w:r w:rsidRPr="00C41F27">
              <w:rPr>
                <w:b w:val="0"/>
                <w:bCs w:val="0"/>
                <w:iCs/>
              </w:rPr>
              <w:t>Naam deelnemer</w:t>
            </w:r>
          </w:p>
        </w:tc>
        <w:tc>
          <w:tcPr>
            <w:tcW w:w="1955" w:type="dxa"/>
          </w:tcPr>
          <w:p w14:paraId="017A370D" w14:textId="7C757B70" w:rsidR="00887036" w:rsidRPr="00C41F27"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Naam en functie rechtsgeldige vertegenwoordiger</w:t>
            </w:r>
          </w:p>
        </w:tc>
        <w:tc>
          <w:tcPr>
            <w:tcW w:w="1955" w:type="dxa"/>
          </w:tcPr>
          <w:p w14:paraId="489E9762" w14:textId="7A6A7BD3" w:rsidR="00887036" w:rsidRPr="00C41F27"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Activiteiten/taken</w:t>
            </w:r>
          </w:p>
        </w:tc>
        <w:tc>
          <w:tcPr>
            <w:tcW w:w="1955" w:type="dxa"/>
          </w:tcPr>
          <w:p w14:paraId="6ADFACD3" w14:textId="6DF12B4E" w:rsidR="00887036" w:rsidRPr="00C41F27"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Bevoegdheden</w:t>
            </w:r>
          </w:p>
        </w:tc>
        <w:tc>
          <w:tcPr>
            <w:tcW w:w="1956" w:type="dxa"/>
          </w:tcPr>
          <w:p w14:paraId="07226425" w14:textId="58AEA7BF" w:rsidR="00887036" w:rsidRPr="00C41F27" w:rsidRDefault="00887036" w:rsidP="00C41F27">
            <w:pPr>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Verantwoordelijk</w:t>
            </w:r>
            <w:r w:rsidR="00C41F27">
              <w:rPr>
                <w:b w:val="0"/>
                <w:bCs w:val="0"/>
                <w:iCs/>
              </w:rPr>
              <w:t>-</w:t>
            </w:r>
            <w:r w:rsidRPr="00C41F27">
              <w:rPr>
                <w:b w:val="0"/>
                <w:bCs w:val="0"/>
                <w:iCs/>
              </w:rPr>
              <w:t>heden</w:t>
            </w:r>
          </w:p>
        </w:tc>
      </w:tr>
      <w:tr w:rsidR="00573B3B" w:rsidRPr="002E0A84" w14:paraId="634AA359"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41E9FB3F" w14:textId="37FE0914" w:rsidR="00573B3B" w:rsidRPr="00573B3B" w:rsidRDefault="00573B3B" w:rsidP="00573B3B">
            <w:pPr>
              <w:spacing w:line="240" w:lineRule="atLeast"/>
              <w:rPr>
                <w:b w:val="0"/>
                <w:bCs w:val="0"/>
                <w:sz w:val="16"/>
                <w:szCs w:val="16"/>
              </w:rPr>
            </w:pPr>
            <w:permStart w:id="1865178100" w:edGrp="everyone" w:colFirst="0" w:colLast="0"/>
            <w:permStart w:id="1148798668" w:edGrp="everyone" w:colFirst="1" w:colLast="1"/>
            <w:permStart w:id="1836453103" w:edGrp="everyone" w:colFirst="2" w:colLast="2"/>
            <w:permStart w:id="2076380997" w:edGrp="everyone" w:colFirst="3" w:colLast="3"/>
            <w:permStart w:id="1516390076" w:edGrp="everyone" w:colFirst="4" w:colLast="4"/>
            <w:permStart w:id="1906409079" w:edGrp="everyone" w:colFirst="5" w:colLast="5"/>
          </w:p>
        </w:tc>
        <w:tc>
          <w:tcPr>
            <w:tcW w:w="1955" w:type="dxa"/>
          </w:tcPr>
          <w:p w14:paraId="48588244" w14:textId="27AF22E7" w:rsidR="00573B3B" w:rsidRPr="00573B3B" w:rsidRDefault="00573B3B"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068A5781" w14:textId="04DABB35" w:rsidR="00573B3B" w:rsidRPr="00573B3B" w:rsidRDefault="00573B3B"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78F29AFE" w14:textId="564C9813" w:rsidR="00573B3B" w:rsidRPr="00573B3B" w:rsidRDefault="00573B3B"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044B9974" w14:textId="5372F71B"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7EE206EC"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0DDED5BE" w14:textId="77777777" w:rsidR="00BE7E62" w:rsidRPr="00573B3B" w:rsidRDefault="00BE7E62" w:rsidP="00573B3B">
            <w:pPr>
              <w:spacing w:line="240" w:lineRule="atLeast"/>
              <w:rPr>
                <w:b w:val="0"/>
                <w:bCs w:val="0"/>
                <w:sz w:val="16"/>
                <w:szCs w:val="16"/>
              </w:rPr>
            </w:pPr>
            <w:permStart w:id="2070676572" w:edGrp="everyone" w:colFirst="0" w:colLast="0"/>
            <w:permStart w:id="1657284015" w:edGrp="everyone" w:colFirst="1" w:colLast="1"/>
            <w:permStart w:id="2006475511" w:edGrp="everyone" w:colFirst="2" w:colLast="2"/>
            <w:permStart w:id="78861457" w:edGrp="everyone" w:colFirst="3" w:colLast="3"/>
            <w:permStart w:id="118974080" w:edGrp="everyone" w:colFirst="4" w:colLast="4"/>
            <w:permStart w:id="1918645767" w:edGrp="everyone" w:colFirst="5" w:colLast="5"/>
            <w:permEnd w:id="1865178100"/>
            <w:permEnd w:id="1148798668"/>
            <w:permEnd w:id="1836453103"/>
            <w:permEnd w:id="2076380997"/>
            <w:permEnd w:id="1516390076"/>
            <w:permEnd w:id="1906409079"/>
          </w:p>
        </w:tc>
        <w:tc>
          <w:tcPr>
            <w:tcW w:w="1955" w:type="dxa"/>
          </w:tcPr>
          <w:p w14:paraId="38BA8C3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67A25B5E"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5A981E3B"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18CCABA8"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0B8B3302"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657E89CA" w14:textId="77777777" w:rsidR="00BE7E62" w:rsidRPr="00573B3B" w:rsidRDefault="00BE7E62" w:rsidP="00573B3B">
            <w:pPr>
              <w:spacing w:line="240" w:lineRule="atLeast"/>
              <w:rPr>
                <w:b w:val="0"/>
                <w:bCs w:val="0"/>
                <w:sz w:val="16"/>
                <w:szCs w:val="16"/>
              </w:rPr>
            </w:pPr>
            <w:permStart w:id="1484921052" w:edGrp="everyone" w:colFirst="0" w:colLast="0"/>
            <w:permStart w:id="1381116552" w:edGrp="everyone" w:colFirst="1" w:colLast="1"/>
            <w:permStart w:id="138957836" w:edGrp="everyone" w:colFirst="2" w:colLast="2"/>
            <w:permStart w:id="1586059775" w:edGrp="everyone" w:colFirst="3" w:colLast="3"/>
            <w:permStart w:id="911307194" w:edGrp="everyone" w:colFirst="4" w:colLast="4"/>
            <w:permStart w:id="1181970481" w:edGrp="everyone" w:colFirst="5" w:colLast="5"/>
            <w:permEnd w:id="2070676572"/>
            <w:permEnd w:id="1657284015"/>
            <w:permEnd w:id="2006475511"/>
            <w:permEnd w:id="78861457"/>
            <w:permEnd w:id="118974080"/>
            <w:permEnd w:id="1918645767"/>
          </w:p>
        </w:tc>
        <w:tc>
          <w:tcPr>
            <w:tcW w:w="1955" w:type="dxa"/>
          </w:tcPr>
          <w:p w14:paraId="4278E8A5"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3381C8C0"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14FF3A2E"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1E67B4AE"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06626F6D"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303918F8" w14:textId="77777777" w:rsidR="00BE7E62" w:rsidRPr="00573B3B" w:rsidRDefault="00BE7E62" w:rsidP="00573B3B">
            <w:pPr>
              <w:spacing w:line="240" w:lineRule="atLeast"/>
              <w:rPr>
                <w:b w:val="0"/>
                <w:bCs w:val="0"/>
                <w:sz w:val="16"/>
                <w:szCs w:val="16"/>
              </w:rPr>
            </w:pPr>
            <w:permStart w:id="1386938753" w:edGrp="everyone" w:colFirst="0" w:colLast="0"/>
            <w:permStart w:id="2142323162" w:edGrp="everyone" w:colFirst="1" w:colLast="1"/>
            <w:permStart w:id="2049901393" w:edGrp="everyone" w:colFirst="2" w:colLast="2"/>
            <w:permStart w:id="1912944422" w:edGrp="everyone" w:colFirst="3" w:colLast="3"/>
            <w:permStart w:id="1719142128" w:edGrp="everyone" w:colFirst="4" w:colLast="4"/>
            <w:permStart w:id="887974152" w:edGrp="everyone" w:colFirst="5" w:colLast="5"/>
            <w:permEnd w:id="1484921052"/>
            <w:permEnd w:id="1381116552"/>
            <w:permEnd w:id="138957836"/>
            <w:permEnd w:id="1586059775"/>
            <w:permEnd w:id="911307194"/>
            <w:permEnd w:id="1181970481"/>
          </w:p>
        </w:tc>
        <w:tc>
          <w:tcPr>
            <w:tcW w:w="1955" w:type="dxa"/>
          </w:tcPr>
          <w:p w14:paraId="197FB14C"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52C163DC"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6020D20D"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66272279"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3FC277A6"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1A9B4B57" w14:textId="77777777" w:rsidR="00BE7E62" w:rsidRPr="00573B3B" w:rsidRDefault="00BE7E62" w:rsidP="00573B3B">
            <w:pPr>
              <w:spacing w:line="240" w:lineRule="atLeast"/>
              <w:rPr>
                <w:b w:val="0"/>
                <w:bCs w:val="0"/>
                <w:sz w:val="16"/>
                <w:szCs w:val="16"/>
              </w:rPr>
            </w:pPr>
            <w:permStart w:id="430405984" w:edGrp="everyone" w:colFirst="0" w:colLast="0"/>
            <w:permStart w:id="1972786307" w:edGrp="everyone" w:colFirst="1" w:colLast="1"/>
            <w:permStart w:id="682840717" w:edGrp="everyone" w:colFirst="2" w:colLast="2"/>
            <w:permStart w:id="160631835" w:edGrp="everyone" w:colFirst="3" w:colLast="3"/>
            <w:permStart w:id="1912145425" w:edGrp="everyone" w:colFirst="4" w:colLast="4"/>
            <w:permStart w:id="1018052169" w:edGrp="everyone" w:colFirst="5" w:colLast="5"/>
            <w:permEnd w:id="1386938753"/>
            <w:permEnd w:id="2142323162"/>
            <w:permEnd w:id="2049901393"/>
            <w:permEnd w:id="1912944422"/>
            <w:permEnd w:id="1719142128"/>
            <w:permEnd w:id="887974152"/>
          </w:p>
        </w:tc>
        <w:tc>
          <w:tcPr>
            <w:tcW w:w="1955" w:type="dxa"/>
          </w:tcPr>
          <w:p w14:paraId="52A612C9"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482B7C1D"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47454F3C"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48FD7D73"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573B3B" w:rsidRPr="002E0A84" w14:paraId="456C975A"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41696D9D" w14:textId="7C7E975A" w:rsidR="00573B3B" w:rsidRPr="00573B3B" w:rsidRDefault="00573B3B" w:rsidP="00573B3B">
            <w:pPr>
              <w:spacing w:line="240" w:lineRule="atLeast"/>
              <w:rPr>
                <w:b w:val="0"/>
                <w:bCs w:val="0"/>
                <w:sz w:val="16"/>
                <w:szCs w:val="16"/>
              </w:rPr>
            </w:pPr>
            <w:permStart w:id="835007905" w:edGrp="everyone" w:colFirst="0" w:colLast="0"/>
            <w:permStart w:id="271586054" w:edGrp="everyone" w:colFirst="1" w:colLast="1"/>
            <w:permStart w:id="595079662" w:edGrp="everyone" w:colFirst="2" w:colLast="2"/>
            <w:permStart w:id="2000511055" w:edGrp="everyone" w:colFirst="3" w:colLast="3"/>
            <w:permStart w:id="1438659475" w:edGrp="everyone" w:colFirst="4" w:colLast="4"/>
            <w:permStart w:id="1381246009" w:edGrp="everyone" w:colFirst="5" w:colLast="5"/>
            <w:permEnd w:id="430405984"/>
            <w:permEnd w:id="1972786307"/>
            <w:permEnd w:id="682840717"/>
            <w:permEnd w:id="160631835"/>
            <w:permEnd w:id="1912145425"/>
            <w:permEnd w:id="1018052169"/>
          </w:p>
        </w:tc>
        <w:tc>
          <w:tcPr>
            <w:tcW w:w="1955" w:type="dxa"/>
          </w:tcPr>
          <w:p w14:paraId="049F098A" w14:textId="1F816204" w:rsidR="00573B3B" w:rsidRPr="00573B3B" w:rsidRDefault="00573B3B"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643D9D04" w14:textId="4199F2EB" w:rsidR="00573B3B" w:rsidRPr="00573B3B" w:rsidRDefault="00573B3B"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08A07B00" w14:textId="54BCC23F" w:rsidR="00573B3B" w:rsidRPr="00573B3B" w:rsidRDefault="00573B3B"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2ABD90E6" w14:textId="5271346F" w:rsidR="00573B3B" w:rsidRPr="00573B3B" w:rsidRDefault="00573B3B"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2A8D7B07"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027697A3" w14:textId="77777777" w:rsidR="00BE7E62" w:rsidRPr="00573B3B" w:rsidRDefault="00BE7E62" w:rsidP="00573B3B">
            <w:pPr>
              <w:spacing w:line="240" w:lineRule="atLeast"/>
              <w:rPr>
                <w:b w:val="0"/>
                <w:bCs w:val="0"/>
                <w:sz w:val="16"/>
                <w:szCs w:val="16"/>
              </w:rPr>
            </w:pPr>
            <w:permStart w:id="1421180734" w:edGrp="everyone" w:colFirst="0" w:colLast="0"/>
            <w:permStart w:id="481589149" w:edGrp="everyone" w:colFirst="1" w:colLast="1"/>
            <w:permStart w:id="80629221" w:edGrp="everyone" w:colFirst="2" w:colLast="2"/>
            <w:permStart w:id="1359641570" w:edGrp="everyone" w:colFirst="3" w:colLast="3"/>
            <w:permStart w:id="1261512110" w:edGrp="everyone" w:colFirst="4" w:colLast="4"/>
            <w:permStart w:id="994463079" w:edGrp="everyone" w:colFirst="5" w:colLast="5"/>
            <w:permEnd w:id="835007905"/>
            <w:permEnd w:id="271586054"/>
            <w:permEnd w:id="595079662"/>
            <w:permEnd w:id="2000511055"/>
            <w:permEnd w:id="1438659475"/>
            <w:permEnd w:id="1381246009"/>
          </w:p>
        </w:tc>
        <w:tc>
          <w:tcPr>
            <w:tcW w:w="1955" w:type="dxa"/>
          </w:tcPr>
          <w:p w14:paraId="1AA3F09B"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1E521A1E"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4EC0B708"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523A8858"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2DA62826"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4EE2C6EB" w14:textId="77777777" w:rsidR="00BE7E62" w:rsidRPr="00573B3B" w:rsidRDefault="00BE7E62" w:rsidP="00573B3B">
            <w:pPr>
              <w:spacing w:line="240" w:lineRule="atLeast"/>
              <w:rPr>
                <w:b w:val="0"/>
                <w:bCs w:val="0"/>
                <w:sz w:val="16"/>
                <w:szCs w:val="16"/>
              </w:rPr>
            </w:pPr>
            <w:permStart w:id="667053754" w:edGrp="everyone" w:colFirst="0" w:colLast="0"/>
            <w:permStart w:id="2121688413" w:edGrp="everyone" w:colFirst="1" w:colLast="1"/>
            <w:permStart w:id="265827858" w:edGrp="everyone" w:colFirst="2" w:colLast="2"/>
            <w:permStart w:id="1484853354" w:edGrp="everyone" w:colFirst="3" w:colLast="3"/>
            <w:permStart w:id="1380910985" w:edGrp="everyone" w:colFirst="4" w:colLast="4"/>
            <w:permStart w:id="560354617" w:edGrp="everyone" w:colFirst="5" w:colLast="5"/>
            <w:permEnd w:id="1421180734"/>
            <w:permEnd w:id="481589149"/>
            <w:permEnd w:id="80629221"/>
            <w:permEnd w:id="1359641570"/>
            <w:permEnd w:id="1261512110"/>
            <w:permEnd w:id="994463079"/>
          </w:p>
        </w:tc>
        <w:tc>
          <w:tcPr>
            <w:tcW w:w="1955" w:type="dxa"/>
          </w:tcPr>
          <w:p w14:paraId="6CF613D0"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376308B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6D528C47"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12DC6F4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34CDD437"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7B221E37" w14:textId="77777777" w:rsidR="00BE7E62" w:rsidRPr="00573B3B" w:rsidRDefault="00BE7E62" w:rsidP="00573B3B">
            <w:pPr>
              <w:spacing w:line="240" w:lineRule="atLeast"/>
              <w:rPr>
                <w:b w:val="0"/>
                <w:bCs w:val="0"/>
                <w:sz w:val="16"/>
                <w:szCs w:val="16"/>
              </w:rPr>
            </w:pPr>
            <w:permStart w:id="375673448" w:edGrp="everyone" w:colFirst="0" w:colLast="0"/>
            <w:permStart w:id="1747004124" w:edGrp="everyone" w:colFirst="1" w:colLast="1"/>
            <w:permStart w:id="620197556" w:edGrp="everyone" w:colFirst="2" w:colLast="2"/>
            <w:permStart w:id="520639203" w:edGrp="everyone" w:colFirst="3" w:colLast="3"/>
            <w:permStart w:id="618936140" w:edGrp="everyone" w:colFirst="4" w:colLast="4"/>
            <w:permStart w:id="232418808" w:edGrp="everyone" w:colFirst="5" w:colLast="5"/>
            <w:permEnd w:id="667053754"/>
            <w:permEnd w:id="2121688413"/>
            <w:permEnd w:id="265827858"/>
            <w:permEnd w:id="1484853354"/>
            <w:permEnd w:id="1380910985"/>
            <w:permEnd w:id="560354617"/>
          </w:p>
        </w:tc>
        <w:tc>
          <w:tcPr>
            <w:tcW w:w="1955" w:type="dxa"/>
          </w:tcPr>
          <w:p w14:paraId="66EE0F0D"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55C4554A"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6808E37A"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380BB93B"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783E0565"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214AD189" w14:textId="77777777" w:rsidR="00BE7E62" w:rsidRPr="00573B3B" w:rsidRDefault="00BE7E62" w:rsidP="00573B3B">
            <w:pPr>
              <w:spacing w:line="240" w:lineRule="atLeast"/>
              <w:rPr>
                <w:b w:val="0"/>
                <w:bCs w:val="0"/>
                <w:sz w:val="16"/>
                <w:szCs w:val="16"/>
              </w:rPr>
            </w:pPr>
            <w:permStart w:id="152841282" w:edGrp="everyone" w:colFirst="0" w:colLast="0"/>
            <w:permStart w:id="262612557" w:edGrp="everyone" w:colFirst="1" w:colLast="1"/>
            <w:permStart w:id="817376029" w:edGrp="everyone" w:colFirst="2" w:colLast="2"/>
            <w:permStart w:id="476920499" w:edGrp="everyone" w:colFirst="3" w:colLast="3"/>
            <w:permStart w:id="1574380851" w:edGrp="everyone" w:colFirst="4" w:colLast="4"/>
            <w:permStart w:id="1021662618" w:edGrp="everyone" w:colFirst="5" w:colLast="5"/>
            <w:permEnd w:id="375673448"/>
            <w:permEnd w:id="1747004124"/>
            <w:permEnd w:id="620197556"/>
            <w:permEnd w:id="520639203"/>
            <w:permEnd w:id="618936140"/>
            <w:permEnd w:id="232418808"/>
          </w:p>
        </w:tc>
        <w:tc>
          <w:tcPr>
            <w:tcW w:w="1955" w:type="dxa"/>
          </w:tcPr>
          <w:p w14:paraId="4E5529E5"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343507B7"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7175C2EE"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4DC4214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1A7A2E36"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352A0ADD" w14:textId="77777777" w:rsidR="00BE7E62" w:rsidRPr="00573B3B" w:rsidRDefault="00BE7E62" w:rsidP="00573B3B">
            <w:pPr>
              <w:spacing w:line="240" w:lineRule="atLeast"/>
              <w:rPr>
                <w:b w:val="0"/>
                <w:bCs w:val="0"/>
                <w:sz w:val="16"/>
                <w:szCs w:val="16"/>
              </w:rPr>
            </w:pPr>
            <w:permStart w:id="1499359828" w:edGrp="everyone" w:colFirst="0" w:colLast="0"/>
            <w:permStart w:id="490286340" w:edGrp="everyone" w:colFirst="1" w:colLast="1"/>
            <w:permStart w:id="1103117016" w:edGrp="everyone" w:colFirst="2" w:colLast="2"/>
            <w:permStart w:id="1744121951" w:edGrp="everyone" w:colFirst="3" w:colLast="3"/>
            <w:permStart w:id="1783789648" w:edGrp="everyone" w:colFirst="4" w:colLast="4"/>
            <w:permStart w:id="1196302629" w:edGrp="everyone" w:colFirst="5" w:colLast="5"/>
            <w:permEnd w:id="152841282"/>
            <w:permEnd w:id="262612557"/>
            <w:permEnd w:id="817376029"/>
            <w:permEnd w:id="476920499"/>
            <w:permEnd w:id="1574380851"/>
            <w:permEnd w:id="1021662618"/>
          </w:p>
        </w:tc>
        <w:tc>
          <w:tcPr>
            <w:tcW w:w="1955" w:type="dxa"/>
          </w:tcPr>
          <w:p w14:paraId="28EF8106"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07359AA0"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2E799EA1"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0AC74A4D"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42AE3ABC"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77662088" w14:textId="77777777" w:rsidR="00BE7E62" w:rsidRPr="00573B3B" w:rsidRDefault="00BE7E62" w:rsidP="00573B3B">
            <w:pPr>
              <w:spacing w:line="240" w:lineRule="atLeast"/>
              <w:rPr>
                <w:b w:val="0"/>
                <w:bCs w:val="0"/>
                <w:sz w:val="16"/>
                <w:szCs w:val="16"/>
              </w:rPr>
            </w:pPr>
            <w:permStart w:id="855326521" w:edGrp="everyone" w:colFirst="0" w:colLast="0"/>
            <w:permStart w:id="688484803" w:edGrp="everyone" w:colFirst="1" w:colLast="1"/>
            <w:permStart w:id="94857489" w:edGrp="everyone" w:colFirst="2" w:colLast="2"/>
            <w:permStart w:id="377625264" w:edGrp="everyone" w:colFirst="3" w:colLast="3"/>
            <w:permStart w:id="1396911028" w:edGrp="everyone" w:colFirst="4" w:colLast="4"/>
            <w:permStart w:id="771359130" w:edGrp="everyone" w:colFirst="5" w:colLast="5"/>
            <w:permEnd w:id="1499359828"/>
            <w:permEnd w:id="490286340"/>
            <w:permEnd w:id="1103117016"/>
            <w:permEnd w:id="1744121951"/>
            <w:permEnd w:id="1783789648"/>
            <w:permEnd w:id="1196302629"/>
          </w:p>
        </w:tc>
        <w:tc>
          <w:tcPr>
            <w:tcW w:w="1955" w:type="dxa"/>
          </w:tcPr>
          <w:p w14:paraId="23FB0C1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710BFD4F"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7401C4EB"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02EC6A14"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permEnd w:id="855326521"/>
      <w:permEnd w:id="688484803"/>
      <w:permEnd w:id="94857489"/>
      <w:permEnd w:id="377625264"/>
      <w:permEnd w:id="1396911028"/>
      <w:permEnd w:id="771359130"/>
    </w:tbl>
    <w:p w14:paraId="4520E9CE" w14:textId="77777777" w:rsidR="00AB2B3B" w:rsidRPr="009344A6" w:rsidRDefault="00AB2B3B" w:rsidP="002C240B"/>
    <w:p w14:paraId="66CD3344" w14:textId="22DCE35F" w:rsidR="002C240B" w:rsidRDefault="002C240B" w:rsidP="002D04A5">
      <w:pPr>
        <w:pStyle w:val="Lijstalinea"/>
        <w:numPr>
          <w:ilvl w:val="1"/>
          <w:numId w:val="15"/>
        </w:numPr>
      </w:pPr>
      <w:r>
        <w:lastRenderedPageBreak/>
        <w:t>Toelichting</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Layout w:type="fixed"/>
        <w:tblLook w:val="04A0" w:firstRow="1" w:lastRow="0" w:firstColumn="1" w:lastColumn="0" w:noHBand="0" w:noVBand="1"/>
      </w:tblPr>
      <w:tblGrid>
        <w:gridCol w:w="9776"/>
      </w:tblGrid>
      <w:tr w:rsidR="002C240B" w14:paraId="23EDCE92" w14:textId="77777777" w:rsidTr="00573B3B">
        <w:trPr>
          <w:trHeight w:val="289"/>
        </w:trPr>
        <w:tc>
          <w:tcPr>
            <w:tcW w:w="9776" w:type="dxa"/>
            <w:shd w:val="clear" w:color="auto" w:fill="FBFBFB"/>
            <w:vAlign w:val="center"/>
          </w:tcPr>
          <w:p w14:paraId="6934A6BF" w14:textId="0E048B70" w:rsidR="002C240B" w:rsidRDefault="002C240B" w:rsidP="00BE7E62">
            <w:pPr>
              <w:ind w:left="-57"/>
            </w:pPr>
            <w:permStart w:id="1723031397" w:edGrp="everyone"/>
            <w:permEnd w:id="1723031397"/>
          </w:p>
        </w:tc>
      </w:tr>
    </w:tbl>
    <w:p w14:paraId="5CFF154C" w14:textId="0D25446E" w:rsidR="002C240B" w:rsidRDefault="002C240B" w:rsidP="002C240B">
      <w:pPr>
        <w:pStyle w:val="Kop1"/>
        <w:numPr>
          <w:ilvl w:val="0"/>
          <w:numId w:val="15"/>
        </w:numPr>
        <w:tabs>
          <w:tab w:val="num" w:pos="227"/>
          <w:tab w:val="num" w:pos="284"/>
          <w:tab w:val="num" w:pos="360"/>
        </w:tabs>
        <w:ind w:left="426" w:hanging="426"/>
      </w:pPr>
      <w:r>
        <w:t>Verklaren te zijn overeengekomen</w:t>
      </w:r>
    </w:p>
    <w:p w14:paraId="40E0E125" w14:textId="77777777" w:rsidR="002C240B" w:rsidRPr="0040026D" w:rsidRDefault="002C240B" w:rsidP="002C240B"/>
    <w:p w14:paraId="0E2A2ECC" w14:textId="11092FF7" w:rsidR="002C240B" w:rsidRDefault="002C240B" w:rsidP="002C240B">
      <w:pPr>
        <w:numPr>
          <w:ilvl w:val="0"/>
          <w:numId w:val="17"/>
        </w:numPr>
        <w:spacing w:line="240" w:lineRule="atLeast"/>
        <w:rPr>
          <w:szCs w:val="18"/>
        </w:rPr>
      </w:pPr>
      <w:r>
        <w:rPr>
          <w:szCs w:val="18"/>
        </w:rPr>
        <w:t>De overeenkomst geldt voor de duur van het goedgekeurde project.</w:t>
      </w:r>
    </w:p>
    <w:p w14:paraId="0352003C" w14:textId="07238902" w:rsidR="002C240B" w:rsidRDefault="002C240B" w:rsidP="002C240B">
      <w:pPr>
        <w:numPr>
          <w:ilvl w:val="0"/>
          <w:numId w:val="17"/>
        </w:numPr>
        <w:spacing w:line="240" w:lineRule="atLeast"/>
        <w:rPr>
          <w:szCs w:val="18"/>
        </w:rPr>
      </w:pPr>
      <w:r>
        <w:rPr>
          <w:szCs w:val="18"/>
        </w:rPr>
        <w:t xml:space="preserve">De verplichtingen </w:t>
      </w:r>
      <w:r w:rsidR="00F22C97">
        <w:rPr>
          <w:szCs w:val="18"/>
        </w:rPr>
        <w:t>vanuit</w:t>
      </w:r>
      <w:r>
        <w:rPr>
          <w:szCs w:val="18"/>
        </w:rPr>
        <w:t xml:space="preserve"> de subsidieregeling berusten hoofdelijk op iedere deelnemer </w:t>
      </w:r>
      <w:r w:rsidR="005E1639">
        <w:rPr>
          <w:szCs w:val="18"/>
        </w:rPr>
        <w:t xml:space="preserve">in </w:t>
      </w:r>
      <w:r>
        <w:rPr>
          <w:szCs w:val="18"/>
        </w:rPr>
        <w:t>het samenwerkingsverband.</w:t>
      </w:r>
    </w:p>
    <w:p w14:paraId="7BDFB324" w14:textId="7BE7CF79" w:rsidR="002C240B" w:rsidRDefault="002C240B" w:rsidP="002C240B">
      <w:pPr>
        <w:numPr>
          <w:ilvl w:val="0"/>
          <w:numId w:val="17"/>
        </w:numPr>
        <w:spacing w:line="240" w:lineRule="atLeast"/>
        <w:rPr>
          <w:szCs w:val="18"/>
        </w:rPr>
      </w:pPr>
      <w:bookmarkStart w:id="5" w:name="_Hlk135061317"/>
      <w:r>
        <w:rPr>
          <w:szCs w:val="18"/>
        </w:rPr>
        <w:t>De onverschuldigd betaalde subsidiebedragen kunnen worden teruggevorderd bij iedere deelnemer aan het samenwerkingsverband</w:t>
      </w:r>
      <w:r w:rsidR="001B328C">
        <w:rPr>
          <w:szCs w:val="18"/>
        </w:rPr>
        <w:t xml:space="preserve"> </w:t>
      </w:r>
      <w:r w:rsidR="001B328C" w:rsidRPr="0092708E">
        <w:rPr>
          <w:szCs w:val="18"/>
        </w:rPr>
        <w:t xml:space="preserve">voor wat betreft het door de deelnemer ontvangen deel van de onverschuldigd betaalde subsidiebedragen. </w:t>
      </w:r>
    </w:p>
    <w:bookmarkEnd w:id="5"/>
    <w:p w14:paraId="31AAF1A2" w14:textId="117C5221" w:rsidR="002C240B" w:rsidRDefault="002C240B" w:rsidP="002C240B">
      <w:pPr>
        <w:numPr>
          <w:ilvl w:val="0"/>
          <w:numId w:val="17"/>
        </w:numPr>
        <w:spacing w:line="240" w:lineRule="atLeast"/>
        <w:rPr>
          <w:szCs w:val="18"/>
        </w:rPr>
      </w:pPr>
      <w:r>
        <w:rPr>
          <w:szCs w:val="18"/>
        </w:rPr>
        <w:t>Alle taken en verantwoordelijkheden van alle deelnemers zijn beschreven in het projectplan. Het projectplan maakt onderdeel uit van deze overeenkomst.</w:t>
      </w:r>
    </w:p>
    <w:p w14:paraId="0604A83A" w14:textId="4587F4C9" w:rsidR="002C240B" w:rsidRDefault="002C240B" w:rsidP="002C240B">
      <w:pPr>
        <w:pStyle w:val="Kop1"/>
        <w:numPr>
          <w:ilvl w:val="0"/>
          <w:numId w:val="15"/>
        </w:numPr>
        <w:tabs>
          <w:tab w:val="num" w:pos="227"/>
          <w:tab w:val="num" w:pos="360"/>
        </w:tabs>
        <w:ind w:left="142" w:hanging="142"/>
      </w:pPr>
      <w:r>
        <w:t>Ondertekening voor akkoord</w:t>
      </w:r>
    </w:p>
    <w:p w14:paraId="0BC6A554" w14:textId="5EC146FA" w:rsidR="00850F04" w:rsidRDefault="00850F04" w:rsidP="00850F04"/>
    <w:p w14:paraId="4AB7E458" w14:textId="69BC1EAE" w:rsidR="007D3F38" w:rsidRPr="007D3F38" w:rsidRDefault="007D3F38" w:rsidP="007D3F38">
      <w:r w:rsidRPr="007D3F38">
        <w:t xml:space="preserve">De ondertekening </w:t>
      </w:r>
      <w:r w:rsidR="005436A1">
        <w:t>moet</w:t>
      </w:r>
      <w:r w:rsidR="005436A1" w:rsidRPr="007D3F38">
        <w:t xml:space="preserve"> </w:t>
      </w:r>
      <w:r w:rsidRPr="007D3F38">
        <w:t>rechtsgeldig zijn. Laat degene(n) tekenen die hiertoe bevoegd is</w:t>
      </w:r>
      <w:r w:rsidR="007110C3">
        <w:t>/zijn.</w:t>
      </w:r>
      <w:r w:rsidRPr="007D3F38">
        <w:t xml:space="preserve"> De tekenbevoegdheden zijn vastgelegd bij de </w:t>
      </w:r>
      <w:r w:rsidR="007110C3">
        <w:t>K</w:t>
      </w:r>
      <w:r w:rsidRPr="007D3F38">
        <w:t xml:space="preserve">amer van </w:t>
      </w:r>
      <w:r w:rsidR="007110C3">
        <w:t>K</w:t>
      </w:r>
      <w:r w:rsidRPr="007D3F38">
        <w:t>oophandel en in statuten.</w:t>
      </w:r>
    </w:p>
    <w:p w14:paraId="382F0D93" w14:textId="77777777" w:rsidR="009F7C49" w:rsidRPr="00850F04" w:rsidRDefault="009F7C49" w:rsidP="00850F04"/>
    <w:p w14:paraId="0E18451C" w14:textId="48D090E2" w:rsidR="00850F04" w:rsidRPr="00850F04" w:rsidRDefault="00850F04" w:rsidP="00850F04">
      <w:pPr>
        <w:pStyle w:val="Default"/>
        <w:rPr>
          <w:rFonts w:ascii="Verdana" w:hAnsi="Verdana" w:cstheme="minorBidi"/>
          <w:color w:val="auto"/>
          <w:sz w:val="18"/>
          <w:szCs w:val="18"/>
        </w:rPr>
      </w:pPr>
      <w:r w:rsidRPr="00850F04">
        <w:rPr>
          <w:rFonts w:ascii="Verdana" w:hAnsi="Verdana"/>
          <w:sz w:val="18"/>
          <w:szCs w:val="18"/>
        </w:rPr>
        <w:t>Penvoerder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678E43C3" w14:textId="77777777" w:rsidTr="00573B3B">
        <w:trPr>
          <w:trHeight w:val="340"/>
        </w:trPr>
        <w:tc>
          <w:tcPr>
            <w:tcW w:w="9776" w:type="dxa"/>
            <w:shd w:val="clear" w:color="auto" w:fill="FBFBFB"/>
            <w:vAlign w:val="center"/>
          </w:tcPr>
          <w:p w14:paraId="541FEB2F" w14:textId="3BA4C1AE" w:rsidR="00850F04" w:rsidRPr="00850F04" w:rsidRDefault="00850F04" w:rsidP="00257A1E">
            <w:pPr>
              <w:spacing w:line="240" w:lineRule="atLeast"/>
            </w:pPr>
            <w:permStart w:id="1020753088" w:edGrp="everyone"/>
            <w:permEnd w:id="1020753088"/>
          </w:p>
        </w:tc>
      </w:tr>
    </w:tbl>
    <w:p w14:paraId="57CA79F0" w14:textId="77777777" w:rsidR="00850F04" w:rsidRPr="00850F04" w:rsidRDefault="00850F04" w:rsidP="00850F04">
      <w:pPr>
        <w:spacing w:line="60" w:lineRule="exact"/>
      </w:pPr>
    </w:p>
    <w:p w14:paraId="33701AC9"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67012965" w14:textId="77777777" w:rsidTr="009B7318">
        <w:trPr>
          <w:trHeight w:val="340"/>
        </w:trPr>
        <w:tc>
          <w:tcPr>
            <w:tcW w:w="9776" w:type="dxa"/>
            <w:shd w:val="clear" w:color="auto" w:fill="FBFBFB"/>
            <w:vAlign w:val="center"/>
          </w:tcPr>
          <w:p w14:paraId="6EC06C21" w14:textId="77777777" w:rsidR="00E20662" w:rsidRPr="00850F04" w:rsidRDefault="00E20662" w:rsidP="009B7318">
            <w:pPr>
              <w:spacing w:line="240" w:lineRule="atLeast"/>
            </w:pPr>
            <w:permStart w:id="1600327909" w:edGrp="everyone"/>
            <w:permEnd w:id="1600327909"/>
          </w:p>
        </w:tc>
      </w:tr>
    </w:tbl>
    <w:p w14:paraId="039992B1" w14:textId="77777777" w:rsidR="00E20662" w:rsidRPr="00850F04" w:rsidRDefault="00E20662" w:rsidP="00E20662">
      <w:pPr>
        <w:spacing w:line="60" w:lineRule="exact"/>
      </w:pPr>
    </w:p>
    <w:p w14:paraId="0DB4CDD3" w14:textId="429B11D2" w:rsidR="00850F04" w:rsidRPr="00850F04" w:rsidRDefault="00850F04" w:rsidP="00850F04">
      <w:pPr>
        <w:pStyle w:val="Default"/>
        <w:rPr>
          <w:rFonts w:ascii="Verdana" w:hAnsi="Verdana" w:cstheme="minorBidi"/>
          <w:color w:val="auto"/>
          <w:sz w:val="18"/>
          <w:szCs w:val="18"/>
        </w:rPr>
      </w:pPr>
      <w:r>
        <w:rPr>
          <w:rFonts w:ascii="Verdana" w:hAnsi="Verdana"/>
          <w:sz w:val="18"/>
          <w:szCs w:val="18"/>
        </w:rPr>
        <w:t>Functie</w:t>
      </w:r>
      <w:r w:rsidR="00E20662">
        <w:rPr>
          <w:rFonts w:ascii="Verdana" w:hAnsi="Verdana"/>
          <w:sz w:val="18"/>
          <w:szCs w:val="18"/>
        </w:rPr>
        <w: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3DCB3800" w14:textId="77777777" w:rsidTr="00573B3B">
        <w:trPr>
          <w:trHeight w:val="340"/>
        </w:trPr>
        <w:tc>
          <w:tcPr>
            <w:tcW w:w="9776" w:type="dxa"/>
            <w:shd w:val="clear" w:color="auto" w:fill="FBFBFB"/>
            <w:vAlign w:val="center"/>
          </w:tcPr>
          <w:p w14:paraId="6C48BEC3" w14:textId="15E01FD1" w:rsidR="00850F04" w:rsidRPr="00850F04" w:rsidRDefault="00850F04" w:rsidP="00257A1E">
            <w:pPr>
              <w:spacing w:line="240" w:lineRule="atLeast"/>
            </w:pPr>
            <w:permStart w:id="1216827952" w:edGrp="everyone"/>
            <w:permEnd w:id="1216827952"/>
          </w:p>
        </w:tc>
      </w:tr>
    </w:tbl>
    <w:p w14:paraId="383026E6" w14:textId="77777777" w:rsidR="00850F04" w:rsidRPr="00850F04" w:rsidRDefault="00850F04" w:rsidP="00850F04">
      <w:pPr>
        <w:spacing w:line="60" w:lineRule="exact"/>
      </w:pPr>
    </w:p>
    <w:p w14:paraId="2A5129A9" w14:textId="638153F5" w:rsidR="00850F04" w:rsidRPr="00850F04" w:rsidRDefault="00850F04" w:rsidP="00850F04">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5CBD6F32" w14:textId="77777777" w:rsidTr="00573B3B">
        <w:trPr>
          <w:trHeight w:val="340"/>
        </w:trPr>
        <w:tc>
          <w:tcPr>
            <w:tcW w:w="9776" w:type="dxa"/>
            <w:shd w:val="clear" w:color="auto" w:fill="FBFBFB"/>
            <w:vAlign w:val="center"/>
          </w:tcPr>
          <w:p w14:paraId="06B805A6" w14:textId="292E0CA8" w:rsidR="00850F04" w:rsidRPr="00850F04" w:rsidRDefault="00850F04" w:rsidP="00257A1E">
            <w:pPr>
              <w:spacing w:line="240" w:lineRule="atLeast"/>
            </w:pPr>
            <w:permStart w:id="1636787879" w:edGrp="everyone"/>
            <w:permEnd w:id="1636787879"/>
          </w:p>
        </w:tc>
      </w:tr>
    </w:tbl>
    <w:p w14:paraId="6A5FAC59" w14:textId="77777777" w:rsidR="00850F04" w:rsidRPr="00850F04" w:rsidRDefault="00850F04" w:rsidP="00850F04">
      <w:pPr>
        <w:spacing w:line="60" w:lineRule="exact"/>
      </w:pPr>
    </w:p>
    <w:p w14:paraId="7363D4B4" w14:textId="09D9D493" w:rsidR="00850F04" w:rsidRPr="00850F04" w:rsidRDefault="00850F04" w:rsidP="00850F04">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60D4FE58" w14:textId="77777777" w:rsidTr="00573B3B">
        <w:trPr>
          <w:trHeight w:val="340"/>
        </w:trPr>
        <w:tc>
          <w:tcPr>
            <w:tcW w:w="9776" w:type="dxa"/>
            <w:shd w:val="clear" w:color="auto" w:fill="FBFBFB"/>
            <w:vAlign w:val="center"/>
          </w:tcPr>
          <w:p w14:paraId="57E3FFB1" w14:textId="70B8F76F" w:rsidR="00850F04" w:rsidRPr="00850F04" w:rsidRDefault="00850F04" w:rsidP="00257A1E">
            <w:pPr>
              <w:spacing w:line="240" w:lineRule="atLeast"/>
            </w:pPr>
            <w:permStart w:id="844759801" w:edGrp="everyone"/>
            <w:permEnd w:id="844759801"/>
          </w:p>
        </w:tc>
      </w:tr>
    </w:tbl>
    <w:p w14:paraId="662E5606" w14:textId="77777777" w:rsidR="00850F04" w:rsidRPr="00850F04" w:rsidRDefault="00850F04" w:rsidP="00850F04">
      <w:pPr>
        <w:spacing w:line="60" w:lineRule="exact"/>
      </w:pPr>
    </w:p>
    <w:p w14:paraId="3FB18CE0" w14:textId="1A0DDB68" w:rsidR="00850F04" w:rsidRPr="00850F04" w:rsidRDefault="00850F04" w:rsidP="00850F04">
      <w:pPr>
        <w:pStyle w:val="Default"/>
        <w:rPr>
          <w:rFonts w:ascii="Verdana" w:hAnsi="Verdana"/>
          <w:sz w:val="18"/>
          <w:szCs w:val="18"/>
        </w:rPr>
      </w:pPr>
      <w:r>
        <w:rPr>
          <w:rFonts w:ascii="Verdana" w:hAnsi="Verdana"/>
          <w:sz w:val="18"/>
          <w:szCs w:val="18"/>
        </w:rPr>
        <w:t>Handtekening</w:t>
      </w:r>
      <w:r w:rsidR="00E20662">
        <w:rPr>
          <w:rFonts w:ascii="Verdana" w:hAnsi="Verdana"/>
          <w:sz w:val="18"/>
          <w:szCs w:val="18"/>
        </w:rPr>
        <w:t>(en)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14:paraId="6AF2AB00" w14:textId="77777777" w:rsidTr="00AB2B3B">
        <w:trPr>
          <w:trHeight w:val="680"/>
        </w:trPr>
        <w:tc>
          <w:tcPr>
            <w:tcW w:w="9776" w:type="dxa"/>
          </w:tcPr>
          <w:p w14:paraId="19765048" w14:textId="77777777" w:rsidR="00850F04" w:rsidRPr="0044793D" w:rsidRDefault="00850F04" w:rsidP="00257A1E">
            <w:pPr>
              <w:spacing w:line="240" w:lineRule="atLeast"/>
              <w:rPr>
                <w:b/>
                <w:bCs/>
              </w:rPr>
            </w:pPr>
          </w:p>
        </w:tc>
      </w:tr>
    </w:tbl>
    <w:p w14:paraId="37CCDF41" w14:textId="4A908D2E" w:rsidR="00850F04" w:rsidRDefault="00850F04" w:rsidP="00850F04"/>
    <w:p w14:paraId="2684FB73" w14:textId="77777777" w:rsidR="00AB2B3B" w:rsidRDefault="00AB2B3B" w:rsidP="00850F04"/>
    <w:p w14:paraId="7A489CD3" w14:textId="12380AB6" w:rsidR="00AB2B3B" w:rsidRPr="00850F04" w:rsidRDefault="00AE02E1" w:rsidP="00AB2B3B">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19FD3CCA" w14:textId="77777777" w:rsidTr="00573B3B">
        <w:trPr>
          <w:trHeight w:val="340"/>
        </w:trPr>
        <w:tc>
          <w:tcPr>
            <w:tcW w:w="9776" w:type="dxa"/>
            <w:shd w:val="clear" w:color="auto" w:fill="FBFBFB"/>
            <w:vAlign w:val="center"/>
          </w:tcPr>
          <w:p w14:paraId="4EB53D4B" w14:textId="79CA3B85" w:rsidR="00AB2B3B" w:rsidRPr="00850F04" w:rsidRDefault="00AB2B3B" w:rsidP="00257A1E">
            <w:pPr>
              <w:spacing w:line="240" w:lineRule="atLeast"/>
            </w:pPr>
            <w:permStart w:id="1917278720" w:edGrp="everyone"/>
            <w:permEnd w:id="1917278720"/>
          </w:p>
        </w:tc>
      </w:tr>
    </w:tbl>
    <w:p w14:paraId="2311E35B" w14:textId="77777777" w:rsidR="00AB2B3B" w:rsidRPr="00850F04" w:rsidRDefault="00AB2B3B" w:rsidP="00AB2B3B">
      <w:pPr>
        <w:spacing w:line="60" w:lineRule="exact"/>
      </w:pPr>
    </w:p>
    <w:p w14:paraId="521E8BB9"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C5A4F76" w14:textId="77777777" w:rsidTr="000F43ED">
        <w:trPr>
          <w:trHeight w:val="340"/>
        </w:trPr>
        <w:tc>
          <w:tcPr>
            <w:tcW w:w="9776" w:type="dxa"/>
            <w:shd w:val="clear" w:color="auto" w:fill="FBFBFB"/>
            <w:vAlign w:val="center"/>
          </w:tcPr>
          <w:p w14:paraId="78E32047" w14:textId="77777777" w:rsidR="00E20662" w:rsidRPr="00850F04" w:rsidRDefault="00E20662" w:rsidP="000F43ED">
            <w:pPr>
              <w:spacing w:line="240" w:lineRule="atLeast"/>
            </w:pPr>
            <w:permStart w:id="459024406" w:edGrp="everyone"/>
            <w:permEnd w:id="459024406"/>
          </w:p>
        </w:tc>
      </w:tr>
    </w:tbl>
    <w:p w14:paraId="6FA72B85" w14:textId="77777777" w:rsidR="00E20662" w:rsidRPr="00850F04" w:rsidRDefault="00E20662" w:rsidP="00E20662">
      <w:pPr>
        <w:spacing w:line="60" w:lineRule="exact"/>
      </w:pPr>
    </w:p>
    <w:p w14:paraId="7B3D7C5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4E7E228" w14:textId="77777777" w:rsidTr="000F43ED">
        <w:trPr>
          <w:trHeight w:val="340"/>
        </w:trPr>
        <w:tc>
          <w:tcPr>
            <w:tcW w:w="9776" w:type="dxa"/>
            <w:shd w:val="clear" w:color="auto" w:fill="FBFBFB"/>
            <w:vAlign w:val="center"/>
          </w:tcPr>
          <w:p w14:paraId="00D8B6C2" w14:textId="77777777" w:rsidR="00E20662" w:rsidRPr="00850F04" w:rsidRDefault="00E20662" w:rsidP="000F43ED">
            <w:pPr>
              <w:spacing w:line="240" w:lineRule="atLeast"/>
            </w:pPr>
            <w:permStart w:id="1842167971" w:edGrp="everyone"/>
            <w:permEnd w:id="1842167971"/>
          </w:p>
        </w:tc>
      </w:tr>
    </w:tbl>
    <w:p w14:paraId="1EDBDC6B" w14:textId="77777777" w:rsidR="00E20662" w:rsidRPr="00850F04" w:rsidRDefault="00E20662" w:rsidP="00E20662">
      <w:pPr>
        <w:spacing w:line="60" w:lineRule="exact"/>
      </w:pPr>
    </w:p>
    <w:p w14:paraId="73A3C99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700E24C" w14:textId="77777777" w:rsidTr="000F43ED">
        <w:trPr>
          <w:trHeight w:val="340"/>
        </w:trPr>
        <w:tc>
          <w:tcPr>
            <w:tcW w:w="9776" w:type="dxa"/>
            <w:shd w:val="clear" w:color="auto" w:fill="FBFBFB"/>
            <w:vAlign w:val="center"/>
          </w:tcPr>
          <w:p w14:paraId="6D7906A5" w14:textId="77777777" w:rsidR="00E20662" w:rsidRPr="00850F04" w:rsidRDefault="00E20662" w:rsidP="000F43ED">
            <w:pPr>
              <w:spacing w:line="240" w:lineRule="atLeast"/>
            </w:pPr>
            <w:permStart w:id="1863266900" w:edGrp="everyone"/>
            <w:permEnd w:id="1863266900"/>
          </w:p>
        </w:tc>
      </w:tr>
    </w:tbl>
    <w:p w14:paraId="57F66F46" w14:textId="77777777" w:rsidR="00E20662" w:rsidRPr="00850F04" w:rsidRDefault="00E20662" w:rsidP="00E20662">
      <w:pPr>
        <w:spacing w:line="60" w:lineRule="exact"/>
      </w:pPr>
    </w:p>
    <w:p w14:paraId="2417BF5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2E36954" w14:textId="77777777" w:rsidTr="000F43ED">
        <w:trPr>
          <w:trHeight w:val="340"/>
        </w:trPr>
        <w:tc>
          <w:tcPr>
            <w:tcW w:w="9776" w:type="dxa"/>
            <w:shd w:val="clear" w:color="auto" w:fill="FBFBFB"/>
            <w:vAlign w:val="center"/>
          </w:tcPr>
          <w:p w14:paraId="3E13A666" w14:textId="77777777" w:rsidR="00E20662" w:rsidRPr="00850F04" w:rsidRDefault="00E20662" w:rsidP="000F43ED">
            <w:pPr>
              <w:spacing w:line="240" w:lineRule="atLeast"/>
            </w:pPr>
            <w:permStart w:id="706569500" w:edGrp="everyone"/>
            <w:permEnd w:id="706569500"/>
          </w:p>
        </w:tc>
      </w:tr>
    </w:tbl>
    <w:p w14:paraId="394C7FED" w14:textId="77777777" w:rsidR="00E20662" w:rsidRPr="00850F04" w:rsidRDefault="00E20662" w:rsidP="00E20662">
      <w:pPr>
        <w:spacing w:line="60" w:lineRule="exact"/>
      </w:pPr>
    </w:p>
    <w:p w14:paraId="46D47AB8"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781AA462" w14:textId="77777777" w:rsidTr="000F43ED">
        <w:trPr>
          <w:trHeight w:val="680"/>
        </w:trPr>
        <w:tc>
          <w:tcPr>
            <w:tcW w:w="9776" w:type="dxa"/>
          </w:tcPr>
          <w:p w14:paraId="6074B397" w14:textId="77777777" w:rsidR="00E20662" w:rsidRPr="0044793D" w:rsidRDefault="00E20662" w:rsidP="000F43ED">
            <w:pPr>
              <w:spacing w:line="240" w:lineRule="atLeast"/>
              <w:rPr>
                <w:b/>
                <w:bCs/>
              </w:rPr>
            </w:pPr>
          </w:p>
        </w:tc>
      </w:tr>
    </w:tbl>
    <w:p w14:paraId="3D15F301" w14:textId="509424D3" w:rsidR="00850F04" w:rsidRDefault="00850F04" w:rsidP="00850F04"/>
    <w:p w14:paraId="580E9883" w14:textId="219CA1AB" w:rsidR="00B16A1A" w:rsidRDefault="00B16A1A">
      <w:pPr>
        <w:rPr>
          <w:rFonts w:cs="OKDAG O+ Univers"/>
          <w:color w:val="000000"/>
          <w:szCs w:val="18"/>
        </w:rPr>
      </w:pPr>
    </w:p>
    <w:p w14:paraId="038452B3" w14:textId="07EE325C"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BE7E62" w:rsidRPr="00850F04" w14:paraId="0ED00AB4" w14:textId="77777777" w:rsidTr="00CE6857">
        <w:trPr>
          <w:trHeight w:val="340"/>
        </w:trPr>
        <w:tc>
          <w:tcPr>
            <w:tcW w:w="9776" w:type="dxa"/>
            <w:shd w:val="clear" w:color="auto" w:fill="FBFBFB"/>
            <w:vAlign w:val="center"/>
          </w:tcPr>
          <w:p w14:paraId="1764BDBF" w14:textId="77777777" w:rsidR="00BE7E62" w:rsidRPr="00850F04" w:rsidRDefault="00BE7E62" w:rsidP="00CE6857">
            <w:pPr>
              <w:spacing w:line="240" w:lineRule="atLeast"/>
            </w:pPr>
            <w:permStart w:id="799742307" w:edGrp="everyone"/>
            <w:permEnd w:id="799742307"/>
          </w:p>
        </w:tc>
      </w:tr>
    </w:tbl>
    <w:p w14:paraId="5E374559" w14:textId="77777777" w:rsidR="00BE7E62" w:rsidRPr="00850F04" w:rsidRDefault="00BE7E62" w:rsidP="00BE7E62">
      <w:pPr>
        <w:spacing w:line="60" w:lineRule="exact"/>
      </w:pPr>
    </w:p>
    <w:p w14:paraId="6E3ED20F"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0108CBB" w14:textId="77777777" w:rsidTr="000F43ED">
        <w:trPr>
          <w:trHeight w:val="340"/>
        </w:trPr>
        <w:tc>
          <w:tcPr>
            <w:tcW w:w="9776" w:type="dxa"/>
            <w:shd w:val="clear" w:color="auto" w:fill="FBFBFB"/>
            <w:vAlign w:val="center"/>
          </w:tcPr>
          <w:p w14:paraId="7B0D80BB" w14:textId="77777777" w:rsidR="00E20662" w:rsidRPr="00850F04" w:rsidRDefault="00E20662" w:rsidP="000F43ED">
            <w:pPr>
              <w:spacing w:line="240" w:lineRule="atLeast"/>
            </w:pPr>
            <w:permStart w:id="1670066464" w:edGrp="everyone"/>
            <w:permEnd w:id="1670066464"/>
          </w:p>
        </w:tc>
      </w:tr>
    </w:tbl>
    <w:p w14:paraId="25F3B315" w14:textId="77777777" w:rsidR="00E20662" w:rsidRPr="00850F04" w:rsidRDefault="00E20662" w:rsidP="00E20662">
      <w:pPr>
        <w:spacing w:line="60" w:lineRule="exact"/>
      </w:pPr>
    </w:p>
    <w:p w14:paraId="1129FB9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C403EF3" w14:textId="77777777" w:rsidTr="000F43ED">
        <w:trPr>
          <w:trHeight w:val="340"/>
        </w:trPr>
        <w:tc>
          <w:tcPr>
            <w:tcW w:w="9776" w:type="dxa"/>
            <w:shd w:val="clear" w:color="auto" w:fill="FBFBFB"/>
            <w:vAlign w:val="center"/>
          </w:tcPr>
          <w:p w14:paraId="12A62E05" w14:textId="77777777" w:rsidR="00E20662" w:rsidRPr="00850F04" w:rsidRDefault="00E20662" w:rsidP="000F43ED">
            <w:pPr>
              <w:spacing w:line="240" w:lineRule="atLeast"/>
            </w:pPr>
            <w:permStart w:id="43129026" w:edGrp="everyone"/>
            <w:permEnd w:id="43129026"/>
          </w:p>
        </w:tc>
      </w:tr>
    </w:tbl>
    <w:p w14:paraId="17BBAE8C" w14:textId="77777777" w:rsidR="00E20662" w:rsidRPr="00850F04" w:rsidRDefault="00E20662" w:rsidP="00E20662">
      <w:pPr>
        <w:spacing w:line="60" w:lineRule="exact"/>
      </w:pPr>
    </w:p>
    <w:p w14:paraId="1623E22A"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3C65391" w14:textId="77777777" w:rsidTr="000F43ED">
        <w:trPr>
          <w:trHeight w:val="340"/>
        </w:trPr>
        <w:tc>
          <w:tcPr>
            <w:tcW w:w="9776" w:type="dxa"/>
            <w:shd w:val="clear" w:color="auto" w:fill="FBFBFB"/>
            <w:vAlign w:val="center"/>
          </w:tcPr>
          <w:p w14:paraId="79A82CA9" w14:textId="77777777" w:rsidR="00E20662" w:rsidRPr="00850F04" w:rsidRDefault="00E20662" w:rsidP="000F43ED">
            <w:pPr>
              <w:spacing w:line="240" w:lineRule="atLeast"/>
            </w:pPr>
            <w:permStart w:id="1248612959" w:edGrp="everyone"/>
            <w:permEnd w:id="1248612959"/>
          </w:p>
        </w:tc>
      </w:tr>
    </w:tbl>
    <w:p w14:paraId="2A80CB67" w14:textId="77777777" w:rsidR="00E20662" w:rsidRPr="00850F04" w:rsidRDefault="00E20662" w:rsidP="00E20662">
      <w:pPr>
        <w:spacing w:line="60" w:lineRule="exact"/>
      </w:pPr>
    </w:p>
    <w:p w14:paraId="2A07ED36"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62E702A" w14:textId="77777777" w:rsidTr="000F43ED">
        <w:trPr>
          <w:trHeight w:val="340"/>
        </w:trPr>
        <w:tc>
          <w:tcPr>
            <w:tcW w:w="9776" w:type="dxa"/>
            <w:shd w:val="clear" w:color="auto" w:fill="FBFBFB"/>
            <w:vAlign w:val="center"/>
          </w:tcPr>
          <w:p w14:paraId="0D23EC57" w14:textId="77777777" w:rsidR="00E20662" w:rsidRPr="00850F04" w:rsidRDefault="00E20662" w:rsidP="000F43ED">
            <w:pPr>
              <w:spacing w:line="240" w:lineRule="atLeast"/>
            </w:pPr>
            <w:permStart w:id="126961378" w:edGrp="everyone"/>
            <w:permEnd w:id="126961378"/>
          </w:p>
        </w:tc>
      </w:tr>
    </w:tbl>
    <w:p w14:paraId="2E91DBB1" w14:textId="77777777" w:rsidR="00E20662" w:rsidRPr="00850F04" w:rsidRDefault="00E20662" w:rsidP="00E20662">
      <w:pPr>
        <w:spacing w:line="60" w:lineRule="exact"/>
      </w:pPr>
    </w:p>
    <w:p w14:paraId="2CA5E660"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1F587EEF" w14:textId="77777777" w:rsidTr="000F43ED">
        <w:trPr>
          <w:trHeight w:val="680"/>
        </w:trPr>
        <w:tc>
          <w:tcPr>
            <w:tcW w:w="9776" w:type="dxa"/>
          </w:tcPr>
          <w:p w14:paraId="7383B8E1" w14:textId="77777777" w:rsidR="00E20662" w:rsidRPr="0044793D" w:rsidRDefault="00E20662" w:rsidP="000F43ED">
            <w:pPr>
              <w:spacing w:line="240" w:lineRule="atLeast"/>
              <w:rPr>
                <w:b/>
                <w:bCs/>
              </w:rPr>
            </w:pPr>
          </w:p>
        </w:tc>
      </w:tr>
    </w:tbl>
    <w:p w14:paraId="0F87EF3E" w14:textId="6CF1D81D" w:rsidR="00573B3B" w:rsidRDefault="00573B3B" w:rsidP="00850F04"/>
    <w:p w14:paraId="14FCD264" w14:textId="421FF190" w:rsidR="00573B3B" w:rsidRDefault="00573B3B" w:rsidP="00850F04"/>
    <w:p w14:paraId="778C1982"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6036B2C0" w14:textId="77777777" w:rsidTr="00CE6857">
        <w:trPr>
          <w:trHeight w:val="340"/>
        </w:trPr>
        <w:tc>
          <w:tcPr>
            <w:tcW w:w="9776" w:type="dxa"/>
            <w:shd w:val="clear" w:color="auto" w:fill="FBFBFB"/>
            <w:vAlign w:val="center"/>
          </w:tcPr>
          <w:p w14:paraId="42CD7CBA" w14:textId="77777777" w:rsidR="00A66C22" w:rsidRPr="00850F04" w:rsidRDefault="00A66C22" w:rsidP="00CE6857">
            <w:pPr>
              <w:spacing w:line="240" w:lineRule="atLeast"/>
            </w:pPr>
            <w:permStart w:id="157359886" w:edGrp="everyone"/>
            <w:permEnd w:id="157359886"/>
          </w:p>
        </w:tc>
      </w:tr>
    </w:tbl>
    <w:p w14:paraId="2D745F05" w14:textId="77777777" w:rsidR="00A66C22" w:rsidRPr="00850F04" w:rsidRDefault="00A66C22" w:rsidP="00A66C22">
      <w:pPr>
        <w:spacing w:line="60" w:lineRule="exact"/>
      </w:pPr>
    </w:p>
    <w:p w14:paraId="13086570"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4147908" w14:textId="77777777" w:rsidTr="000F43ED">
        <w:trPr>
          <w:trHeight w:val="340"/>
        </w:trPr>
        <w:tc>
          <w:tcPr>
            <w:tcW w:w="9776" w:type="dxa"/>
            <w:shd w:val="clear" w:color="auto" w:fill="FBFBFB"/>
            <w:vAlign w:val="center"/>
          </w:tcPr>
          <w:p w14:paraId="44282B5D" w14:textId="77777777" w:rsidR="00E20662" w:rsidRPr="00850F04" w:rsidRDefault="00E20662" w:rsidP="000F43ED">
            <w:pPr>
              <w:spacing w:line="240" w:lineRule="atLeast"/>
            </w:pPr>
            <w:permStart w:id="637608202" w:edGrp="everyone"/>
            <w:permEnd w:id="637608202"/>
          </w:p>
        </w:tc>
      </w:tr>
    </w:tbl>
    <w:p w14:paraId="3074177A" w14:textId="77777777" w:rsidR="00E20662" w:rsidRPr="00850F04" w:rsidRDefault="00E20662" w:rsidP="00E20662">
      <w:pPr>
        <w:spacing w:line="60" w:lineRule="exact"/>
      </w:pPr>
    </w:p>
    <w:p w14:paraId="70B5688D"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AAE5736" w14:textId="77777777" w:rsidTr="000F43ED">
        <w:trPr>
          <w:trHeight w:val="340"/>
        </w:trPr>
        <w:tc>
          <w:tcPr>
            <w:tcW w:w="9776" w:type="dxa"/>
            <w:shd w:val="clear" w:color="auto" w:fill="FBFBFB"/>
            <w:vAlign w:val="center"/>
          </w:tcPr>
          <w:p w14:paraId="7A78E321" w14:textId="77777777" w:rsidR="00E20662" w:rsidRPr="00850F04" w:rsidRDefault="00E20662" w:rsidP="000F43ED">
            <w:pPr>
              <w:spacing w:line="240" w:lineRule="atLeast"/>
            </w:pPr>
            <w:permStart w:id="126625363" w:edGrp="everyone"/>
            <w:permEnd w:id="126625363"/>
          </w:p>
        </w:tc>
      </w:tr>
    </w:tbl>
    <w:p w14:paraId="5D546D96" w14:textId="77777777" w:rsidR="00E20662" w:rsidRPr="00850F04" w:rsidRDefault="00E20662" w:rsidP="00E20662">
      <w:pPr>
        <w:spacing w:line="60" w:lineRule="exact"/>
      </w:pPr>
    </w:p>
    <w:p w14:paraId="0AFCEB76"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282D4E59" w14:textId="77777777" w:rsidTr="000F43ED">
        <w:trPr>
          <w:trHeight w:val="340"/>
        </w:trPr>
        <w:tc>
          <w:tcPr>
            <w:tcW w:w="9776" w:type="dxa"/>
            <w:shd w:val="clear" w:color="auto" w:fill="FBFBFB"/>
            <w:vAlign w:val="center"/>
          </w:tcPr>
          <w:p w14:paraId="23E1CAC9" w14:textId="77777777" w:rsidR="00E20662" w:rsidRPr="00850F04" w:rsidRDefault="00E20662" w:rsidP="000F43ED">
            <w:pPr>
              <w:spacing w:line="240" w:lineRule="atLeast"/>
            </w:pPr>
            <w:permStart w:id="1631207470" w:edGrp="everyone"/>
            <w:permEnd w:id="1631207470"/>
          </w:p>
        </w:tc>
      </w:tr>
    </w:tbl>
    <w:p w14:paraId="6D237130" w14:textId="77777777" w:rsidR="00E20662" w:rsidRPr="00850F04" w:rsidRDefault="00E20662" w:rsidP="00E20662">
      <w:pPr>
        <w:spacing w:line="60" w:lineRule="exact"/>
      </w:pPr>
    </w:p>
    <w:p w14:paraId="03BA3BDF"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383416D" w14:textId="77777777" w:rsidTr="000F43ED">
        <w:trPr>
          <w:trHeight w:val="340"/>
        </w:trPr>
        <w:tc>
          <w:tcPr>
            <w:tcW w:w="9776" w:type="dxa"/>
            <w:shd w:val="clear" w:color="auto" w:fill="FBFBFB"/>
            <w:vAlign w:val="center"/>
          </w:tcPr>
          <w:p w14:paraId="1A979030" w14:textId="77777777" w:rsidR="00E20662" w:rsidRPr="00850F04" w:rsidRDefault="00E20662" w:rsidP="000F43ED">
            <w:pPr>
              <w:spacing w:line="240" w:lineRule="atLeast"/>
            </w:pPr>
            <w:permStart w:id="2107130680" w:edGrp="everyone"/>
            <w:permEnd w:id="2107130680"/>
          </w:p>
        </w:tc>
      </w:tr>
    </w:tbl>
    <w:p w14:paraId="1D71D116" w14:textId="77777777" w:rsidR="00E20662" w:rsidRPr="00850F04" w:rsidRDefault="00E20662" w:rsidP="00E20662">
      <w:pPr>
        <w:spacing w:line="60" w:lineRule="exact"/>
      </w:pPr>
    </w:p>
    <w:p w14:paraId="326EEE58"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5DE9265C" w14:textId="77777777" w:rsidTr="000F43ED">
        <w:trPr>
          <w:trHeight w:val="680"/>
        </w:trPr>
        <w:tc>
          <w:tcPr>
            <w:tcW w:w="9776" w:type="dxa"/>
          </w:tcPr>
          <w:p w14:paraId="64BA6608" w14:textId="77777777" w:rsidR="00E20662" w:rsidRPr="0044793D" w:rsidRDefault="00E20662" w:rsidP="000F43ED">
            <w:pPr>
              <w:spacing w:line="240" w:lineRule="atLeast"/>
              <w:rPr>
                <w:b/>
                <w:bCs/>
              </w:rPr>
            </w:pPr>
          </w:p>
        </w:tc>
      </w:tr>
    </w:tbl>
    <w:p w14:paraId="5E82F3BB" w14:textId="77777777" w:rsidR="00573B3B" w:rsidRDefault="00573B3B" w:rsidP="00850F04"/>
    <w:p w14:paraId="41C8B1DA" w14:textId="77777777" w:rsidR="00A66C22" w:rsidRDefault="00A66C22" w:rsidP="00850F04"/>
    <w:p w14:paraId="3784619B"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222B8488" w14:textId="77777777" w:rsidTr="00CE6857">
        <w:trPr>
          <w:trHeight w:val="340"/>
        </w:trPr>
        <w:tc>
          <w:tcPr>
            <w:tcW w:w="9776" w:type="dxa"/>
            <w:shd w:val="clear" w:color="auto" w:fill="FBFBFB"/>
            <w:vAlign w:val="center"/>
          </w:tcPr>
          <w:p w14:paraId="7315B0C6" w14:textId="77777777" w:rsidR="00A66C22" w:rsidRPr="00850F04" w:rsidRDefault="00A66C22" w:rsidP="00CE6857">
            <w:pPr>
              <w:spacing w:line="240" w:lineRule="atLeast"/>
            </w:pPr>
            <w:permStart w:id="608200748" w:edGrp="everyone"/>
            <w:permEnd w:id="608200748"/>
          </w:p>
        </w:tc>
      </w:tr>
    </w:tbl>
    <w:p w14:paraId="7A881EC2" w14:textId="77777777" w:rsidR="00A66C22" w:rsidRPr="00850F04" w:rsidRDefault="00A66C22" w:rsidP="00A66C22">
      <w:pPr>
        <w:spacing w:line="60" w:lineRule="exact"/>
      </w:pPr>
    </w:p>
    <w:p w14:paraId="651365D6"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30CD928" w14:textId="77777777" w:rsidTr="000F43ED">
        <w:trPr>
          <w:trHeight w:val="340"/>
        </w:trPr>
        <w:tc>
          <w:tcPr>
            <w:tcW w:w="9776" w:type="dxa"/>
            <w:shd w:val="clear" w:color="auto" w:fill="FBFBFB"/>
            <w:vAlign w:val="center"/>
          </w:tcPr>
          <w:p w14:paraId="3436BD67" w14:textId="77777777" w:rsidR="00E20662" w:rsidRPr="00850F04" w:rsidRDefault="00E20662" w:rsidP="000F43ED">
            <w:pPr>
              <w:spacing w:line="240" w:lineRule="atLeast"/>
            </w:pPr>
            <w:permStart w:id="515658864" w:edGrp="everyone"/>
            <w:permEnd w:id="515658864"/>
          </w:p>
        </w:tc>
      </w:tr>
    </w:tbl>
    <w:p w14:paraId="0EF3AAFA" w14:textId="77777777" w:rsidR="00E20662" w:rsidRPr="00850F04" w:rsidRDefault="00E20662" w:rsidP="00E20662">
      <w:pPr>
        <w:spacing w:line="60" w:lineRule="exact"/>
      </w:pPr>
    </w:p>
    <w:p w14:paraId="34F2EB5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024CFF7" w14:textId="77777777" w:rsidTr="000F43ED">
        <w:trPr>
          <w:trHeight w:val="340"/>
        </w:trPr>
        <w:tc>
          <w:tcPr>
            <w:tcW w:w="9776" w:type="dxa"/>
            <w:shd w:val="clear" w:color="auto" w:fill="FBFBFB"/>
            <w:vAlign w:val="center"/>
          </w:tcPr>
          <w:p w14:paraId="663A92F6" w14:textId="77777777" w:rsidR="00E20662" w:rsidRPr="00850F04" w:rsidRDefault="00E20662" w:rsidP="000F43ED">
            <w:pPr>
              <w:spacing w:line="240" w:lineRule="atLeast"/>
            </w:pPr>
            <w:permStart w:id="942098240" w:edGrp="everyone"/>
            <w:permEnd w:id="942098240"/>
          </w:p>
        </w:tc>
      </w:tr>
    </w:tbl>
    <w:p w14:paraId="4F4B2673" w14:textId="77777777" w:rsidR="00E20662" w:rsidRPr="00850F04" w:rsidRDefault="00E20662" w:rsidP="00E20662">
      <w:pPr>
        <w:spacing w:line="60" w:lineRule="exact"/>
      </w:pPr>
    </w:p>
    <w:p w14:paraId="110EDD0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93E838D" w14:textId="77777777" w:rsidTr="000F43ED">
        <w:trPr>
          <w:trHeight w:val="340"/>
        </w:trPr>
        <w:tc>
          <w:tcPr>
            <w:tcW w:w="9776" w:type="dxa"/>
            <w:shd w:val="clear" w:color="auto" w:fill="FBFBFB"/>
            <w:vAlign w:val="center"/>
          </w:tcPr>
          <w:p w14:paraId="02420174" w14:textId="77777777" w:rsidR="00E20662" w:rsidRPr="00850F04" w:rsidRDefault="00E20662" w:rsidP="000F43ED">
            <w:pPr>
              <w:spacing w:line="240" w:lineRule="atLeast"/>
            </w:pPr>
            <w:permStart w:id="1545339018" w:edGrp="everyone"/>
            <w:permEnd w:id="1545339018"/>
          </w:p>
        </w:tc>
      </w:tr>
    </w:tbl>
    <w:p w14:paraId="2E498BD9" w14:textId="77777777" w:rsidR="00E20662" w:rsidRPr="00850F04" w:rsidRDefault="00E20662" w:rsidP="00E20662">
      <w:pPr>
        <w:spacing w:line="60" w:lineRule="exact"/>
      </w:pPr>
    </w:p>
    <w:p w14:paraId="5686C338"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79C9185" w14:textId="77777777" w:rsidTr="000F43ED">
        <w:trPr>
          <w:trHeight w:val="340"/>
        </w:trPr>
        <w:tc>
          <w:tcPr>
            <w:tcW w:w="9776" w:type="dxa"/>
            <w:shd w:val="clear" w:color="auto" w:fill="FBFBFB"/>
            <w:vAlign w:val="center"/>
          </w:tcPr>
          <w:p w14:paraId="0AFC2ED0" w14:textId="77777777" w:rsidR="00E20662" w:rsidRPr="00850F04" w:rsidRDefault="00E20662" w:rsidP="000F43ED">
            <w:pPr>
              <w:spacing w:line="240" w:lineRule="atLeast"/>
            </w:pPr>
            <w:permStart w:id="1507550797" w:edGrp="everyone"/>
            <w:permEnd w:id="1507550797"/>
          </w:p>
        </w:tc>
      </w:tr>
    </w:tbl>
    <w:p w14:paraId="1C875863" w14:textId="77777777" w:rsidR="00E20662" w:rsidRPr="00850F04" w:rsidRDefault="00E20662" w:rsidP="00E20662">
      <w:pPr>
        <w:spacing w:line="60" w:lineRule="exact"/>
      </w:pPr>
    </w:p>
    <w:p w14:paraId="0F5682DE"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35D97785" w14:textId="77777777" w:rsidTr="000F43ED">
        <w:trPr>
          <w:trHeight w:val="680"/>
        </w:trPr>
        <w:tc>
          <w:tcPr>
            <w:tcW w:w="9776" w:type="dxa"/>
          </w:tcPr>
          <w:p w14:paraId="04E73B45" w14:textId="77777777" w:rsidR="00E20662" w:rsidRPr="0044793D" w:rsidRDefault="00E20662" w:rsidP="000F43ED">
            <w:pPr>
              <w:spacing w:line="240" w:lineRule="atLeast"/>
              <w:rPr>
                <w:b/>
                <w:bCs/>
              </w:rPr>
            </w:pPr>
          </w:p>
        </w:tc>
      </w:tr>
    </w:tbl>
    <w:p w14:paraId="35BB2953" w14:textId="77777777" w:rsidR="00A66C22" w:rsidRDefault="00A66C22" w:rsidP="00850F04"/>
    <w:p w14:paraId="2721D21A" w14:textId="77777777" w:rsidR="00E24CBE" w:rsidRDefault="00E24CBE" w:rsidP="00E24CBE">
      <w:pPr>
        <w:rPr>
          <w:szCs w:val="18"/>
        </w:rPr>
      </w:pPr>
    </w:p>
    <w:p w14:paraId="0451095E" w14:textId="6970CAD2" w:rsidR="00A66C22" w:rsidRPr="00E24CBE" w:rsidRDefault="00A66C22" w:rsidP="00E24CBE">
      <w:pPr>
        <w:rPr>
          <w:rFonts w:cs="OKDAG O+ Univers"/>
          <w:color w:val="000000"/>
          <w:szCs w:val="18"/>
        </w:rPr>
      </w:pPr>
      <w:r>
        <w:rPr>
          <w:szCs w:val="18"/>
        </w:rPr>
        <w:lastRenderedPageBreak/>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4B8D3D17" w14:textId="77777777" w:rsidTr="00CE6857">
        <w:trPr>
          <w:trHeight w:val="340"/>
        </w:trPr>
        <w:tc>
          <w:tcPr>
            <w:tcW w:w="9776" w:type="dxa"/>
            <w:shd w:val="clear" w:color="auto" w:fill="FBFBFB"/>
            <w:vAlign w:val="center"/>
          </w:tcPr>
          <w:p w14:paraId="5BCC66B6" w14:textId="77777777" w:rsidR="00A66C22" w:rsidRPr="00850F04" w:rsidRDefault="00A66C22" w:rsidP="00CE6857">
            <w:pPr>
              <w:spacing w:line="240" w:lineRule="atLeast"/>
            </w:pPr>
            <w:permStart w:id="1321428336" w:edGrp="everyone"/>
            <w:permEnd w:id="1321428336"/>
          </w:p>
        </w:tc>
      </w:tr>
    </w:tbl>
    <w:p w14:paraId="046D878E" w14:textId="77777777" w:rsidR="00A66C22" w:rsidRPr="00850F04" w:rsidRDefault="00A66C22" w:rsidP="00A66C22">
      <w:pPr>
        <w:spacing w:line="60" w:lineRule="exact"/>
      </w:pPr>
    </w:p>
    <w:p w14:paraId="641367ED"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69672A64" w14:textId="77777777" w:rsidTr="000F43ED">
        <w:trPr>
          <w:trHeight w:val="340"/>
        </w:trPr>
        <w:tc>
          <w:tcPr>
            <w:tcW w:w="9776" w:type="dxa"/>
            <w:shd w:val="clear" w:color="auto" w:fill="FBFBFB"/>
            <w:vAlign w:val="center"/>
          </w:tcPr>
          <w:p w14:paraId="5786CCAF" w14:textId="77777777" w:rsidR="00E20662" w:rsidRPr="00850F04" w:rsidRDefault="00E20662" w:rsidP="000F43ED">
            <w:pPr>
              <w:spacing w:line="240" w:lineRule="atLeast"/>
            </w:pPr>
            <w:permStart w:id="1888973514" w:edGrp="everyone"/>
            <w:permEnd w:id="1888973514"/>
          </w:p>
        </w:tc>
      </w:tr>
    </w:tbl>
    <w:p w14:paraId="35D22FD8" w14:textId="77777777" w:rsidR="00E20662" w:rsidRPr="00850F04" w:rsidRDefault="00E20662" w:rsidP="00E20662">
      <w:pPr>
        <w:spacing w:line="60" w:lineRule="exact"/>
      </w:pPr>
    </w:p>
    <w:p w14:paraId="5B82526D"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7CD4C85" w14:textId="77777777" w:rsidTr="000F43ED">
        <w:trPr>
          <w:trHeight w:val="340"/>
        </w:trPr>
        <w:tc>
          <w:tcPr>
            <w:tcW w:w="9776" w:type="dxa"/>
            <w:shd w:val="clear" w:color="auto" w:fill="FBFBFB"/>
            <w:vAlign w:val="center"/>
          </w:tcPr>
          <w:p w14:paraId="31A0FB16" w14:textId="77777777" w:rsidR="00E20662" w:rsidRPr="00850F04" w:rsidRDefault="00E20662" w:rsidP="000F43ED">
            <w:pPr>
              <w:spacing w:line="240" w:lineRule="atLeast"/>
            </w:pPr>
            <w:permStart w:id="1656038117" w:edGrp="everyone"/>
            <w:permEnd w:id="1656038117"/>
          </w:p>
        </w:tc>
      </w:tr>
    </w:tbl>
    <w:p w14:paraId="69FD2F67" w14:textId="77777777" w:rsidR="00E20662" w:rsidRPr="00850F04" w:rsidRDefault="00E20662" w:rsidP="00E20662">
      <w:pPr>
        <w:spacing w:line="60" w:lineRule="exact"/>
      </w:pPr>
    </w:p>
    <w:p w14:paraId="31107F40"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97AE1A2" w14:textId="77777777" w:rsidTr="000F43ED">
        <w:trPr>
          <w:trHeight w:val="340"/>
        </w:trPr>
        <w:tc>
          <w:tcPr>
            <w:tcW w:w="9776" w:type="dxa"/>
            <w:shd w:val="clear" w:color="auto" w:fill="FBFBFB"/>
            <w:vAlign w:val="center"/>
          </w:tcPr>
          <w:p w14:paraId="60EE8540" w14:textId="77777777" w:rsidR="00E20662" w:rsidRPr="00850F04" w:rsidRDefault="00E20662" w:rsidP="000F43ED">
            <w:pPr>
              <w:spacing w:line="240" w:lineRule="atLeast"/>
            </w:pPr>
            <w:permStart w:id="62262836" w:edGrp="everyone"/>
            <w:permEnd w:id="62262836"/>
          </w:p>
        </w:tc>
      </w:tr>
    </w:tbl>
    <w:p w14:paraId="3A2EE795" w14:textId="77777777" w:rsidR="00E20662" w:rsidRPr="00850F04" w:rsidRDefault="00E20662" w:rsidP="00E20662">
      <w:pPr>
        <w:spacing w:line="60" w:lineRule="exact"/>
      </w:pPr>
    </w:p>
    <w:p w14:paraId="34770FE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E8632D2" w14:textId="77777777" w:rsidTr="000F43ED">
        <w:trPr>
          <w:trHeight w:val="340"/>
        </w:trPr>
        <w:tc>
          <w:tcPr>
            <w:tcW w:w="9776" w:type="dxa"/>
            <w:shd w:val="clear" w:color="auto" w:fill="FBFBFB"/>
            <w:vAlign w:val="center"/>
          </w:tcPr>
          <w:p w14:paraId="56A9E36A" w14:textId="77777777" w:rsidR="00E20662" w:rsidRPr="00850F04" w:rsidRDefault="00E20662" w:rsidP="000F43ED">
            <w:pPr>
              <w:spacing w:line="240" w:lineRule="atLeast"/>
            </w:pPr>
            <w:permStart w:id="1716522927" w:edGrp="everyone"/>
            <w:permEnd w:id="1716522927"/>
          </w:p>
        </w:tc>
      </w:tr>
    </w:tbl>
    <w:p w14:paraId="0D588FEA" w14:textId="77777777" w:rsidR="00E20662" w:rsidRPr="00850F04" w:rsidRDefault="00E20662" w:rsidP="00E20662">
      <w:pPr>
        <w:spacing w:line="60" w:lineRule="exact"/>
      </w:pPr>
    </w:p>
    <w:p w14:paraId="1995AD85"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7BC725C6" w14:textId="77777777" w:rsidTr="000F43ED">
        <w:trPr>
          <w:trHeight w:val="680"/>
        </w:trPr>
        <w:tc>
          <w:tcPr>
            <w:tcW w:w="9776" w:type="dxa"/>
          </w:tcPr>
          <w:p w14:paraId="1E2E92EC" w14:textId="77777777" w:rsidR="00E20662" w:rsidRPr="0044793D" w:rsidRDefault="00E20662" w:rsidP="000F43ED">
            <w:pPr>
              <w:spacing w:line="240" w:lineRule="atLeast"/>
              <w:rPr>
                <w:b/>
                <w:bCs/>
              </w:rPr>
            </w:pPr>
          </w:p>
        </w:tc>
      </w:tr>
    </w:tbl>
    <w:p w14:paraId="2D9C6F95" w14:textId="77777777" w:rsidR="00A66C22" w:rsidRDefault="00A66C22" w:rsidP="00850F04"/>
    <w:p w14:paraId="75C799A1" w14:textId="77777777" w:rsidR="00A66C22" w:rsidRDefault="00A66C22" w:rsidP="00850F04"/>
    <w:p w14:paraId="5C739C5D"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298EE761" w14:textId="77777777" w:rsidTr="00CE6857">
        <w:trPr>
          <w:trHeight w:val="340"/>
        </w:trPr>
        <w:tc>
          <w:tcPr>
            <w:tcW w:w="9776" w:type="dxa"/>
            <w:shd w:val="clear" w:color="auto" w:fill="FBFBFB"/>
            <w:vAlign w:val="center"/>
          </w:tcPr>
          <w:p w14:paraId="49A3BCCD" w14:textId="77777777" w:rsidR="00A66C22" w:rsidRPr="00850F04" w:rsidRDefault="00A66C22" w:rsidP="00CE6857">
            <w:pPr>
              <w:spacing w:line="240" w:lineRule="atLeast"/>
            </w:pPr>
            <w:permStart w:id="2145130129" w:edGrp="everyone"/>
            <w:permEnd w:id="2145130129"/>
          </w:p>
        </w:tc>
      </w:tr>
    </w:tbl>
    <w:p w14:paraId="6A4F4515" w14:textId="77777777" w:rsidR="00A66C22" w:rsidRPr="00850F04" w:rsidRDefault="00A66C22" w:rsidP="00A66C22">
      <w:pPr>
        <w:spacing w:line="60" w:lineRule="exact"/>
      </w:pPr>
    </w:p>
    <w:p w14:paraId="7B6FF9FF"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2043A70" w14:textId="77777777" w:rsidTr="000F43ED">
        <w:trPr>
          <w:trHeight w:val="340"/>
        </w:trPr>
        <w:tc>
          <w:tcPr>
            <w:tcW w:w="9776" w:type="dxa"/>
            <w:shd w:val="clear" w:color="auto" w:fill="FBFBFB"/>
            <w:vAlign w:val="center"/>
          </w:tcPr>
          <w:p w14:paraId="11D6A1A7" w14:textId="77777777" w:rsidR="00E20662" w:rsidRPr="00850F04" w:rsidRDefault="00E20662" w:rsidP="000F43ED">
            <w:pPr>
              <w:spacing w:line="240" w:lineRule="atLeast"/>
            </w:pPr>
            <w:permStart w:id="475079168" w:edGrp="everyone"/>
            <w:permEnd w:id="475079168"/>
          </w:p>
        </w:tc>
      </w:tr>
    </w:tbl>
    <w:p w14:paraId="2742D26D" w14:textId="77777777" w:rsidR="00E20662" w:rsidRPr="00850F04" w:rsidRDefault="00E20662" w:rsidP="00E20662">
      <w:pPr>
        <w:spacing w:line="60" w:lineRule="exact"/>
      </w:pPr>
    </w:p>
    <w:p w14:paraId="498F5D4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7470EEC" w14:textId="77777777" w:rsidTr="000F43ED">
        <w:trPr>
          <w:trHeight w:val="340"/>
        </w:trPr>
        <w:tc>
          <w:tcPr>
            <w:tcW w:w="9776" w:type="dxa"/>
            <w:shd w:val="clear" w:color="auto" w:fill="FBFBFB"/>
            <w:vAlign w:val="center"/>
          </w:tcPr>
          <w:p w14:paraId="1BF9BFFD" w14:textId="77777777" w:rsidR="00E20662" w:rsidRPr="00850F04" w:rsidRDefault="00E20662" w:rsidP="000F43ED">
            <w:pPr>
              <w:spacing w:line="240" w:lineRule="atLeast"/>
            </w:pPr>
            <w:permStart w:id="1886393567" w:edGrp="everyone"/>
            <w:permEnd w:id="1886393567"/>
          </w:p>
        </w:tc>
      </w:tr>
    </w:tbl>
    <w:p w14:paraId="5C144E8C" w14:textId="77777777" w:rsidR="00E20662" w:rsidRPr="00850F04" w:rsidRDefault="00E20662" w:rsidP="00E20662">
      <w:pPr>
        <w:spacing w:line="60" w:lineRule="exact"/>
      </w:pPr>
    </w:p>
    <w:p w14:paraId="12163065"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E36AA1B" w14:textId="77777777" w:rsidTr="000F43ED">
        <w:trPr>
          <w:trHeight w:val="340"/>
        </w:trPr>
        <w:tc>
          <w:tcPr>
            <w:tcW w:w="9776" w:type="dxa"/>
            <w:shd w:val="clear" w:color="auto" w:fill="FBFBFB"/>
            <w:vAlign w:val="center"/>
          </w:tcPr>
          <w:p w14:paraId="784B5CDE" w14:textId="77777777" w:rsidR="00E20662" w:rsidRPr="00850F04" w:rsidRDefault="00E20662" w:rsidP="000F43ED">
            <w:pPr>
              <w:spacing w:line="240" w:lineRule="atLeast"/>
            </w:pPr>
            <w:permStart w:id="75318526" w:edGrp="everyone"/>
            <w:permEnd w:id="75318526"/>
          </w:p>
        </w:tc>
      </w:tr>
    </w:tbl>
    <w:p w14:paraId="1228B896" w14:textId="77777777" w:rsidR="00E20662" w:rsidRPr="00850F04" w:rsidRDefault="00E20662" w:rsidP="00E20662">
      <w:pPr>
        <w:spacing w:line="60" w:lineRule="exact"/>
      </w:pPr>
    </w:p>
    <w:p w14:paraId="3F3DFFD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169698F" w14:textId="77777777" w:rsidTr="000F43ED">
        <w:trPr>
          <w:trHeight w:val="340"/>
        </w:trPr>
        <w:tc>
          <w:tcPr>
            <w:tcW w:w="9776" w:type="dxa"/>
            <w:shd w:val="clear" w:color="auto" w:fill="FBFBFB"/>
            <w:vAlign w:val="center"/>
          </w:tcPr>
          <w:p w14:paraId="488C175F" w14:textId="77777777" w:rsidR="00E20662" w:rsidRPr="00850F04" w:rsidRDefault="00E20662" w:rsidP="000F43ED">
            <w:pPr>
              <w:spacing w:line="240" w:lineRule="atLeast"/>
            </w:pPr>
            <w:permStart w:id="725439410" w:edGrp="everyone"/>
            <w:permEnd w:id="725439410"/>
          </w:p>
        </w:tc>
      </w:tr>
    </w:tbl>
    <w:p w14:paraId="040368D2" w14:textId="77777777" w:rsidR="00E20662" w:rsidRPr="00850F04" w:rsidRDefault="00E20662" w:rsidP="00E20662">
      <w:pPr>
        <w:spacing w:line="60" w:lineRule="exact"/>
      </w:pPr>
    </w:p>
    <w:p w14:paraId="11D8F9E9"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0AED90CD" w14:textId="77777777" w:rsidTr="000F43ED">
        <w:trPr>
          <w:trHeight w:val="680"/>
        </w:trPr>
        <w:tc>
          <w:tcPr>
            <w:tcW w:w="9776" w:type="dxa"/>
          </w:tcPr>
          <w:p w14:paraId="4BF82D45" w14:textId="77777777" w:rsidR="00E20662" w:rsidRPr="0044793D" w:rsidRDefault="00E20662" w:rsidP="000F43ED">
            <w:pPr>
              <w:spacing w:line="240" w:lineRule="atLeast"/>
              <w:rPr>
                <w:b/>
                <w:bCs/>
              </w:rPr>
            </w:pPr>
          </w:p>
        </w:tc>
      </w:tr>
    </w:tbl>
    <w:p w14:paraId="75248F16" w14:textId="77777777" w:rsidR="00A66C22" w:rsidRDefault="00A66C22" w:rsidP="00850F04"/>
    <w:p w14:paraId="1591D9A0" w14:textId="77777777" w:rsidR="00A66C22" w:rsidRDefault="00A66C22" w:rsidP="00850F04"/>
    <w:p w14:paraId="4564AD3E"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0B20561C" w14:textId="77777777" w:rsidTr="00CE6857">
        <w:trPr>
          <w:trHeight w:val="340"/>
        </w:trPr>
        <w:tc>
          <w:tcPr>
            <w:tcW w:w="9776" w:type="dxa"/>
            <w:shd w:val="clear" w:color="auto" w:fill="FBFBFB"/>
            <w:vAlign w:val="center"/>
          </w:tcPr>
          <w:p w14:paraId="3997AEF9" w14:textId="77777777" w:rsidR="00A66C22" w:rsidRPr="00850F04" w:rsidRDefault="00A66C22" w:rsidP="00CE6857">
            <w:pPr>
              <w:spacing w:line="240" w:lineRule="atLeast"/>
            </w:pPr>
            <w:permStart w:id="1145071611" w:edGrp="everyone"/>
            <w:permEnd w:id="1145071611"/>
          </w:p>
        </w:tc>
      </w:tr>
    </w:tbl>
    <w:p w14:paraId="729426DE" w14:textId="77777777" w:rsidR="00A66C22" w:rsidRPr="00850F04" w:rsidRDefault="00A66C22" w:rsidP="00A66C22">
      <w:pPr>
        <w:spacing w:line="60" w:lineRule="exact"/>
      </w:pPr>
    </w:p>
    <w:p w14:paraId="7A9046D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26C2D95E" w14:textId="77777777" w:rsidTr="000F43ED">
        <w:trPr>
          <w:trHeight w:val="340"/>
        </w:trPr>
        <w:tc>
          <w:tcPr>
            <w:tcW w:w="9776" w:type="dxa"/>
            <w:shd w:val="clear" w:color="auto" w:fill="FBFBFB"/>
            <w:vAlign w:val="center"/>
          </w:tcPr>
          <w:p w14:paraId="0BFA9215" w14:textId="77777777" w:rsidR="00E20662" w:rsidRPr="00850F04" w:rsidRDefault="00E20662" w:rsidP="000F43ED">
            <w:pPr>
              <w:spacing w:line="240" w:lineRule="atLeast"/>
            </w:pPr>
            <w:permStart w:id="1451972312" w:edGrp="everyone"/>
            <w:permEnd w:id="1451972312"/>
          </w:p>
        </w:tc>
      </w:tr>
    </w:tbl>
    <w:p w14:paraId="1C19A54C" w14:textId="77777777" w:rsidR="00E20662" w:rsidRPr="00850F04" w:rsidRDefault="00E20662" w:rsidP="00E20662">
      <w:pPr>
        <w:spacing w:line="60" w:lineRule="exact"/>
      </w:pPr>
    </w:p>
    <w:p w14:paraId="1EE7064A"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A0236C5" w14:textId="77777777" w:rsidTr="000F43ED">
        <w:trPr>
          <w:trHeight w:val="340"/>
        </w:trPr>
        <w:tc>
          <w:tcPr>
            <w:tcW w:w="9776" w:type="dxa"/>
            <w:shd w:val="clear" w:color="auto" w:fill="FBFBFB"/>
            <w:vAlign w:val="center"/>
          </w:tcPr>
          <w:p w14:paraId="1FE908C5" w14:textId="77777777" w:rsidR="00E20662" w:rsidRPr="00850F04" w:rsidRDefault="00E20662" w:rsidP="000F43ED">
            <w:pPr>
              <w:spacing w:line="240" w:lineRule="atLeast"/>
            </w:pPr>
            <w:permStart w:id="1904892466" w:edGrp="everyone"/>
            <w:permEnd w:id="1904892466"/>
          </w:p>
        </w:tc>
      </w:tr>
    </w:tbl>
    <w:p w14:paraId="51FC0F2A" w14:textId="77777777" w:rsidR="00E20662" w:rsidRPr="00850F04" w:rsidRDefault="00E20662" w:rsidP="00E20662">
      <w:pPr>
        <w:spacing w:line="60" w:lineRule="exact"/>
      </w:pPr>
    </w:p>
    <w:p w14:paraId="4DDE91CD"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870AEB1" w14:textId="77777777" w:rsidTr="000F43ED">
        <w:trPr>
          <w:trHeight w:val="340"/>
        </w:trPr>
        <w:tc>
          <w:tcPr>
            <w:tcW w:w="9776" w:type="dxa"/>
            <w:shd w:val="clear" w:color="auto" w:fill="FBFBFB"/>
            <w:vAlign w:val="center"/>
          </w:tcPr>
          <w:p w14:paraId="6E8C539D" w14:textId="77777777" w:rsidR="00E20662" w:rsidRPr="00850F04" w:rsidRDefault="00E20662" w:rsidP="000F43ED">
            <w:pPr>
              <w:spacing w:line="240" w:lineRule="atLeast"/>
            </w:pPr>
            <w:permStart w:id="2114852090" w:edGrp="everyone"/>
            <w:permEnd w:id="2114852090"/>
          </w:p>
        </w:tc>
      </w:tr>
    </w:tbl>
    <w:p w14:paraId="35EA6B22" w14:textId="77777777" w:rsidR="00E20662" w:rsidRPr="00850F04" w:rsidRDefault="00E20662" w:rsidP="00E20662">
      <w:pPr>
        <w:spacing w:line="60" w:lineRule="exact"/>
      </w:pPr>
    </w:p>
    <w:p w14:paraId="7D1CBEF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39E75FE" w14:textId="77777777" w:rsidTr="000F43ED">
        <w:trPr>
          <w:trHeight w:val="340"/>
        </w:trPr>
        <w:tc>
          <w:tcPr>
            <w:tcW w:w="9776" w:type="dxa"/>
            <w:shd w:val="clear" w:color="auto" w:fill="FBFBFB"/>
            <w:vAlign w:val="center"/>
          </w:tcPr>
          <w:p w14:paraId="52D795E6" w14:textId="77777777" w:rsidR="00E20662" w:rsidRPr="00850F04" w:rsidRDefault="00E20662" w:rsidP="000F43ED">
            <w:pPr>
              <w:spacing w:line="240" w:lineRule="atLeast"/>
            </w:pPr>
            <w:permStart w:id="1633690274" w:edGrp="everyone"/>
            <w:permEnd w:id="1633690274"/>
          </w:p>
        </w:tc>
      </w:tr>
    </w:tbl>
    <w:p w14:paraId="61215827" w14:textId="77777777" w:rsidR="00E20662" w:rsidRPr="00850F04" w:rsidRDefault="00E20662" w:rsidP="00E20662">
      <w:pPr>
        <w:spacing w:line="60" w:lineRule="exact"/>
      </w:pPr>
    </w:p>
    <w:p w14:paraId="573FC9ED"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39FEB7DE" w14:textId="77777777" w:rsidTr="000F43ED">
        <w:trPr>
          <w:trHeight w:val="680"/>
        </w:trPr>
        <w:tc>
          <w:tcPr>
            <w:tcW w:w="9776" w:type="dxa"/>
          </w:tcPr>
          <w:p w14:paraId="4532694E" w14:textId="77777777" w:rsidR="00E20662" w:rsidRPr="0044793D" w:rsidRDefault="00E20662" w:rsidP="000F43ED">
            <w:pPr>
              <w:spacing w:line="240" w:lineRule="atLeast"/>
              <w:rPr>
                <w:b/>
                <w:bCs/>
              </w:rPr>
            </w:pPr>
          </w:p>
        </w:tc>
      </w:tr>
    </w:tbl>
    <w:p w14:paraId="6F108644" w14:textId="77777777" w:rsidR="00A66C22" w:rsidRDefault="00A66C22" w:rsidP="00850F04"/>
    <w:p w14:paraId="2A3F6D0B" w14:textId="3DC11398" w:rsidR="00E20662" w:rsidRDefault="00E20662">
      <w:pPr>
        <w:rPr>
          <w:rFonts w:cs="OKDAG O+ Univers"/>
          <w:color w:val="000000"/>
          <w:szCs w:val="18"/>
        </w:rPr>
      </w:pPr>
    </w:p>
    <w:p w14:paraId="62EC17DB" w14:textId="77777777" w:rsidR="00E24CBE" w:rsidRDefault="00E24CBE" w:rsidP="00A66C22">
      <w:pPr>
        <w:pStyle w:val="Default"/>
        <w:rPr>
          <w:rFonts w:ascii="Verdana" w:hAnsi="Verdana"/>
          <w:sz w:val="18"/>
          <w:szCs w:val="18"/>
        </w:rPr>
      </w:pPr>
    </w:p>
    <w:p w14:paraId="1CFAF934" w14:textId="06BEDB34" w:rsidR="00A66C22" w:rsidRPr="00850F04" w:rsidRDefault="00A66C22" w:rsidP="00A66C22">
      <w:pPr>
        <w:pStyle w:val="Default"/>
        <w:rPr>
          <w:rFonts w:ascii="Verdana" w:hAnsi="Verdana" w:cstheme="minorBidi"/>
          <w:color w:val="auto"/>
          <w:sz w:val="18"/>
          <w:szCs w:val="18"/>
        </w:rPr>
      </w:pPr>
      <w:r>
        <w:rPr>
          <w:rFonts w:ascii="Verdana" w:hAnsi="Verdana"/>
          <w:sz w:val="18"/>
          <w:szCs w:val="18"/>
        </w:rPr>
        <w:lastRenderedPageBreak/>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23D5FF46" w14:textId="77777777" w:rsidTr="00CE6857">
        <w:trPr>
          <w:trHeight w:val="340"/>
        </w:trPr>
        <w:tc>
          <w:tcPr>
            <w:tcW w:w="9776" w:type="dxa"/>
            <w:shd w:val="clear" w:color="auto" w:fill="FBFBFB"/>
            <w:vAlign w:val="center"/>
          </w:tcPr>
          <w:p w14:paraId="3A81E25E" w14:textId="77777777" w:rsidR="00A66C22" w:rsidRPr="00850F04" w:rsidRDefault="00A66C22" w:rsidP="00CE6857">
            <w:pPr>
              <w:spacing w:line="240" w:lineRule="atLeast"/>
            </w:pPr>
            <w:permStart w:id="1412200327" w:edGrp="everyone"/>
            <w:permEnd w:id="1412200327"/>
          </w:p>
        </w:tc>
      </w:tr>
    </w:tbl>
    <w:p w14:paraId="63AEF313" w14:textId="77777777" w:rsidR="00A66C22" w:rsidRPr="00850F04" w:rsidRDefault="00A66C22" w:rsidP="00A66C22">
      <w:pPr>
        <w:spacing w:line="60" w:lineRule="exact"/>
      </w:pPr>
    </w:p>
    <w:p w14:paraId="2EE01761"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6815B6D0" w14:textId="77777777" w:rsidTr="000F43ED">
        <w:trPr>
          <w:trHeight w:val="340"/>
        </w:trPr>
        <w:tc>
          <w:tcPr>
            <w:tcW w:w="9776" w:type="dxa"/>
            <w:shd w:val="clear" w:color="auto" w:fill="FBFBFB"/>
            <w:vAlign w:val="center"/>
          </w:tcPr>
          <w:p w14:paraId="65ED9FBB" w14:textId="77777777" w:rsidR="00E20662" w:rsidRPr="00850F04" w:rsidRDefault="00E20662" w:rsidP="000F43ED">
            <w:pPr>
              <w:spacing w:line="240" w:lineRule="atLeast"/>
            </w:pPr>
            <w:permStart w:id="1905949663" w:edGrp="everyone"/>
            <w:permEnd w:id="1905949663"/>
          </w:p>
        </w:tc>
      </w:tr>
    </w:tbl>
    <w:p w14:paraId="2413450C" w14:textId="77777777" w:rsidR="00E20662" w:rsidRPr="00850F04" w:rsidRDefault="00E20662" w:rsidP="00E20662">
      <w:pPr>
        <w:spacing w:line="60" w:lineRule="exact"/>
      </w:pPr>
    </w:p>
    <w:p w14:paraId="124C9E0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8F30FA7" w14:textId="77777777" w:rsidTr="000F43ED">
        <w:trPr>
          <w:trHeight w:val="340"/>
        </w:trPr>
        <w:tc>
          <w:tcPr>
            <w:tcW w:w="9776" w:type="dxa"/>
            <w:shd w:val="clear" w:color="auto" w:fill="FBFBFB"/>
            <w:vAlign w:val="center"/>
          </w:tcPr>
          <w:p w14:paraId="20571CA8" w14:textId="77777777" w:rsidR="00E20662" w:rsidRPr="00850F04" w:rsidRDefault="00E20662" w:rsidP="000F43ED">
            <w:pPr>
              <w:spacing w:line="240" w:lineRule="atLeast"/>
            </w:pPr>
            <w:permStart w:id="650145196" w:edGrp="everyone"/>
            <w:permEnd w:id="650145196"/>
          </w:p>
        </w:tc>
      </w:tr>
    </w:tbl>
    <w:p w14:paraId="2FAC6378" w14:textId="77777777" w:rsidR="00E20662" w:rsidRPr="00850F04" w:rsidRDefault="00E20662" w:rsidP="00E20662">
      <w:pPr>
        <w:spacing w:line="60" w:lineRule="exact"/>
      </w:pPr>
    </w:p>
    <w:p w14:paraId="0370B85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06D2855" w14:textId="77777777" w:rsidTr="000F43ED">
        <w:trPr>
          <w:trHeight w:val="340"/>
        </w:trPr>
        <w:tc>
          <w:tcPr>
            <w:tcW w:w="9776" w:type="dxa"/>
            <w:shd w:val="clear" w:color="auto" w:fill="FBFBFB"/>
            <w:vAlign w:val="center"/>
          </w:tcPr>
          <w:p w14:paraId="165D32A9" w14:textId="77777777" w:rsidR="00E20662" w:rsidRPr="00850F04" w:rsidRDefault="00E20662" w:rsidP="000F43ED">
            <w:pPr>
              <w:spacing w:line="240" w:lineRule="atLeast"/>
            </w:pPr>
            <w:permStart w:id="1499681022" w:edGrp="everyone"/>
            <w:permEnd w:id="1499681022"/>
          </w:p>
        </w:tc>
      </w:tr>
    </w:tbl>
    <w:p w14:paraId="46B0FB6D" w14:textId="77777777" w:rsidR="00E20662" w:rsidRPr="00850F04" w:rsidRDefault="00E20662" w:rsidP="00E20662">
      <w:pPr>
        <w:spacing w:line="60" w:lineRule="exact"/>
      </w:pPr>
    </w:p>
    <w:p w14:paraId="0EAA676E"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7E305B0" w14:textId="77777777" w:rsidTr="000F43ED">
        <w:trPr>
          <w:trHeight w:val="340"/>
        </w:trPr>
        <w:tc>
          <w:tcPr>
            <w:tcW w:w="9776" w:type="dxa"/>
            <w:shd w:val="clear" w:color="auto" w:fill="FBFBFB"/>
            <w:vAlign w:val="center"/>
          </w:tcPr>
          <w:p w14:paraId="3A4EB0D7" w14:textId="77777777" w:rsidR="00E20662" w:rsidRPr="00850F04" w:rsidRDefault="00E20662" w:rsidP="000F43ED">
            <w:pPr>
              <w:spacing w:line="240" w:lineRule="atLeast"/>
            </w:pPr>
            <w:permStart w:id="18184880" w:edGrp="everyone"/>
            <w:permEnd w:id="18184880"/>
          </w:p>
        </w:tc>
      </w:tr>
    </w:tbl>
    <w:p w14:paraId="5B5E2C1E" w14:textId="77777777" w:rsidR="00E20662" w:rsidRPr="00850F04" w:rsidRDefault="00E20662" w:rsidP="00E20662">
      <w:pPr>
        <w:spacing w:line="60" w:lineRule="exact"/>
      </w:pPr>
    </w:p>
    <w:p w14:paraId="46CF6C6A"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091B53B9" w14:textId="77777777" w:rsidTr="000F43ED">
        <w:trPr>
          <w:trHeight w:val="680"/>
        </w:trPr>
        <w:tc>
          <w:tcPr>
            <w:tcW w:w="9776" w:type="dxa"/>
          </w:tcPr>
          <w:p w14:paraId="1E7EFF78" w14:textId="77777777" w:rsidR="00E20662" w:rsidRPr="0044793D" w:rsidRDefault="00E20662" w:rsidP="000F43ED">
            <w:pPr>
              <w:spacing w:line="240" w:lineRule="atLeast"/>
              <w:rPr>
                <w:b/>
                <w:bCs/>
              </w:rPr>
            </w:pPr>
          </w:p>
        </w:tc>
      </w:tr>
    </w:tbl>
    <w:p w14:paraId="426D55FE" w14:textId="77777777" w:rsidR="00A66C22" w:rsidRDefault="00A66C22" w:rsidP="00850F04"/>
    <w:p w14:paraId="74B5D742" w14:textId="77777777" w:rsidR="00A66C22" w:rsidRDefault="00A66C22" w:rsidP="00850F04"/>
    <w:p w14:paraId="4F7C1F4D"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65EB8060" w14:textId="77777777" w:rsidTr="00CE6857">
        <w:trPr>
          <w:trHeight w:val="340"/>
        </w:trPr>
        <w:tc>
          <w:tcPr>
            <w:tcW w:w="9776" w:type="dxa"/>
            <w:shd w:val="clear" w:color="auto" w:fill="FBFBFB"/>
            <w:vAlign w:val="center"/>
          </w:tcPr>
          <w:p w14:paraId="2176CEE2" w14:textId="77777777" w:rsidR="00A66C22" w:rsidRPr="00850F04" w:rsidRDefault="00A66C22" w:rsidP="00CE6857">
            <w:pPr>
              <w:spacing w:line="240" w:lineRule="atLeast"/>
            </w:pPr>
            <w:permStart w:id="1930915746" w:edGrp="everyone"/>
            <w:permEnd w:id="1930915746"/>
          </w:p>
        </w:tc>
      </w:tr>
    </w:tbl>
    <w:p w14:paraId="16A8DFA2" w14:textId="77777777" w:rsidR="00A66C22" w:rsidRPr="00850F04" w:rsidRDefault="00A66C22" w:rsidP="00A66C22">
      <w:pPr>
        <w:spacing w:line="60" w:lineRule="exact"/>
      </w:pPr>
    </w:p>
    <w:p w14:paraId="7F6E6A3A"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EDC1CA9" w14:textId="77777777" w:rsidTr="000F43ED">
        <w:trPr>
          <w:trHeight w:val="340"/>
        </w:trPr>
        <w:tc>
          <w:tcPr>
            <w:tcW w:w="9776" w:type="dxa"/>
            <w:shd w:val="clear" w:color="auto" w:fill="FBFBFB"/>
            <w:vAlign w:val="center"/>
          </w:tcPr>
          <w:p w14:paraId="49EE1D05" w14:textId="77777777" w:rsidR="00E20662" w:rsidRPr="00850F04" w:rsidRDefault="00E20662" w:rsidP="000F43ED">
            <w:pPr>
              <w:spacing w:line="240" w:lineRule="atLeast"/>
            </w:pPr>
            <w:permStart w:id="928610406" w:edGrp="everyone"/>
            <w:permEnd w:id="928610406"/>
          </w:p>
        </w:tc>
      </w:tr>
    </w:tbl>
    <w:p w14:paraId="6D44630C" w14:textId="77777777" w:rsidR="00E20662" w:rsidRPr="00850F04" w:rsidRDefault="00E20662" w:rsidP="00E20662">
      <w:pPr>
        <w:spacing w:line="60" w:lineRule="exact"/>
      </w:pPr>
    </w:p>
    <w:p w14:paraId="7398B386"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6ABDC447" w14:textId="77777777" w:rsidTr="000F43ED">
        <w:trPr>
          <w:trHeight w:val="340"/>
        </w:trPr>
        <w:tc>
          <w:tcPr>
            <w:tcW w:w="9776" w:type="dxa"/>
            <w:shd w:val="clear" w:color="auto" w:fill="FBFBFB"/>
            <w:vAlign w:val="center"/>
          </w:tcPr>
          <w:p w14:paraId="442C18BC" w14:textId="77777777" w:rsidR="00E20662" w:rsidRPr="00850F04" w:rsidRDefault="00E20662" w:rsidP="000F43ED">
            <w:pPr>
              <w:spacing w:line="240" w:lineRule="atLeast"/>
            </w:pPr>
            <w:permStart w:id="448536888" w:edGrp="everyone"/>
            <w:permEnd w:id="448536888"/>
          </w:p>
        </w:tc>
      </w:tr>
    </w:tbl>
    <w:p w14:paraId="0D1FCBC9" w14:textId="77777777" w:rsidR="00E20662" w:rsidRPr="00850F04" w:rsidRDefault="00E20662" w:rsidP="00E20662">
      <w:pPr>
        <w:spacing w:line="60" w:lineRule="exact"/>
      </w:pPr>
    </w:p>
    <w:p w14:paraId="17D99864"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A219A87" w14:textId="77777777" w:rsidTr="000F43ED">
        <w:trPr>
          <w:trHeight w:val="340"/>
        </w:trPr>
        <w:tc>
          <w:tcPr>
            <w:tcW w:w="9776" w:type="dxa"/>
            <w:shd w:val="clear" w:color="auto" w:fill="FBFBFB"/>
            <w:vAlign w:val="center"/>
          </w:tcPr>
          <w:p w14:paraId="11B7FAEA" w14:textId="77777777" w:rsidR="00E20662" w:rsidRPr="00850F04" w:rsidRDefault="00E20662" w:rsidP="000F43ED">
            <w:pPr>
              <w:spacing w:line="240" w:lineRule="atLeast"/>
            </w:pPr>
            <w:permStart w:id="1419402551" w:edGrp="everyone"/>
            <w:permEnd w:id="1419402551"/>
          </w:p>
        </w:tc>
      </w:tr>
    </w:tbl>
    <w:p w14:paraId="56321DBC" w14:textId="77777777" w:rsidR="00E20662" w:rsidRPr="00850F04" w:rsidRDefault="00E20662" w:rsidP="00E20662">
      <w:pPr>
        <w:spacing w:line="60" w:lineRule="exact"/>
      </w:pPr>
    </w:p>
    <w:p w14:paraId="5BAB9654"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CB97BDC" w14:textId="77777777" w:rsidTr="000F43ED">
        <w:trPr>
          <w:trHeight w:val="340"/>
        </w:trPr>
        <w:tc>
          <w:tcPr>
            <w:tcW w:w="9776" w:type="dxa"/>
            <w:shd w:val="clear" w:color="auto" w:fill="FBFBFB"/>
            <w:vAlign w:val="center"/>
          </w:tcPr>
          <w:p w14:paraId="60B2F6F8" w14:textId="77777777" w:rsidR="00E20662" w:rsidRPr="00850F04" w:rsidRDefault="00E20662" w:rsidP="000F43ED">
            <w:pPr>
              <w:spacing w:line="240" w:lineRule="atLeast"/>
            </w:pPr>
            <w:permStart w:id="1276865658" w:edGrp="everyone"/>
            <w:permEnd w:id="1276865658"/>
          </w:p>
        </w:tc>
      </w:tr>
    </w:tbl>
    <w:p w14:paraId="02D172C1" w14:textId="77777777" w:rsidR="00E20662" w:rsidRPr="00850F04" w:rsidRDefault="00E20662" w:rsidP="00E20662">
      <w:pPr>
        <w:spacing w:line="60" w:lineRule="exact"/>
      </w:pPr>
    </w:p>
    <w:p w14:paraId="382C02B2"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6CD7987E" w14:textId="77777777" w:rsidTr="000F43ED">
        <w:trPr>
          <w:trHeight w:val="680"/>
        </w:trPr>
        <w:tc>
          <w:tcPr>
            <w:tcW w:w="9776" w:type="dxa"/>
          </w:tcPr>
          <w:p w14:paraId="0B70436E" w14:textId="77777777" w:rsidR="00E20662" w:rsidRPr="0044793D" w:rsidRDefault="00E20662" w:rsidP="000F43ED">
            <w:pPr>
              <w:spacing w:line="240" w:lineRule="atLeast"/>
              <w:rPr>
                <w:b/>
                <w:bCs/>
              </w:rPr>
            </w:pPr>
          </w:p>
        </w:tc>
      </w:tr>
    </w:tbl>
    <w:p w14:paraId="20F199BD" w14:textId="77777777" w:rsidR="00A66C22" w:rsidRDefault="00A66C22" w:rsidP="00850F04"/>
    <w:p w14:paraId="4C53871D" w14:textId="77777777" w:rsidR="00A66C22" w:rsidRDefault="00A66C22" w:rsidP="00850F04"/>
    <w:p w14:paraId="1E51B9B5"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0CD52EA7" w14:textId="77777777" w:rsidTr="00CE6857">
        <w:trPr>
          <w:trHeight w:val="340"/>
        </w:trPr>
        <w:tc>
          <w:tcPr>
            <w:tcW w:w="9776" w:type="dxa"/>
            <w:shd w:val="clear" w:color="auto" w:fill="FBFBFB"/>
            <w:vAlign w:val="center"/>
          </w:tcPr>
          <w:p w14:paraId="404E09A7" w14:textId="77777777" w:rsidR="00A66C22" w:rsidRPr="00850F04" w:rsidRDefault="00A66C22" w:rsidP="00CE6857">
            <w:pPr>
              <w:spacing w:line="240" w:lineRule="atLeast"/>
            </w:pPr>
            <w:permStart w:id="482110101" w:edGrp="everyone"/>
            <w:permEnd w:id="482110101"/>
          </w:p>
        </w:tc>
      </w:tr>
    </w:tbl>
    <w:p w14:paraId="696B6E1E" w14:textId="77777777" w:rsidR="00A66C22" w:rsidRPr="00850F04" w:rsidRDefault="00A66C22" w:rsidP="00A66C22">
      <w:pPr>
        <w:spacing w:line="60" w:lineRule="exact"/>
      </w:pPr>
    </w:p>
    <w:p w14:paraId="5B9493E2"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0A42829" w14:textId="77777777" w:rsidTr="000F43ED">
        <w:trPr>
          <w:trHeight w:val="340"/>
        </w:trPr>
        <w:tc>
          <w:tcPr>
            <w:tcW w:w="9776" w:type="dxa"/>
            <w:shd w:val="clear" w:color="auto" w:fill="FBFBFB"/>
            <w:vAlign w:val="center"/>
          </w:tcPr>
          <w:p w14:paraId="6DFA2682" w14:textId="77777777" w:rsidR="00E20662" w:rsidRPr="00850F04" w:rsidRDefault="00E20662" w:rsidP="000F43ED">
            <w:pPr>
              <w:spacing w:line="240" w:lineRule="atLeast"/>
            </w:pPr>
            <w:permStart w:id="925312513" w:edGrp="everyone"/>
            <w:permEnd w:id="925312513"/>
          </w:p>
        </w:tc>
      </w:tr>
    </w:tbl>
    <w:p w14:paraId="24A58C21" w14:textId="77777777" w:rsidR="00E20662" w:rsidRPr="00850F04" w:rsidRDefault="00E20662" w:rsidP="00E20662">
      <w:pPr>
        <w:spacing w:line="60" w:lineRule="exact"/>
      </w:pPr>
    </w:p>
    <w:p w14:paraId="7DFDA2A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29164BF3" w14:textId="77777777" w:rsidTr="000F43ED">
        <w:trPr>
          <w:trHeight w:val="340"/>
        </w:trPr>
        <w:tc>
          <w:tcPr>
            <w:tcW w:w="9776" w:type="dxa"/>
            <w:shd w:val="clear" w:color="auto" w:fill="FBFBFB"/>
            <w:vAlign w:val="center"/>
          </w:tcPr>
          <w:p w14:paraId="0655EA9D" w14:textId="77777777" w:rsidR="00E20662" w:rsidRPr="00850F04" w:rsidRDefault="00E20662" w:rsidP="000F43ED">
            <w:pPr>
              <w:spacing w:line="240" w:lineRule="atLeast"/>
            </w:pPr>
            <w:permStart w:id="1695547540" w:edGrp="everyone"/>
            <w:permEnd w:id="1695547540"/>
          </w:p>
        </w:tc>
      </w:tr>
    </w:tbl>
    <w:p w14:paraId="576C649F" w14:textId="77777777" w:rsidR="00E20662" w:rsidRPr="00850F04" w:rsidRDefault="00E20662" w:rsidP="00E20662">
      <w:pPr>
        <w:spacing w:line="60" w:lineRule="exact"/>
      </w:pPr>
    </w:p>
    <w:p w14:paraId="745CFC34"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D21B8D0" w14:textId="77777777" w:rsidTr="000F43ED">
        <w:trPr>
          <w:trHeight w:val="340"/>
        </w:trPr>
        <w:tc>
          <w:tcPr>
            <w:tcW w:w="9776" w:type="dxa"/>
            <w:shd w:val="clear" w:color="auto" w:fill="FBFBFB"/>
            <w:vAlign w:val="center"/>
          </w:tcPr>
          <w:p w14:paraId="2E444BEE" w14:textId="77777777" w:rsidR="00E20662" w:rsidRPr="00850F04" w:rsidRDefault="00E20662" w:rsidP="000F43ED">
            <w:pPr>
              <w:spacing w:line="240" w:lineRule="atLeast"/>
            </w:pPr>
            <w:permStart w:id="1735615310" w:edGrp="everyone"/>
            <w:permEnd w:id="1735615310"/>
          </w:p>
        </w:tc>
      </w:tr>
    </w:tbl>
    <w:p w14:paraId="61BBC4C0" w14:textId="77777777" w:rsidR="00E20662" w:rsidRPr="00850F04" w:rsidRDefault="00E20662" w:rsidP="00E20662">
      <w:pPr>
        <w:spacing w:line="60" w:lineRule="exact"/>
      </w:pPr>
    </w:p>
    <w:p w14:paraId="7B77D4A2"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6A2F3E8" w14:textId="77777777" w:rsidTr="000F43ED">
        <w:trPr>
          <w:trHeight w:val="340"/>
        </w:trPr>
        <w:tc>
          <w:tcPr>
            <w:tcW w:w="9776" w:type="dxa"/>
            <w:shd w:val="clear" w:color="auto" w:fill="FBFBFB"/>
            <w:vAlign w:val="center"/>
          </w:tcPr>
          <w:p w14:paraId="3F2557B8" w14:textId="77777777" w:rsidR="00E20662" w:rsidRPr="00850F04" w:rsidRDefault="00E20662" w:rsidP="000F43ED">
            <w:pPr>
              <w:spacing w:line="240" w:lineRule="atLeast"/>
            </w:pPr>
            <w:permStart w:id="1519543801" w:edGrp="everyone"/>
            <w:permEnd w:id="1519543801"/>
          </w:p>
        </w:tc>
      </w:tr>
    </w:tbl>
    <w:p w14:paraId="0473B864" w14:textId="77777777" w:rsidR="00E20662" w:rsidRPr="00850F04" w:rsidRDefault="00E20662" w:rsidP="00E20662">
      <w:pPr>
        <w:spacing w:line="60" w:lineRule="exact"/>
      </w:pPr>
    </w:p>
    <w:p w14:paraId="66759524"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1306E428" w14:textId="77777777" w:rsidTr="000F43ED">
        <w:trPr>
          <w:trHeight w:val="680"/>
        </w:trPr>
        <w:tc>
          <w:tcPr>
            <w:tcW w:w="9776" w:type="dxa"/>
          </w:tcPr>
          <w:p w14:paraId="47E7647D" w14:textId="77777777" w:rsidR="00E20662" w:rsidRPr="0044793D" w:rsidRDefault="00E20662" w:rsidP="000F43ED">
            <w:pPr>
              <w:spacing w:line="240" w:lineRule="atLeast"/>
              <w:rPr>
                <w:b/>
                <w:bCs/>
              </w:rPr>
            </w:pPr>
          </w:p>
        </w:tc>
      </w:tr>
    </w:tbl>
    <w:p w14:paraId="1F3367CC" w14:textId="77777777" w:rsidR="00A66C22" w:rsidRDefault="00A66C22" w:rsidP="00850F04"/>
    <w:p w14:paraId="466D5DEA" w14:textId="77777777" w:rsidR="00A66C22" w:rsidRDefault="00A66C22" w:rsidP="00850F04"/>
    <w:p w14:paraId="64AD5A5F" w14:textId="77777777" w:rsidR="00E24CBE" w:rsidRDefault="00E24CBE" w:rsidP="00E24CBE">
      <w:pPr>
        <w:rPr>
          <w:szCs w:val="18"/>
        </w:rPr>
      </w:pPr>
    </w:p>
    <w:p w14:paraId="5A501502" w14:textId="165C0EB8" w:rsidR="00A66C22" w:rsidRPr="00E24CBE" w:rsidRDefault="00A66C22" w:rsidP="00E24CBE">
      <w:pPr>
        <w:rPr>
          <w:rFonts w:cs="OKDAG O+ Univers"/>
          <w:color w:val="000000"/>
          <w:szCs w:val="18"/>
        </w:rPr>
      </w:pPr>
      <w:r>
        <w:rPr>
          <w:szCs w:val="18"/>
        </w:rPr>
        <w:lastRenderedPageBreak/>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18531BCE" w14:textId="77777777" w:rsidTr="00CE6857">
        <w:trPr>
          <w:trHeight w:val="340"/>
        </w:trPr>
        <w:tc>
          <w:tcPr>
            <w:tcW w:w="9776" w:type="dxa"/>
            <w:shd w:val="clear" w:color="auto" w:fill="FBFBFB"/>
            <w:vAlign w:val="center"/>
          </w:tcPr>
          <w:p w14:paraId="4D42D786" w14:textId="77777777" w:rsidR="00A66C22" w:rsidRPr="00850F04" w:rsidRDefault="00A66C22" w:rsidP="00CE6857">
            <w:pPr>
              <w:spacing w:line="240" w:lineRule="atLeast"/>
            </w:pPr>
            <w:permStart w:id="105122215" w:edGrp="everyone"/>
            <w:permEnd w:id="105122215"/>
          </w:p>
        </w:tc>
      </w:tr>
    </w:tbl>
    <w:p w14:paraId="475E656F" w14:textId="77777777" w:rsidR="00A66C22" w:rsidRPr="00850F04" w:rsidRDefault="00A66C22" w:rsidP="00A66C22">
      <w:pPr>
        <w:spacing w:line="60" w:lineRule="exact"/>
      </w:pPr>
    </w:p>
    <w:p w14:paraId="4C47102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B56B317" w14:textId="77777777" w:rsidTr="000F43ED">
        <w:trPr>
          <w:trHeight w:val="340"/>
        </w:trPr>
        <w:tc>
          <w:tcPr>
            <w:tcW w:w="9776" w:type="dxa"/>
            <w:shd w:val="clear" w:color="auto" w:fill="FBFBFB"/>
            <w:vAlign w:val="center"/>
          </w:tcPr>
          <w:p w14:paraId="5D442BF1" w14:textId="77777777" w:rsidR="00E20662" w:rsidRPr="00850F04" w:rsidRDefault="00E20662" w:rsidP="000F43ED">
            <w:pPr>
              <w:spacing w:line="240" w:lineRule="atLeast"/>
            </w:pPr>
            <w:permStart w:id="1551960683" w:edGrp="everyone"/>
            <w:permEnd w:id="1551960683"/>
          </w:p>
        </w:tc>
      </w:tr>
    </w:tbl>
    <w:p w14:paraId="68213A77" w14:textId="77777777" w:rsidR="00E20662" w:rsidRPr="00850F04" w:rsidRDefault="00E20662" w:rsidP="00E20662">
      <w:pPr>
        <w:spacing w:line="60" w:lineRule="exact"/>
      </w:pPr>
    </w:p>
    <w:p w14:paraId="5DCCE18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1A988AB" w14:textId="77777777" w:rsidTr="000F43ED">
        <w:trPr>
          <w:trHeight w:val="340"/>
        </w:trPr>
        <w:tc>
          <w:tcPr>
            <w:tcW w:w="9776" w:type="dxa"/>
            <w:shd w:val="clear" w:color="auto" w:fill="FBFBFB"/>
            <w:vAlign w:val="center"/>
          </w:tcPr>
          <w:p w14:paraId="17F44937" w14:textId="77777777" w:rsidR="00E20662" w:rsidRPr="00850F04" w:rsidRDefault="00E20662" w:rsidP="000F43ED">
            <w:pPr>
              <w:spacing w:line="240" w:lineRule="atLeast"/>
            </w:pPr>
            <w:permStart w:id="1981250307" w:edGrp="everyone"/>
            <w:permEnd w:id="1981250307"/>
          </w:p>
        </w:tc>
      </w:tr>
    </w:tbl>
    <w:p w14:paraId="2FECB8C0" w14:textId="77777777" w:rsidR="00E20662" w:rsidRPr="00850F04" w:rsidRDefault="00E20662" w:rsidP="00E20662">
      <w:pPr>
        <w:spacing w:line="60" w:lineRule="exact"/>
      </w:pPr>
    </w:p>
    <w:p w14:paraId="2778732C"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62385E3" w14:textId="77777777" w:rsidTr="000F43ED">
        <w:trPr>
          <w:trHeight w:val="340"/>
        </w:trPr>
        <w:tc>
          <w:tcPr>
            <w:tcW w:w="9776" w:type="dxa"/>
            <w:shd w:val="clear" w:color="auto" w:fill="FBFBFB"/>
            <w:vAlign w:val="center"/>
          </w:tcPr>
          <w:p w14:paraId="52E71528" w14:textId="77777777" w:rsidR="00E20662" w:rsidRPr="00850F04" w:rsidRDefault="00E20662" w:rsidP="000F43ED">
            <w:pPr>
              <w:spacing w:line="240" w:lineRule="atLeast"/>
            </w:pPr>
            <w:permStart w:id="566434914" w:edGrp="everyone"/>
            <w:permEnd w:id="566434914"/>
          </w:p>
        </w:tc>
      </w:tr>
    </w:tbl>
    <w:p w14:paraId="1BD40D97" w14:textId="77777777" w:rsidR="00E20662" w:rsidRPr="00850F04" w:rsidRDefault="00E20662" w:rsidP="00E20662">
      <w:pPr>
        <w:spacing w:line="60" w:lineRule="exact"/>
      </w:pPr>
    </w:p>
    <w:p w14:paraId="311A0F35"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F6C1CE0" w14:textId="77777777" w:rsidTr="000F43ED">
        <w:trPr>
          <w:trHeight w:val="340"/>
        </w:trPr>
        <w:tc>
          <w:tcPr>
            <w:tcW w:w="9776" w:type="dxa"/>
            <w:shd w:val="clear" w:color="auto" w:fill="FBFBFB"/>
            <w:vAlign w:val="center"/>
          </w:tcPr>
          <w:p w14:paraId="4FC62451" w14:textId="77777777" w:rsidR="00E20662" w:rsidRPr="00850F04" w:rsidRDefault="00E20662" w:rsidP="000F43ED">
            <w:pPr>
              <w:spacing w:line="240" w:lineRule="atLeast"/>
            </w:pPr>
            <w:permStart w:id="173500826" w:edGrp="everyone"/>
            <w:permEnd w:id="173500826"/>
          </w:p>
        </w:tc>
      </w:tr>
    </w:tbl>
    <w:p w14:paraId="719CBB54" w14:textId="77777777" w:rsidR="00E20662" w:rsidRPr="00850F04" w:rsidRDefault="00E20662" w:rsidP="00E20662">
      <w:pPr>
        <w:spacing w:line="60" w:lineRule="exact"/>
      </w:pPr>
    </w:p>
    <w:p w14:paraId="24CB6C65"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3EAC732B" w14:textId="77777777" w:rsidTr="000F43ED">
        <w:trPr>
          <w:trHeight w:val="680"/>
        </w:trPr>
        <w:tc>
          <w:tcPr>
            <w:tcW w:w="9776" w:type="dxa"/>
          </w:tcPr>
          <w:p w14:paraId="2B0A214E" w14:textId="77777777" w:rsidR="00E20662" w:rsidRPr="0044793D" w:rsidRDefault="00E20662" w:rsidP="000F43ED">
            <w:pPr>
              <w:spacing w:line="240" w:lineRule="atLeast"/>
              <w:rPr>
                <w:b/>
                <w:bCs/>
              </w:rPr>
            </w:pPr>
          </w:p>
        </w:tc>
      </w:tr>
      <w:bookmarkEnd w:id="0"/>
    </w:tbl>
    <w:p w14:paraId="2FB294FC" w14:textId="77777777" w:rsidR="00A66C22" w:rsidRDefault="00A66C22" w:rsidP="00850F04"/>
    <w:sectPr w:rsidR="00A66C22" w:rsidSect="00AB2B3B">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134" w:header="141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CB6A" w14:textId="77777777" w:rsidR="00EF00EC" w:rsidRDefault="00EF00EC">
      <w:r>
        <w:separator/>
      </w:r>
    </w:p>
    <w:p w14:paraId="00156493" w14:textId="77777777" w:rsidR="00EF00EC" w:rsidRDefault="00EF00EC"/>
  </w:endnote>
  <w:endnote w:type="continuationSeparator" w:id="0">
    <w:p w14:paraId="138C5BFF" w14:textId="77777777" w:rsidR="00EF00EC" w:rsidRDefault="00EF00EC">
      <w:r>
        <w:continuationSeparator/>
      </w:r>
    </w:p>
    <w:p w14:paraId="0AB1FC57" w14:textId="77777777" w:rsidR="00EF00EC" w:rsidRDefault="00EF0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KDAG O+ Univers">
    <w:altName w:val="Calibri"/>
    <w:panose1 w:val="00000000000000000000"/>
    <w:charset w:val="00"/>
    <w:family w:val="swiss"/>
    <w:notTrueType/>
    <w:pitch w:val="default"/>
    <w:sig w:usb0="0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CC79" w14:textId="7F07064B" w:rsidR="00427195" w:rsidRDefault="00427195">
    <w:pPr>
      <w:pStyle w:val="Voettekst"/>
    </w:pPr>
  </w:p>
  <w:p w14:paraId="6E100BCE" w14:textId="77777777" w:rsidR="00427195" w:rsidRDefault="00427195"/>
  <w:tbl>
    <w:tblPr>
      <w:tblStyle w:val="Onopgemaaktetabel2"/>
      <w:tblW w:w="9900" w:type="dxa"/>
      <w:tblLayout w:type="fixed"/>
      <w:tblLook w:val="0020" w:firstRow="1" w:lastRow="0" w:firstColumn="0" w:lastColumn="0" w:noHBand="0" w:noVBand="0"/>
    </w:tblPr>
    <w:tblGrid>
      <w:gridCol w:w="7752"/>
      <w:gridCol w:w="2148"/>
    </w:tblGrid>
    <w:tr w:rsidR="00427195" w14:paraId="2C8CB1F6" w14:textId="77777777" w:rsidTr="0060183C">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78A1D378" w14:textId="73E7A36D" w:rsidR="00427195" w:rsidRDefault="006632FB">
          <w:pPr>
            <w:pStyle w:val="Huisstijl-Rubricering"/>
          </w:pPr>
          <w:r>
            <w:t xml:space="preserve"> </w:t>
          </w:r>
        </w:p>
      </w:tc>
      <w:tc>
        <w:tcPr>
          <w:cnfStyle w:val="000001000000" w:firstRow="0" w:lastRow="0" w:firstColumn="0" w:lastColumn="0" w:oddVBand="0" w:evenVBand="1" w:oddHBand="0" w:evenHBand="0" w:firstRowFirstColumn="0" w:firstRowLastColumn="0" w:lastRowFirstColumn="0" w:lastRowLastColumn="0"/>
          <w:tcW w:w="2148" w:type="dxa"/>
        </w:tcPr>
        <w:p w14:paraId="733AA9B0"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E600" w14:textId="79AA23F2" w:rsidR="00427195" w:rsidRPr="002C240B" w:rsidRDefault="00233298">
    <w:pPr>
      <w:pStyle w:val="Voettekst"/>
      <w:rPr>
        <w:sz w:val="2"/>
        <w:szCs w:val="2"/>
      </w:rPr>
    </w:pPr>
    <w:r w:rsidRPr="002C240B">
      <w:rPr>
        <w:noProof/>
        <w:sz w:val="2"/>
        <w:szCs w:val="2"/>
      </w:rPr>
      <mc:AlternateContent>
        <mc:Choice Requires="wps">
          <w:drawing>
            <wp:anchor distT="0" distB="0" distL="114300" distR="114300" simplePos="0" relativeHeight="251656704" behindDoc="0" locked="0" layoutInCell="1" allowOverlap="1" wp14:anchorId="5B94E0E9" wp14:editId="4FE58155">
              <wp:simplePos x="0" y="0"/>
              <wp:positionH relativeFrom="page">
                <wp:posOffset>5904865</wp:posOffset>
              </wp:positionH>
              <wp:positionV relativeFrom="page">
                <wp:posOffset>10007600</wp:posOffset>
              </wp:positionV>
              <wp:extent cx="1546225" cy="198120"/>
              <wp:effectExtent l="0" t="0" r="0" b="0"/>
              <wp:wrapNone/>
              <wp:docPr id="6" name="Text Box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
                            <w:gridCol w:w="309"/>
                            <w:gridCol w:w="480"/>
                            <w:gridCol w:w="1440"/>
                          </w:tblGrid>
                          <w:tr w:rsidR="00427195" w:rsidRPr="002C240B" w14:paraId="5EF70297" w14:textId="77777777" w:rsidTr="00601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noWrap/>
                              </w:tcPr>
                              <w:p w14:paraId="47D91675" w14:textId="77777777" w:rsidR="00427195" w:rsidRPr="002C240B" w:rsidRDefault="00427195">
                                <w:pPr>
                                  <w:pStyle w:val="Huisstijl-Gegeven"/>
                                </w:pPr>
                                <w:bookmarkStart w:id="6" w:name="bmPag2" w:colFirst="0" w:colLast="0"/>
                                <w:bookmarkStart w:id="7" w:name="bmPagVan2" w:colFirst="2" w:colLast="2"/>
                              </w:p>
                            </w:tc>
                            <w:tc>
                              <w:tcPr>
                                <w:cnfStyle w:val="000010000000" w:firstRow="0" w:lastRow="0" w:firstColumn="0" w:lastColumn="0" w:oddVBand="1" w:evenVBand="0" w:oddHBand="0" w:evenHBand="0" w:firstRowFirstColumn="0" w:firstRowLastColumn="0" w:lastRowFirstColumn="0" w:lastRowLastColumn="0"/>
                                <w:tcW w:w="113" w:type="dxa"/>
                                <w:shd w:val="clear" w:color="auto" w:fill="auto"/>
                                <w:noWrap/>
                              </w:tcPr>
                              <w:p w14:paraId="6E3F624A" w14:textId="77777777" w:rsidR="00427195" w:rsidRPr="002C240B" w:rsidRDefault="00427195">
                                <w:pPr>
                                  <w:pStyle w:val="Huisstijl-Gegeven"/>
                                </w:pPr>
                                <w:r w:rsidRPr="002C240B">
                                  <w:rPr>
                                    <w:rStyle w:val="Huisstijl-GegevenCharChar"/>
                                  </w:rPr>
                                  <w:fldChar w:fldCharType="begin"/>
                                </w:r>
                                <w:r w:rsidRPr="002C240B">
                                  <w:rPr>
                                    <w:rStyle w:val="Huisstijl-GegevenCharChar"/>
                                  </w:rPr>
                                  <w:instrText xml:space="preserve"> PAGE   \* MERGEFORMAT </w:instrText>
                                </w:r>
                                <w:r w:rsidRPr="002C240B">
                                  <w:rPr>
                                    <w:rStyle w:val="Huisstijl-GegevenCharChar"/>
                                  </w:rPr>
                                  <w:fldChar w:fldCharType="separate"/>
                                </w:r>
                                <w:r w:rsidRPr="002C240B">
                                  <w:rPr>
                                    <w:rStyle w:val="Huisstijl-GegevenCharChar"/>
                                  </w:rPr>
                                  <w:t>2</w:t>
                                </w:r>
                                <w:r w:rsidRPr="002C240B">
                                  <w:rPr>
                                    <w:rStyle w:val="Huisstijl-GegevenCharChar"/>
                                  </w:rPr>
                                  <w:fldChar w:fldCharType="end"/>
                                </w:r>
                              </w:p>
                            </w:tc>
                            <w:tc>
                              <w:tcPr>
                                <w:tcW w:w="180" w:type="dxa"/>
                                <w:noWrap/>
                              </w:tcPr>
                              <w:p w14:paraId="10AA9E48" w14:textId="77777777" w:rsidR="00427195" w:rsidRPr="002C240B" w:rsidRDefault="00427195">
                                <w:pPr>
                                  <w:pStyle w:val="Huisstijl-Gegeven"/>
                                  <w:cnfStyle w:val="100000000000" w:firstRow="1" w:lastRow="0" w:firstColumn="0" w:lastColumn="0" w:oddVBand="0" w:evenVBand="0" w:oddHBand="0" w:evenHBand="0" w:firstRowFirstColumn="0" w:firstRowLastColumn="0" w:lastRowFirstColumn="0" w:lastRowLastColumn="0"/>
                                </w:pPr>
                                <w:r w:rsidRPr="002C240B">
                                  <w:t>van</w:t>
                                </w:r>
                              </w:p>
                            </w:tc>
                            <w:tc>
                              <w:tcPr>
                                <w:cnfStyle w:val="000100000000" w:firstRow="0" w:lastRow="0" w:firstColumn="0" w:lastColumn="1" w:oddVBand="0" w:evenVBand="0" w:oddHBand="0" w:evenHBand="0" w:firstRowFirstColumn="0" w:firstRowLastColumn="0" w:lastRowFirstColumn="0" w:lastRowLastColumn="0"/>
                                <w:tcW w:w="1440" w:type="dxa"/>
                                <w:noWrap/>
                              </w:tcPr>
                              <w:p w14:paraId="7C86EB1F" w14:textId="77777777" w:rsidR="00427195" w:rsidRPr="002C240B" w:rsidRDefault="00427195">
                                <w:pPr>
                                  <w:pStyle w:val="Huisstijl-Gegeven"/>
                                </w:pPr>
                                <w:fldSimple w:instr=" NUMPAGES   \* MERGEFORMAT ">
                                  <w:r w:rsidRPr="002C240B">
                                    <w:t>1</w:t>
                                  </w:r>
                                </w:fldSimple>
                              </w:p>
                            </w:tc>
                          </w:tr>
                          <w:bookmarkEnd w:id="6"/>
                          <w:bookmarkEnd w:id="7"/>
                        </w:tbl>
                        <w:p w14:paraId="452B3E49" w14:textId="77777777" w:rsidR="00427195" w:rsidRPr="002C240B" w:rsidRDefault="00427195"/>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4E0E9" id="_x0000_t202" coordsize="21600,21600" o:spt="202" path="m,l,21600r21600,l21600,xe">
              <v:stroke joinstyle="miter"/>
              <v:path gradientshapeok="t" o:connecttype="rect"/>
            </v:shapetype>
            <v:shape id="Text Box 71" o:spid="_x0000_s1026" type="#_x0000_t202" alt="&quot;&quot;" style="position:absolute;margin-left:464.95pt;margin-top:788pt;width:121.75pt;height:15.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" filled="f" stroked="f">
              <v:textbox inset="0,0">
                <w:txbxContent>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
                      <w:gridCol w:w="309"/>
                      <w:gridCol w:w="480"/>
                      <w:gridCol w:w="1440"/>
                    </w:tblGrid>
                    <w:tr w:rsidR="00427195" w:rsidRPr="002C240B" w14:paraId="5EF70297" w14:textId="77777777" w:rsidTr="00601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noWrap/>
                        </w:tcPr>
                        <w:p w14:paraId="47D91675" w14:textId="77777777" w:rsidR="00427195" w:rsidRPr="002C240B" w:rsidRDefault="00427195">
                          <w:pPr>
                            <w:pStyle w:val="Huisstijl-Gegeven"/>
                          </w:pPr>
                          <w:bookmarkStart w:id="8" w:name="bmPag2" w:colFirst="0" w:colLast="0"/>
                          <w:bookmarkStart w:id="9" w:name="bmPagVan2" w:colFirst="2" w:colLast="2"/>
                        </w:p>
                      </w:tc>
                      <w:tc>
                        <w:tcPr>
                          <w:cnfStyle w:val="000010000000" w:firstRow="0" w:lastRow="0" w:firstColumn="0" w:lastColumn="0" w:oddVBand="1" w:evenVBand="0" w:oddHBand="0" w:evenHBand="0" w:firstRowFirstColumn="0" w:firstRowLastColumn="0" w:lastRowFirstColumn="0" w:lastRowLastColumn="0"/>
                          <w:tcW w:w="113" w:type="dxa"/>
                          <w:shd w:val="clear" w:color="auto" w:fill="auto"/>
                          <w:noWrap/>
                        </w:tcPr>
                        <w:p w14:paraId="6E3F624A" w14:textId="77777777" w:rsidR="00427195" w:rsidRPr="002C240B" w:rsidRDefault="00427195">
                          <w:pPr>
                            <w:pStyle w:val="Huisstijl-Gegeven"/>
                          </w:pPr>
                          <w:r w:rsidRPr="002C240B">
                            <w:rPr>
                              <w:rStyle w:val="Huisstijl-GegevenCharChar"/>
                            </w:rPr>
                            <w:fldChar w:fldCharType="begin"/>
                          </w:r>
                          <w:r w:rsidRPr="002C240B">
                            <w:rPr>
                              <w:rStyle w:val="Huisstijl-GegevenCharChar"/>
                            </w:rPr>
                            <w:instrText xml:space="preserve"> PAGE   \* MERGEFORMAT </w:instrText>
                          </w:r>
                          <w:r w:rsidRPr="002C240B">
                            <w:rPr>
                              <w:rStyle w:val="Huisstijl-GegevenCharChar"/>
                            </w:rPr>
                            <w:fldChar w:fldCharType="separate"/>
                          </w:r>
                          <w:r w:rsidRPr="002C240B">
                            <w:rPr>
                              <w:rStyle w:val="Huisstijl-GegevenCharChar"/>
                            </w:rPr>
                            <w:t>2</w:t>
                          </w:r>
                          <w:r w:rsidRPr="002C240B">
                            <w:rPr>
                              <w:rStyle w:val="Huisstijl-GegevenCharChar"/>
                            </w:rPr>
                            <w:fldChar w:fldCharType="end"/>
                          </w:r>
                        </w:p>
                      </w:tc>
                      <w:tc>
                        <w:tcPr>
                          <w:tcW w:w="180" w:type="dxa"/>
                          <w:noWrap/>
                        </w:tcPr>
                        <w:p w14:paraId="10AA9E48" w14:textId="77777777" w:rsidR="00427195" w:rsidRPr="002C240B" w:rsidRDefault="00427195">
                          <w:pPr>
                            <w:pStyle w:val="Huisstijl-Gegeven"/>
                            <w:cnfStyle w:val="100000000000" w:firstRow="1" w:lastRow="0" w:firstColumn="0" w:lastColumn="0" w:oddVBand="0" w:evenVBand="0" w:oddHBand="0" w:evenHBand="0" w:firstRowFirstColumn="0" w:firstRowLastColumn="0" w:lastRowFirstColumn="0" w:lastRowLastColumn="0"/>
                          </w:pPr>
                          <w:r w:rsidRPr="002C240B">
                            <w:t>van</w:t>
                          </w:r>
                        </w:p>
                      </w:tc>
                      <w:tc>
                        <w:tcPr>
                          <w:cnfStyle w:val="000100000000" w:firstRow="0" w:lastRow="0" w:firstColumn="0" w:lastColumn="1" w:oddVBand="0" w:evenVBand="0" w:oddHBand="0" w:evenHBand="0" w:firstRowFirstColumn="0" w:firstRowLastColumn="0" w:lastRowFirstColumn="0" w:lastRowLastColumn="0"/>
                          <w:tcW w:w="1440" w:type="dxa"/>
                          <w:noWrap/>
                        </w:tcPr>
                        <w:p w14:paraId="7C86EB1F" w14:textId="77777777" w:rsidR="00427195" w:rsidRPr="002C240B" w:rsidRDefault="00427195">
                          <w:pPr>
                            <w:pStyle w:val="Huisstijl-Gegeven"/>
                          </w:pPr>
                          <w:fldSimple w:instr=" NUMPAGES   \* MERGEFORMAT ">
                            <w:r w:rsidRPr="002C240B">
                              <w:t>1</w:t>
                            </w:r>
                          </w:fldSimple>
                        </w:p>
                      </w:tc>
                    </w:tr>
                    <w:bookmarkEnd w:id="8"/>
                    <w:bookmarkEnd w:id="9"/>
                  </w:tbl>
                  <w:p w14:paraId="452B3E49" w14:textId="77777777" w:rsidR="00427195" w:rsidRPr="002C240B" w:rsidRDefault="00427195"/>
                </w:txbxContent>
              </v:textbox>
              <w10:wrap anchorx="page" anchory="page"/>
            </v:shape>
          </w:pict>
        </mc:Fallback>
      </mc:AlternateContent>
    </w:r>
    <w:r w:rsidR="00AB2B3B">
      <w:rPr>
        <w:sz w:val="2"/>
        <w:szCs w:val="2"/>
      </w:rPr>
      <w:t>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4933" w14:textId="12ED9C6F" w:rsidR="00427195" w:rsidRDefault="00233298">
    <w:pPr>
      <w:pStyle w:val="Voettekst"/>
      <w:rPr>
        <w:szCs w:val="18"/>
      </w:rPr>
    </w:pPr>
    <w:r>
      <w:rPr>
        <w:noProof/>
        <w:szCs w:val="18"/>
      </w:rPr>
      <mc:AlternateContent>
        <mc:Choice Requires="wps">
          <w:drawing>
            <wp:anchor distT="0" distB="0" distL="114300" distR="114300" simplePos="0" relativeHeight="251654656" behindDoc="0" locked="0" layoutInCell="1" allowOverlap="1" wp14:anchorId="1D7F6806" wp14:editId="6058AF7A">
              <wp:simplePos x="0" y="0"/>
              <wp:positionH relativeFrom="page">
                <wp:posOffset>5868670</wp:posOffset>
              </wp:positionH>
              <wp:positionV relativeFrom="page">
                <wp:posOffset>10009505</wp:posOffset>
              </wp:positionV>
              <wp:extent cx="1485900" cy="228600"/>
              <wp:effectExtent l="1270" t="0" r="0" b="1270"/>
              <wp:wrapNone/>
              <wp:docPr id="3" name="Text Box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
                            <w:gridCol w:w="309"/>
                            <w:gridCol w:w="480"/>
                            <w:gridCol w:w="1355"/>
                          </w:tblGrid>
                          <w:tr w:rsidR="00427195" w:rsidRPr="002C240B" w14:paraId="58DE06C1" w14:textId="77777777" w:rsidTr="00601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dxa"/>
                                <w:noWrap/>
                              </w:tcPr>
                              <w:p w14:paraId="7EE9EF80" w14:textId="77777777" w:rsidR="00427195" w:rsidRPr="002C240B" w:rsidRDefault="00427195">
                                <w:pPr>
                                  <w:pStyle w:val="Huisstijl-Gegeven"/>
                                </w:pPr>
                                <w:bookmarkStart w:id="10" w:name="bmPag" w:colFirst="0" w:colLast="0"/>
                                <w:bookmarkStart w:id="11" w:name="bmPagVan" w:colFirst="2" w:colLast="2"/>
                              </w:p>
                            </w:tc>
                            <w:tc>
                              <w:tcPr>
                                <w:cnfStyle w:val="000010000000" w:firstRow="0" w:lastRow="0" w:firstColumn="0" w:lastColumn="0" w:oddVBand="1" w:evenVBand="0" w:oddHBand="0" w:evenHBand="0" w:firstRowFirstColumn="0" w:firstRowLastColumn="0" w:lastRowFirstColumn="0" w:lastRowLastColumn="0"/>
                                <w:tcW w:w="140" w:type="dxa"/>
                                <w:shd w:val="clear" w:color="auto" w:fill="auto"/>
                                <w:noWrap/>
                              </w:tcPr>
                              <w:p w14:paraId="6F960153" w14:textId="77777777" w:rsidR="00427195" w:rsidRPr="002C240B" w:rsidRDefault="00427195">
                                <w:pPr>
                                  <w:pStyle w:val="Huisstijl-Gegeven"/>
                                </w:pPr>
                                <w:r w:rsidRPr="002C240B">
                                  <w:rPr>
                                    <w:rStyle w:val="Huisstijl-GegevenCharChar"/>
                                  </w:rPr>
                                  <w:fldChar w:fldCharType="begin"/>
                                </w:r>
                                <w:r w:rsidRPr="002C240B">
                                  <w:rPr>
                                    <w:rStyle w:val="Huisstijl-GegevenCharChar"/>
                                  </w:rPr>
                                  <w:instrText xml:space="preserve"> PAGE   \* MERGEFORMAT </w:instrText>
                                </w:r>
                                <w:r w:rsidRPr="002C240B">
                                  <w:rPr>
                                    <w:rStyle w:val="Huisstijl-GegevenCharChar"/>
                                  </w:rPr>
                                  <w:fldChar w:fldCharType="separate"/>
                                </w:r>
                                <w:r w:rsidR="002E672E" w:rsidRPr="002C240B">
                                  <w:rPr>
                                    <w:rStyle w:val="Huisstijl-GegevenCharChar"/>
                                  </w:rPr>
                                  <w:t>1</w:t>
                                </w:r>
                                <w:r w:rsidRPr="002C240B">
                                  <w:rPr>
                                    <w:rStyle w:val="Huisstijl-GegevenCharChar"/>
                                  </w:rPr>
                                  <w:fldChar w:fldCharType="end"/>
                                </w:r>
                              </w:p>
                            </w:tc>
                            <w:tc>
                              <w:tcPr>
                                <w:tcW w:w="188" w:type="dxa"/>
                                <w:noWrap/>
                              </w:tcPr>
                              <w:p w14:paraId="68BDC8DB" w14:textId="77777777" w:rsidR="00427195" w:rsidRPr="002C240B" w:rsidRDefault="00427195">
                                <w:pPr>
                                  <w:pStyle w:val="Huisstijl-Gegeven"/>
                                  <w:cnfStyle w:val="100000000000" w:firstRow="1" w:lastRow="0" w:firstColumn="0" w:lastColumn="0" w:oddVBand="0" w:evenVBand="0" w:oddHBand="0" w:evenHBand="0" w:firstRowFirstColumn="0" w:firstRowLastColumn="0" w:lastRowFirstColumn="0" w:lastRowLastColumn="0"/>
                                </w:pPr>
                                <w:r w:rsidRPr="002C240B">
                                  <w:t>van</w:t>
                                </w:r>
                              </w:p>
                            </w:tc>
                            <w:tc>
                              <w:tcPr>
                                <w:cnfStyle w:val="000100000000" w:firstRow="0" w:lastRow="0" w:firstColumn="0" w:lastColumn="1" w:oddVBand="0" w:evenVBand="0" w:oddHBand="0" w:evenHBand="0" w:firstRowFirstColumn="0" w:firstRowLastColumn="0" w:lastRowFirstColumn="0" w:lastRowLastColumn="0"/>
                                <w:tcW w:w="1355" w:type="dxa"/>
                                <w:noWrap/>
                              </w:tcPr>
                              <w:p w14:paraId="53CF7590" w14:textId="77777777" w:rsidR="00427195" w:rsidRPr="002C240B" w:rsidRDefault="00725AB0">
                                <w:pPr>
                                  <w:pStyle w:val="Huisstijl-Gegeven"/>
                                </w:pPr>
                                <w:r w:rsidRPr="002C240B">
                                  <w:fldChar w:fldCharType="begin"/>
                                </w:r>
                                <w:r w:rsidRPr="002C240B">
                                  <w:instrText xml:space="preserve"> NUMPAGES  </w:instrText>
                                </w:r>
                                <w:r w:rsidRPr="002C240B">
                                  <w:fldChar w:fldCharType="separate"/>
                                </w:r>
                                <w:r w:rsidR="002E672E" w:rsidRPr="002C240B">
                                  <w:t>1</w:t>
                                </w:r>
                                <w:r w:rsidRPr="002C240B">
                                  <w:fldChar w:fldCharType="end"/>
                                </w:r>
                              </w:p>
                            </w:tc>
                          </w:tr>
                          <w:bookmarkEnd w:id="10"/>
                          <w:bookmarkEnd w:id="11"/>
                        </w:tbl>
                        <w:p w14:paraId="58B5F41A" w14:textId="77777777" w:rsidR="00427195" w:rsidRPr="002C240B" w:rsidRDefault="00427195"/>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F6806" id="_x0000_t202" coordsize="21600,21600" o:spt="202" path="m,l,21600r21600,l21600,xe">
              <v:stroke joinstyle="miter"/>
              <v:path gradientshapeok="t" o:connecttype="rect"/>
            </v:shapetype>
            <v:shape id="Text Box 46" o:spid="_x0000_s1027" type="#_x0000_t202" alt="&quot;&quot;" style="position:absolute;margin-left:462.1pt;margin-top:788.15pt;width:117pt;height: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" filled="f" stroked="f">
              <v:textbox inset="1mm,0">
                <w:txbxContent>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
                      <w:gridCol w:w="309"/>
                      <w:gridCol w:w="480"/>
                      <w:gridCol w:w="1355"/>
                    </w:tblGrid>
                    <w:tr w:rsidR="00427195" w:rsidRPr="002C240B" w14:paraId="58DE06C1" w14:textId="77777777" w:rsidTr="00601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dxa"/>
                          <w:noWrap/>
                        </w:tcPr>
                        <w:p w14:paraId="7EE9EF80" w14:textId="77777777" w:rsidR="00427195" w:rsidRPr="002C240B" w:rsidRDefault="00427195">
                          <w:pPr>
                            <w:pStyle w:val="Huisstijl-Gegeven"/>
                          </w:pPr>
                          <w:bookmarkStart w:id="12" w:name="bmPag" w:colFirst="0" w:colLast="0"/>
                          <w:bookmarkStart w:id="13" w:name="bmPagVan" w:colFirst="2" w:colLast="2"/>
                        </w:p>
                      </w:tc>
                      <w:tc>
                        <w:tcPr>
                          <w:cnfStyle w:val="000010000000" w:firstRow="0" w:lastRow="0" w:firstColumn="0" w:lastColumn="0" w:oddVBand="1" w:evenVBand="0" w:oddHBand="0" w:evenHBand="0" w:firstRowFirstColumn="0" w:firstRowLastColumn="0" w:lastRowFirstColumn="0" w:lastRowLastColumn="0"/>
                          <w:tcW w:w="140" w:type="dxa"/>
                          <w:shd w:val="clear" w:color="auto" w:fill="auto"/>
                          <w:noWrap/>
                        </w:tcPr>
                        <w:p w14:paraId="6F960153" w14:textId="77777777" w:rsidR="00427195" w:rsidRPr="002C240B" w:rsidRDefault="00427195">
                          <w:pPr>
                            <w:pStyle w:val="Huisstijl-Gegeven"/>
                          </w:pPr>
                          <w:r w:rsidRPr="002C240B">
                            <w:rPr>
                              <w:rStyle w:val="Huisstijl-GegevenCharChar"/>
                            </w:rPr>
                            <w:fldChar w:fldCharType="begin"/>
                          </w:r>
                          <w:r w:rsidRPr="002C240B">
                            <w:rPr>
                              <w:rStyle w:val="Huisstijl-GegevenCharChar"/>
                            </w:rPr>
                            <w:instrText xml:space="preserve"> PAGE   \* MERGEFORMAT </w:instrText>
                          </w:r>
                          <w:r w:rsidRPr="002C240B">
                            <w:rPr>
                              <w:rStyle w:val="Huisstijl-GegevenCharChar"/>
                            </w:rPr>
                            <w:fldChar w:fldCharType="separate"/>
                          </w:r>
                          <w:r w:rsidR="002E672E" w:rsidRPr="002C240B">
                            <w:rPr>
                              <w:rStyle w:val="Huisstijl-GegevenCharChar"/>
                            </w:rPr>
                            <w:t>1</w:t>
                          </w:r>
                          <w:r w:rsidRPr="002C240B">
                            <w:rPr>
                              <w:rStyle w:val="Huisstijl-GegevenCharChar"/>
                            </w:rPr>
                            <w:fldChar w:fldCharType="end"/>
                          </w:r>
                        </w:p>
                      </w:tc>
                      <w:tc>
                        <w:tcPr>
                          <w:tcW w:w="188" w:type="dxa"/>
                          <w:noWrap/>
                        </w:tcPr>
                        <w:p w14:paraId="68BDC8DB" w14:textId="77777777" w:rsidR="00427195" w:rsidRPr="002C240B" w:rsidRDefault="00427195">
                          <w:pPr>
                            <w:pStyle w:val="Huisstijl-Gegeven"/>
                            <w:cnfStyle w:val="100000000000" w:firstRow="1" w:lastRow="0" w:firstColumn="0" w:lastColumn="0" w:oddVBand="0" w:evenVBand="0" w:oddHBand="0" w:evenHBand="0" w:firstRowFirstColumn="0" w:firstRowLastColumn="0" w:lastRowFirstColumn="0" w:lastRowLastColumn="0"/>
                          </w:pPr>
                          <w:r w:rsidRPr="002C240B">
                            <w:t>van</w:t>
                          </w:r>
                        </w:p>
                      </w:tc>
                      <w:tc>
                        <w:tcPr>
                          <w:cnfStyle w:val="000100000000" w:firstRow="0" w:lastRow="0" w:firstColumn="0" w:lastColumn="1" w:oddVBand="0" w:evenVBand="0" w:oddHBand="0" w:evenHBand="0" w:firstRowFirstColumn="0" w:firstRowLastColumn="0" w:lastRowFirstColumn="0" w:lastRowLastColumn="0"/>
                          <w:tcW w:w="1355" w:type="dxa"/>
                          <w:noWrap/>
                        </w:tcPr>
                        <w:p w14:paraId="53CF7590" w14:textId="77777777" w:rsidR="00427195" w:rsidRPr="002C240B" w:rsidRDefault="00725AB0">
                          <w:pPr>
                            <w:pStyle w:val="Huisstijl-Gegeven"/>
                          </w:pPr>
                          <w:r w:rsidRPr="002C240B">
                            <w:fldChar w:fldCharType="begin"/>
                          </w:r>
                          <w:r w:rsidRPr="002C240B">
                            <w:instrText xml:space="preserve"> NUMPAGES  </w:instrText>
                          </w:r>
                          <w:r w:rsidRPr="002C240B">
                            <w:fldChar w:fldCharType="separate"/>
                          </w:r>
                          <w:r w:rsidR="002E672E" w:rsidRPr="002C240B">
                            <w:t>1</w:t>
                          </w:r>
                          <w:r w:rsidRPr="002C240B">
                            <w:fldChar w:fldCharType="end"/>
                          </w:r>
                        </w:p>
                      </w:tc>
                    </w:tr>
                    <w:bookmarkEnd w:id="12"/>
                    <w:bookmarkEnd w:id="13"/>
                  </w:tbl>
                  <w:p w14:paraId="58B5F41A" w14:textId="77777777" w:rsidR="00427195" w:rsidRPr="002C240B" w:rsidRDefault="0042719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389E" w14:textId="77777777" w:rsidR="00EF00EC" w:rsidRDefault="00EF00EC">
      <w:r>
        <w:separator/>
      </w:r>
    </w:p>
    <w:p w14:paraId="6F58CED4" w14:textId="77777777" w:rsidR="00EF00EC" w:rsidRDefault="00EF00EC"/>
  </w:footnote>
  <w:footnote w:type="continuationSeparator" w:id="0">
    <w:p w14:paraId="4A6B82F9" w14:textId="77777777" w:rsidR="00EF00EC" w:rsidRDefault="00EF00EC">
      <w:r>
        <w:continuationSeparator/>
      </w:r>
    </w:p>
    <w:p w14:paraId="198C7169" w14:textId="77777777" w:rsidR="00EF00EC" w:rsidRDefault="00EF0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D2A" w14:textId="77777777" w:rsidR="00427195" w:rsidRDefault="00427195">
    <w:pPr>
      <w:pStyle w:val="Koptekst"/>
    </w:pPr>
  </w:p>
  <w:p w14:paraId="231BEB97"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5882" w14:textId="77777777" w:rsidR="00427195" w:rsidRPr="002C240B" w:rsidRDefault="00427195">
    <w:pPr>
      <w:spacing w:line="200" w:lineRule="exact"/>
    </w:pPr>
  </w:p>
  <w:p w14:paraId="50365801" w14:textId="77777777" w:rsidR="00427195" w:rsidRPr="002C240B" w:rsidRDefault="00427195">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AED5" w14:textId="26E5FE47" w:rsidR="00427195" w:rsidRDefault="00EB11DD">
    <w:pPr>
      <w:pStyle w:val="Koptekst"/>
    </w:pPr>
    <w:r>
      <w:rPr>
        <w:noProof/>
      </w:rPr>
      <w:drawing>
        <wp:anchor distT="0" distB="0" distL="114300" distR="114300" simplePos="0" relativeHeight="251659264" behindDoc="1" locked="0" layoutInCell="1" allowOverlap="1" wp14:anchorId="6164590A" wp14:editId="7C304FE3">
          <wp:simplePos x="0" y="0"/>
          <wp:positionH relativeFrom="column">
            <wp:posOffset>3263265</wp:posOffset>
          </wp:positionH>
          <wp:positionV relativeFrom="paragraph">
            <wp:posOffset>-899795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p>
  <w:p w14:paraId="3F4AD6A7" w14:textId="277DF9D4" w:rsidR="00427195" w:rsidRDefault="004271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4832A4"/>
    <w:multiLevelType w:val="hybridMultilevel"/>
    <w:tmpl w:val="E5801E74"/>
    <w:lvl w:ilvl="0" w:tplc="D4682FF2">
      <w:numFmt w:val="bullet"/>
      <w:lvlText w:val="-"/>
      <w:lvlJc w:val="left"/>
      <w:pPr>
        <w:ind w:left="720" w:hanging="360"/>
      </w:pPr>
      <w:rPr>
        <w:rFonts w:ascii="Verdana" w:eastAsia="Calibr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D8237C"/>
    <w:multiLevelType w:val="hybridMultilevel"/>
    <w:tmpl w:val="C56C38DC"/>
    <w:lvl w:ilvl="0" w:tplc="33E090CE">
      <w:numFmt w:val="bullet"/>
      <w:lvlText w:val="-"/>
      <w:lvlJc w:val="left"/>
      <w:pPr>
        <w:ind w:left="720" w:hanging="360"/>
      </w:pPr>
      <w:rPr>
        <w:rFonts w:ascii="Verdana" w:eastAsia="Calibr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806E0C"/>
    <w:multiLevelType w:val="hybridMultilevel"/>
    <w:tmpl w:val="7F987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A534240"/>
    <w:multiLevelType w:val="hybridMultilevel"/>
    <w:tmpl w:val="40D6A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237A7A"/>
    <w:multiLevelType w:val="multilevel"/>
    <w:tmpl w:val="CAFE2578"/>
    <w:lvl w:ilvl="0">
      <w:start w:val="1"/>
      <w:numFmt w:val="decimal"/>
      <w:lvlText w:val="%1."/>
      <w:lvlJc w:val="left"/>
      <w:pPr>
        <w:ind w:left="1353"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A9423F"/>
    <w:multiLevelType w:val="hybridMultilevel"/>
    <w:tmpl w:val="65724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2299039">
    <w:abstractNumId w:val="10"/>
  </w:num>
  <w:num w:numId="2" w16cid:durableId="393507020">
    <w:abstractNumId w:val="7"/>
  </w:num>
  <w:num w:numId="3" w16cid:durableId="1255240219">
    <w:abstractNumId w:val="6"/>
  </w:num>
  <w:num w:numId="4" w16cid:durableId="1567378441">
    <w:abstractNumId w:val="5"/>
  </w:num>
  <w:num w:numId="5" w16cid:durableId="1319649349">
    <w:abstractNumId w:val="4"/>
  </w:num>
  <w:num w:numId="6" w16cid:durableId="935090073">
    <w:abstractNumId w:val="8"/>
  </w:num>
  <w:num w:numId="7" w16cid:durableId="355932695">
    <w:abstractNumId w:val="3"/>
  </w:num>
  <w:num w:numId="8" w16cid:durableId="1447844254">
    <w:abstractNumId w:val="2"/>
  </w:num>
  <w:num w:numId="9" w16cid:durableId="369187783">
    <w:abstractNumId w:val="1"/>
  </w:num>
  <w:num w:numId="10" w16cid:durableId="299774815">
    <w:abstractNumId w:val="0"/>
  </w:num>
  <w:num w:numId="11" w16cid:durableId="266931950">
    <w:abstractNumId w:val="9"/>
  </w:num>
  <w:num w:numId="12" w16cid:durableId="1694309349">
    <w:abstractNumId w:val="13"/>
  </w:num>
  <w:num w:numId="13" w16cid:durableId="177744730">
    <w:abstractNumId w:val="20"/>
  </w:num>
  <w:num w:numId="14" w16cid:durableId="644314847">
    <w:abstractNumId w:val="14"/>
  </w:num>
  <w:num w:numId="15" w16cid:durableId="1172599725">
    <w:abstractNumId w:val="19"/>
  </w:num>
  <w:num w:numId="16" w16cid:durableId="349574251">
    <w:abstractNumId w:val="12"/>
  </w:num>
  <w:num w:numId="17" w16cid:durableId="185145339">
    <w:abstractNumId w:val="11"/>
  </w:num>
  <w:num w:numId="18" w16cid:durableId="719477528">
    <w:abstractNumId w:val="17"/>
  </w:num>
  <w:num w:numId="19" w16cid:durableId="2005084311">
    <w:abstractNumId w:val="22"/>
  </w:num>
  <w:num w:numId="20" w16cid:durableId="528883686">
    <w:abstractNumId w:val="15"/>
  </w:num>
  <w:num w:numId="21" w16cid:durableId="1901936541">
    <w:abstractNumId w:val="16"/>
  </w:num>
  <w:num w:numId="22" w16cid:durableId="1123499416">
    <w:abstractNumId w:val="18"/>
  </w:num>
  <w:num w:numId="23" w16cid:durableId="6108163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oQgC/iwje2kqk0ynRyZ/KIKvEn7WobebAra3shlaMlMoviM+o2WUAmTCJJALkDsuGHJGpE5dG8wV8Jed06tTRQ==" w:salt="UZ07OfSAgh7ENt2AE+6wlQ=="/>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2C240B"/>
    <w:rsid w:val="00011668"/>
    <w:rsid w:val="000339A2"/>
    <w:rsid w:val="0005113E"/>
    <w:rsid w:val="00055515"/>
    <w:rsid w:val="000B7C3A"/>
    <w:rsid w:val="0010551D"/>
    <w:rsid w:val="00107403"/>
    <w:rsid w:val="001362EF"/>
    <w:rsid w:val="00160C8A"/>
    <w:rsid w:val="00197504"/>
    <w:rsid w:val="001B328C"/>
    <w:rsid w:val="00204036"/>
    <w:rsid w:val="00213A8F"/>
    <w:rsid w:val="00230460"/>
    <w:rsid w:val="00233298"/>
    <w:rsid w:val="0028382E"/>
    <w:rsid w:val="002A240B"/>
    <w:rsid w:val="002C240B"/>
    <w:rsid w:val="002D04A5"/>
    <w:rsid w:val="002D751E"/>
    <w:rsid w:val="002E634F"/>
    <w:rsid w:val="002E672E"/>
    <w:rsid w:val="002F178F"/>
    <w:rsid w:val="0033285B"/>
    <w:rsid w:val="003A5DEE"/>
    <w:rsid w:val="003D3E09"/>
    <w:rsid w:val="003D50BE"/>
    <w:rsid w:val="003F1694"/>
    <w:rsid w:val="00414D3E"/>
    <w:rsid w:val="00421BE1"/>
    <w:rsid w:val="00427195"/>
    <w:rsid w:val="004666F1"/>
    <w:rsid w:val="00467E9E"/>
    <w:rsid w:val="004745C6"/>
    <w:rsid w:val="00475AA8"/>
    <w:rsid w:val="004B328E"/>
    <w:rsid w:val="004B7D73"/>
    <w:rsid w:val="004E6583"/>
    <w:rsid w:val="004E7307"/>
    <w:rsid w:val="00530261"/>
    <w:rsid w:val="005436A1"/>
    <w:rsid w:val="00553352"/>
    <w:rsid w:val="00573B3B"/>
    <w:rsid w:val="00585199"/>
    <w:rsid w:val="005A7183"/>
    <w:rsid w:val="005D2FF2"/>
    <w:rsid w:val="005E1639"/>
    <w:rsid w:val="0060183C"/>
    <w:rsid w:val="006632FB"/>
    <w:rsid w:val="00666C43"/>
    <w:rsid w:val="006A3172"/>
    <w:rsid w:val="006A7390"/>
    <w:rsid w:val="007110C3"/>
    <w:rsid w:val="007164F1"/>
    <w:rsid w:val="00725AB0"/>
    <w:rsid w:val="007566E0"/>
    <w:rsid w:val="0076208D"/>
    <w:rsid w:val="00792B6A"/>
    <w:rsid w:val="007C6D8A"/>
    <w:rsid w:val="007D3F38"/>
    <w:rsid w:val="007E5988"/>
    <w:rsid w:val="00822892"/>
    <w:rsid w:val="00850F04"/>
    <w:rsid w:val="00887036"/>
    <w:rsid w:val="0092708E"/>
    <w:rsid w:val="009875B1"/>
    <w:rsid w:val="009A0A10"/>
    <w:rsid w:val="009F3F13"/>
    <w:rsid w:val="009F7C49"/>
    <w:rsid w:val="00A34365"/>
    <w:rsid w:val="00A66C22"/>
    <w:rsid w:val="00AB2B3B"/>
    <w:rsid w:val="00AE02E1"/>
    <w:rsid w:val="00AF754E"/>
    <w:rsid w:val="00B12AB9"/>
    <w:rsid w:val="00B16A1A"/>
    <w:rsid w:val="00B215B1"/>
    <w:rsid w:val="00B55EF5"/>
    <w:rsid w:val="00BB072D"/>
    <w:rsid w:val="00BC7976"/>
    <w:rsid w:val="00BD18B7"/>
    <w:rsid w:val="00BE4174"/>
    <w:rsid w:val="00BE7E62"/>
    <w:rsid w:val="00C41F27"/>
    <w:rsid w:val="00C83CCB"/>
    <w:rsid w:val="00CA2C4E"/>
    <w:rsid w:val="00CA6C89"/>
    <w:rsid w:val="00CC3864"/>
    <w:rsid w:val="00CD7FAE"/>
    <w:rsid w:val="00CE2092"/>
    <w:rsid w:val="00D00AA3"/>
    <w:rsid w:val="00D0108F"/>
    <w:rsid w:val="00D537B0"/>
    <w:rsid w:val="00D70832"/>
    <w:rsid w:val="00E20662"/>
    <w:rsid w:val="00E237CE"/>
    <w:rsid w:val="00E24CBE"/>
    <w:rsid w:val="00E5678A"/>
    <w:rsid w:val="00EB11DD"/>
    <w:rsid w:val="00EE06F6"/>
    <w:rsid w:val="00EE3D99"/>
    <w:rsid w:val="00EF00EC"/>
    <w:rsid w:val="00F106D1"/>
    <w:rsid w:val="00F22C97"/>
    <w:rsid w:val="00F5736F"/>
    <w:rsid w:val="00F60F4E"/>
    <w:rsid w:val="00F73C0C"/>
    <w:rsid w:val="00F84B48"/>
    <w:rsid w:val="00FB086C"/>
    <w:rsid w:val="00FE2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211A59E"/>
  <w15:docId w15:val="{5E63A9A3-36F8-4FA7-BE82-29437E02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7036"/>
    <w:rPr>
      <w:rFonts w:ascii="Verdana" w:eastAsiaTheme="minorHAnsi" w:hAnsi="Verdana" w:cstheme="minorBidi"/>
      <w:sz w:val="18"/>
      <w:szCs w:val="22"/>
      <w:lang w:eastAsia="en-US"/>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uiPriority w:val="99"/>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link w:val="OndertitelChar"/>
    <w:qFormat/>
    <w:pPr>
      <w:spacing w:line="320" w:lineRule="atLeast"/>
      <w:outlineLvl w:val="1"/>
    </w:pPr>
    <w:rPr>
      <w:sz w:val="24"/>
    </w:rPr>
  </w:style>
  <w:style w:type="paragraph" w:styleId="Titel">
    <w:name w:val="Title"/>
    <w:basedOn w:val="Standaard"/>
    <w:link w:val="TitelChar"/>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basedOn w:val="Standaardalinea-lettertype"/>
    <w:link w:val="Kop1"/>
    <w:uiPriority w:val="9"/>
    <w:rsid w:val="002C240B"/>
    <w:rPr>
      <w:rFonts w:ascii="Verdana" w:hAnsi="Verdana" w:cs="Arial"/>
      <w:b/>
      <w:bCs/>
      <w:kern w:val="32"/>
      <w:sz w:val="32"/>
      <w:szCs w:val="32"/>
    </w:rPr>
  </w:style>
  <w:style w:type="character" w:customStyle="1" w:styleId="Kop2Char">
    <w:name w:val="Kop 2 Char"/>
    <w:basedOn w:val="Standaardalinea-lettertype"/>
    <w:link w:val="Kop2"/>
    <w:uiPriority w:val="9"/>
    <w:rsid w:val="002C240B"/>
    <w:rPr>
      <w:rFonts w:ascii="Verdana" w:hAnsi="Verdana" w:cs="Arial"/>
      <w:b/>
      <w:bCs/>
      <w:i/>
      <w:iCs/>
      <w:sz w:val="28"/>
      <w:szCs w:val="28"/>
    </w:rPr>
  </w:style>
  <w:style w:type="character" w:customStyle="1" w:styleId="VoetnoottekstChar">
    <w:name w:val="Voetnoottekst Char"/>
    <w:basedOn w:val="Standaardalinea-lettertype"/>
    <w:link w:val="Voetnoottekst"/>
    <w:uiPriority w:val="99"/>
    <w:semiHidden/>
    <w:rsid w:val="002C240B"/>
    <w:rPr>
      <w:rFonts w:ascii="Verdana" w:hAnsi="Verdana"/>
      <w:sz w:val="13"/>
    </w:rPr>
  </w:style>
  <w:style w:type="character" w:customStyle="1" w:styleId="OndertitelChar">
    <w:name w:val="Ondertitel Char"/>
    <w:basedOn w:val="Standaardalinea-lettertype"/>
    <w:link w:val="Ondertitel"/>
    <w:rsid w:val="002C240B"/>
    <w:rPr>
      <w:rFonts w:ascii="Verdana" w:hAnsi="Verdana"/>
      <w:sz w:val="24"/>
      <w:szCs w:val="24"/>
    </w:rPr>
  </w:style>
  <w:style w:type="character" w:customStyle="1" w:styleId="TitelChar">
    <w:name w:val="Titel Char"/>
    <w:basedOn w:val="Standaardalinea-lettertype"/>
    <w:link w:val="Titel"/>
    <w:rsid w:val="002C240B"/>
    <w:rPr>
      <w:rFonts w:ascii="Verdana" w:hAnsi="Verdana" w:cs="Arial"/>
      <w:bCs/>
      <w:kern w:val="28"/>
      <w:sz w:val="64"/>
      <w:szCs w:val="64"/>
    </w:rPr>
  </w:style>
  <w:style w:type="table" w:styleId="Tabelraster">
    <w:name w:val="Table Grid"/>
    <w:basedOn w:val="Standaardtabel"/>
    <w:rsid w:val="002C24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240B"/>
    <w:pPr>
      <w:ind w:left="720"/>
      <w:contextualSpacing/>
    </w:pPr>
  </w:style>
  <w:style w:type="table" w:customStyle="1" w:styleId="Tabelraster3">
    <w:name w:val="Tabelraster3"/>
    <w:basedOn w:val="Standaardtabel"/>
    <w:uiPriority w:val="59"/>
    <w:rsid w:val="002C240B"/>
    <w:rPr>
      <w:rFonts w:ascii="Calibri" w:eastAsiaTheme="minorHAns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3CCB"/>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semiHidden/>
    <w:unhideWhenUsed/>
    <w:rsid w:val="00C83CCB"/>
    <w:rPr>
      <w:sz w:val="16"/>
      <w:szCs w:val="16"/>
    </w:rPr>
  </w:style>
  <w:style w:type="paragraph" w:styleId="Tekstopmerking">
    <w:name w:val="annotation text"/>
    <w:basedOn w:val="Standaard"/>
    <w:link w:val="TekstopmerkingChar"/>
    <w:uiPriority w:val="99"/>
    <w:unhideWhenUsed/>
    <w:rsid w:val="00C83CCB"/>
    <w:rPr>
      <w:sz w:val="20"/>
      <w:szCs w:val="20"/>
    </w:rPr>
  </w:style>
  <w:style w:type="character" w:customStyle="1" w:styleId="TekstopmerkingChar">
    <w:name w:val="Tekst opmerking Char"/>
    <w:basedOn w:val="Standaardalinea-lettertype"/>
    <w:link w:val="Tekstopmerking"/>
    <w:rsid w:val="00C83CCB"/>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semiHidden/>
    <w:unhideWhenUsed/>
    <w:rsid w:val="00C83CCB"/>
    <w:rPr>
      <w:b/>
      <w:bCs/>
    </w:rPr>
  </w:style>
  <w:style w:type="character" w:customStyle="1" w:styleId="OnderwerpvanopmerkingChar">
    <w:name w:val="Onderwerp van opmerking Char"/>
    <w:basedOn w:val="TekstopmerkingChar"/>
    <w:link w:val="Onderwerpvanopmerking"/>
    <w:semiHidden/>
    <w:rsid w:val="00C83CCB"/>
    <w:rPr>
      <w:rFonts w:ascii="Verdana" w:eastAsiaTheme="minorHAnsi" w:hAnsi="Verdana" w:cstheme="minorBidi"/>
      <w:b/>
      <w:bCs/>
      <w:lang w:eastAsia="en-US"/>
    </w:rPr>
  </w:style>
  <w:style w:type="table" w:styleId="Rastertabel4-Accent1">
    <w:name w:val="Grid Table 4 Accent 1"/>
    <w:basedOn w:val="Standaardtabel"/>
    <w:uiPriority w:val="49"/>
    <w:rsid w:val="0010740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850F04"/>
    <w:pPr>
      <w:autoSpaceDE w:val="0"/>
      <w:autoSpaceDN w:val="0"/>
      <w:adjustRightInd w:val="0"/>
    </w:pPr>
    <w:rPr>
      <w:rFonts w:ascii="OKDAG O+ Univers" w:eastAsiaTheme="minorHAnsi" w:hAnsi="OKDAG O+ Univers" w:cs="OKDAG O+ Univers"/>
      <w:color w:val="000000"/>
      <w:sz w:val="24"/>
      <w:szCs w:val="24"/>
      <w:lang w:eastAsia="en-US"/>
    </w:rPr>
  </w:style>
  <w:style w:type="table" w:styleId="Onopgemaaktetabel2">
    <w:name w:val="Plain Table 2"/>
    <w:basedOn w:val="Standaardtabel"/>
    <w:uiPriority w:val="42"/>
    <w:rsid w:val="006632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1">
    <w:name w:val="Plain Table 1"/>
    <w:basedOn w:val="Standaardtabel"/>
    <w:uiPriority w:val="41"/>
    <w:rsid w:val="006018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kstvantijdelijkeaanduiding">
    <w:name w:val="Placeholder Text"/>
    <w:basedOn w:val="Standaardalinea-lettertype"/>
    <w:uiPriority w:val="99"/>
    <w:semiHidden/>
    <w:rsid w:val="006A31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0C59-7CEF-4243-8FCB-BDEEE9D62AC4}">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1</TotalTime>
  <Pages>7</Pages>
  <Words>771</Words>
  <Characters>4244</Characters>
  <Application>Microsoft Office Word</Application>
  <DocSecurity>12</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2009-05-11T11:10:00Z</cp:lastPrinted>
  <dcterms:created xsi:type="dcterms:W3CDTF">2026-05-26T06:43:00Z</dcterms:created>
  <dcterms:modified xsi:type="dcterms:W3CDTF">2026-05-26T06:43:00Z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