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D34D" w14:textId="652D5FA7" w:rsidR="000F3941" w:rsidRPr="0006225B" w:rsidRDefault="0006225B" w:rsidP="00E654F8">
      <w:pPr>
        <w:pStyle w:val="Titel"/>
        <w:tabs>
          <w:tab w:val="center" w:pos="4818"/>
        </w:tabs>
        <w:spacing w:after="0" w:line="520" w:lineRule="exact"/>
        <w:rPr>
          <w:rFonts w:ascii="RijksoverheidSansHeadingTT" w:hAnsi="RijksoverheidSansHeadingTT"/>
          <w:b/>
          <w:bCs w:val="0"/>
          <w:color w:val="005890"/>
          <w:sz w:val="40"/>
          <w:szCs w:val="40"/>
        </w:rPr>
      </w:pPr>
      <w:r>
        <w:rPr>
          <w:noProof/>
        </w:rPr>
        <w:drawing>
          <wp:anchor distT="0" distB="0" distL="114300" distR="114300" simplePos="0" relativeHeight="251659264" behindDoc="1" locked="0" layoutInCell="1" allowOverlap="1" wp14:anchorId="3D221F5D" wp14:editId="2E26A575">
            <wp:simplePos x="0" y="0"/>
            <wp:positionH relativeFrom="page">
              <wp:align>right</wp:align>
            </wp:positionH>
            <wp:positionV relativeFrom="paragraph">
              <wp:posOffset>-1353185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000F3941" w:rsidRPr="0006225B">
        <w:rPr>
          <w:rFonts w:ascii="RijksoverheidSansHeadingTT" w:hAnsi="RijksoverheidSansHeadingTT"/>
          <w:b/>
          <w:bCs w:val="0"/>
          <w:color w:val="005890"/>
          <w:sz w:val="40"/>
          <w:szCs w:val="40"/>
        </w:rPr>
        <w:t>Model projectplan</w:t>
      </w:r>
      <w:bookmarkStart w:id="0" w:name="bmBegin"/>
      <w:bookmarkEnd w:id="0"/>
    </w:p>
    <w:p w14:paraId="6F131567" w14:textId="1D9B7DE9" w:rsidR="000F3941" w:rsidRPr="0006225B" w:rsidRDefault="001B633E" w:rsidP="00DA4025">
      <w:pPr>
        <w:pStyle w:val="Titel"/>
        <w:spacing w:after="0" w:line="520" w:lineRule="exact"/>
        <w:rPr>
          <w:rFonts w:ascii="RijksoverheidSansHeadingTT" w:hAnsi="RijksoverheidSansHeadingTT"/>
          <w:color w:val="005890"/>
          <w:sz w:val="40"/>
          <w:szCs w:val="40"/>
        </w:rPr>
      </w:pPr>
      <w:r w:rsidRPr="0006225B">
        <w:rPr>
          <w:rFonts w:ascii="RijksoverheidSansHeadingTT" w:hAnsi="RijksoverheidSansHeadingTT"/>
          <w:color w:val="005890"/>
          <w:sz w:val="40"/>
          <w:szCs w:val="40"/>
        </w:rPr>
        <w:t>Tijdelijke subsidieregeling walstroom zee</w:t>
      </w:r>
      <w:r w:rsidR="009862CF" w:rsidRPr="0006225B">
        <w:rPr>
          <w:rFonts w:ascii="RijksoverheidSansHeadingTT" w:hAnsi="RijksoverheidSansHeadingTT"/>
          <w:color w:val="005890"/>
          <w:sz w:val="40"/>
          <w:szCs w:val="40"/>
        </w:rPr>
        <w:t>schepen</w:t>
      </w:r>
      <w:r w:rsidR="00DA4025" w:rsidRPr="0006225B">
        <w:rPr>
          <w:rFonts w:ascii="RijksoverheidSansHeadingTT" w:hAnsi="RijksoverheidSansHeadingTT"/>
          <w:color w:val="005890"/>
          <w:sz w:val="40"/>
          <w:szCs w:val="40"/>
        </w:rPr>
        <w:t xml:space="preserve"> </w:t>
      </w:r>
      <w:r w:rsidR="000F3941" w:rsidRPr="0006225B">
        <w:rPr>
          <w:rFonts w:ascii="RijksoverheidSansHeadingTT" w:hAnsi="RijksoverheidSansHeadingTT"/>
          <w:color w:val="005890"/>
          <w:sz w:val="40"/>
          <w:szCs w:val="40"/>
        </w:rPr>
        <w:t>202</w:t>
      </w:r>
      <w:r w:rsidR="0072457D" w:rsidRPr="0006225B">
        <w:rPr>
          <w:rFonts w:ascii="RijksoverheidSansHeadingTT" w:hAnsi="RijksoverheidSansHeadingTT"/>
          <w:color w:val="005890"/>
          <w:sz w:val="40"/>
          <w:szCs w:val="40"/>
        </w:rPr>
        <w:t>4-2027 Tenderronde 3</w:t>
      </w:r>
      <w:r w:rsidR="00610379" w:rsidRPr="0006225B">
        <w:rPr>
          <w:rFonts w:ascii="RijksoverheidSansHeadingTT" w:hAnsi="RijksoverheidSansHeadingTT"/>
          <w:color w:val="005890"/>
          <w:sz w:val="40"/>
          <w:szCs w:val="40"/>
        </w:rPr>
        <w:t xml:space="preserve"> (2026)</w:t>
      </w:r>
    </w:p>
    <w:p w14:paraId="4A2909E0" w14:textId="77777777" w:rsidR="000F3941" w:rsidRPr="0006225B" w:rsidRDefault="000F3941" w:rsidP="008E40AB">
      <w:pPr>
        <w:spacing w:after="0" w:line="240" w:lineRule="exact"/>
        <w:rPr>
          <w:rFonts w:ascii="Verdana" w:hAnsi="Verdana"/>
          <w:sz w:val="36"/>
          <w:szCs w:val="36"/>
        </w:rPr>
      </w:pPr>
    </w:p>
    <w:p w14:paraId="0A3B188C" w14:textId="0701FE81" w:rsidR="0072457D" w:rsidRPr="0006225B" w:rsidRDefault="0072457D" w:rsidP="0072457D">
      <w:pPr>
        <w:pStyle w:val="Lijstalinea"/>
        <w:numPr>
          <w:ilvl w:val="0"/>
          <w:numId w:val="18"/>
        </w:numPr>
        <w:ind w:left="357"/>
        <w:rPr>
          <w:rFonts w:ascii="Verdana" w:hAnsi="Verdana"/>
          <w:sz w:val="18"/>
          <w:szCs w:val="18"/>
        </w:rPr>
      </w:pPr>
      <w:r w:rsidRPr="0006225B">
        <w:rPr>
          <w:rFonts w:ascii="Verdana" w:hAnsi="Verdana"/>
          <w:sz w:val="18"/>
          <w:szCs w:val="18"/>
        </w:rPr>
        <w:t>De aanvraag voor subsidieverlening kan worden ingediend van 2 juni 2026, 9.00 uur tot en met 29 september 2026, 17.00 uur.</w:t>
      </w:r>
    </w:p>
    <w:p w14:paraId="18296032" w14:textId="77777777" w:rsidR="0072457D" w:rsidRPr="0006225B" w:rsidRDefault="0072457D" w:rsidP="0072457D">
      <w:pPr>
        <w:pStyle w:val="Lijstalinea"/>
        <w:ind w:left="357"/>
        <w:rPr>
          <w:rFonts w:ascii="Verdana" w:hAnsi="Verdana"/>
          <w:sz w:val="18"/>
          <w:szCs w:val="18"/>
        </w:rPr>
      </w:pPr>
    </w:p>
    <w:p w14:paraId="065C1906" w14:textId="6068D483" w:rsidR="0072457D" w:rsidRPr="0006225B" w:rsidRDefault="0072457D" w:rsidP="0072457D">
      <w:pPr>
        <w:pStyle w:val="Lijstalinea"/>
        <w:numPr>
          <w:ilvl w:val="0"/>
          <w:numId w:val="18"/>
        </w:numPr>
        <w:ind w:left="357"/>
        <w:rPr>
          <w:rFonts w:ascii="Verdana" w:hAnsi="Verdana"/>
          <w:sz w:val="18"/>
          <w:szCs w:val="18"/>
        </w:rPr>
      </w:pPr>
      <w:r w:rsidRPr="0006225B">
        <w:rPr>
          <w:rFonts w:ascii="Verdana" w:hAnsi="Verdana"/>
          <w:sz w:val="18"/>
          <w:szCs w:val="18"/>
        </w:rPr>
        <w:t>Raadpleeg ter voorbereiding de website rvo.nl/subsidies-financiering/maritiem/walstroom-zeeschepen hierop vindt u onder andere de verplichte bijlagen die met uw aanvraag meegestuurd moeten worden.</w:t>
      </w:r>
    </w:p>
    <w:p w14:paraId="1638B584" w14:textId="77777777" w:rsidR="0072457D" w:rsidRPr="0006225B" w:rsidRDefault="0072457D" w:rsidP="0072457D">
      <w:pPr>
        <w:pStyle w:val="Lijstalinea"/>
        <w:ind w:left="357"/>
        <w:rPr>
          <w:rFonts w:ascii="Verdana" w:hAnsi="Verdana"/>
          <w:sz w:val="18"/>
          <w:szCs w:val="18"/>
        </w:rPr>
      </w:pPr>
    </w:p>
    <w:p w14:paraId="31B9DC99" w14:textId="77777777" w:rsidR="0072457D" w:rsidRPr="0006225B" w:rsidRDefault="0072457D" w:rsidP="0072457D">
      <w:pPr>
        <w:pStyle w:val="Lijstalinea"/>
        <w:numPr>
          <w:ilvl w:val="0"/>
          <w:numId w:val="18"/>
        </w:numPr>
        <w:ind w:left="357"/>
        <w:rPr>
          <w:rFonts w:ascii="Verdana" w:hAnsi="Verdana"/>
          <w:sz w:val="18"/>
          <w:szCs w:val="18"/>
        </w:rPr>
      </w:pPr>
      <w:r w:rsidRPr="0006225B">
        <w:rPr>
          <w:rFonts w:ascii="Verdana" w:hAnsi="Verdana"/>
          <w:sz w:val="18"/>
          <w:szCs w:val="18"/>
        </w:rPr>
        <w:t xml:space="preserve">De omvang van uw projectplan mag (exclusief bijlagen) maximaal 15 pagina’s omvatten (lettergrootte 9 of 10 </w:t>
      </w:r>
      <w:proofErr w:type="spellStart"/>
      <w:r w:rsidRPr="0006225B">
        <w:rPr>
          <w:rFonts w:ascii="Verdana" w:hAnsi="Verdana"/>
          <w:sz w:val="18"/>
          <w:szCs w:val="18"/>
        </w:rPr>
        <w:t>pt</w:t>
      </w:r>
      <w:proofErr w:type="spellEnd"/>
      <w:r w:rsidRPr="0006225B">
        <w:rPr>
          <w:rFonts w:ascii="Verdana" w:hAnsi="Verdana"/>
          <w:sz w:val="18"/>
          <w:szCs w:val="18"/>
        </w:rPr>
        <w:t>.). Toelichtende teksten in het formulier kunt u ook desgewenst weghalen.</w:t>
      </w:r>
    </w:p>
    <w:p w14:paraId="4250A6AF" w14:textId="77777777" w:rsidR="0072457D" w:rsidRPr="0006225B" w:rsidRDefault="0072457D" w:rsidP="0072457D">
      <w:pPr>
        <w:pStyle w:val="Lijstalinea"/>
        <w:ind w:left="357"/>
        <w:rPr>
          <w:rFonts w:ascii="Verdana" w:hAnsi="Verdana"/>
          <w:sz w:val="18"/>
          <w:szCs w:val="18"/>
        </w:rPr>
      </w:pPr>
    </w:p>
    <w:p w14:paraId="2B176965" w14:textId="77777777" w:rsidR="0072457D" w:rsidRPr="0006225B" w:rsidRDefault="0072457D" w:rsidP="0072457D">
      <w:pPr>
        <w:pStyle w:val="Lijstalinea"/>
        <w:numPr>
          <w:ilvl w:val="0"/>
          <w:numId w:val="18"/>
        </w:numPr>
        <w:ind w:left="357"/>
        <w:rPr>
          <w:rFonts w:ascii="Verdana" w:hAnsi="Verdana"/>
          <w:b/>
          <w:bCs/>
          <w:sz w:val="18"/>
          <w:szCs w:val="18"/>
        </w:rPr>
      </w:pPr>
      <w:r w:rsidRPr="0006225B">
        <w:rPr>
          <w:rFonts w:ascii="Verdana" w:hAnsi="Verdana"/>
          <w:sz w:val="18"/>
          <w:szCs w:val="18"/>
        </w:rPr>
        <w:t xml:space="preserve">Zorg dat u uw plannen goed en helder beschrijft. Let daarbij ook op eventuele claims die u doet! </w:t>
      </w:r>
      <w:r w:rsidRPr="0006225B">
        <w:rPr>
          <w:rFonts w:ascii="Verdana" w:hAnsi="Verdana"/>
          <w:b/>
          <w:bCs/>
          <w:sz w:val="18"/>
          <w:szCs w:val="18"/>
        </w:rPr>
        <w:t>Een niet onderbouwde claim kan niet op waarde worden geschat!</w:t>
      </w:r>
    </w:p>
    <w:p w14:paraId="3C33135F" w14:textId="77777777" w:rsidR="0072457D" w:rsidRPr="0006225B" w:rsidRDefault="0072457D" w:rsidP="0072457D">
      <w:pPr>
        <w:pStyle w:val="Lijstalinea"/>
        <w:spacing w:after="0" w:line="240" w:lineRule="exact"/>
        <w:ind w:left="357"/>
        <w:rPr>
          <w:rFonts w:ascii="Verdana" w:hAnsi="Verdana" w:cs="Arial"/>
          <w:sz w:val="18"/>
          <w:szCs w:val="18"/>
        </w:rPr>
      </w:pPr>
    </w:p>
    <w:p w14:paraId="0E7AE886" w14:textId="77777777" w:rsidR="0072457D" w:rsidRPr="0006225B" w:rsidRDefault="0072457D" w:rsidP="0072457D">
      <w:pPr>
        <w:pStyle w:val="Lijstalinea"/>
        <w:numPr>
          <w:ilvl w:val="0"/>
          <w:numId w:val="18"/>
        </w:numPr>
        <w:spacing w:after="0" w:line="240" w:lineRule="exact"/>
        <w:ind w:left="357" w:hanging="357"/>
        <w:rPr>
          <w:rFonts w:ascii="Verdana" w:hAnsi="Verdana" w:cs="Arial"/>
          <w:sz w:val="18"/>
          <w:szCs w:val="18"/>
        </w:rPr>
      </w:pPr>
      <w:r w:rsidRPr="0006225B">
        <w:rPr>
          <w:rFonts w:ascii="Verdana" w:hAnsi="Verdana" w:cs="Arial"/>
          <w:sz w:val="18"/>
          <w:szCs w:val="18"/>
        </w:rPr>
        <w:t xml:space="preserve">Zorg dat u tijdig in het bezit bent van een </w:t>
      </w:r>
      <w:proofErr w:type="spellStart"/>
      <w:r w:rsidRPr="0006225B">
        <w:rPr>
          <w:rFonts w:ascii="Verdana" w:hAnsi="Verdana" w:cs="Arial"/>
          <w:sz w:val="18"/>
          <w:szCs w:val="18"/>
        </w:rPr>
        <w:t>eHerkenningsmiddel</w:t>
      </w:r>
      <w:proofErr w:type="spellEnd"/>
      <w:r w:rsidRPr="0006225B">
        <w:rPr>
          <w:rFonts w:ascii="Verdana" w:hAnsi="Verdana" w:cs="Arial"/>
          <w:sz w:val="18"/>
          <w:szCs w:val="18"/>
        </w:rPr>
        <w:t xml:space="preserve"> om een aanvraag via eLoket in te kunnen dienen. Dit kan een paar werkdagen duren. Zie </w:t>
      </w:r>
      <w:hyperlink r:id="rId8" w:history="1">
        <w:r w:rsidRPr="0006225B">
          <w:rPr>
            <w:rStyle w:val="Hyperlink"/>
            <w:rFonts w:ascii="Verdana" w:hAnsi="Verdana" w:cs="Arial"/>
            <w:sz w:val="18"/>
            <w:szCs w:val="18"/>
          </w:rPr>
          <w:t>www.rvo.nl/eloket</w:t>
        </w:r>
      </w:hyperlink>
      <w:r w:rsidRPr="0006225B">
        <w:rPr>
          <w:rFonts w:ascii="Verdana" w:hAnsi="Verdana" w:cs="Arial"/>
          <w:sz w:val="18"/>
          <w:szCs w:val="18"/>
        </w:rPr>
        <w:t>. Het vereiste beveiligingsniveau is 3.</w:t>
      </w:r>
    </w:p>
    <w:p w14:paraId="56FD1318" w14:textId="77777777" w:rsidR="0072457D" w:rsidRPr="0006225B" w:rsidRDefault="0072457D" w:rsidP="008E40AB">
      <w:pPr>
        <w:spacing w:after="0" w:line="240" w:lineRule="exact"/>
        <w:rPr>
          <w:rFonts w:ascii="Verdana" w:hAnsi="Verdana"/>
          <w:sz w:val="36"/>
          <w:szCs w:val="36"/>
        </w:rPr>
      </w:pPr>
    </w:p>
    <w:p w14:paraId="1FFD20AC" w14:textId="77777777" w:rsidR="006B64C8" w:rsidRPr="0006225B" w:rsidRDefault="006B64C8" w:rsidP="006B64C8">
      <w:pPr>
        <w:spacing w:after="0" w:line="100" w:lineRule="exact"/>
        <w:rPr>
          <w:rFonts w:ascii="Verdana" w:hAnsi="Verdana"/>
          <w:sz w:val="18"/>
          <w:szCs w:val="18"/>
        </w:rPr>
      </w:pPr>
    </w:p>
    <w:p w14:paraId="289440CF" w14:textId="182C9860" w:rsidR="000F3941" w:rsidRPr="0006225B" w:rsidRDefault="000F3941" w:rsidP="007346AC">
      <w:pPr>
        <w:pStyle w:val="Kop1"/>
      </w:pPr>
      <w:r w:rsidRPr="0006225B">
        <w:t xml:space="preserve">0. </w:t>
      </w:r>
      <w:r w:rsidR="003C1341" w:rsidRPr="0006225B">
        <w:t xml:space="preserve"> </w:t>
      </w:r>
      <w:r w:rsidRPr="0006225B">
        <w:t>Openbare samenvatting</w:t>
      </w:r>
    </w:p>
    <w:p w14:paraId="484A360F" w14:textId="1E0F9ABF" w:rsidR="00E02AEA" w:rsidRPr="0006225B" w:rsidRDefault="00887CDA" w:rsidP="003C1341">
      <w:pPr>
        <w:spacing w:after="0" w:line="240" w:lineRule="exact"/>
        <w:rPr>
          <w:rFonts w:ascii="Verdana" w:hAnsi="Verdana" w:cs="Arial"/>
          <w:sz w:val="18"/>
          <w:szCs w:val="18"/>
        </w:rPr>
      </w:pPr>
      <w:r w:rsidRPr="0006225B">
        <w:rPr>
          <w:rFonts w:ascii="Verdana" w:hAnsi="Verdana" w:cs="Arial"/>
          <w:sz w:val="18"/>
          <w:szCs w:val="18"/>
        </w:rPr>
        <w:t>Geef een samenvatting van het project. Rijksdienst voor Ondernemend Nederland zal deze openbare samenvatting gebruiken om te publiceren over het project als dit subsidie toegezegd krijgt. Omvang maximaal een half A4. Vermijd hier het gebruik van persoonsnamen en vertrouwelijke informatie.</w:t>
      </w:r>
    </w:p>
    <w:tbl>
      <w:tblPr>
        <w:tblStyle w:val="Tabelraster"/>
        <w:tblW w:w="0" w:type="auto"/>
        <w:tblLayout w:type="fixed"/>
        <w:tblLook w:val="04A0" w:firstRow="1" w:lastRow="0" w:firstColumn="1" w:lastColumn="0" w:noHBand="0" w:noVBand="1"/>
      </w:tblPr>
      <w:tblGrid>
        <w:gridCol w:w="9060"/>
      </w:tblGrid>
      <w:tr w:rsidR="003C1341" w:rsidRPr="0006225B" w14:paraId="573836C2"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59E879" w14:textId="0E346DD5" w:rsidR="003C1341" w:rsidRPr="0006225B" w:rsidRDefault="003C1341" w:rsidP="00345F4E">
            <w:pPr>
              <w:spacing w:after="0" w:line="240" w:lineRule="exact"/>
              <w:rPr>
                <w:rFonts w:ascii="Verdana" w:hAnsi="Verdana"/>
                <w:sz w:val="18"/>
                <w:szCs w:val="18"/>
              </w:rPr>
            </w:pPr>
            <w:permStart w:id="244544346" w:edGrp="everyone"/>
            <w:permEnd w:id="244544346"/>
          </w:p>
        </w:tc>
      </w:tr>
    </w:tbl>
    <w:p w14:paraId="106A5395" w14:textId="13ABE533" w:rsidR="000F3941" w:rsidRPr="0006225B" w:rsidRDefault="00715E7A" w:rsidP="007346AC">
      <w:pPr>
        <w:pStyle w:val="Kop1"/>
      </w:pPr>
      <w:r w:rsidRPr="0006225B">
        <w:t>1</w:t>
      </w:r>
      <w:r w:rsidR="00CA14D0" w:rsidRPr="0006225B">
        <w:t>.</w:t>
      </w:r>
      <w:r w:rsidRPr="0006225B">
        <w:t xml:space="preserve">  </w:t>
      </w:r>
      <w:r w:rsidR="0006225B">
        <w:t>B</w:t>
      </w:r>
      <w:r w:rsidR="00A35748" w:rsidRPr="0006225B">
        <w:t>eschrijving haven en kade</w:t>
      </w:r>
    </w:p>
    <w:p w14:paraId="3A7E94F2" w14:textId="77777777" w:rsidR="00977D1D" w:rsidRPr="0006225B" w:rsidRDefault="002C4A70" w:rsidP="002C4A70">
      <w:pPr>
        <w:spacing w:after="0" w:line="240" w:lineRule="exact"/>
        <w:rPr>
          <w:rFonts w:ascii="Verdana" w:hAnsi="Verdana"/>
          <w:sz w:val="18"/>
          <w:szCs w:val="18"/>
          <w:u w:val="single"/>
        </w:rPr>
      </w:pPr>
      <w:r w:rsidRPr="0006225B">
        <w:rPr>
          <w:rFonts w:ascii="Verdana" w:hAnsi="Verdana"/>
          <w:sz w:val="18"/>
          <w:szCs w:val="18"/>
          <w:u w:val="single"/>
        </w:rPr>
        <w:t>1.1:  I</w:t>
      </w:r>
      <w:r w:rsidR="00A35748" w:rsidRPr="0006225B">
        <w:rPr>
          <w:rFonts w:ascii="Verdana" w:hAnsi="Verdana"/>
          <w:sz w:val="18"/>
          <w:szCs w:val="18"/>
          <w:u w:val="single"/>
        </w:rPr>
        <w:t>n welke haven / kade bent u voornemens de walstroomvoorziening aan te leggen</w:t>
      </w:r>
      <w:r w:rsidR="000F3941" w:rsidRPr="0006225B">
        <w:rPr>
          <w:rFonts w:ascii="Verdana" w:hAnsi="Verdana"/>
          <w:sz w:val="18"/>
          <w:szCs w:val="18"/>
          <w:u w:val="single"/>
        </w:rPr>
        <w:t>?</w:t>
      </w:r>
      <w:r w:rsidR="00A35748" w:rsidRPr="0006225B">
        <w:rPr>
          <w:rFonts w:ascii="Verdana" w:hAnsi="Verdana"/>
          <w:sz w:val="18"/>
          <w:szCs w:val="18"/>
          <w:u w:val="single"/>
        </w:rPr>
        <w:t xml:space="preserve"> </w:t>
      </w:r>
    </w:p>
    <w:p w14:paraId="23B59CC6" w14:textId="3A4F2D40" w:rsidR="00887CDA" w:rsidRPr="0006225B" w:rsidRDefault="00A35748" w:rsidP="002C4A70">
      <w:pPr>
        <w:spacing w:after="0" w:line="240" w:lineRule="exact"/>
        <w:rPr>
          <w:rFonts w:ascii="Verdana" w:hAnsi="Verdana"/>
          <w:sz w:val="18"/>
          <w:szCs w:val="18"/>
        </w:rPr>
      </w:pPr>
      <w:r w:rsidRPr="0006225B">
        <w:rPr>
          <w:rFonts w:ascii="Verdana" w:hAnsi="Verdana"/>
          <w:sz w:val="18"/>
          <w:szCs w:val="18"/>
        </w:rPr>
        <w:t xml:space="preserve">Doe dit in elk geval </w:t>
      </w:r>
      <w:r w:rsidR="00BB6B13" w:rsidRPr="0006225B">
        <w:rPr>
          <w:rFonts w:ascii="Verdana" w:hAnsi="Verdana"/>
          <w:sz w:val="18"/>
          <w:szCs w:val="18"/>
        </w:rPr>
        <w:t xml:space="preserve">mede </w:t>
      </w:r>
      <w:r w:rsidRPr="0006225B">
        <w:rPr>
          <w:rFonts w:ascii="Verdana" w:hAnsi="Verdana"/>
          <w:sz w:val="18"/>
          <w:szCs w:val="18"/>
        </w:rPr>
        <w:t xml:space="preserve">aan de hand van een helder kaartje </w:t>
      </w:r>
      <w:r w:rsidR="00887CDA" w:rsidRPr="0006225B">
        <w:rPr>
          <w:rFonts w:ascii="Verdana" w:hAnsi="Verdana"/>
          <w:sz w:val="18"/>
          <w:szCs w:val="18"/>
        </w:rPr>
        <w:t xml:space="preserve">met coördinaten dat u toevoegt in het </w:t>
      </w:r>
      <w:proofErr w:type="spellStart"/>
      <w:r w:rsidR="00887CDA" w:rsidRPr="0006225B">
        <w:rPr>
          <w:rFonts w:ascii="Verdana" w:hAnsi="Verdana"/>
          <w:sz w:val="18"/>
          <w:szCs w:val="18"/>
        </w:rPr>
        <w:t>on-line</w:t>
      </w:r>
      <w:proofErr w:type="spellEnd"/>
      <w:r w:rsidR="00887CDA" w:rsidRPr="0006225B">
        <w:rPr>
          <w:rFonts w:ascii="Verdana" w:hAnsi="Verdana"/>
          <w:sz w:val="18"/>
          <w:szCs w:val="18"/>
        </w:rPr>
        <w:t xml:space="preserve"> aanvraagformulier </w:t>
      </w:r>
      <w:r w:rsidRPr="0006225B">
        <w:rPr>
          <w:rFonts w:ascii="Verdana" w:hAnsi="Verdana"/>
          <w:sz w:val="18"/>
          <w:szCs w:val="18"/>
        </w:rPr>
        <w:t>.</w:t>
      </w:r>
    </w:p>
    <w:tbl>
      <w:tblPr>
        <w:tblStyle w:val="Tabelraster"/>
        <w:tblW w:w="0" w:type="auto"/>
        <w:tblLayout w:type="fixed"/>
        <w:tblLook w:val="04A0" w:firstRow="1" w:lastRow="0" w:firstColumn="1" w:lastColumn="0" w:noHBand="0" w:noVBand="1"/>
      </w:tblPr>
      <w:tblGrid>
        <w:gridCol w:w="9060"/>
      </w:tblGrid>
      <w:tr w:rsidR="003C1341" w:rsidRPr="0006225B" w14:paraId="1EAD6D2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49B4E4" w14:textId="0C662DAB" w:rsidR="003C1341" w:rsidRPr="0006225B" w:rsidRDefault="003C1341" w:rsidP="00345F4E">
            <w:pPr>
              <w:spacing w:after="0" w:line="240" w:lineRule="exact"/>
              <w:rPr>
                <w:rFonts w:ascii="Verdana" w:hAnsi="Verdana"/>
                <w:sz w:val="18"/>
                <w:szCs w:val="18"/>
              </w:rPr>
            </w:pPr>
            <w:permStart w:id="1039032287" w:edGrp="everyone"/>
            <w:permEnd w:id="1039032287"/>
          </w:p>
        </w:tc>
      </w:tr>
    </w:tbl>
    <w:p w14:paraId="4D081381" w14:textId="77777777" w:rsidR="008E40AB" w:rsidRPr="0006225B" w:rsidRDefault="008E40AB" w:rsidP="003C1341">
      <w:pPr>
        <w:spacing w:after="0" w:line="240" w:lineRule="exact"/>
        <w:rPr>
          <w:rFonts w:ascii="Verdana" w:hAnsi="Verdana"/>
          <w:sz w:val="18"/>
          <w:szCs w:val="18"/>
          <w:u w:val="single"/>
        </w:rPr>
      </w:pPr>
    </w:p>
    <w:p w14:paraId="6180FE91" w14:textId="77777777" w:rsidR="00021802" w:rsidRPr="0006225B" w:rsidRDefault="000F3941" w:rsidP="003C1341">
      <w:pPr>
        <w:spacing w:after="0" w:line="240" w:lineRule="exact"/>
        <w:rPr>
          <w:rFonts w:ascii="Verdana" w:hAnsi="Verdana"/>
          <w:sz w:val="18"/>
          <w:szCs w:val="18"/>
          <w:u w:val="single"/>
        </w:rPr>
      </w:pPr>
      <w:r w:rsidRPr="0006225B">
        <w:rPr>
          <w:rFonts w:ascii="Verdana" w:hAnsi="Verdana"/>
          <w:sz w:val="18"/>
          <w:szCs w:val="18"/>
          <w:u w:val="single"/>
        </w:rPr>
        <w:t xml:space="preserve">1.2: </w:t>
      </w:r>
      <w:r w:rsidR="003C1341" w:rsidRPr="0006225B">
        <w:rPr>
          <w:rFonts w:ascii="Verdana" w:hAnsi="Verdana"/>
          <w:sz w:val="18"/>
          <w:szCs w:val="18"/>
          <w:u w:val="single"/>
        </w:rPr>
        <w:t xml:space="preserve"> </w:t>
      </w:r>
      <w:r w:rsidR="00A35748" w:rsidRPr="0006225B">
        <w:rPr>
          <w:rFonts w:ascii="Verdana" w:hAnsi="Verdana"/>
          <w:sz w:val="18"/>
          <w:szCs w:val="18"/>
          <w:u w:val="single"/>
        </w:rPr>
        <w:t>Omschrijf het gebruik van deze haven / kade</w:t>
      </w:r>
      <w:r w:rsidRPr="0006225B">
        <w:rPr>
          <w:rFonts w:ascii="Verdana" w:hAnsi="Verdana"/>
          <w:sz w:val="18"/>
          <w:szCs w:val="18"/>
          <w:u w:val="single"/>
        </w:rPr>
        <w:t>?</w:t>
      </w:r>
      <w:r w:rsidR="00A35748" w:rsidRPr="0006225B">
        <w:rPr>
          <w:rFonts w:ascii="Verdana" w:hAnsi="Verdana"/>
          <w:sz w:val="18"/>
          <w:szCs w:val="18"/>
          <w:u w:val="single"/>
        </w:rPr>
        <w:t xml:space="preserve"> </w:t>
      </w:r>
    </w:p>
    <w:p w14:paraId="79395426" w14:textId="39D84EAE" w:rsidR="00887CDA" w:rsidRPr="0006225B" w:rsidRDefault="00A35748" w:rsidP="003C1341">
      <w:pPr>
        <w:spacing w:after="0" w:line="240" w:lineRule="exact"/>
        <w:rPr>
          <w:rFonts w:ascii="Verdana" w:hAnsi="Verdana"/>
          <w:sz w:val="18"/>
          <w:szCs w:val="18"/>
        </w:rPr>
      </w:pPr>
      <w:r w:rsidRPr="0006225B">
        <w:rPr>
          <w:rFonts w:ascii="Verdana" w:hAnsi="Verdana"/>
          <w:sz w:val="18"/>
          <w:szCs w:val="18"/>
        </w:rPr>
        <w:t>Wat voor typen schepen en lading bezo</w:t>
      </w:r>
      <w:r w:rsidR="00AF256D" w:rsidRPr="0006225B">
        <w:rPr>
          <w:rFonts w:ascii="Verdana" w:hAnsi="Verdana"/>
          <w:sz w:val="18"/>
          <w:szCs w:val="18"/>
        </w:rPr>
        <w:t>e</w:t>
      </w:r>
      <w:r w:rsidRPr="0006225B">
        <w:rPr>
          <w:rFonts w:ascii="Verdana" w:hAnsi="Verdana"/>
          <w:sz w:val="18"/>
          <w:szCs w:val="18"/>
        </w:rPr>
        <w:t>ken deze haven</w:t>
      </w:r>
      <w:r w:rsidR="00AF256D" w:rsidRPr="0006225B">
        <w:rPr>
          <w:rFonts w:ascii="Verdana" w:hAnsi="Verdana"/>
          <w:sz w:val="18"/>
          <w:szCs w:val="18"/>
        </w:rPr>
        <w:t xml:space="preserve"> en </w:t>
      </w:r>
      <w:r w:rsidRPr="0006225B">
        <w:rPr>
          <w:rFonts w:ascii="Verdana" w:hAnsi="Verdana"/>
          <w:sz w:val="18"/>
          <w:szCs w:val="18"/>
        </w:rPr>
        <w:t>kade?</w:t>
      </w:r>
    </w:p>
    <w:tbl>
      <w:tblPr>
        <w:tblStyle w:val="Tabelraster"/>
        <w:tblW w:w="0" w:type="auto"/>
        <w:tblLayout w:type="fixed"/>
        <w:tblLook w:val="04A0" w:firstRow="1" w:lastRow="0" w:firstColumn="1" w:lastColumn="0" w:noHBand="0" w:noVBand="1"/>
      </w:tblPr>
      <w:tblGrid>
        <w:gridCol w:w="9060"/>
      </w:tblGrid>
      <w:tr w:rsidR="003C1341" w:rsidRPr="0006225B" w14:paraId="5E1F594B"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580E09" w14:textId="46F2AFD2" w:rsidR="003C1341" w:rsidRPr="0006225B" w:rsidRDefault="003C1341" w:rsidP="00345F4E">
            <w:pPr>
              <w:spacing w:after="0" w:line="240" w:lineRule="exact"/>
              <w:rPr>
                <w:rFonts w:ascii="Verdana" w:hAnsi="Verdana"/>
                <w:sz w:val="18"/>
                <w:szCs w:val="18"/>
              </w:rPr>
            </w:pPr>
            <w:permStart w:id="954665461" w:edGrp="everyone"/>
            <w:permEnd w:id="954665461"/>
          </w:p>
        </w:tc>
      </w:tr>
    </w:tbl>
    <w:p w14:paraId="5BD3A302" w14:textId="77777777" w:rsidR="008E40AB" w:rsidRPr="0006225B" w:rsidRDefault="008E40AB" w:rsidP="003C1341">
      <w:pPr>
        <w:spacing w:after="0" w:line="240" w:lineRule="exact"/>
        <w:rPr>
          <w:rFonts w:ascii="Verdana" w:hAnsi="Verdana"/>
          <w:sz w:val="18"/>
          <w:szCs w:val="18"/>
          <w:u w:val="single"/>
        </w:rPr>
      </w:pPr>
    </w:p>
    <w:p w14:paraId="38F96459" w14:textId="51FC421F" w:rsidR="00E02AEA" w:rsidRPr="0006225B" w:rsidRDefault="000F3941" w:rsidP="00046599">
      <w:pPr>
        <w:spacing w:after="0" w:line="240" w:lineRule="exact"/>
        <w:rPr>
          <w:rFonts w:ascii="Verdana" w:hAnsi="Verdana"/>
          <w:sz w:val="18"/>
          <w:szCs w:val="18"/>
          <w:u w:val="single"/>
        </w:rPr>
      </w:pPr>
      <w:r w:rsidRPr="0006225B">
        <w:rPr>
          <w:rFonts w:ascii="Verdana" w:hAnsi="Verdana"/>
          <w:sz w:val="18"/>
          <w:szCs w:val="18"/>
          <w:u w:val="single"/>
        </w:rPr>
        <w:t xml:space="preserve">1.3: </w:t>
      </w:r>
      <w:r w:rsidR="003C1341" w:rsidRPr="0006225B">
        <w:rPr>
          <w:rFonts w:ascii="Verdana" w:hAnsi="Verdana"/>
          <w:sz w:val="18"/>
          <w:szCs w:val="18"/>
          <w:u w:val="single"/>
        </w:rPr>
        <w:t xml:space="preserve"> </w:t>
      </w:r>
      <w:r w:rsidR="00A35748" w:rsidRPr="0006225B">
        <w:rPr>
          <w:rFonts w:ascii="Verdana" w:hAnsi="Verdana"/>
          <w:sz w:val="18"/>
          <w:szCs w:val="18"/>
          <w:u w:val="single"/>
        </w:rPr>
        <w:t xml:space="preserve">Wordt deze haven / kade alleen door zeegaande schepen gebruikt? </w:t>
      </w:r>
    </w:p>
    <w:p w14:paraId="63BDE2E2" w14:textId="02BA22DE" w:rsidR="00887CDA" w:rsidRPr="0006225B" w:rsidRDefault="00E72BD0" w:rsidP="003C1341">
      <w:pPr>
        <w:spacing w:after="0" w:line="240" w:lineRule="exact"/>
        <w:rPr>
          <w:rFonts w:ascii="Verdana" w:hAnsi="Verdana"/>
          <w:sz w:val="18"/>
          <w:szCs w:val="18"/>
        </w:rPr>
      </w:pPr>
      <w:r w:rsidRPr="0006225B">
        <w:rPr>
          <w:rFonts w:ascii="Verdana" w:hAnsi="Verdana"/>
          <w:sz w:val="18"/>
          <w:szCs w:val="18"/>
        </w:rPr>
        <w:t>Indien de kade gebruikt wordt door zowel zeegaande als binnenvaartschepen, maak dan in uw toelichting in elk geval duidelijk wat voor soort binnenvaartschepen van de kade gebruik maken en wat de verhouding zeegaand en binnenvaart</w:t>
      </w:r>
      <w:r w:rsidR="00BB6B13" w:rsidRPr="0006225B">
        <w:rPr>
          <w:rFonts w:ascii="Verdana" w:hAnsi="Verdana"/>
          <w:sz w:val="18"/>
          <w:szCs w:val="18"/>
        </w:rPr>
        <w:t xml:space="preserve"> </w:t>
      </w:r>
      <w:r w:rsidRPr="0006225B">
        <w:rPr>
          <w:rFonts w:ascii="Verdana" w:hAnsi="Verdana"/>
          <w:sz w:val="18"/>
          <w:szCs w:val="18"/>
        </w:rPr>
        <w:t>is.</w:t>
      </w:r>
    </w:p>
    <w:tbl>
      <w:tblPr>
        <w:tblStyle w:val="Tabelraster"/>
        <w:tblW w:w="0" w:type="auto"/>
        <w:tblLayout w:type="fixed"/>
        <w:tblLook w:val="04A0" w:firstRow="1" w:lastRow="0" w:firstColumn="1" w:lastColumn="0" w:noHBand="0" w:noVBand="1"/>
      </w:tblPr>
      <w:tblGrid>
        <w:gridCol w:w="9060"/>
      </w:tblGrid>
      <w:tr w:rsidR="003C1341" w:rsidRPr="0006225B" w14:paraId="607C3E16"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C53483" w14:textId="674FD5B1" w:rsidR="00977D1D" w:rsidRPr="0006225B" w:rsidRDefault="00977D1D" w:rsidP="00345F4E">
            <w:pPr>
              <w:spacing w:after="0" w:line="240" w:lineRule="exact"/>
              <w:rPr>
                <w:rFonts w:ascii="Verdana" w:hAnsi="Verdana"/>
                <w:sz w:val="18"/>
                <w:szCs w:val="18"/>
              </w:rPr>
            </w:pPr>
            <w:permStart w:id="1566712839" w:edGrp="everyone"/>
            <w:permEnd w:id="1566712839"/>
          </w:p>
        </w:tc>
      </w:tr>
    </w:tbl>
    <w:p w14:paraId="01F84325" w14:textId="77777777" w:rsidR="003C1341" w:rsidRPr="0006225B" w:rsidRDefault="003C1341" w:rsidP="003C1341">
      <w:pPr>
        <w:spacing w:after="0" w:line="240" w:lineRule="exact"/>
        <w:rPr>
          <w:rFonts w:ascii="Verdana" w:hAnsi="Verdana"/>
          <w:sz w:val="18"/>
          <w:szCs w:val="18"/>
          <w:u w:val="single"/>
        </w:rPr>
      </w:pPr>
    </w:p>
    <w:p w14:paraId="2AD3A52F" w14:textId="77777777" w:rsidR="0006225B" w:rsidRDefault="0006225B" w:rsidP="00046599">
      <w:pPr>
        <w:spacing w:after="0" w:line="240" w:lineRule="exact"/>
        <w:rPr>
          <w:rFonts w:ascii="Verdana" w:hAnsi="Verdana"/>
          <w:sz w:val="18"/>
          <w:szCs w:val="18"/>
          <w:u w:val="single"/>
        </w:rPr>
      </w:pPr>
    </w:p>
    <w:p w14:paraId="5FD7F3D8" w14:textId="77777777" w:rsidR="0006225B" w:rsidRDefault="0006225B" w:rsidP="00046599">
      <w:pPr>
        <w:spacing w:after="0" w:line="240" w:lineRule="exact"/>
        <w:rPr>
          <w:rFonts w:ascii="Verdana" w:hAnsi="Verdana"/>
          <w:sz w:val="18"/>
          <w:szCs w:val="18"/>
          <w:u w:val="single"/>
        </w:rPr>
      </w:pPr>
    </w:p>
    <w:p w14:paraId="2F2F0FD3" w14:textId="77777777" w:rsidR="0006225B" w:rsidRDefault="0006225B" w:rsidP="00046599">
      <w:pPr>
        <w:spacing w:after="0" w:line="240" w:lineRule="exact"/>
        <w:rPr>
          <w:rFonts w:ascii="Verdana" w:hAnsi="Verdana"/>
          <w:sz w:val="18"/>
          <w:szCs w:val="18"/>
          <w:u w:val="single"/>
        </w:rPr>
      </w:pPr>
    </w:p>
    <w:p w14:paraId="0131B23F" w14:textId="7AB28F44" w:rsidR="00E02AEA" w:rsidRPr="0006225B" w:rsidRDefault="00AF256D" w:rsidP="00046599">
      <w:pPr>
        <w:spacing w:after="0" w:line="240" w:lineRule="exact"/>
        <w:rPr>
          <w:rFonts w:ascii="Verdana" w:hAnsi="Verdana"/>
          <w:sz w:val="18"/>
          <w:szCs w:val="18"/>
          <w:u w:val="single"/>
        </w:rPr>
      </w:pPr>
      <w:r w:rsidRPr="0006225B">
        <w:rPr>
          <w:rFonts w:ascii="Verdana" w:hAnsi="Verdana"/>
          <w:sz w:val="18"/>
          <w:szCs w:val="18"/>
          <w:u w:val="single"/>
        </w:rPr>
        <w:lastRenderedPageBreak/>
        <w:t xml:space="preserve">1.4 </w:t>
      </w:r>
      <w:r w:rsidR="003C1341" w:rsidRPr="0006225B">
        <w:rPr>
          <w:rFonts w:ascii="Verdana" w:hAnsi="Verdana"/>
          <w:sz w:val="18"/>
          <w:szCs w:val="18"/>
          <w:u w:val="single"/>
        </w:rPr>
        <w:t xml:space="preserve"> </w:t>
      </w:r>
      <w:r w:rsidRPr="0006225B">
        <w:rPr>
          <w:rFonts w:ascii="Verdana" w:hAnsi="Verdana"/>
          <w:sz w:val="18"/>
          <w:szCs w:val="18"/>
          <w:u w:val="single"/>
        </w:rPr>
        <w:t xml:space="preserve">Bent u eigenaar van de kade waar de walstroomvoorziening wordt aangelegd? </w:t>
      </w:r>
    </w:p>
    <w:p w14:paraId="0BCD537D" w14:textId="07FD4A58" w:rsidR="00887CDA" w:rsidRPr="0006225B" w:rsidRDefault="00BB6B13" w:rsidP="003C1341">
      <w:pPr>
        <w:spacing w:after="0" w:line="240" w:lineRule="exact"/>
        <w:rPr>
          <w:rFonts w:ascii="Verdana" w:hAnsi="Verdana"/>
          <w:sz w:val="18"/>
          <w:szCs w:val="18"/>
        </w:rPr>
      </w:pPr>
      <w:r w:rsidRPr="0006225B">
        <w:rPr>
          <w:rFonts w:ascii="Verdana" w:hAnsi="Verdana"/>
          <w:sz w:val="18"/>
          <w:szCs w:val="18"/>
        </w:rPr>
        <w:t>Beschrijf in uw toelichting in elk geval, indien u niet de eigenaar bent, wie wel de eigenaar is en wat uw relatie is tot de eigenaar.</w:t>
      </w:r>
    </w:p>
    <w:tbl>
      <w:tblPr>
        <w:tblStyle w:val="Tabelraster"/>
        <w:tblW w:w="0" w:type="auto"/>
        <w:tblLayout w:type="fixed"/>
        <w:tblLook w:val="04A0" w:firstRow="1" w:lastRow="0" w:firstColumn="1" w:lastColumn="0" w:noHBand="0" w:noVBand="1"/>
      </w:tblPr>
      <w:tblGrid>
        <w:gridCol w:w="9060"/>
      </w:tblGrid>
      <w:tr w:rsidR="003C1341" w:rsidRPr="0006225B" w14:paraId="04BDC04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A13011" w14:textId="4BAE9B4F" w:rsidR="003C1341" w:rsidRPr="0006225B" w:rsidRDefault="003C1341" w:rsidP="00345F4E">
            <w:pPr>
              <w:spacing w:after="0" w:line="240" w:lineRule="exact"/>
              <w:rPr>
                <w:rFonts w:ascii="Verdana" w:hAnsi="Verdana"/>
                <w:sz w:val="18"/>
                <w:szCs w:val="18"/>
              </w:rPr>
            </w:pPr>
            <w:permStart w:id="1879718024" w:edGrp="everyone"/>
            <w:permEnd w:id="1879718024"/>
          </w:p>
        </w:tc>
      </w:tr>
    </w:tbl>
    <w:p w14:paraId="14BBBD40" w14:textId="774A041D" w:rsidR="000F3941" w:rsidRPr="0006225B" w:rsidRDefault="000F6468" w:rsidP="007346AC">
      <w:pPr>
        <w:pStyle w:val="Kop1"/>
      </w:pPr>
      <w:r w:rsidRPr="0006225B">
        <w:t>2</w:t>
      </w:r>
      <w:r w:rsidR="000F3941" w:rsidRPr="0006225B">
        <w:t xml:space="preserve">. </w:t>
      </w:r>
      <w:r w:rsidR="002C4A70" w:rsidRPr="0006225B">
        <w:t xml:space="preserve">  </w:t>
      </w:r>
      <w:r w:rsidRPr="0006225B">
        <w:t>Betrokken</w:t>
      </w:r>
      <w:r w:rsidR="000F3941" w:rsidRPr="0006225B">
        <w:t xml:space="preserve"> partijen</w:t>
      </w:r>
    </w:p>
    <w:p w14:paraId="0157FAEC" w14:textId="7A5E45FE" w:rsidR="000F3941" w:rsidRPr="0006225B" w:rsidRDefault="000F6468" w:rsidP="00046599">
      <w:pPr>
        <w:spacing w:after="0" w:line="240" w:lineRule="exact"/>
        <w:rPr>
          <w:rFonts w:ascii="Verdana" w:hAnsi="Verdana"/>
          <w:sz w:val="18"/>
          <w:szCs w:val="18"/>
          <w:u w:val="single"/>
        </w:rPr>
      </w:pPr>
      <w:r w:rsidRPr="0006225B">
        <w:rPr>
          <w:rFonts w:ascii="Verdana" w:hAnsi="Verdana"/>
          <w:sz w:val="18"/>
          <w:szCs w:val="18"/>
          <w:u w:val="single"/>
        </w:rPr>
        <w:t>2</w:t>
      </w:r>
      <w:r w:rsidR="000F3941" w:rsidRPr="0006225B">
        <w:rPr>
          <w:rFonts w:ascii="Verdana" w:hAnsi="Verdana"/>
          <w:sz w:val="18"/>
          <w:szCs w:val="18"/>
          <w:u w:val="single"/>
        </w:rPr>
        <w:t xml:space="preserve">.1 </w:t>
      </w:r>
      <w:r w:rsidR="002C4A70" w:rsidRPr="0006225B">
        <w:rPr>
          <w:rFonts w:ascii="Verdana" w:hAnsi="Verdana"/>
          <w:sz w:val="18"/>
          <w:szCs w:val="18"/>
          <w:u w:val="single"/>
        </w:rPr>
        <w:t xml:space="preserve"> </w:t>
      </w:r>
      <w:r w:rsidR="000F3941" w:rsidRPr="0006225B">
        <w:rPr>
          <w:rFonts w:ascii="Verdana" w:hAnsi="Verdana"/>
          <w:sz w:val="18"/>
          <w:szCs w:val="18"/>
          <w:u w:val="single"/>
        </w:rPr>
        <w:t xml:space="preserve">Geef een beschrijving van de aanvragende </w:t>
      </w:r>
      <w:r w:rsidRPr="0006225B">
        <w:rPr>
          <w:rFonts w:ascii="Verdana" w:hAnsi="Verdana"/>
          <w:sz w:val="18"/>
          <w:szCs w:val="18"/>
          <w:u w:val="single"/>
        </w:rPr>
        <w:t>organisatie</w:t>
      </w:r>
      <w:r w:rsidR="000F3941" w:rsidRPr="0006225B">
        <w:rPr>
          <w:rFonts w:ascii="Verdana" w:hAnsi="Verdana"/>
          <w:sz w:val="18"/>
          <w:szCs w:val="18"/>
          <w:u w:val="single"/>
        </w:rPr>
        <w:t>.</w:t>
      </w:r>
    </w:p>
    <w:p w14:paraId="127EA0A6" w14:textId="7B51B0EC" w:rsidR="00887CDA" w:rsidRPr="0006225B" w:rsidRDefault="000F3941" w:rsidP="00046599">
      <w:pPr>
        <w:spacing w:after="0" w:line="240" w:lineRule="exact"/>
        <w:rPr>
          <w:rFonts w:ascii="Verdana" w:hAnsi="Verdana"/>
          <w:sz w:val="18"/>
          <w:szCs w:val="18"/>
        </w:rPr>
      </w:pPr>
      <w:r w:rsidRPr="0006225B">
        <w:rPr>
          <w:rFonts w:ascii="Verdana" w:hAnsi="Verdana"/>
          <w:sz w:val="18"/>
          <w:szCs w:val="18"/>
        </w:rPr>
        <w:t xml:space="preserve">Geef een beschrijving van uw </w:t>
      </w:r>
      <w:r w:rsidR="000F6468" w:rsidRPr="0006225B">
        <w:rPr>
          <w:rFonts w:ascii="Verdana" w:hAnsi="Verdana"/>
          <w:sz w:val="18"/>
          <w:szCs w:val="18"/>
        </w:rPr>
        <w:t>organisatie</w:t>
      </w:r>
      <w:r w:rsidRPr="0006225B">
        <w:rPr>
          <w:rFonts w:ascii="Verdana" w:hAnsi="Verdana"/>
          <w:sz w:val="18"/>
          <w:szCs w:val="18"/>
        </w:rPr>
        <w:t>, w</w:t>
      </w:r>
      <w:r w:rsidR="000F6468" w:rsidRPr="0006225B">
        <w:rPr>
          <w:rFonts w:ascii="Verdana" w:hAnsi="Verdana"/>
          <w:sz w:val="18"/>
          <w:szCs w:val="18"/>
        </w:rPr>
        <w:t>elke rol u heeft in het project zowel tijdens als na de aanleg van de walstroomvoorziening</w:t>
      </w:r>
      <w:r w:rsidRPr="0006225B">
        <w:rPr>
          <w:rFonts w:ascii="Verdana" w:hAnsi="Verdana"/>
          <w:sz w:val="18"/>
          <w:szCs w:val="18"/>
        </w:rPr>
        <w:t>.</w:t>
      </w:r>
      <w:r w:rsidR="00E72BD0" w:rsidRPr="0006225B">
        <w:rPr>
          <w:rFonts w:ascii="Verdana" w:hAnsi="Verdana"/>
          <w:sz w:val="18"/>
          <w:szCs w:val="18"/>
        </w:rPr>
        <w:t xml:space="preserve"> Maak ook duidelijk of uw organisatie publiek of privaat is.</w:t>
      </w:r>
    </w:p>
    <w:tbl>
      <w:tblPr>
        <w:tblStyle w:val="Tabelraster"/>
        <w:tblW w:w="0" w:type="auto"/>
        <w:tblLayout w:type="fixed"/>
        <w:tblLook w:val="04A0" w:firstRow="1" w:lastRow="0" w:firstColumn="1" w:lastColumn="0" w:noHBand="0" w:noVBand="1"/>
      </w:tblPr>
      <w:tblGrid>
        <w:gridCol w:w="9060"/>
      </w:tblGrid>
      <w:tr w:rsidR="003C1341" w:rsidRPr="0006225B" w14:paraId="115C3BBF"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D0ABD0" w14:textId="7CC5CF4C" w:rsidR="003C1341" w:rsidRPr="0006225B" w:rsidRDefault="003C1341" w:rsidP="00345F4E">
            <w:pPr>
              <w:spacing w:after="0" w:line="240" w:lineRule="exact"/>
              <w:rPr>
                <w:rFonts w:ascii="Verdana" w:hAnsi="Verdana"/>
                <w:sz w:val="18"/>
                <w:szCs w:val="18"/>
              </w:rPr>
            </w:pPr>
            <w:permStart w:id="1958768907" w:edGrp="everyone"/>
            <w:permEnd w:id="1958768907"/>
          </w:p>
        </w:tc>
      </w:tr>
    </w:tbl>
    <w:p w14:paraId="18E6D13A" w14:textId="77777777" w:rsidR="00046599" w:rsidRPr="0006225B" w:rsidRDefault="00046599" w:rsidP="00046599">
      <w:pPr>
        <w:spacing w:after="0" w:line="240" w:lineRule="exact"/>
        <w:rPr>
          <w:rFonts w:ascii="Verdana" w:hAnsi="Verdana"/>
          <w:sz w:val="18"/>
          <w:szCs w:val="18"/>
          <w:u w:val="single"/>
        </w:rPr>
      </w:pPr>
    </w:p>
    <w:p w14:paraId="2700F16B" w14:textId="6D45D700" w:rsidR="000F3941" w:rsidRPr="0006225B" w:rsidRDefault="000F6468" w:rsidP="00046599">
      <w:pPr>
        <w:spacing w:after="0" w:line="240" w:lineRule="exact"/>
        <w:rPr>
          <w:rFonts w:ascii="Verdana" w:hAnsi="Verdana"/>
          <w:sz w:val="18"/>
          <w:szCs w:val="18"/>
          <w:u w:val="single"/>
        </w:rPr>
      </w:pPr>
      <w:r w:rsidRPr="0006225B">
        <w:rPr>
          <w:rFonts w:ascii="Verdana" w:hAnsi="Verdana"/>
          <w:sz w:val="18"/>
          <w:szCs w:val="18"/>
          <w:u w:val="single"/>
        </w:rPr>
        <w:t>2</w:t>
      </w:r>
      <w:r w:rsidR="000F3941" w:rsidRPr="0006225B">
        <w:rPr>
          <w:rFonts w:ascii="Verdana" w:hAnsi="Verdana"/>
          <w:sz w:val="18"/>
          <w:szCs w:val="18"/>
          <w:u w:val="single"/>
        </w:rPr>
        <w:t xml:space="preserve">.2 </w:t>
      </w:r>
      <w:r w:rsidR="002C4A70" w:rsidRPr="0006225B">
        <w:rPr>
          <w:rFonts w:ascii="Verdana" w:hAnsi="Verdana"/>
          <w:sz w:val="18"/>
          <w:szCs w:val="18"/>
          <w:u w:val="single"/>
        </w:rPr>
        <w:t xml:space="preserve"> </w:t>
      </w:r>
      <w:r w:rsidR="00E02AEA" w:rsidRPr="0006225B">
        <w:rPr>
          <w:rFonts w:ascii="Verdana" w:hAnsi="Verdana"/>
          <w:sz w:val="18"/>
          <w:szCs w:val="18"/>
          <w:u w:val="single"/>
        </w:rPr>
        <w:t>A</w:t>
      </w:r>
      <w:r w:rsidRPr="0006225B">
        <w:rPr>
          <w:rFonts w:ascii="Verdana" w:hAnsi="Verdana"/>
          <w:sz w:val="18"/>
          <w:szCs w:val="18"/>
          <w:u w:val="single"/>
        </w:rPr>
        <w:t>ndere betrokken partijen</w:t>
      </w:r>
    </w:p>
    <w:p w14:paraId="706D8BF3" w14:textId="1CE43F00" w:rsidR="00887CDA" w:rsidRPr="0006225B" w:rsidRDefault="000F3941" w:rsidP="00046599">
      <w:pPr>
        <w:spacing w:after="0" w:line="240" w:lineRule="exact"/>
        <w:rPr>
          <w:rFonts w:ascii="Verdana" w:hAnsi="Verdana"/>
          <w:sz w:val="18"/>
          <w:szCs w:val="18"/>
        </w:rPr>
      </w:pPr>
      <w:r w:rsidRPr="0006225B">
        <w:rPr>
          <w:rFonts w:ascii="Verdana" w:hAnsi="Verdana"/>
          <w:sz w:val="18"/>
          <w:szCs w:val="18"/>
        </w:rPr>
        <w:t xml:space="preserve">Benoem </w:t>
      </w:r>
      <w:r w:rsidR="000F6468" w:rsidRPr="0006225B">
        <w:rPr>
          <w:rFonts w:ascii="Verdana" w:hAnsi="Verdana"/>
          <w:sz w:val="18"/>
          <w:szCs w:val="18"/>
        </w:rPr>
        <w:t>welke andere partijen betrokken zijn of worden bij de voorbereiding, aanleg en exploitatie van de walstroomvoorziening</w:t>
      </w:r>
      <w:r w:rsidRPr="0006225B">
        <w:rPr>
          <w:rFonts w:ascii="Verdana" w:hAnsi="Verdana"/>
          <w:sz w:val="18"/>
          <w:szCs w:val="18"/>
        </w:rPr>
        <w:t>.</w:t>
      </w:r>
      <w:r w:rsidR="000F6468" w:rsidRPr="0006225B">
        <w:rPr>
          <w:rFonts w:ascii="Verdana" w:hAnsi="Verdana"/>
          <w:sz w:val="18"/>
          <w:szCs w:val="18"/>
        </w:rPr>
        <w:t xml:space="preserve"> Omschrijf ook hun rol en verantwoord</w:t>
      </w:r>
      <w:r w:rsidR="00AF256D" w:rsidRPr="0006225B">
        <w:rPr>
          <w:rFonts w:ascii="Verdana" w:hAnsi="Verdana"/>
          <w:sz w:val="18"/>
          <w:szCs w:val="18"/>
        </w:rPr>
        <w:t>e</w:t>
      </w:r>
      <w:r w:rsidR="000F6468" w:rsidRPr="0006225B">
        <w:rPr>
          <w:rFonts w:ascii="Verdana" w:hAnsi="Verdana"/>
          <w:sz w:val="18"/>
          <w:szCs w:val="18"/>
        </w:rPr>
        <w:t>lijkheid.</w:t>
      </w:r>
    </w:p>
    <w:tbl>
      <w:tblPr>
        <w:tblStyle w:val="Tabelraster"/>
        <w:tblW w:w="0" w:type="auto"/>
        <w:tblLayout w:type="fixed"/>
        <w:tblLook w:val="04A0" w:firstRow="1" w:lastRow="0" w:firstColumn="1" w:lastColumn="0" w:noHBand="0" w:noVBand="1"/>
      </w:tblPr>
      <w:tblGrid>
        <w:gridCol w:w="9060"/>
      </w:tblGrid>
      <w:tr w:rsidR="003C1341" w:rsidRPr="0006225B" w14:paraId="75D6EDB4"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6368D49" w14:textId="0488F38E" w:rsidR="003C1341" w:rsidRPr="0006225B" w:rsidRDefault="003C1341" w:rsidP="00345F4E">
            <w:pPr>
              <w:spacing w:after="0" w:line="240" w:lineRule="exact"/>
              <w:rPr>
                <w:rFonts w:ascii="Verdana" w:hAnsi="Verdana"/>
                <w:sz w:val="18"/>
                <w:szCs w:val="18"/>
              </w:rPr>
            </w:pPr>
            <w:permStart w:id="1359949545" w:edGrp="everyone"/>
            <w:permEnd w:id="1359949545"/>
          </w:p>
        </w:tc>
      </w:tr>
    </w:tbl>
    <w:p w14:paraId="24492CCB" w14:textId="77777777" w:rsidR="00046599" w:rsidRPr="0006225B" w:rsidRDefault="00046599" w:rsidP="00046599">
      <w:pPr>
        <w:spacing w:after="0" w:line="240" w:lineRule="exact"/>
        <w:rPr>
          <w:rFonts w:ascii="Verdana" w:hAnsi="Verdana"/>
          <w:sz w:val="18"/>
          <w:szCs w:val="18"/>
          <w:u w:val="single"/>
        </w:rPr>
      </w:pPr>
    </w:p>
    <w:p w14:paraId="5AC2C579" w14:textId="6D8CBCA0" w:rsidR="000F3941" w:rsidRPr="0006225B" w:rsidRDefault="000F6468" w:rsidP="0006225B">
      <w:pPr>
        <w:pStyle w:val="Kop1"/>
        <w:spacing w:before="120"/>
      </w:pPr>
      <w:r w:rsidRPr="0006225B">
        <w:t>3</w:t>
      </w:r>
      <w:r w:rsidR="000F3941" w:rsidRPr="0006225B">
        <w:t xml:space="preserve">. </w:t>
      </w:r>
      <w:r w:rsidR="002C4A70" w:rsidRPr="0006225B">
        <w:t xml:space="preserve">  </w:t>
      </w:r>
      <w:r w:rsidRPr="0006225B">
        <w:t>Walstroomvoorziening</w:t>
      </w:r>
      <w:r w:rsidR="007D24AC" w:rsidRPr="0006225B">
        <w:t xml:space="preserve"> </w:t>
      </w:r>
    </w:p>
    <w:p w14:paraId="7D1E8B4B" w14:textId="63B8A20D" w:rsidR="000F3941" w:rsidRPr="0006225B" w:rsidRDefault="002A7AA4" w:rsidP="00046599">
      <w:pPr>
        <w:spacing w:after="0" w:line="240" w:lineRule="exact"/>
        <w:rPr>
          <w:rFonts w:ascii="Verdana" w:hAnsi="Verdana"/>
          <w:sz w:val="18"/>
          <w:szCs w:val="18"/>
          <w:u w:val="single"/>
        </w:rPr>
      </w:pPr>
      <w:r w:rsidRPr="0006225B">
        <w:rPr>
          <w:rFonts w:ascii="Verdana" w:hAnsi="Verdana"/>
          <w:sz w:val="18"/>
          <w:szCs w:val="18"/>
          <w:u w:val="single"/>
        </w:rPr>
        <w:t>3.1</w:t>
      </w:r>
      <w:r w:rsidRPr="0006225B">
        <w:rPr>
          <w:rFonts w:ascii="Verdana" w:hAnsi="Verdana"/>
          <w:sz w:val="18"/>
          <w:szCs w:val="18"/>
          <w:u w:val="single"/>
        </w:rPr>
        <w:tab/>
      </w:r>
      <w:r w:rsidR="000F6468" w:rsidRPr="0006225B">
        <w:rPr>
          <w:rFonts w:ascii="Verdana" w:hAnsi="Verdana"/>
          <w:sz w:val="18"/>
          <w:szCs w:val="18"/>
          <w:u w:val="single"/>
        </w:rPr>
        <w:t>Geef een beschrijving van de walstroomvoorziening die u wilt gaan aanleggen</w:t>
      </w:r>
      <w:r w:rsidR="00BC2DE5" w:rsidRPr="0006225B">
        <w:rPr>
          <w:rFonts w:ascii="Verdana" w:hAnsi="Verdana"/>
          <w:sz w:val="18"/>
          <w:szCs w:val="18"/>
          <w:u w:val="single"/>
        </w:rPr>
        <w:t>.</w:t>
      </w:r>
    </w:p>
    <w:p w14:paraId="2AFF8CE6" w14:textId="77777777" w:rsidR="00057C39" w:rsidRPr="0006225B" w:rsidRDefault="000F3941" w:rsidP="00046599">
      <w:pPr>
        <w:spacing w:after="0" w:line="240" w:lineRule="exact"/>
        <w:rPr>
          <w:rFonts w:ascii="Verdana" w:hAnsi="Verdana"/>
          <w:sz w:val="18"/>
          <w:szCs w:val="18"/>
        </w:rPr>
      </w:pPr>
      <w:r w:rsidRPr="0006225B">
        <w:rPr>
          <w:rFonts w:ascii="Verdana" w:hAnsi="Verdana"/>
          <w:sz w:val="18"/>
          <w:szCs w:val="18"/>
        </w:rPr>
        <w:t xml:space="preserve">Beschrijf </w:t>
      </w:r>
      <w:r w:rsidR="000F6468" w:rsidRPr="0006225B">
        <w:rPr>
          <w:rFonts w:ascii="Verdana" w:hAnsi="Verdana"/>
          <w:sz w:val="18"/>
          <w:szCs w:val="18"/>
        </w:rPr>
        <w:t>onder andere het type, de beschikbare vermogens, het aantal kasten en aansluitpunten, etc.</w:t>
      </w:r>
      <w:r w:rsidR="00F85A3D" w:rsidRPr="0006225B">
        <w:rPr>
          <w:rFonts w:ascii="Verdana" w:hAnsi="Verdana"/>
          <w:sz w:val="18"/>
          <w:szCs w:val="18"/>
        </w:rPr>
        <w:t xml:space="preserve"> </w:t>
      </w:r>
      <w:r w:rsidR="00057C39" w:rsidRPr="0006225B">
        <w:rPr>
          <w:rFonts w:ascii="Verdana" w:hAnsi="Verdana"/>
          <w:sz w:val="18"/>
          <w:szCs w:val="18"/>
        </w:rPr>
        <w:t>Beschrijf hierbij ook de werkzaamheden m.b.t. de installatie/aanleg. Zorg dat dit aansluit bij uw begroting (zie onderdeel 9. Begroting).</w:t>
      </w:r>
    </w:p>
    <w:p w14:paraId="4FFB191A" w14:textId="0B502691" w:rsidR="009C73D3" w:rsidRPr="0006225B" w:rsidRDefault="00F85A3D" w:rsidP="00046599">
      <w:pPr>
        <w:spacing w:after="0" w:line="240" w:lineRule="exact"/>
        <w:rPr>
          <w:rFonts w:ascii="Verdana" w:hAnsi="Verdana"/>
          <w:sz w:val="18"/>
          <w:szCs w:val="18"/>
        </w:rPr>
      </w:pPr>
      <w:r w:rsidRPr="0006225B">
        <w:rPr>
          <w:rFonts w:ascii="Verdana" w:hAnsi="Verdana"/>
          <w:sz w:val="18"/>
          <w:szCs w:val="18"/>
        </w:rPr>
        <w:t>Wanneer een deel van de installatie van de walstroomvoorziening</w:t>
      </w:r>
      <w:r w:rsidR="00B6142D" w:rsidRPr="0006225B">
        <w:rPr>
          <w:rFonts w:ascii="Verdana" w:hAnsi="Verdana"/>
          <w:sz w:val="18"/>
          <w:szCs w:val="18"/>
        </w:rPr>
        <w:t xml:space="preserve"> (denk aan kabels/onderstations/stroominfrastructuur) buiten het terrein van de haven/kade komen te liggen beschrijf deze dan in detail en geef ook aan of deze sec bedoeld zijn voor de walstroomvoorziening in dit project.</w:t>
      </w:r>
      <w:r w:rsidR="00B86C14" w:rsidRPr="0006225B">
        <w:rPr>
          <w:rFonts w:ascii="Verdana" w:hAnsi="Verdana"/>
          <w:sz w:val="18"/>
          <w:szCs w:val="18"/>
        </w:rPr>
        <w:t xml:space="preserve"> </w:t>
      </w:r>
    </w:p>
    <w:tbl>
      <w:tblPr>
        <w:tblStyle w:val="Tabelraster"/>
        <w:tblW w:w="0" w:type="auto"/>
        <w:tblLayout w:type="fixed"/>
        <w:tblLook w:val="04A0" w:firstRow="1" w:lastRow="0" w:firstColumn="1" w:lastColumn="0" w:noHBand="0" w:noVBand="1"/>
      </w:tblPr>
      <w:tblGrid>
        <w:gridCol w:w="9060"/>
      </w:tblGrid>
      <w:tr w:rsidR="003C1341" w:rsidRPr="0006225B" w14:paraId="01E41195"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B0E8E9" w14:textId="14F43780" w:rsidR="003C1341" w:rsidRPr="0006225B" w:rsidRDefault="003C1341" w:rsidP="00345F4E">
            <w:pPr>
              <w:spacing w:after="0" w:line="240" w:lineRule="exact"/>
              <w:rPr>
                <w:rFonts w:ascii="Verdana" w:hAnsi="Verdana"/>
                <w:sz w:val="18"/>
                <w:szCs w:val="18"/>
              </w:rPr>
            </w:pPr>
            <w:bookmarkStart w:id="1" w:name="_Hlk199172562"/>
            <w:permStart w:id="274295521" w:edGrp="everyone"/>
            <w:permEnd w:id="274295521"/>
          </w:p>
        </w:tc>
      </w:tr>
    </w:tbl>
    <w:bookmarkEnd w:id="1"/>
    <w:p w14:paraId="247755E9" w14:textId="26B80DBF" w:rsidR="00887CDA" w:rsidRPr="0006225B" w:rsidRDefault="00887CDA" w:rsidP="0006225B">
      <w:pPr>
        <w:pStyle w:val="Kop1"/>
        <w:spacing w:before="240"/>
      </w:pPr>
      <w:r w:rsidRPr="0006225B">
        <w:t xml:space="preserve">4.   Netcongestie mitigerende maatregelen </w:t>
      </w:r>
    </w:p>
    <w:p w14:paraId="3055BC72" w14:textId="4B25E5D9" w:rsidR="002C4A70" w:rsidRPr="0006225B" w:rsidRDefault="00887CDA" w:rsidP="00CA14D0">
      <w:pPr>
        <w:spacing w:after="0" w:line="240" w:lineRule="exact"/>
        <w:rPr>
          <w:rFonts w:ascii="Verdana" w:hAnsi="Verdana"/>
          <w:sz w:val="18"/>
          <w:szCs w:val="18"/>
        </w:rPr>
      </w:pPr>
      <w:r w:rsidRPr="0006225B">
        <w:rPr>
          <w:rFonts w:ascii="Verdana" w:hAnsi="Verdana"/>
          <w:sz w:val="18"/>
          <w:szCs w:val="18"/>
        </w:rPr>
        <w:t>Indien mitigerende maatregelen voor het tegengaan van netcongestie onderdeel uitmaken van deze subsidieaanvraag beschrijft u hier waar deze maatregelen uit bestaan. Benoem hier ook de nominale productiecapaciteit van de voorziening in relatie tot het maximale uitgangsvermogen van de walstroominstallatie, de te gebruiken hernieuwbare brandstof in geval een aggregaat gebruikt wordt en eventueel gecombineerd gebruik van de voorziening.</w:t>
      </w:r>
    </w:p>
    <w:p w14:paraId="358EE0B9" w14:textId="63390835" w:rsidR="00887CDA" w:rsidRPr="0006225B" w:rsidRDefault="009C73D3" w:rsidP="00CA14D0">
      <w:pPr>
        <w:spacing w:after="0" w:line="240" w:lineRule="exact"/>
        <w:rPr>
          <w:rFonts w:ascii="Verdana" w:hAnsi="Verdana"/>
          <w:sz w:val="18"/>
          <w:szCs w:val="18"/>
        </w:rPr>
      </w:pPr>
      <w:r w:rsidRPr="0006225B">
        <w:rPr>
          <w:rFonts w:ascii="Verdana" w:hAnsi="Verdana"/>
          <w:sz w:val="18"/>
          <w:szCs w:val="18"/>
        </w:rPr>
        <w:t xml:space="preserve">Indien een aggregaat gebruikt wordt </w:t>
      </w:r>
      <w:r w:rsidR="0021504F">
        <w:rPr>
          <w:rFonts w:ascii="Verdana" w:hAnsi="Verdana"/>
          <w:sz w:val="18"/>
          <w:szCs w:val="18"/>
        </w:rPr>
        <w:t xml:space="preserve">die draait op diesel of </w:t>
      </w:r>
      <w:proofErr w:type="spellStart"/>
      <w:r w:rsidR="0021504F">
        <w:rPr>
          <w:rFonts w:ascii="Verdana" w:hAnsi="Verdana"/>
          <w:sz w:val="18"/>
          <w:szCs w:val="18"/>
        </w:rPr>
        <w:t>bio-diesel</w:t>
      </w:r>
      <w:proofErr w:type="spellEnd"/>
      <w:r w:rsidR="0021504F">
        <w:rPr>
          <w:rFonts w:ascii="Verdana" w:hAnsi="Verdana"/>
          <w:sz w:val="18"/>
          <w:szCs w:val="18"/>
        </w:rPr>
        <w:t xml:space="preserve"> </w:t>
      </w:r>
      <w:r w:rsidRPr="0006225B">
        <w:rPr>
          <w:rFonts w:ascii="Verdana" w:hAnsi="Verdana"/>
          <w:sz w:val="18"/>
          <w:szCs w:val="18"/>
        </w:rPr>
        <w:t xml:space="preserve">dient u deze toe te voegen als emissiebron in de </w:t>
      </w:r>
      <w:proofErr w:type="spellStart"/>
      <w:r w:rsidRPr="0006225B">
        <w:rPr>
          <w:rFonts w:ascii="Verdana" w:hAnsi="Verdana"/>
          <w:sz w:val="18"/>
          <w:szCs w:val="18"/>
        </w:rPr>
        <w:t>Aerius</w:t>
      </w:r>
      <w:proofErr w:type="spellEnd"/>
      <w:r w:rsidRPr="0006225B">
        <w:rPr>
          <w:rFonts w:ascii="Verdana" w:hAnsi="Verdana"/>
          <w:sz w:val="18"/>
          <w:szCs w:val="18"/>
        </w:rPr>
        <w:t xml:space="preserve">-calculator. </w:t>
      </w:r>
    </w:p>
    <w:tbl>
      <w:tblPr>
        <w:tblStyle w:val="Tabelraster"/>
        <w:tblW w:w="0" w:type="auto"/>
        <w:tblLayout w:type="fixed"/>
        <w:tblLook w:val="04A0" w:firstRow="1" w:lastRow="0" w:firstColumn="1" w:lastColumn="0" w:noHBand="0" w:noVBand="1"/>
      </w:tblPr>
      <w:tblGrid>
        <w:gridCol w:w="9060"/>
      </w:tblGrid>
      <w:tr w:rsidR="00887CDA" w:rsidRPr="0006225B" w14:paraId="6B5797DA" w14:textId="77777777" w:rsidTr="00A9000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F834E16" w14:textId="7801E3B7" w:rsidR="00887CDA" w:rsidRPr="0006225B" w:rsidRDefault="00887CDA" w:rsidP="00A90002">
            <w:pPr>
              <w:spacing w:after="0" w:line="240" w:lineRule="exact"/>
              <w:rPr>
                <w:rFonts w:ascii="Verdana" w:hAnsi="Verdana"/>
                <w:sz w:val="18"/>
                <w:szCs w:val="18"/>
              </w:rPr>
            </w:pPr>
            <w:permStart w:id="1104234949" w:edGrp="everyone"/>
            <w:permEnd w:id="1104234949"/>
          </w:p>
        </w:tc>
      </w:tr>
    </w:tbl>
    <w:p w14:paraId="7945847B" w14:textId="77777777" w:rsidR="00887CDA" w:rsidRPr="0006225B" w:rsidRDefault="00887CDA" w:rsidP="00CA14D0">
      <w:pPr>
        <w:spacing w:after="0" w:line="240" w:lineRule="exact"/>
      </w:pPr>
    </w:p>
    <w:p w14:paraId="0B776F63" w14:textId="73E94F5F" w:rsidR="0033285B" w:rsidRPr="0006225B" w:rsidRDefault="00EF2CA4" w:rsidP="0006225B">
      <w:pPr>
        <w:pStyle w:val="Kop1"/>
        <w:spacing w:before="120"/>
      </w:pPr>
      <w:r w:rsidRPr="0006225B">
        <w:t xml:space="preserve">5. </w:t>
      </w:r>
      <w:r w:rsidR="002C4A70" w:rsidRPr="0006225B">
        <w:t xml:space="preserve">  </w:t>
      </w:r>
      <w:r w:rsidRPr="0006225B">
        <w:t>Vergunningen</w:t>
      </w:r>
    </w:p>
    <w:p w14:paraId="0AA07645" w14:textId="2A4248C2" w:rsidR="00EF2CA4" w:rsidRPr="0006225B" w:rsidRDefault="00EF2CA4" w:rsidP="00046599">
      <w:pPr>
        <w:spacing w:after="0" w:line="240" w:lineRule="exact"/>
        <w:rPr>
          <w:rFonts w:ascii="Verdana" w:hAnsi="Verdana"/>
          <w:sz w:val="18"/>
          <w:szCs w:val="18"/>
          <w:u w:val="single"/>
        </w:rPr>
      </w:pPr>
      <w:r w:rsidRPr="0006225B">
        <w:rPr>
          <w:rFonts w:ascii="Verdana" w:hAnsi="Verdana"/>
          <w:sz w:val="18"/>
          <w:szCs w:val="18"/>
          <w:u w:val="single"/>
        </w:rPr>
        <w:t xml:space="preserve">Heeft u de benodigde vergunningen voor de aanleg van de walstroomvoorziening al rond? </w:t>
      </w:r>
    </w:p>
    <w:p w14:paraId="40966D62" w14:textId="08078A54" w:rsidR="009C73D3" w:rsidRPr="0006225B" w:rsidRDefault="00E02AEA" w:rsidP="002C4A70">
      <w:pPr>
        <w:spacing w:after="0" w:line="240" w:lineRule="exact"/>
        <w:rPr>
          <w:rFonts w:ascii="Verdana" w:hAnsi="Verdana"/>
          <w:sz w:val="18"/>
          <w:szCs w:val="18"/>
        </w:rPr>
      </w:pPr>
      <w:r w:rsidRPr="0006225B">
        <w:rPr>
          <w:rFonts w:ascii="Verdana" w:hAnsi="Verdana"/>
          <w:sz w:val="18"/>
          <w:szCs w:val="18"/>
        </w:rPr>
        <w:t>Bij ‘nee’ b</w:t>
      </w:r>
      <w:r w:rsidR="00EF2CA4" w:rsidRPr="0006225B">
        <w:rPr>
          <w:rFonts w:ascii="Verdana" w:hAnsi="Verdana"/>
          <w:sz w:val="18"/>
          <w:szCs w:val="18"/>
        </w:rPr>
        <w:t>eschrijf hier de status van de vergunningaanvragen.</w:t>
      </w:r>
      <w:r w:rsidR="00C05E66" w:rsidRPr="0006225B">
        <w:rPr>
          <w:rFonts w:ascii="Verdana" w:hAnsi="Verdana"/>
          <w:sz w:val="18"/>
          <w:szCs w:val="18"/>
        </w:rPr>
        <w:t xml:space="preserve"> Neem hierin ook mee wat de gevolgen zijn voor het al dan niet kunnen afronden van uw project binnen de maximale 48 maanden.</w:t>
      </w:r>
    </w:p>
    <w:tbl>
      <w:tblPr>
        <w:tblStyle w:val="Tabelraster"/>
        <w:tblW w:w="0" w:type="auto"/>
        <w:tblLayout w:type="fixed"/>
        <w:tblLook w:val="04A0" w:firstRow="1" w:lastRow="0" w:firstColumn="1" w:lastColumn="0" w:noHBand="0" w:noVBand="1"/>
      </w:tblPr>
      <w:tblGrid>
        <w:gridCol w:w="9060"/>
      </w:tblGrid>
      <w:tr w:rsidR="003C1341" w:rsidRPr="0006225B" w14:paraId="347349C1"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722FDE7" w14:textId="7B89E8D9" w:rsidR="003C1341" w:rsidRPr="0006225B" w:rsidRDefault="003C1341" w:rsidP="00345F4E">
            <w:pPr>
              <w:spacing w:after="0" w:line="240" w:lineRule="exact"/>
              <w:rPr>
                <w:rFonts w:ascii="Verdana" w:hAnsi="Verdana"/>
                <w:sz w:val="18"/>
                <w:szCs w:val="18"/>
              </w:rPr>
            </w:pPr>
            <w:permStart w:id="204286928" w:edGrp="everyone"/>
            <w:permEnd w:id="204286928"/>
          </w:p>
        </w:tc>
      </w:tr>
    </w:tbl>
    <w:p w14:paraId="78B6CA76" w14:textId="2BE4A85B" w:rsidR="008C17F6" w:rsidRPr="0006225B" w:rsidRDefault="00AE0CB8" w:rsidP="007346AC">
      <w:pPr>
        <w:pStyle w:val="Kop1"/>
      </w:pPr>
      <w:r>
        <w:t>6</w:t>
      </w:r>
      <w:r w:rsidR="008C17F6" w:rsidRPr="0006225B">
        <w:t xml:space="preserve">. </w:t>
      </w:r>
      <w:r w:rsidR="002C4A70" w:rsidRPr="0006225B">
        <w:t xml:space="preserve">  </w:t>
      </w:r>
      <w:r w:rsidR="008C17F6" w:rsidRPr="0006225B">
        <w:t>Projectplanning</w:t>
      </w:r>
    </w:p>
    <w:p w14:paraId="0731AA30" w14:textId="32661A3C" w:rsidR="009C73D3" w:rsidRPr="0006225B" w:rsidRDefault="008C17F6" w:rsidP="002C4A70">
      <w:pPr>
        <w:spacing w:after="0" w:line="240" w:lineRule="exact"/>
        <w:rPr>
          <w:rFonts w:ascii="Verdana" w:hAnsi="Verdana"/>
          <w:sz w:val="18"/>
          <w:szCs w:val="18"/>
        </w:rPr>
      </w:pPr>
      <w:r w:rsidRPr="0006225B">
        <w:rPr>
          <w:rFonts w:ascii="Verdana" w:hAnsi="Verdana"/>
          <w:sz w:val="18"/>
          <w:szCs w:val="18"/>
        </w:rPr>
        <w:t>Geef hier de planning van het project weer. Denk hierbij aan de termijn waarbinnen u verwacht de voorbereidingen voor de walstroomvoorziening uit te vo</w:t>
      </w:r>
      <w:r w:rsidR="001505D0" w:rsidRPr="0006225B">
        <w:rPr>
          <w:rFonts w:ascii="Verdana" w:hAnsi="Verdana"/>
          <w:sz w:val="18"/>
          <w:szCs w:val="18"/>
        </w:rPr>
        <w:t>eren</w:t>
      </w:r>
      <w:r w:rsidR="00EB688D" w:rsidRPr="0006225B">
        <w:rPr>
          <w:rFonts w:ascii="Verdana" w:hAnsi="Verdana"/>
          <w:sz w:val="18"/>
          <w:szCs w:val="18"/>
        </w:rPr>
        <w:t>. En ook a</w:t>
      </w:r>
      <w:r w:rsidRPr="0006225B">
        <w:rPr>
          <w:rFonts w:ascii="Verdana" w:hAnsi="Verdana"/>
          <w:sz w:val="18"/>
          <w:szCs w:val="18"/>
        </w:rPr>
        <w:t>an de planning van de daadwerkelijke aanleg van de walstroomvoorziening etc.</w:t>
      </w:r>
    </w:p>
    <w:tbl>
      <w:tblPr>
        <w:tblStyle w:val="Tabelraster"/>
        <w:tblW w:w="0" w:type="auto"/>
        <w:tblLayout w:type="fixed"/>
        <w:tblLook w:val="04A0" w:firstRow="1" w:lastRow="0" w:firstColumn="1" w:lastColumn="0" w:noHBand="0" w:noVBand="1"/>
      </w:tblPr>
      <w:tblGrid>
        <w:gridCol w:w="9060"/>
      </w:tblGrid>
      <w:tr w:rsidR="003C1341" w:rsidRPr="0006225B" w14:paraId="113554C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9F11812" w14:textId="3A90E3F5" w:rsidR="003C1341" w:rsidRPr="0006225B" w:rsidRDefault="003C1341" w:rsidP="00345F4E">
            <w:pPr>
              <w:spacing w:after="0" w:line="240" w:lineRule="exact"/>
              <w:rPr>
                <w:rFonts w:ascii="Verdana" w:hAnsi="Verdana"/>
                <w:sz w:val="18"/>
                <w:szCs w:val="18"/>
              </w:rPr>
            </w:pPr>
            <w:permStart w:id="351292444" w:edGrp="everyone"/>
            <w:permEnd w:id="351292444"/>
          </w:p>
        </w:tc>
      </w:tr>
    </w:tbl>
    <w:p w14:paraId="0919F3E2" w14:textId="7CB2CC2B" w:rsidR="008C17F6" w:rsidRPr="0006225B" w:rsidRDefault="00AE0CB8" w:rsidP="007346AC">
      <w:pPr>
        <w:pStyle w:val="Kop1"/>
      </w:pPr>
      <w:r>
        <w:t>7</w:t>
      </w:r>
      <w:r w:rsidR="008C17F6" w:rsidRPr="0006225B">
        <w:t xml:space="preserve">. </w:t>
      </w:r>
      <w:r w:rsidR="002C4A70" w:rsidRPr="0006225B">
        <w:t xml:space="preserve">  </w:t>
      </w:r>
      <w:r w:rsidR="008C17F6" w:rsidRPr="0006225B">
        <w:t>Risico’s</w:t>
      </w:r>
    </w:p>
    <w:p w14:paraId="0E547311" w14:textId="01EE6A06" w:rsidR="009C73D3" w:rsidRPr="0006225B" w:rsidRDefault="008C17F6" w:rsidP="002C4A70">
      <w:pPr>
        <w:spacing w:after="0" w:line="240" w:lineRule="exact"/>
        <w:rPr>
          <w:rFonts w:ascii="Verdana" w:hAnsi="Verdana"/>
          <w:sz w:val="18"/>
          <w:szCs w:val="18"/>
        </w:rPr>
      </w:pPr>
      <w:r w:rsidRPr="0006225B">
        <w:rPr>
          <w:rFonts w:ascii="Verdana" w:hAnsi="Verdana"/>
          <w:sz w:val="18"/>
          <w:szCs w:val="18"/>
        </w:rPr>
        <w:t>Beschrijf hier welke risico’s er zouden kunnen optreden bij de uitvoering van dit project (financieel, technisch, tijd) en wat u doet om deze risico’s te voorkomen of de impact ervan te verkleinen.</w:t>
      </w:r>
    </w:p>
    <w:tbl>
      <w:tblPr>
        <w:tblStyle w:val="Tabelraster"/>
        <w:tblW w:w="0" w:type="auto"/>
        <w:tblLayout w:type="fixed"/>
        <w:tblLook w:val="04A0" w:firstRow="1" w:lastRow="0" w:firstColumn="1" w:lastColumn="0" w:noHBand="0" w:noVBand="1"/>
      </w:tblPr>
      <w:tblGrid>
        <w:gridCol w:w="9060"/>
      </w:tblGrid>
      <w:tr w:rsidR="003C1341" w:rsidRPr="0006225B" w14:paraId="7E7FA11C"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A2400B" w14:textId="25BC0ECF" w:rsidR="003C1341" w:rsidRPr="0006225B" w:rsidRDefault="003C1341" w:rsidP="00345F4E">
            <w:pPr>
              <w:spacing w:after="0" w:line="240" w:lineRule="exact"/>
              <w:rPr>
                <w:rFonts w:ascii="Verdana" w:hAnsi="Verdana"/>
                <w:sz w:val="18"/>
                <w:szCs w:val="18"/>
              </w:rPr>
            </w:pPr>
            <w:permStart w:id="1543241923" w:edGrp="everyone"/>
            <w:permEnd w:id="1543241923"/>
          </w:p>
        </w:tc>
      </w:tr>
    </w:tbl>
    <w:p w14:paraId="1EEF1917" w14:textId="70E9AA6E" w:rsidR="008C17F6" w:rsidRPr="0006225B" w:rsidRDefault="00AE0CB8" w:rsidP="007346AC">
      <w:pPr>
        <w:pStyle w:val="Kop1"/>
      </w:pPr>
      <w:r>
        <w:t>8</w:t>
      </w:r>
      <w:r w:rsidR="008C17F6" w:rsidRPr="0006225B">
        <w:t xml:space="preserve">. </w:t>
      </w:r>
      <w:r w:rsidR="002C4A70" w:rsidRPr="0006225B">
        <w:t xml:space="preserve">  </w:t>
      </w:r>
      <w:r w:rsidR="008C17F6" w:rsidRPr="0006225B">
        <w:t>Begroting</w:t>
      </w:r>
    </w:p>
    <w:p w14:paraId="706A0908" w14:textId="5F2737BE" w:rsidR="009C73D3" w:rsidRPr="0006225B" w:rsidRDefault="009C73D3" w:rsidP="009C73D3">
      <w:pPr>
        <w:spacing w:after="0" w:line="240" w:lineRule="exact"/>
        <w:rPr>
          <w:rFonts w:ascii="Verdana" w:hAnsi="Verdana"/>
          <w:sz w:val="18"/>
          <w:szCs w:val="18"/>
        </w:rPr>
      </w:pPr>
      <w:r w:rsidRPr="0006225B">
        <w:rPr>
          <w:rFonts w:ascii="Verdana" w:hAnsi="Verdana"/>
          <w:sz w:val="18"/>
          <w:szCs w:val="18"/>
        </w:rPr>
        <w:t xml:space="preserve">Geef een goed onderbouwde toelichting, zowel voor uren en de investeringen in gebouwen, installaties en materialen, op de begroting die aansluit bij wat u invult op het begrotingsformulier. </w:t>
      </w:r>
    </w:p>
    <w:p w14:paraId="1B7B0C9B" w14:textId="2E83660A" w:rsidR="009C73D3" w:rsidRPr="0006225B" w:rsidRDefault="009C73D3" w:rsidP="002C4A70">
      <w:pPr>
        <w:spacing w:after="0" w:line="240" w:lineRule="exact"/>
        <w:rPr>
          <w:rFonts w:ascii="Verdana" w:hAnsi="Verdana"/>
          <w:sz w:val="18"/>
          <w:szCs w:val="18"/>
        </w:rPr>
      </w:pPr>
      <w:r w:rsidRPr="0006225B">
        <w:rPr>
          <w:rFonts w:ascii="Verdana" w:hAnsi="Verdana"/>
          <w:sz w:val="18"/>
          <w:szCs w:val="18"/>
        </w:rPr>
        <w:t xml:space="preserve">Gebruik voor uw onderbouwing </w:t>
      </w:r>
      <w:proofErr w:type="spellStart"/>
      <w:r w:rsidRPr="0006225B">
        <w:rPr>
          <w:rFonts w:ascii="Verdana" w:hAnsi="Verdana"/>
          <w:sz w:val="18"/>
          <w:szCs w:val="18"/>
        </w:rPr>
        <w:t>oa</w:t>
      </w:r>
      <w:proofErr w:type="spellEnd"/>
      <w:r w:rsidRPr="0006225B">
        <w:rPr>
          <w:rFonts w:ascii="Verdana" w:hAnsi="Verdana"/>
          <w:sz w:val="18"/>
          <w:szCs w:val="18"/>
        </w:rPr>
        <w:t xml:space="preserve"> aantoonbare informatie uit soortgelijke projecten, aantoonbare ervaring/kennis van soortgelijke projecten, herleidbare informatie uit catalogi, onderzoeksrapporten, offertes etc. Het begrotingsformat en onderbouwende documenten dient u te uploaden in het online aanvraagsysteem.</w:t>
      </w:r>
    </w:p>
    <w:tbl>
      <w:tblPr>
        <w:tblStyle w:val="Tabelraster"/>
        <w:tblW w:w="0" w:type="auto"/>
        <w:tblLayout w:type="fixed"/>
        <w:tblLook w:val="04A0" w:firstRow="1" w:lastRow="0" w:firstColumn="1" w:lastColumn="0" w:noHBand="0" w:noVBand="1"/>
      </w:tblPr>
      <w:tblGrid>
        <w:gridCol w:w="9060"/>
      </w:tblGrid>
      <w:tr w:rsidR="003C1341" w:rsidRPr="0006225B" w14:paraId="4D7307AC"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5EFD960" w14:textId="74B6D952" w:rsidR="003C1341" w:rsidRPr="0006225B" w:rsidRDefault="003C1341" w:rsidP="00345F4E">
            <w:pPr>
              <w:spacing w:after="0" w:line="240" w:lineRule="exact"/>
              <w:rPr>
                <w:rFonts w:ascii="Verdana" w:hAnsi="Verdana"/>
                <w:sz w:val="18"/>
                <w:szCs w:val="18"/>
              </w:rPr>
            </w:pPr>
            <w:permStart w:id="1180508156" w:edGrp="everyone"/>
            <w:permEnd w:id="1180508156"/>
          </w:p>
        </w:tc>
      </w:tr>
    </w:tbl>
    <w:p w14:paraId="3225AC82" w14:textId="1DC5DBF9" w:rsidR="00C05E66" w:rsidRPr="0006225B" w:rsidRDefault="00AE0CB8" w:rsidP="007346AC">
      <w:pPr>
        <w:pStyle w:val="Kop1"/>
      </w:pPr>
      <w:r>
        <w:t>9</w:t>
      </w:r>
      <w:r w:rsidR="00C05E66" w:rsidRPr="0006225B">
        <w:t xml:space="preserve">. </w:t>
      </w:r>
      <w:r w:rsidR="002C4A70" w:rsidRPr="0006225B">
        <w:t xml:space="preserve">  </w:t>
      </w:r>
      <w:proofErr w:type="spellStart"/>
      <w:r w:rsidR="00C05E66" w:rsidRPr="0006225B">
        <w:t>Aerius</w:t>
      </w:r>
      <w:proofErr w:type="spellEnd"/>
      <w:r w:rsidR="00C05E66" w:rsidRPr="0006225B">
        <w:t>-berekening</w:t>
      </w:r>
    </w:p>
    <w:p w14:paraId="12982C37" w14:textId="61B5D720" w:rsidR="00EF2CA4" w:rsidRPr="0006225B" w:rsidRDefault="00C05E66" w:rsidP="00E654F8">
      <w:pPr>
        <w:spacing w:line="240" w:lineRule="exact"/>
        <w:rPr>
          <w:rFonts w:ascii="Verdana" w:hAnsi="Verdana"/>
          <w:sz w:val="18"/>
          <w:szCs w:val="18"/>
        </w:rPr>
      </w:pPr>
      <w:r w:rsidRPr="0006225B">
        <w:rPr>
          <w:rFonts w:ascii="Verdana" w:hAnsi="Verdana"/>
          <w:sz w:val="18"/>
          <w:szCs w:val="18"/>
        </w:rPr>
        <w:t>Voor de berekening van de stikstofdepositie</w:t>
      </w:r>
      <w:r w:rsidR="009C73D3" w:rsidRPr="0006225B">
        <w:rPr>
          <w:rFonts w:ascii="Verdana" w:hAnsi="Verdana"/>
          <w:sz w:val="18"/>
          <w:szCs w:val="18"/>
        </w:rPr>
        <w:t>reductie</w:t>
      </w:r>
      <w:r w:rsidRPr="0006225B">
        <w:rPr>
          <w:rFonts w:ascii="Verdana" w:hAnsi="Verdana"/>
          <w:sz w:val="18"/>
          <w:szCs w:val="18"/>
        </w:rPr>
        <w:t xml:space="preserve"> </w:t>
      </w:r>
      <w:r w:rsidR="009C73D3" w:rsidRPr="0006225B">
        <w:rPr>
          <w:rFonts w:ascii="Verdana" w:hAnsi="Verdana"/>
          <w:sz w:val="18"/>
          <w:szCs w:val="18"/>
        </w:rPr>
        <w:t>door gebruik v</w:t>
      </w:r>
      <w:r w:rsidR="00871F78" w:rsidRPr="0006225B">
        <w:rPr>
          <w:rFonts w:ascii="Verdana" w:hAnsi="Verdana"/>
          <w:sz w:val="18"/>
          <w:szCs w:val="18"/>
        </w:rPr>
        <w:t>an de walstroom installatie en indien van toepassing</w:t>
      </w:r>
      <w:r w:rsidR="009C73D3" w:rsidRPr="0006225B">
        <w:rPr>
          <w:rFonts w:ascii="Verdana" w:hAnsi="Verdana"/>
          <w:sz w:val="18"/>
          <w:szCs w:val="18"/>
        </w:rPr>
        <w:t>,</w:t>
      </w:r>
      <w:r w:rsidR="00871F78" w:rsidRPr="0006225B">
        <w:rPr>
          <w:rFonts w:ascii="Verdana" w:hAnsi="Verdana"/>
          <w:sz w:val="18"/>
          <w:szCs w:val="18"/>
        </w:rPr>
        <w:t xml:space="preserve"> van de elektriciteitsproductie op basis van hernieuwbare brandstoffen </w:t>
      </w:r>
      <w:r w:rsidRPr="0006225B">
        <w:rPr>
          <w:rFonts w:ascii="Verdana" w:hAnsi="Verdana"/>
          <w:sz w:val="18"/>
          <w:szCs w:val="18"/>
        </w:rPr>
        <w:t xml:space="preserve">maakt u gebruik van de </w:t>
      </w:r>
      <w:proofErr w:type="spellStart"/>
      <w:r w:rsidRPr="0006225B">
        <w:rPr>
          <w:rFonts w:ascii="Verdana" w:hAnsi="Verdana"/>
          <w:sz w:val="18"/>
          <w:szCs w:val="18"/>
        </w:rPr>
        <w:t>aerius</w:t>
      </w:r>
      <w:proofErr w:type="spellEnd"/>
      <w:r w:rsidRPr="0006225B">
        <w:rPr>
          <w:rFonts w:ascii="Verdana" w:hAnsi="Verdana"/>
          <w:sz w:val="18"/>
          <w:szCs w:val="18"/>
        </w:rPr>
        <w:t>-calculator</w:t>
      </w:r>
      <w:r w:rsidR="00CD3DAF" w:rsidRPr="0006225B">
        <w:rPr>
          <w:rFonts w:ascii="Verdana" w:hAnsi="Verdana"/>
          <w:sz w:val="18"/>
          <w:szCs w:val="18"/>
        </w:rPr>
        <w:t xml:space="preserve"> </w:t>
      </w:r>
      <w:hyperlink r:id="rId9" w:history="1">
        <w:r w:rsidR="00CD3DAF" w:rsidRPr="0006225B">
          <w:rPr>
            <w:rStyle w:val="Hyperlink"/>
            <w:rFonts w:ascii="Verdana" w:hAnsi="Verdana"/>
            <w:sz w:val="18"/>
            <w:szCs w:val="18"/>
          </w:rPr>
          <w:t>https://calculator.aerius.nl/own2000/</w:t>
        </w:r>
      </w:hyperlink>
      <w:r w:rsidR="00CD3DAF" w:rsidRPr="0006225B">
        <w:rPr>
          <w:rFonts w:ascii="Verdana" w:hAnsi="Verdana"/>
          <w:sz w:val="18"/>
          <w:szCs w:val="18"/>
        </w:rPr>
        <w:t>.</w:t>
      </w:r>
      <w:r w:rsidRPr="0006225B">
        <w:rPr>
          <w:rFonts w:ascii="Verdana" w:hAnsi="Verdana"/>
          <w:sz w:val="18"/>
          <w:szCs w:val="18"/>
        </w:rPr>
        <w:t xml:space="preserve"> Hier</w:t>
      </w:r>
      <w:r w:rsidR="00CD3DAF" w:rsidRPr="0006225B">
        <w:rPr>
          <w:rFonts w:ascii="Verdana" w:hAnsi="Verdana"/>
          <w:sz w:val="18"/>
          <w:szCs w:val="18"/>
        </w:rPr>
        <w:t>bij</w:t>
      </w:r>
      <w:r w:rsidRPr="0006225B">
        <w:rPr>
          <w:rFonts w:ascii="Verdana" w:hAnsi="Verdana"/>
          <w:sz w:val="18"/>
          <w:szCs w:val="18"/>
        </w:rPr>
        <w:t xml:space="preserve"> maakt u gebruik van de handleiding die op de website </w:t>
      </w:r>
      <w:r w:rsidR="003B5470" w:rsidRPr="0006225B">
        <w:rPr>
          <w:rFonts w:ascii="Verdana" w:hAnsi="Verdana"/>
          <w:sz w:val="18"/>
          <w:szCs w:val="18"/>
        </w:rPr>
        <w:t>(</w:t>
      </w:r>
      <w:bookmarkStart w:id="2" w:name="_Hlk96955688"/>
      <w:r w:rsidR="003B5470" w:rsidRPr="0006225B">
        <w:rPr>
          <w:rFonts w:ascii="Verdana" w:hAnsi="Verdana"/>
          <w:sz w:val="18"/>
          <w:szCs w:val="18"/>
        </w:rPr>
        <w:fldChar w:fldCharType="begin"/>
      </w:r>
      <w:r w:rsidR="003B5470" w:rsidRPr="0006225B">
        <w:rPr>
          <w:rFonts w:ascii="Verdana" w:hAnsi="Verdana"/>
          <w:sz w:val="18"/>
          <w:szCs w:val="18"/>
        </w:rPr>
        <w:instrText xml:space="preserve"> HYPERLINK "http://www.rvo.nl/walstroom" </w:instrText>
      </w:r>
      <w:r w:rsidR="003B5470" w:rsidRPr="0006225B">
        <w:rPr>
          <w:rFonts w:ascii="Verdana" w:hAnsi="Verdana"/>
          <w:sz w:val="18"/>
          <w:szCs w:val="18"/>
        </w:rPr>
      </w:r>
      <w:r w:rsidR="003B5470" w:rsidRPr="0006225B">
        <w:rPr>
          <w:rFonts w:ascii="Verdana" w:hAnsi="Verdana"/>
          <w:sz w:val="18"/>
          <w:szCs w:val="18"/>
        </w:rPr>
        <w:fldChar w:fldCharType="separate"/>
      </w:r>
      <w:r w:rsidR="003B5470" w:rsidRPr="0006225B">
        <w:rPr>
          <w:rStyle w:val="Hyperlink"/>
          <w:rFonts w:ascii="Verdana" w:hAnsi="Verdana"/>
          <w:sz w:val="18"/>
          <w:szCs w:val="18"/>
        </w:rPr>
        <w:t>www.rvo.nl/walstroom</w:t>
      </w:r>
      <w:r w:rsidR="003B5470" w:rsidRPr="0006225B">
        <w:rPr>
          <w:rFonts w:ascii="Verdana" w:hAnsi="Verdana"/>
          <w:sz w:val="18"/>
          <w:szCs w:val="18"/>
        </w:rPr>
        <w:fldChar w:fldCharType="end"/>
      </w:r>
      <w:r w:rsidR="003B5470" w:rsidRPr="0006225B">
        <w:rPr>
          <w:rFonts w:ascii="Verdana" w:hAnsi="Verdana"/>
          <w:sz w:val="18"/>
          <w:szCs w:val="18"/>
        </w:rPr>
        <w:t xml:space="preserve">) </w:t>
      </w:r>
      <w:bookmarkEnd w:id="2"/>
      <w:r w:rsidRPr="0006225B">
        <w:rPr>
          <w:rFonts w:ascii="Verdana" w:hAnsi="Verdana"/>
          <w:sz w:val="18"/>
          <w:szCs w:val="18"/>
        </w:rPr>
        <w:t xml:space="preserve">van deze subsidieregeling beschikbaar is. Geef in een bijlage bij dit verslag een </w:t>
      </w:r>
      <w:r w:rsidR="009948DE" w:rsidRPr="0006225B">
        <w:rPr>
          <w:rFonts w:ascii="Verdana" w:hAnsi="Verdana"/>
          <w:sz w:val="18"/>
          <w:szCs w:val="18"/>
        </w:rPr>
        <w:t>opsomming van de input die u voor uw berekening</w:t>
      </w:r>
      <w:r w:rsidR="00871F78" w:rsidRPr="0006225B">
        <w:rPr>
          <w:rFonts w:ascii="Verdana" w:hAnsi="Verdana"/>
          <w:sz w:val="18"/>
          <w:szCs w:val="18"/>
        </w:rPr>
        <w:t>(en)</w:t>
      </w:r>
      <w:r w:rsidR="009948DE" w:rsidRPr="0006225B">
        <w:rPr>
          <w:rFonts w:ascii="Verdana" w:hAnsi="Verdana"/>
          <w:sz w:val="18"/>
          <w:szCs w:val="18"/>
        </w:rPr>
        <w:t xml:space="preserve"> heeft gebruikt. Denk hierbij aan welk type schepen, </w:t>
      </w:r>
      <w:r w:rsidR="00EB688D" w:rsidRPr="0006225B">
        <w:rPr>
          <w:rFonts w:ascii="Verdana" w:hAnsi="Verdana"/>
          <w:sz w:val="18"/>
          <w:szCs w:val="18"/>
        </w:rPr>
        <w:t>hoe</w:t>
      </w:r>
      <w:r w:rsidR="009948DE" w:rsidRPr="0006225B">
        <w:rPr>
          <w:rFonts w:ascii="Verdana" w:hAnsi="Verdana"/>
          <w:sz w:val="18"/>
          <w:szCs w:val="18"/>
        </w:rPr>
        <w:t xml:space="preserve"> vaak en hoe lang ze in 20</w:t>
      </w:r>
      <w:r w:rsidR="00BC5816" w:rsidRPr="0006225B">
        <w:rPr>
          <w:rFonts w:ascii="Verdana" w:hAnsi="Verdana"/>
          <w:sz w:val="18"/>
          <w:szCs w:val="18"/>
        </w:rPr>
        <w:t>2</w:t>
      </w:r>
      <w:r w:rsidR="00CD3DAF" w:rsidRPr="0006225B">
        <w:rPr>
          <w:rFonts w:ascii="Verdana" w:hAnsi="Verdana"/>
          <w:sz w:val="18"/>
          <w:szCs w:val="18"/>
        </w:rPr>
        <w:t>5</w:t>
      </w:r>
      <w:r w:rsidR="009948DE" w:rsidRPr="0006225B">
        <w:rPr>
          <w:rFonts w:ascii="Verdana" w:hAnsi="Verdana"/>
          <w:sz w:val="18"/>
          <w:szCs w:val="18"/>
        </w:rPr>
        <w:t xml:space="preserve"> in de haven/kade </w:t>
      </w:r>
      <w:r w:rsidR="00EB688D" w:rsidRPr="0006225B">
        <w:rPr>
          <w:rFonts w:ascii="Verdana" w:hAnsi="Verdana"/>
          <w:sz w:val="18"/>
          <w:szCs w:val="18"/>
        </w:rPr>
        <w:t>lagen.</w:t>
      </w:r>
    </w:p>
    <w:sectPr w:rsidR="00EF2CA4" w:rsidRPr="0006225B" w:rsidSect="00580A39">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134" w:left="1418" w:header="124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3A80" w14:textId="77777777" w:rsidR="001C2BE4" w:rsidRDefault="001C2BE4">
      <w:r>
        <w:separator/>
      </w:r>
    </w:p>
    <w:p w14:paraId="2D900477" w14:textId="77777777" w:rsidR="001C2BE4" w:rsidRDefault="001C2BE4"/>
  </w:endnote>
  <w:endnote w:type="continuationSeparator" w:id="0">
    <w:p w14:paraId="14762669" w14:textId="77777777" w:rsidR="001C2BE4" w:rsidRDefault="001C2BE4">
      <w:r>
        <w:continuationSeparator/>
      </w:r>
    </w:p>
    <w:p w14:paraId="13AC3887" w14:textId="77777777" w:rsidR="001C2BE4" w:rsidRDefault="001C2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06225B">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101A9AE3" w:rsidR="00580A39" w:rsidRDefault="00580A39" w:rsidP="00E63139">
            <w:pPr>
              <w:pStyle w:val="Voettekst"/>
              <w:spacing w:before="240" w:after="0" w:line="240" w:lineRule="exact"/>
              <w:jc w:val="right"/>
            </w:pPr>
            <w:r w:rsidRPr="0006225B">
              <w:rPr>
                <w:rFonts w:ascii="Verdana" w:hAnsi="Verdana"/>
                <w:sz w:val="16"/>
                <w:szCs w:val="16"/>
              </w:rPr>
              <w:t xml:space="preserve">Pagina </w:t>
            </w:r>
            <w:r w:rsidRPr="0006225B">
              <w:rPr>
                <w:rFonts w:ascii="Verdana" w:hAnsi="Verdana"/>
                <w:b/>
                <w:bCs/>
                <w:sz w:val="16"/>
                <w:szCs w:val="16"/>
              </w:rPr>
              <w:fldChar w:fldCharType="begin"/>
            </w:r>
            <w:r w:rsidRPr="0006225B">
              <w:rPr>
                <w:rFonts w:ascii="Verdana" w:hAnsi="Verdana"/>
                <w:b/>
                <w:bCs/>
                <w:sz w:val="16"/>
                <w:szCs w:val="16"/>
              </w:rPr>
              <w:instrText>PAGE</w:instrText>
            </w:r>
            <w:r w:rsidRPr="0006225B">
              <w:rPr>
                <w:rFonts w:ascii="Verdana" w:hAnsi="Verdana"/>
                <w:b/>
                <w:bCs/>
                <w:sz w:val="16"/>
                <w:szCs w:val="16"/>
              </w:rPr>
              <w:fldChar w:fldCharType="separate"/>
            </w:r>
            <w:r w:rsidRPr="0006225B">
              <w:rPr>
                <w:rFonts w:ascii="Verdana" w:hAnsi="Verdana"/>
                <w:b/>
                <w:bCs/>
                <w:sz w:val="16"/>
                <w:szCs w:val="16"/>
              </w:rPr>
              <w:t>2</w:t>
            </w:r>
            <w:r w:rsidRPr="0006225B">
              <w:rPr>
                <w:rFonts w:ascii="Verdana" w:hAnsi="Verdana"/>
                <w:b/>
                <w:bCs/>
                <w:sz w:val="16"/>
                <w:szCs w:val="16"/>
              </w:rPr>
              <w:fldChar w:fldCharType="end"/>
            </w:r>
            <w:r w:rsidRPr="0006225B">
              <w:rPr>
                <w:rFonts w:ascii="Verdana" w:hAnsi="Verdana"/>
                <w:sz w:val="16"/>
                <w:szCs w:val="16"/>
              </w:rPr>
              <w:t xml:space="preserve"> van </w:t>
            </w:r>
            <w:r w:rsidRPr="0006225B">
              <w:rPr>
                <w:rFonts w:ascii="Verdana" w:hAnsi="Verdana"/>
                <w:b/>
                <w:bCs/>
                <w:sz w:val="16"/>
                <w:szCs w:val="16"/>
              </w:rPr>
              <w:fldChar w:fldCharType="begin"/>
            </w:r>
            <w:r w:rsidRPr="0006225B">
              <w:rPr>
                <w:rFonts w:ascii="Verdana" w:hAnsi="Verdana"/>
                <w:b/>
                <w:bCs/>
                <w:sz w:val="16"/>
                <w:szCs w:val="16"/>
              </w:rPr>
              <w:instrText>NUMPAGES</w:instrText>
            </w:r>
            <w:r w:rsidRPr="0006225B">
              <w:rPr>
                <w:rFonts w:ascii="Verdana" w:hAnsi="Verdana"/>
                <w:b/>
                <w:bCs/>
                <w:sz w:val="16"/>
                <w:szCs w:val="16"/>
              </w:rPr>
              <w:fldChar w:fldCharType="separate"/>
            </w:r>
            <w:r w:rsidRPr="0006225B">
              <w:rPr>
                <w:rFonts w:ascii="Verdana" w:hAnsi="Verdana"/>
                <w:b/>
                <w:bCs/>
                <w:sz w:val="16"/>
                <w:szCs w:val="16"/>
              </w:rPr>
              <w:t>2</w:t>
            </w:r>
            <w:r w:rsidRPr="0006225B">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71106F9" w14:textId="77777777" w:rsidR="00580A39" w:rsidRPr="0006225B" w:rsidRDefault="00580A39" w:rsidP="00580A39">
            <w:pPr>
              <w:pStyle w:val="Voettekst"/>
              <w:spacing w:before="240" w:after="0" w:line="240" w:lineRule="exact"/>
              <w:jc w:val="right"/>
              <w:rPr>
                <w:sz w:val="16"/>
                <w:szCs w:val="16"/>
              </w:rPr>
            </w:pPr>
            <w:r w:rsidRPr="0006225B">
              <w:rPr>
                <w:rFonts w:ascii="Verdana" w:hAnsi="Verdana"/>
                <w:sz w:val="16"/>
                <w:szCs w:val="16"/>
              </w:rPr>
              <w:t xml:space="preserve">Pagina </w:t>
            </w:r>
            <w:r w:rsidRPr="0006225B">
              <w:rPr>
                <w:rFonts w:ascii="Verdana" w:hAnsi="Verdana"/>
                <w:sz w:val="16"/>
                <w:szCs w:val="16"/>
              </w:rPr>
              <w:fldChar w:fldCharType="begin"/>
            </w:r>
            <w:r w:rsidRPr="0006225B">
              <w:rPr>
                <w:rFonts w:ascii="Verdana" w:hAnsi="Verdana"/>
                <w:sz w:val="16"/>
                <w:szCs w:val="16"/>
              </w:rPr>
              <w:instrText>PAGE</w:instrText>
            </w:r>
            <w:r w:rsidRPr="0006225B">
              <w:rPr>
                <w:rFonts w:ascii="Verdana" w:hAnsi="Verdana"/>
                <w:sz w:val="16"/>
                <w:szCs w:val="16"/>
              </w:rPr>
              <w:fldChar w:fldCharType="separate"/>
            </w:r>
            <w:r w:rsidRPr="0006225B">
              <w:rPr>
                <w:rFonts w:ascii="Verdana" w:hAnsi="Verdana"/>
                <w:sz w:val="16"/>
                <w:szCs w:val="16"/>
              </w:rPr>
              <w:t>2</w:t>
            </w:r>
            <w:r w:rsidRPr="0006225B">
              <w:rPr>
                <w:rFonts w:ascii="Verdana" w:hAnsi="Verdana"/>
                <w:sz w:val="16"/>
                <w:szCs w:val="16"/>
              </w:rPr>
              <w:fldChar w:fldCharType="end"/>
            </w:r>
            <w:r w:rsidRPr="0006225B">
              <w:rPr>
                <w:rFonts w:ascii="Verdana" w:hAnsi="Verdana"/>
                <w:sz w:val="16"/>
                <w:szCs w:val="16"/>
              </w:rPr>
              <w:t xml:space="preserve"> van </w:t>
            </w:r>
            <w:r w:rsidRPr="0006225B">
              <w:rPr>
                <w:rFonts w:ascii="Verdana" w:hAnsi="Verdana"/>
                <w:sz w:val="16"/>
                <w:szCs w:val="16"/>
              </w:rPr>
              <w:fldChar w:fldCharType="begin"/>
            </w:r>
            <w:r w:rsidRPr="0006225B">
              <w:rPr>
                <w:rFonts w:ascii="Verdana" w:hAnsi="Verdana"/>
                <w:sz w:val="16"/>
                <w:szCs w:val="16"/>
              </w:rPr>
              <w:instrText>NUMPAGES</w:instrText>
            </w:r>
            <w:r w:rsidRPr="0006225B">
              <w:rPr>
                <w:rFonts w:ascii="Verdana" w:hAnsi="Verdana"/>
                <w:sz w:val="16"/>
                <w:szCs w:val="16"/>
              </w:rPr>
              <w:fldChar w:fldCharType="separate"/>
            </w:r>
            <w:r w:rsidRPr="0006225B">
              <w:rPr>
                <w:rFonts w:ascii="Verdana" w:hAnsi="Verdana"/>
                <w:sz w:val="16"/>
                <w:szCs w:val="16"/>
              </w:rPr>
              <w:t>2</w:t>
            </w:r>
            <w:r w:rsidRPr="0006225B">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0D20" w14:textId="77777777" w:rsidR="001C2BE4" w:rsidRDefault="001C2BE4">
      <w:r>
        <w:separator/>
      </w:r>
    </w:p>
    <w:p w14:paraId="54142658" w14:textId="77777777" w:rsidR="001C2BE4" w:rsidRDefault="001C2BE4"/>
  </w:footnote>
  <w:footnote w:type="continuationSeparator" w:id="0">
    <w:p w14:paraId="0D55DA35" w14:textId="77777777" w:rsidR="001C2BE4" w:rsidRDefault="001C2BE4">
      <w:r>
        <w:continuationSeparator/>
      </w:r>
    </w:p>
    <w:p w14:paraId="31A0DC5A" w14:textId="77777777" w:rsidR="001C2BE4" w:rsidRDefault="001C2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370F97A6" w:rsidR="00CB4B81" w:rsidRDefault="00CB4B81">
    <w:pPr>
      <w:pStyle w:val="Koptekst"/>
    </w:pP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C3B29"/>
    <w:multiLevelType w:val="hybridMultilevel"/>
    <w:tmpl w:val="2EFAB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72786"/>
    <w:multiLevelType w:val="hybridMultilevel"/>
    <w:tmpl w:val="F79CD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7523DB"/>
    <w:multiLevelType w:val="hybridMultilevel"/>
    <w:tmpl w:val="2E32B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BA2F65"/>
    <w:multiLevelType w:val="hybridMultilevel"/>
    <w:tmpl w:val="E6106FFA"/>
    <w:lvl w:ilvl="0" w:tplc="EF6A6D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ED3F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1D099B"/>
    <w:multiLevelType w:val="hybridMultilevel"/>
    <w:tmpl w:val="5A502A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70039">
    <w:abstractNumId w:val="10"/>
  </w:num>
  <w:num w:numId="2" w16cid:durableId="592475330">
    <w:abstractNumId w:val="7"/>
  </w:num>
  <w:num w:numId="3" w16cid:durableId="369036821">
    <w:abstractNumId w:val="6"/>
  </w:num>
  <w:num w:numId="4" w16cid:durableId="2053382029">
    <w:abstractNumId w:val="5"/>
  </w:num>
  <w:num w:numId="5" w16cid:durableId="92552283">
    <w:abstractNumId w:val="4"/>
  </w:num>
  <w:num w:numId="6" w16cid:durableId="1881818312">
    <w:abstractNumId w:val="8"/>
  </w:num>
  <w:num w:numId="7" w16cid:durableId="136188365">
    <w:abstractNumId w:val="3"/>
  </w:num>
  <w:num w:numId="8" w16cid:durableId="1258103535">
    <w:abstractNumId w:val="2"/>
  </w:num>
  <w:num w:numId="9" w16cid:durableId="1088695270">
    <w:abstractNumId w:val="1"/>
  </w:num>
  <w:num w:numId="10" w16cid:durableId="1298607557">
    <w:abstractNumId w:val="0"/>
  </w:num>
  <w:num w:numId="11" w16cid:durableId="1643844982">
    <w:abstractNumId w:val="9"/>
  </w:num>
  <w:num w:numId="12" w16cid:durableId="1662195673">
    <w:abstractNumId w:val="12"/>
  </w:num>
  <w:num w:numId="13" w16cid:durableId="1483084042">
    <w:abstractNumId w:val="16"/>
  </w:num>
  <w:num w:numId="14" w16cid:durableId="1315180684">
    <w:abstractNumId w:val="13"/>
  </w:num>
  <w:num w:numId="15" w16cid:durableId="577640645">
    <w:abstractNumId w:val="19"/>
  </w:num>
  <w:num w:numId="16" w16cid:durableId="491027808">
    <w:abstractNumId w:val="14"/>
  </w:num>
  <w:num w:numId="17" w16cid:durableId="183792332">
    <w:abstractNumId w:val="18"/>
  </w:num>
  <w:num w:numId="18" w16cid:durableId="820997876">
    <w:abstractNumId w:val="15"/>
  </w:num>
  <w:num w:numId="19" w16cid:durableId="567421279">
    <w:abstractNumId w:val="11"/>
  </w:num>
  <w:num w:numId="20" w16cid:durableId="1478035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21802"/>
    <w:rsid w:val="000339A2"/>
    <w:rsid w:val="00046599"/>
    <w:rsid w:val="00057C39"/>
    <w:rsid w:val="0006225B"/>
    <w:rsid w:val="000F3941"/>
    <w:rsid w:val="000F6468"/>
    <w:rsid w:val="000F79D5"/>
    <w:rsid w:val="00105AEE"/>
    <w:rsid w:val="001157BB"/>
    <w:rsid w:val="001376A1"/>
    <w:rsid w:val="001505D0"/>
    <w:rsid w:val="00152EF3"/>
    <w:rsid w:val="00157292"/>
    <w:rsid w:val="00172975"/>
    <w:rsid w:val="001B633E"/>
    <w:rsid w:val="001C2BE4"/>
    <w:rsid w:val="001C32F4"/>
    <w:rsid w:val="0020438E"/>
    <w:rsid w:val="0021504F"/>
    <w:rsid w:val="00233298"/>
    <w:rsid w:val="002516FE"/>
    <w:rsid w:val="002A7AA4"/>
    <w:rsid w:val="002B01B5"/>
    <w:rsid w:val="002C4A70"/>
    <w:rsid w:val="002E672E"/>
    <w:rsid w:val="003216B1"/>
    <w:rsid w:val="00324627"/>
    <w:rsid w:val="0033285B"/>
    <w:rsid w:val="00387069"/>
    <w:rsid w:val="003B5470"/>
    <w:rsid w:val="003C1341"/>
    <w:rsid w:val="003D50BE"/>
    <w:rsid w:val="003F1694"/>
    <w:rsid w:val="00427195"/>
    <w:rsid w:val="00462FD5"/>
    <w:rsid w:val="00546FD5"/>
    <w:rsid w:val="005661CA"/>
    <w:rsid w:val="00580A39"/>
    <w:rsid w:val="00593914"/>
    <w:rsid w:val="005C4061"/>
    <w:rsid w:val="005D1CC1"/>
    <w:rsid w:val="005D2FF2"/>
    <w:rsid w:val="00610379"/>
    <w:rsid w:val="00612988"/>
    <w:rsid w:val="0061580C"/>
    <w:rsid w:val="00640B43"/>
    <w:rsid w:val="006517FA"/>
    <w:rsid w:val="006849A7"/>
    <w:rsid w:val="006B64C8"/>
    <w:rsid w:val="006D2FD7"/>
    <w:rsid w:val="006E24CE"/>
    <w:rsid w:val="00703610"/>
    <w:rsid w:val="00715E7A"/>
    <w:rsid w:val="0072457D"/>
    <w:rsid w:val="00725AB0"/>
    <w:rsid w:val="007346AC"/>
    <w:rsid w:val="0073513A"/>
    <w:rsid w:val="00735AC5"/>
    <w:rsid w:val="007772AC"/>
    <w:rsid w:val="007D24AC"/>
    <w:rsid w:val="007E5988"/>
    <w:rsid w:val="00822217"/>
    <w:rsid w:val="00852A4B"/>
    <w:rsid w:val="00870CDC"/>
    <w:rsid w:val="00871F52"/>
    <w:rsid w:val="00871F78"/>
    <w:rsid w:val="0088142D"/>
    <w:rsid w:val="00887CDA"/>
    <w:rsid w:val="008944F6"/>
    <w:rsid w:val="008C17F6"/>
    <w:rsid w:val="008E40AB"/>
    <w:rsid w:val="008E4F2F"/>
    <w:rsid w:val="00977D1D"/>
    <w:rsid w:val="009803CD"/>
    <w:rsid w:val="009862CF"/>
    <w:rsid w:val="00993D5A"/>
    <w:rsid w:val="009948DE"/>
    <w:rsid w:val="009C73D3"/>
    <w:rsid w:val="00A35748"/>
    <w:rsid w:val="00A86C0B"/>
    <w:rsid w:val="00A923A3"/>
    <w:rsid w:val="00AB422F"/>
    <w:rsid w:val="00AE0CB8"/>
    <w:rsid w:val="00AF256D"/>
    <w:rsid w:val="00B03B3F"/>
    <w:rsid w:val="00B12AB9"/>
    <w:rsid w:val="00B16A3A"/>
    <w:rsid w:val="00B215B1"/>
    <w:rsid w:val="00B6142D"/>
    <w:rsid w:val="00B86C14"/>
    <w:rsid w:val="00BB6B13"/>
    <w:rsid w:val="00BC2DE5"/>
    <w:rsid w:val="00BC5816"/>
    <w:rsid w:val="00C05E66"/>
    <w:rsid w:val="00C22DC3"/>
    <w:rsid w:val="00C24194"/>
    <w:rsid w:val="00C764F4"/>
    <w:rsid w:val="00CA14D0"/>
    <w:rsid w:val="00CB4B81"/>
    <w:rsid w:val="00CC3864"/>
    <w:rsid w:val="00CC3916"/>
    <w:rsid w:val="00CD3DAF"/>
    <w:rsid w:val="00CD7FAE"/>
    <w:rsid w:val="00D265B9"/>
    <w:rsid w:val="00DA4025"/>
    <w:rsid w:val="00DD5415"/>
    <w:rsid w:val="00E02AEA"/>
    <w:rsid w:val="00E6284F"/>
    <w:rsid w:val="00E63139"/>
    <w:rsid w:val="00E654F8"/>
    <w:rsid w:val="00E72BD0"/>
    <w:rsid w:val="00EB268E"/>
    <w:rsid w:val="00EB688D"/>
    <w:rsid w:val="00EE06F6"/>
    <w:rsid w:val="00EF2CA4"/>
    <w:rsid w:val="00F0471F"/>
    <w:rsid w:val="00F14C9B"/>
    <w:rsid w:val="00F60F4E"/>
    <w:rsid w:val="00F85A3D"/>
    <w:rsid w:val="00FB7814"/>
    <w:rsid w:val="00FF130C"/>
    <w:rsid w:val="00FF5DE1"/>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7CDA"/>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7346AC"/>
    <w:pPr>
      <w:keepNext/>
      <w:spacing w:before="360" w:after="120" w:line="240" w:lineRule="exact"/>
      <w:outlineLvl w:val="0"/>
    </w:pPr>
    <w:rPr>
      <w:rFonts w:ascii="Verdana" w:hAnsi="Verdana" w:cs="Arial"/>
      <w:b/>
      <w:bCs/>
      <w:kern w:val="32"/>
      <w:sz w:val="18"/>
      <w:szCs w:val="18"/>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elChar">
    <w:name w:val="Titel Char"/>
    <w:basedOn w:val="Standaardalinea-lettertype"/>
    <w:link w:val="Titel"/>
    <w:rsid w:val="0072457D"/>
    <w:rPr>
      <w:rFonts w:asciiTheme="minorHAnsi" w:eastAsiaTheme="minorHAnsi" w:hAnsiTheme="minorHAnsi" w:cs="Arial"/>
      <w:bCs/>
      <w:kern w:val="28"/>
      <w:sz w:val="64"/>
      <w:szCs w:val="64"/>
      <w:lang w:eastAsia="en-US"/>
    </w:rPr>
  </w:style>
  <w:style w:type="character" w:customStyle="1" w:styleId="Kop1Char">
    <w:name w:val="Kop 1 Char"/>
    <w:basedOn w:val="Standaardalinea-lettertype"/>
    <w:link w:val="Kop1"/>
    <w:rsid w:val="00887CDA"/>
    <w:rPr>
      <w:rFonts w:ascii="Verdana" w:eastAsiaTheme="minorHAnsi" w:hAnsi="Verdana" w:cs="Arial"/>
      <w:b/>
      <w:bCs/>
      <w:kern w:val="32"/>
      <w:sz w:val="18"/>
      <w:szCs w:val="18"/>
      <w:lang w:eastAsia="en-US"/>
    </w:rPr>
  </w:style>
  <w:style w:type="character" w:styleId="GevolgdeHyperlink">
    <w:name w:val="FollowedHyperlink"/>
    <w:basedOn w:val="Standaardalinea-lettertype"/>
    <w:semiHidden/>
    <w:unhideWhenUsed/>
    <w:rsid w:val="00CD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vo.nl/elok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lculator.aerius.nl/own20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0</TotalTime>
  <Pages>3</Pages>
  <Words>920</Words>
  <Characters>5060</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Model-projectplan-tijdelijke-subsidieregeling-walstroom-zeeschepen-2024-2027</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Model-projectplan-tijdelijke-subsidieregeling-walstroom-zeeschepen-2024-2027</dc:title>
  <dc:creator>Rijksdienst voor Ondernemend Nederland</dc:creator>
  <cp:revision>2</cp:revision>
  <cp:lastPrinted>2009-05-11T11:10:00Z</cp:lastPrinted>
  <dcterms:created xsi:type="dcterms:W3CDTF">2026-05-27T08:35:00Z</dcterms:created>
  <dcterms:modified xsi:type="dcterms:W3CDTF">2026-05-27T08:35:00Z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