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9FED" w14:textId="7859C03B" w:rsidR="00D20F7E" w:rsidRPr="000D7A37" w:rsidRDefault="009F5898" w:rsidP="000B3D8E">
      <w:pPr>
        <w:pStyle w:val="Titel"/>
        <w:tabs>
          <w:tab w:val="center" w:pos="4818"/>
        </w:tabs>
        <w:spacing w:before="960" w:after="360"/>
        <w:rPr>
          <w:rFonts w:ascii="RijksoverheidSansHeadingTT" w:hAnsi="RijksoverheidSansHeadingTT"/>
          <w:color w:val="007BC7"/>
          <w:sz w:val="40"/>
          <w:szCs w:val="40"/>
        </w:rPr>
      </w:pPr>
      <w:r w:rsidRPr="00A927DB">
        <w:rPr>
          <w:noProof/>
        </w:rPr>
        <w:drawing>
          <wp:anchor distT="0" distB="0" distL="114300" distR="114300" simplePos="0" relativeHeight="251661312" behindDoc="0" locked="0" layoutInCell="1" allowOverlap="1" wp14:anchorId="4D8D476A" wp14:editId="53E35605">
            <wp:simplePos x="0" y="0"/>
            <wp:positionH relativeFrom="column">
              <wp:posOffset>3109595</wp:posOffset>
            </wp:positionH>
            <wp:positionV relativeFrom="paragraph">
              <wp:posOffset>-1014413</wp:posOffset>
            </wp:positionV>
            <wp:extent cx="2351405" cy="1590675"/>
            <wp:effectExtent l="0" t="0" r="0" b="9525"/>
            <wp:wrapNone/>
            <wp:docPr id="4" name="Afbeelding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7DB">
        <w:rPr>
          <w:noProof/>
        </w:rPr>
        <w:drawing>
          <wp:anchor distT="0" distB="0" distL="114300" distR="114300" simplePos="0" relativeHeight="251659264" behindDoc="0" locked="0" layoutInCell="1" allowOverlap="1" wp14:anchorId="26968751" wp14:editId="10C8DCE8">
            <wp:simplePos x="0" y="0"/>
            <wp:positionH relativeFrom="page">
              <wp:posOffset>3542030</wp:posOffset>
            </wp:positionH>
            <wp:positionV relativeFrom="paragraph">
              <wp:posOffset>-1014413</wp:posOffset>
            </wp:positionV>
            <wp:extent cx="466725" cy="1333500"/>
            <wp:effectExtent l="0" t="0" r="9525" b="0"/>
            <wp:wrapNone/>
            <wp:docPr id="5" name="Afbeelding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A37" w:rsidRPr="000D7A37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 xml:space="preserve">Voortgangsrapportage IPCEI CIS </w:t>
      </w:r>
    </w:p>
    <w:p w14:paraId="6EB7C371" w14:textId="1717E514" w:rsidR="000D7A37" w:rsidRPr="006C0D9D" w:rsidRDefault="000D7A37" w:rsidP="004E067F">
      <w:pPr>
        <w:pStyle w:val="Kop1"/>
        <w:numPr>
          <w:ilvl w:val="0"/>
          <w:numId w:val="42"/>
        </w:numPr>
        <w:spacing w:before="360" w:after="240"/>
        <w:ind w:left="357" w:hanging="357"/>
        <w:rPr>
          <w:rFonts w:ascii="Verdana" w:hAnsi="Verdana"/>
          <w:color w:val="007BC7"/>
          <w:sz w:val="22"/>
          <w:szCs w:val="22"/>
        </w:rPr>
      </w:pPr>
      <w:r w:rsidRPr="006C0D9D">
        <w:rPr>
          <w:rFonts w:ascii="Verdana" w:hAnsi="Verdana"/>
          <w:color w:val="007BC7"/>
          <w:sz w:val="22"/>
          <w:szCs w:val="22"/>
        </w:rPr>
        <w:t>Toelichting</w:t>
      </w:r>
    </w:p>
    <w:p w14:paraId="132BB6E1" w14:textId="1B058B41" w:rsidR="004E067F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Over dit formulier</w:t>
      </w:r>
    </w:p>
    <w:p w14:paraId="11FAD97F" w14:textId="270A24B0" w:rsidR="004E067F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De Rijksdienst voor Ondernemend Nederland (RVO) verleent u een subsidie voor IPCEI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CIS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. Voor deze subsidie bent u verplicht periodiek verslag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te doen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over de voortgang van het project. U maakt jaarlijks een voortgangsrapportage over het verloop van het project en de resultaten, naast de rapportage die door de Europese Commissie wordt gevraagd. </w:t>
      </w:r>
      <w:bookmarkStart w:id="0" w:name="_Hlk162552744"/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Hiervoor gebruikt u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dit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formulier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r w:rsidR="00951D05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en de bijlage Overzicht realisatie projectkosten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bookmarkEnd w:id="0"/>
    <w:p w14:paraId="3A6ABEBC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7B3F8DE9" w14:textId="6653DDA4" w:rsidR="000D7A37" w:rsidRPr="001F43E9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Met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 voortgangsrapportage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geeft u aan hoe de projectactiviteiten vorderen en wat de stand van zaken is (voor de nationale subsidieregeling). </w:t>
      </w:r>
    </w:p>
    <w:p w14:paraId="7ADA32F4" w14:textId="46379D86" w:rsidR="000D7A37" w:rsidRPr="001F43E9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Wijzigingen</w:t>
      </w:r>
    </w:p>
    <w:p w14:paraId="1FE1B17B" w14:textId="6626A513" w:rsidR="000D7A37" w:rsidRPr="001F43E9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Zijn er wijzigingen die u nog niet heeft gemeld of zijn er wijzigingen gerelateerd aan de voortgang, dan </w:t>
      </w:r>
      <w:r w:rsidR="00F76E4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moet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u naast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deze voortgangsrapportage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ook het aparte wijzigingsformulier in dienen.</w:t>
      </w:r>
    </w:p>
    <w:p w14:paraId="4BCDC3E0" w14:textId="2F2F6F03" w:rsidR="000D7A37" w:rsidRPr="0038295A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Het wijzigingsformulier vindt u onder de volgende link: </w:t>
      </w:r>
      <w:r w:rsidRPr="00D0645D">
        <w:t xml:space="preserve"> </w:t>
      </w:r>
      <w:bookmarkStart w:id="1" w:name="_Hlk160024503"/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begin"/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instrText xml:space="preserve"> HYPERLINK "https://www.rvo.nl/onderwerpen/subsidiespelregels/ezk/voortgang-wijzigingen" </w:instrText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separate"/>
      </w:r>
      <w:r w:rsidRPr="0038295A">
        <w:rPr>
          <w:rStyle w:val="Hyperlink"/>
          <w:rFonts w:ascii="Verdana" w:eastAsia="Times New Roman" w:hAnsi="Verdana" w:cs="Times New Roman"/>
          <w:sz w:val="18"/>
          <w:szCs w:val="18"/>
          <w:lang w:eastAsia="nl-NL"/>
        </w:rPr>
        <w:t>https://www.rvo.nl/onderwerpen/subsidiespelregels/ezk/voortgang-wijzigingen</w:t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end"/>
      </w:r>
    </w:p>
    <w:bookmarkEnd w:id="1"/>
    <w:p w14:paraId="4ADA3853" w14:textId="429B8D66" w:rsidR="000D7A37" w:rsidRPr="004E067F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51D0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Na het invullen van de formulieren, met de bijlagen die u toevoegt, stuurt u de documenten naar RVO, </w:t>
      </w:r>
      <w:hyperlink r:id="rId9" w:history="1">
        <w:r w:rsidRPr="0082494A">
          <w:rPr>
            <w:rStyle w:val="Hyperlink"/>
            <w:rFonts w:ascii="Verdana" w:hAnsi="Verdana"/>
            <w:sz w:val="18"/>
            <w:szCs w:val="18"/>
          </w:rPr>
          <w:t>beheerprojecten@rvo.nl</w:t>
        </w:r>
      </w:hyperlink>
      <w:r w:rsidR="004E067F" w:rsidRPr="004E067F">
        <w:rPr>
          <w:rStyle w:val="Hyperlink"/>
          <w:rFonts w:ascii="Verdana" w:hAnsi="Verdana"/>
          <w:color w:val="auto"/>
          <w:sz w:val="18"/>
          <w:szCs w:val="18"/>
          <w:u w:val="none"/>
        </w:rPr>
        <w:t>.</w:t>
      </w:r>
    </w:p>
    <w:p w14:paraId="250E2A33" w14:textId="77777777" w:rsidR="004E067F" w:rsidRPr="00951D05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51D05">
        <w:rPr>
          <w:rFonts w:ascii="Verdana" w:eastAsia="Times New Roman" w:hAnsi="Verdana" w:cs="Times New Roman"/>
          <w:sz w:val="18"/>
          <w:szCs w:val="18"/>
          <w:lang w:eastAsia="nl-NL"/>
        </w:rPr>
        <w:t>U ontvangt hier een bevestigingsmail over.</w:t>
      </w:r>
    </w:p>
    <w:p w14:paraId="6A5283BA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</w:p>
    <w:p w14:paraId="30AF9268" w14:textId="5C314C8C" w:rsidR="000D7A37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Meer informatie</w:t>
      </w:r>
    </w:p>
    <w:p w14:paraId="5F15DAAC" w14:textId="3320785E" w:rsidR="004E067F" w:rsidRDefault="000D7A37" w:rsidP="006F6C71">
      <w:pPr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7A4AAB">
        <w:rPr>
          <w:rFonts w:ascii="Verdana" w:hAnsi="Verdana"/>
          <w:sz w:val="18"/>
          <w:szCs w:val="18"/>
        </w:rPr>
        <w:t xml:space="preserve">Voor administratieve vragen, voortgangsrapportages of wijzigingsverzoeken van uw project zijn wij te bereiken via mailadres: </w:t>
      </w:r>
      <w:hyperlink r:id="rId10" w:history="1">
        <w:r w:rsidR="004667C0" w:rsidRPr="0082494A">
          <w:rPr>
            <w:rStyle w:val="Hyperlink"/>
            <w:rFonts w:ascii="Verdana" w:hAnsi="Verdana"/>
            <w:sz w:val="18"/>
            <w:szCs w:val="18"/>
          </w:rPr>
          <w:t>beheerprojecten@rvo.nl</w:t>
        </w:r>
      </w:hyperlink>
      <w:r w:rsidRPr="007A4AAB">
        <w:rPr>
          <w:rFonts w:ascii="Verdana" w:hAnsi="Verdana"/>
          <w:sz w:val="18"/>
          <w:szCs w:val="18"/>
        </w:rPr>
        <w:t xml:space="preserve">. Voor inhoudelijke vragen over uw project kunt u contact opnemen met </w:t>
      </w:r>
      <w:r w:rsidRPr="004E067F">
        <w:rPr>
          <w:rFonts w:ascii="Verdana" w:hAnsi="Verdana"/>
          <w:b/>
          <w:bCs/>
          <w:sz w:val="18"/>
          <w:szCs w:val="18"/>
        </w:rPr>
        <w:t>Christiaan Meinsma</w:t>
      </w:r>
      <w:r w:rsidRPr="004E067F">
        <w:rPr>
          <w:rFonts w:ascii="Verdana" w:hAnsi="Verdana"/>
          <w:sz w:val="18"/>
          <w:szCs w:val="18"/>
        </w:rPr>
        <w:t xml:space="preserve"> </w:t>
      </w:r>
      <w:r w:rsidRPr="007A4AAB">
        <w:rPr>
          <w:rFonts w:ascii="Verdana" w:hAnsi="Verdana"/>
          <w:sz w:val="18"/>
          <w:szCs w:val="18"/>
        </w:rPr>
        <w:t>(tel</w:t>
      </w:r>
      <w:r w:rsidR="004E067F">
        <w:rPr>
          <w:rFonts w:ascii="Verdana" w:hAnsi="Verdana"/>
          <w:sz w:val="18"/>
          <w:szCs w:val="18"/>
        </w:rPr>
        <w:t>efoonnummer</w:t>
      </w:r>
      <w:r w:rsidR="0038295A">
        <w:rPr>
          <w:rFonts w:ascii="Verdana" w:hAnsi="Verdana"/>
          <w:sz w:val="18"/>
          <w:szCs w:val="18"/>
        </w:rPr>
        <w:t>:</w:t>
      </w:r>
      <w:r w:rsidRPr="007A4AAB">
        <w:rPr>
          <w:rFonts w:ascii="Verdana" w:hAnsi="Verdana"/>
          <w:sz w:val="18"/>
          <w:szCs w:val="18"/>
        </w:rPr>
        <w:t xml:space="preserve"> 06 </w:t>
      </w:r>
      <w:r w:rsidRPr="007A4AAB">
        <w:rPr>
          <w:color w:val="000000"/>
          <w:lang w:eastAsia="nl-NL"/>
        </w:rPr>
        <w:t>27 44 04 19</w:t>
      </w:r>
      <w:r>
        <w:rPr>
          <w:rFonts w:ascii="Verdana" w:hAnsi="Verdana"/>
          <w:sz w:val="18"/>
          <w:szCs w:val="18"/>
        </w:rPr>
        <w:t>)</w:t>
      </w:r>
      <w:r w:rsidR="0038295A">
        <w:rPr>
          <w:rFonts w:ascii="Verdana" w:hAnsi="Verdana"/>
          <w:sz w:val="18"/>
          <w:szCs w:val="18"/>
        </w:rPr>
        <w:t>.</w:t>
      </w:r>
    </w:p>
    <w:p w14:paraId="5C537129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5A9079D8" w14:textId="4A4D6155" w:rsidR="000D7A37" w:rsidRPr="00E33B23" w:rsidRDefault="000D7A37" w:rsidP="006F6C71">
      <w:pPr>
        <w:shd w:val="clear" w:color="auto" w:fill="FFFFFF"/>
        <w:spacing w:after="0" w:line="240" w:lineRule="atLeast"/>
        <w:rPr>
          <w:rStyle w:val="Hyperlink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Wij gaan zorgvuldig om met uw persoonsgegevens. Lees meer over ons</w:t>
      </w:r>
      <w:r w:rsidR="00E33B23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hyperlink r:id="rId11" w:tgtFrame="_blank" w:history="1">
        <w:r w:rsidRPr="00E33B23">
          <w:rPr>
            <w:rStyle w:val="Hyperlink"/>
          </w:rPr>
          <w:t>privacybeleid</w:t>
        </w:r>
      </w:hyperlink>
      <w:r w:rsidRPr="00951D05">
        <w:rPr>
          <w:rStyle w:val="Hyperlink"/>
          <w:color w:val="auto"/>
          <w:u w:val="none"/>
        </w:rPr>
        <w:t>.</w:t>
      </w:r>
    </w:p>
    <w:p w14:paraId="5064A733" w14:textId="77777777" w:rsidR="004E067F" w:rsidRPr="001F43E9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50F6A3EC" w14:textId="3DF0F09B" w:rsidR="000F3941" w:rsidRPr="004E067F" w:rsidRDefault="000F3941" w:rsidP="00EE0D45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 w:rsidRPr="004E067F">
        <w:rPr>
          <w:rFonts w:ascii="Verdana" w:hAnsi="Verdana"/>
          <w:color w:val="007BC7"/>
          <w:sz w:val="22"/>
          <w:szCs w:val="22"/>
        </w:rPr>
        <w:t>Algemene gegevens</w:t>
      </w:r>
    </w:p>
    <w:p w14:paraId="24747DC5" w14:textId="2E6DA110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Naam aanvrager/penvoerder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219D0608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409A8CA" w14:textId="6CD943B9" w:rsidR="006B64C8" w:rsidRPr="00731483" w:rsidRDefault="006B64C8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2" w:name="_Hlk124234705"/>
            <w:permStart w:id="1047725127" w:edGrp="everyone"/>
            <w:permEnd w:id="1047725127"/>
          </w:p>
        </w:tc>
      </w:tr>
    </w:tbl>
    <w:bookmarkEnd w:id="2"/>
    <w:p w14:paraId="4CDB3010" w14:textId="7CDF61AD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Mobiel telefoonnummer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2FB492C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FCFBDE4" w14:textId="03C7EA53" w:rsidR="006B64C8" w:rsidRPr="00731483" w:rsidRDefault="006B64C8" w:rsidP="006F6C71">
            <w:pPr>
              <w:tabs>
                <w:tab w:val="left" w:pos="5159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273171509" w:edGrp="everyone"/>
            <w:permEnd w:id="1273171509"/>
          </w:p>
        </w:tc>
      </w:tr>
    </w:tbl>
    <w:p w14:paraId="73BEA862" w14:textId="3D76C87E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Projectnaam</w:t>
      </w:r>
      <w:r w:rsidR="004B5D94">
        <w:rPr>
          <w:rFonts w:ascii="Verdana" w:hAnsi="Verdana"/>
          <w:color w:val="000000" w:themeColor="text1"/>
          <w:sz w:val="18"/>
          <w:szCs w:val="18"/>
        </w:rPr>
        <w:t xml:space="preserve"> (Indien van toepassing)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0C07DEEA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EBF25" w14:textId="27753152" w:rsidR="006B64C8" w:rsidRPr="00731483" w:rsidRDefault="006B64C8" w:rsidP="006F6C71">
            <w:pPr>
              <w:tabs>
                <w:tab w:val="center" w:pos="4422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747899898" w:edGrp="everyone"/>
            <w:permEnd w:id="747899898"/>
          </w:p>
        </w:tc>
      </w:tr>
    </w:tbl>
    <w:p w14:paraId="7399C041" w14:textId="67F28106" w:rsidR="006B64C8" w:rsidRPr="00731483" w:rsidRDefault="006B64C8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 w:rsidRPr="00731483">
        <w:rPr>
          <w:rFonts w:ascii="Verdana" w:hAnsi="Verdana"/>
          <w:color w:val="000000" w:themeColor="text1"/>
          <w:sz w:val="18"/>
          <w:szCs w:val="18"/>
        </w:rPr>
        <w:t>R</w:t>
      </w:r>
      <w:r w:rsidR="000D7A37">
        <w:rPr>
          <w:rFonts w:ascii="Verdana" w:hAnsi="Verdana"/>
          <w:color w:val="000000" w:themeColor="text1"/>
          <w:sz w:val="18"/>
          <w:szCs w:val="18"/>
        </w:rPr>
        <w:t>VO referentienummer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564E2B31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C716C21" w14:textId="7F183ED9" w:rsidR="006B64C8" w:rsidRPr="00731483" w:rsidRDefault="006B64C8" w:rsidP="006F6C71">
            <w:pPr>
              <w:tabs>
                <w:tab w:val="left" w:pos="6148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2125684972" w:edGrp="everyone"/>
            <w:permEnd w:id="2125684972"/>
          </w:p>
        </w:tc>
      </w:tr>
    </w:tbl>
    <w:p w14:paraId="01E25298" w14:textId="279F0472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Begindatum van de verslagperiode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7B88652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2874C56" w14:textId="4DC5CEC6" w:rsidR="006B64C8" w:rsidRPr="00731483" w:rsidRDefault="006B64C8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3" w:name="_Hlk125470944"/>
            <w:permStart w:id="2094690878" w:edGrp="everyone"/>
            <w:permEnd w:id="2094690878"/>
          </w:p>
        </w:tc>
      </w:tr>
    </w:tbl>
    <w:bookmarkEnd w:id="3"/>
    <w:p w14:paraId="59626570" w14:textId="28F20BB7" w:rsidR="000D7A37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Einddatum van de verslagperiode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0D7A37" w:rsidRPr="00731483" w14:paraId="07AF4022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EDA4C56" w14:textId="77777777" w:rsidR="000D7A37" w:rsidRPr="00731483" w:rsidRDefault="000D7A37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56700396" w:edGrp="everyone"/>
            <w:permEnd w:id="1456700396"/>
          </w:p>
        </w:tc>
      </w:tr>
    </w:tbl>
    <w:p w14:paraId="435C0825" w14:textId="22EFF3A3" w:rsidR="000D7A37" w:rsidRPr="006C0D9D" w:rsidRDefault="000D7A37" w:rsidP="00EE0D45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 w:rsidRPr="006C0D9D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lastRenderedPageBreak/>
        <w:t>Stand van zaken</w:t>
      </w:r>
    </w:p>
    <w:p w14:paraId="789298F7" w14:textId="1BBAA80E" w:rsidR="000D7A37" w:rsidRPr="0027230C" w:rsidRDefault="000D7A37" w:rsidP="004E067F">
      <w:pPr>
        <w:pStyle w:val="Kop2"/>
        <w:numPr>
          <w:ilvl w:val="1"/>
          <w:numId w:val="45"/>
        </w:numPr>
        <w:spacing w:after="120"/>
        <w:ind w:left="510" w:hanging="510"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Beschrijf de voortgang geboekt in de verslagperiode</w:t>
      </w:r>
      <w:r w:rsidR="00BC4195"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.</w:t>
      </w:r>
    </w:p>
    <w:p w14:paraId="6074B8F5" w14:textId="127C3CE9" w:rsidR="0038295A" w:rsidRPr="001F43E9" w:rsidRDefault="000D7A37" w:rsidP="0038295A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 activiteiten</w:t>
      </w:r>
      <w:r w:rsidRPr="001F43E9">
        <w:rPr>
          <w:rFonts w:ascii="Verdana" w:hAnsi="Verdana"/>
          <w:sz w:val="18"/>
          <w:szCs w:val="18"/>
        </w:rPr>
        <w:t xml:space="preserve"> 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per werkpakket en mijlpaal. Houd hierbij de oorspronkelijke projectfasering aan uit de projectportfolio. Omschrijf de voortgang per werkpakket en mijlpaal.</w:t>
      </w:r>
      <w:r w:rsidR="0038295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r w:rsidR="0038295A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Voeg voor elk</w:t>
      </w:r>
      <w:r w:rsidR="00EB799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 </w:t>
      </w:r>
      <w:r w:rsidR="0038295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activiteit, taak, fase, mijlpaal of werkpakket </w:t>
      </w:r>
      <w:r w:rsidR="0038295A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een regel toe om de stand toe te lichten.</w:t>
      </w:r>
    </w:p>
    <w:tbl>
      <w:tblPr>
        <w:tblStyle w:val="Tabelrasterlicht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1843"/>
        <w:gridCol w:w="2976"/>
      </w:tblGrid>
      <w:tr w:rsidR="00966F86" w14:paraId="42D3D58E" w14:textId="77777777" w:rsidTr="009C063B">
        <w:trPr>
          <w:trHeight w:hRule="exact" w:val="669"/>
        </w:trPr>
        <w:tc>
          <w:tcPr>
            <w:tcW w:w="2405" w:type="dxa"/>
            <w:shd w:val="clear" w:color="auto" w:fill="007BC7"/>
            <w:vAlign w:val="bottom"/>
          </w:tcPr>
          <w:p w14:paraId="3C14528B" w14:textId="78F267F8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Activiteit, taak, fase, mijlpaal of werkpakket</w:t>
            </w:r>
          </w:p>
        </w:tc>
        <w:tc>
          <w:tcPr>
            <w:tcW w:w="1276" w:type="dxa"/>
            <w:shd w:val="clear" w:color="auto" w:fill="007BC7"/>
            <w:vAlign w:val="bottom"/>
          </w:tcPr>
          <w:p w14:paraId="72AF6D8B" w14:textId="77777777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Geplande begindatum</w:t>
            </w:r>
          </w:p>
        </w:tc>
        <w:tc>
          <w:tcPr>
            <w:tcW w:w="1134" w:type="dxa"/>
            <w:shd w:val="clear" w:color="auto" w:fill="007BC7"/>
            <w:vAlign w:val="bottom"/>
          </w:tcPr>
          <w:p w14:paraId="4F0A5F89" w14:textId="77777777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Geplande einddatum</w:t>
            </w:r>
          </w:p>
        </w:tc>
        <w:tc>
          <w:tcPr>
            <w:tcW w:w="1843" w:type="dxa"/>
            <w:shd w:val="clear" w:color="auto" w:fill="007BC7"/>
            <w:vAlign w:val="bottom"/>
          </w:tcPr>
          <w:p w14:paraId="5BFFF64A" w14:textId="79A37029" w:rsidR="000D7A37" w:rsidRPr="004E067F" w:rsidRDefault="000D7A37" w:rsidP="004E067F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Status</w:t>
            </w:r>
            <w:r w:rsidR="009C063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:</w:t>
            </w: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 xml:space="preserve"> gestart, lopend, afgerond)</w:t>
            </w:r>
          </w:p>
        </w:tc>
        <w:tc>
          <w:tcPr>
            <w:tcW w:w="2976" w:type="dxa"/>
            <w:shd w:val="clear" w:color="auto" w:fill="007BC7"/>
            <w:vAlign w:val="bottom"/>
          </w:tcPr>
          <w:p w14:paraId="059867D4" w14:textId="2D226B10" w:rsidR="000D7A37" w:rsidRPr="004E067F" w:rsidRDefault="00E33B23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T</w:t>
            </w:r>
            <w:r w:rsidR="000D7A37"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oelichting</w:t>
            </w:r>
          </w:p>
        </w:tc>
      </w:tr>
    </w:tbl>
    <w:p w14:paraId="56754B35" w14:textId="7C4FD136" w:rsidR="009C063B" w:rsidRPr="009C063B" w:rsidRDefault="009C063B" w:rsidP="000809A9">
      <w:pPr>
        <w:spacing w:after="0" w:line="20" w:lineRule="exac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1843"/>
        <w:gridCol w:w="2976"/>
      </w:tblGrid>
      <w:tr w:rsidR="009C063B" w14:paraId="62DAF400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63C1D9C9" w14:textId="2425B8AB" w:rsidR="009C063B" w:rsidRPr="009C063B" w:rsidRDefault="009C063B" w:rsidP="009C063B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031018602" w:edGrp="everyone"/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276" w:type="dxa"/>
            <w:shd w:val="clear" w:color="auto" w:fill="FBFBFB"/>
          </w:tcPr>
          <w:p w14:paraId="1ECCD654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334713FB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48D6584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620487C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3255D7C4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04CFA21C" w14:textId="562A3722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276" w:type="dxa"/>
            <w:shd w:val="clear" w:color="auto" w:fill="FBFBFB"/>
          </w:tcPr>
          <w:p w14:paraId="2C8AB42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602F48C3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11074AF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5FD2BAD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5C5645FB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22434D00" w14:textId="2C920A5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276" w:type="dxa"/>
            <w:shd w:val="clear" w:color="auto" w:fill="FBFBFB"/>
          </w:tcPr>
          <w:p w14:paraId="0AEDC7D4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5F17C6C9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2E3204C2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4FED43FE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7C155E85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74C79ECC" w14:textId="0C51382E" w:rsidR="009C063B" w:rsidRPr="009C063B" w:rsidRDefault="0038295A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276" w:type="dxa"/>
            <w:shd w:val="clear" w:color="auto" w:fill="FBFBFB"/>
          </w:tcPr>
          <w:p w14:paraId="2923F88A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6402867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4FEE9119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0E41598E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ermEnd w:id="1031018602"/>
    <w:p w14:paraId="22541242" w14:textId="6CD3091E" w:rsidR="00EE0D45" w:rsidRPr="0027230C" w:rsidRDefault="00B26128" w:rsidP="004E067F">
      <w:pPr>
        <w:pStyle w:val="Kop2"/>
        <w:numPr>
          <w:ilvl w:val="1"/>
          <w:numId w:val="45"/>
        </w:numPr>
        <w:spacing w:after="120" w:line="240" w:lineRule="exact"/>
        <w:ind w:left="510" w:hanging="510"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Zijn er commerciële activiteiten uitgevoerd op basis van de tussentijdse resultaten?</w:t>
      </w:r>
    </w:p>
    <w:permStart w:id="1538852188" w:edGrp="everyone"/>
    <w:p w14:paraId="0E4D4040" w14:textId="2B217C04" w:rsidR="00EE0D45" w:rsidRDefault="00D05832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3876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538852188"/>
      <w:r w:rsidR="00EE0D45">
        <w:rPr>
          <w:rFonts w:ascii="Verdana" w:hAnsi="Verdana"/>
          <w:sz w:val="18"/>
          <w:szCs w:val="18"/>
        </w:rPr>
        <w:t xml:space="preserve">  </w:t>
      </w:r>
      <w:r w:rsidR="00EE0D45">
        <w:rPr>
          <w:szCs w:val="16"/>
        </w:rPr>
        <w:t>Nee</w:t>
      </w:r>
    </w:p>
    <w:permStart w:id="2143775383" w:edGrp="everyone"/>
    <w:p w14:paraId="1308FE9A" w14:textId="60990D1B" w:rsidR="000D7A37" w:rsidRDefault="00D05832" w:rsidP="00721367">
      <w:pPr>
        <w:spacing w:before="80" w:after="0" w:line="240" w:lineRule="atLeast"/>
      </w:pPr>
      <w:sdt>
        <w:sdtPr>
          <w:rPr>
            <w:rFonts w:ascii="Verdana" w:hAnsi="Verdana"/>
            <w:sz w:val="24"/>
            <w:szCs w:val="24"/>
          </w:rPr>
          <w:id w:val="-199703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9A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143775383"/>
      <w:r w:rsidR="00EE0D45" w:rsidRPr="00281C78">
        <w:rPr>
          <w:rFonts w:ascii="Verdana" w:hAnsi="Verdana"/>
          <w:sz w:val="18"/>
          <w:szCs w:val="18"/>
        </w:rPr>
        <w:t xml:space="preserve"> </w:t>
      </w:r>
      <w:r w:rsidR="00EE0D45">
        <w:rPr>
          <w:rFonts w:ascii="Verdana" w:hAnsi="Verdana"/>
          <w:sz w:val="18"/>
          <w:szCs w:val="18"/>
        </w:rPr>
        <w:t xml:space="preserve"> </w:t>
      </w:r>
      <w:r w:rsidR="00EE0D45" w:rsidRPr="00001443">
        <w:rPr>
          <w:szCs w:val="16"/>
        </w:rPr>
        <w:t>Ja</w:t>
      </w:r>
      <w:r w:rsidR="00B26128">
        <w:rPr>
          <w:szCs w:val="16"/>
        </w:rPr>
        <w:t xml:space="preserve">  &gt;  Geef hieronder een toelichting</w:t>
      </w:r>
      <w:r w:rsidR="0038295A">
        <w:rPr>
          <w:szCs w:val="16"/>
        </w:rPr>
        <w:t>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B26128" w:rsidRPr="00731483" w14:paraId="4BB7EAD0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FE4E87D" w14:textId="77777777" w:rsidR="00B26128" w:rsidRPr="00731483" w:rsidRDefault="00B26128" w:rsidP="00721367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4" w:name="_Hlk162553586"/>
            <w:permStart w:id="630089151" w:edGrp="everyone"/>
            <w:permEnd w:id="630089151"/>
          </w:p>
        </w:tc>
      </w:tr>
    </w:tbl>
    <w:bookmarkEnd w:id="4"/>
    <w:p w14:paraId="006D0638" w14:textId="43EA88A6" w:rsidR="00B26128" w:rsidRPr="0027230C" w:rsidRDefault="00B26128" w:rsidP="00721367">
      <w:pPr>
        <w:pStyle w:val="Kop2"/>
        <w:numPr>
          <w:ilvl w:val="1"/>
          <w:numId w:val="45"/>
        </w:numPr>
        <w:spacing w:after="120" w:line="240" w:lineRule="atLeast"/>
        <w:ind w:left="510" w:hanging="510"/>
        <w:contextualSpacing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 xml:space="preserve">Geef de projectkosten op gemaakt in de verslagperiode (begroot/ gerealiseerd), en geef een toelichting op de eventuele afwijkingen. </w:t>
      </w:r>
    </w:p>
    <w:p w14:paraId="057959E4" w14:textId="6F2C7602" w:rsidR="00721367" w:rsidRPr="00721367" w:rsidRDefault="00721367" w:rsidP="00721367">
      <w:pPr>
        <w:pStyle w:val="Lijstalinea"/>
        <w:shd w:val="clear" w:color="auto" w:fill="FFFFFF"/>
        <w:spacing w:before="80" w:after="0" w:line="240" w:lineRule="atLeast"/>
        <w:ind w:left="504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bookmarkStart w:id="5" w:name="_Hlk162553750"/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Vul het ook Format </w:t>
      </w:r>
      <w:r w:rsidRPr="00721367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Overzicht realisatie projectkosten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 en stuur het mee als bijlage.</w:t>
      </w:r>
    </w:p>
    <w:bookmarkEnd w:id="5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721367" w:rsidRPr="00731483" w14:paraId="3869E309" w14:textId="77777777" w:rsidTr="00F62B8E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0A6FA4" w14:textId="77777777" w:rsidR="00721367" w:rsidRPr="00731483" w:rsidRDefault="00721367" w:rsidP="00721367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64562298" w:edGrp="everyone"/>
            <w:permEnd w:id="664562298"/>
          </w:p>
        </w:tc>
      </w:tr>
    </w:tbl>
    <w:p w14:paraId="2D41986D" w14:textId="182B6E8E" w:rsidR="00D21B4A" w:rsidRPr="00BC4195" w:rsidRDefault="00D21B4A" w:rsidP="00D21B4A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 w:rsidRPr="00AE124C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 xml:space="preserve">Funding gap analyse (FGA) </w:t>
      </w:r>
      <w:r w:rsidR="004E067F" w:rsidRPr="00BC4195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(A</w:t>
      </w:r>
      <w:r w:rsidRPr="00BC4195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lleen van toepassing bij directe partners</w:t>
      </w:r>
      <w:r w:rsidR="004E067F" w:rsidRPr="00BC4195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)</w:t>
      </w:r>
    </w:p>
    <w:p w14:paraId="47D15FEC" w14:textId="77777777" w:rsidR="00D21B4A" w:rsidRPr="00D21B4A" w:rsidRDefault="00D21B4A" w:rsidP="00D21B4A">
      <w:pPr>
        <w:tabs>
          <w:tab w:val="num" w:pos="567"/>
        </w:tabs>
        <w:spacing w:after="0" w:line="240" w:lineRule="exac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>Zijn er veranderingen in de funding gap analyse (wijzigingen in kosten en opbrengsten?)</w:t>
      </w:r>
    </w:p>
    <w:permStart w:id="1331638366" w:edGrp="everyone"/>
    <w:p w14:paraId="36B49E53" w14:textId="0453FAEB" w:rsidR="00D21B4A" w:rsidRDefault="00D05832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89203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331638366"/>
      <w:r w:rsidR="00D21B4A">
        <w:rPr>
          <w:rFonts w:ascii="Verdana" w:hAnsi="Verdana"/>
          <w:sz w:val="18"/>
          <w:szCs w:val="18"/>
        </w:rPr>
        <w:t xml:space="preserve">  </w:t>
      </w:r>
      <w:r w:rsidR="00D21B4A">
        <w:rPr>
          <w:szCs w:val="16"/>
        </w:rPr>
        <w:t>Nee</w:t>
      </w:r>
    </w:p>
    <w:permStart w:id="1188893535" w:edGrp="everyone"/>
    <w:p w14:paraId="01678BD5" w14:textId="4232010D" w:rsidR="00D21B4A" w:rsidRDefault="00D05832" w:rsidP="00491534">
      <w:pPr>
        <w:tabs>
          <w:tab w:val="num" w:pos="567"/>
        </w:tabs>
        <w:spacing w:before="80" w:after="0" w:line="180" w:lineRule="atLeast"/>
        <w:contextualSpacing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1347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7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188893535"/>
      <w:r w:rsidR="00D21B4A" w:rsidRPr="00281C78">
        <w:rPr>
          <w:rFonts w:ascii="Verdana" w:hAnsi="Verdana"/>
          <w:sz w:val="18"/>
          <w:szCs w:val="18"/>
        </w:rPr>
        <w:t xml:space="preserve"> </w:t>
      </w:r>
      <w:r w:rsidR="00D21B4A">
        <w:rPr>
          <w:rFonts w:ascii="Verdana" w:hAnsi="Verdana"/>
          <w:sz w:val="18"/>
          <w:szCs w:val="18"/>
        </w:rPr>
        <w:t xml:space="preserve"> </w:t>
      </w:r>
      <w:r w:rsidR="00D21B4A" w:rsidRPr="00001443">
        <w:rPr>
          <w:szCs w:val="16"/>
        </w:rPr>
        <w:t>Ja</w:t>
      </w:r>
      <w:r w:rsidR="00D21B4A">
        <w:rPr>
          <w:szCs w:val="16"/>
        </w:rPr>
        <w:t xml:space="preserve">  &gt;  </w:t>
      </w:r>
      <w:r w:rsidR="00D21B4A"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Geef </w:t>
      </w:r>
      <w:r w:rsidR="00D21B4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hieronder </w:t>
      </w:r>
      <w:r w:rsidR="00D21B4A"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een toelichting </w:t>
      </w:r>
      <w:r w:rsidR="00D21B4A" w:rsidRPr="00517F7E">
        <w:rPr>
          <w:rFonts w:ascii="Verdana" w:hAnsi="Verdana"/>
          <w:sz w:val="18"/>
          <w:szCs w:val="18"/>
        </w:rPr>
        <w:t>en maak in</w:t>
      </w:r>
      <w:r w:rsidR="00D21B4A">
        <w:rPr>
          <w:rFonts w:ascii="Verdana" w:hAnsi="Verdana"/>
          <w:sz w:val="18"/>
          <w:szCs w:val="18"/>
        </w:rPr>
        <w:t xml:space="preserve"> de huidige</w:t>
      </w:r>
      <w:r w:rsidR="00D21B4A" w:rsidRPr="00517F7E">
        <w:rPr>
          <w:rFonts w:ascii="Verdana" w:hAnsi="Verdana"/>
          <w:sz w:val="18"/>
          <w:szCs w:val="18"/>
        </w:rPr>
        <w:t xml:space="preserve"> funding gap</w:t>
      </w:r>
      <w:r w:rsidR="00D21B4A">
        <w:rPr>
          <w:rFonts w:ascii="Verdana" w:hAnsi="Verdana"/>
          <w:sz w:val="18"/>
          <w:szCs w:val="18"/>
        </w:rPr>
        <w:t xml:space="preserve"> analyse</w:t>
      </w:r>
      <w:r w:rsidR="00D21B4A" w:rsidRPr="00517F7E">
        <w:rPr>
          <w:rFonts w:ascii="Verdana" w:hAnsi="Verdana"/>
          <w:sz w:val="18"/>
          <w:szCs w:val="18"/>
        </w:rPr>
        <w:t xml:space="preserve"> duidelijk waar </w:t>
      </w:r>
    </w:p>
    <w:p w14:paraId="3E7286E4" w14:textId="23338E0B" w:rsidR="00D21B4A" w:rsidRDefault="00C71759" w:rsidP="00491534">
      <w:pPr>
        <w:tabs>
          <w:tab w:val="num" w:pos="567"/>
        </w:tabs>
        <w:spacing w:before="80" w:after="0" w:line="180" w:lineRule="atLeast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</w:t>
      </w:r>
      <w:r w:rsidR="00D21B4A" w:rsidRPr="00517F7E">
        <w:rPr>
          <w:rFonts w:ascii="Verdana" w:hAnsi="Verdana"/>
          <w:sz w:val="18"/>
          <w:szCs w:val="18"/>
        </w:rPr>
        <w:t>veranderingen zitten met bijvoorbeeld track changes of gehighlighte cellen.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D21B4A" w:rsidRPr="00731483" w14:paraId="30632EA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2F371D7" w14:textId="4E9954D7" w:rsidR="00D21B4A" w:rsidRPr="00731483" w:rsidRDefault="00D21B4A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54792696" w:edGrp="everyone"/>
            <w:permEnd w:id="1354792696"/>
          </w:p>
        </w:tc>
      </w:tr>
    </w:tbl>
    <w:p w14:paraId="200E8DCD" w14:textId="77777777" w:rsidR="00AE124C" w:rsidRPr="00517F7E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de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bijgewerkte </w:t>
      </w: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berekening toe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als bijlage bij deze voortgangsrapportage.</w:t>
      </w:r>
    </w:p>
    <w:p w14:paraId="36B1F39D" w14:textId="2D2BE252" w:rsidR="00AE124C" w:rsidRPr="00AE124C" w:rsidRDefault="00AE124C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Knelpunten</w:t>
      </w:r>
    </w:p>
    <w:p w14:paraId="63DBA7B9" w14:textId="39BE59E2" w:rsidR="00AE124C" w:rsidRPr="00D21B4A" w:rsidRDefault="00AE124C" w:rsidP="006F6C71">
      <w:pPr>
        <w:tabs>
          <w:tab w:val="num" w:pos="567"/>
        </w:tabs>
        <w:spacing w:before="80" w:after="0" w:line="240" w:lineRule="atLeas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D81678">
        <w:rPr>
          <w:rFonts w:ascii="Verdana" w:hAnsi="Verdana"/>
          <w:sz w:val="18"/>
          <w:szCs w:val="18"/>
        </w:rPr>
        <w:t xml:space="preserve">knelpunten </w:t>
      </w:r>
      <w:r>
        <w:rPr>
          <w:rFonts w:ascii="Verdana" w:hAnsi="Verdana"/>
          <w:sz w:val="18"/>
          <w:szCs w:val="18"/>
        </w:rPr>
        <w:t>in de uitvoering van het project?</w:t>
      </w:r>
    </w:p>
    <w:permStart w:id="378950765" w:edGrp="everyone"/>
    <w:p w14:paraId="7CBE4E4D" w14:textId="040EFFCB" w:rsidR="00AE124C" w:rsidRDefault="00D05832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55337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378950765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828725951" w:edGrp="everyone"/>
    <w:p w14:paraId="1DDD4F03" w14:textId="61D90818" w:rsidR="00AE124C" w:rsidRDefault="00D05832" w:rsidP="00491534">
      <w:pPr>
        <w:shd w:val="clear" w:color="auto" w:fill="FFFFFF"/>
        <w:spacing w:before="80"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157535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828725951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deze knelpunten</w:t>
      </w:r>
      <w:r w:rsidR="00AE124C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en g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eef duidelijk aan of er gevolgen zijn voor de activiteiten, de </w:t>
      </w:r>
    </w:p>
    <w:p w14:paraId="1C8AAE99" w14:textId="23ADED72" w:rsidR="00AE124C" w:rsidRDefault="00C71759" w:rsidP="00491534">
      <w:pPr>
        <w:shd w:val="clear" w:color="auto" w:fill="FFFFFF"/>
        <w:spacing w:before="80"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planning, de samenwerking met andere partijen, de projectbegroting en de commerciële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v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erwachtingen van de projectresultaten. </w:t>
      </w:r>
      <w:r w:rsidR="00AE124C" w:rsidRPr="001F43E9" w:rsidDel="00867386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Geef duidelijk aan per mijlpaal/werkpakket waar het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AE124C" w:rsidRPr="001F43E9" w:rsidDel="00867386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knelpunt zich voordoet.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En geef aan hoe u deze knelpunten gaat aanpakken.</w:t>
      </w:r>
    </w:p>
    <w:p w14:paraId="3FF80EA1" w14:textId="32BA9199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Knelpunt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6B8C374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5F4ADB4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17290456" w:edGrp="everyone"/>
            <w:permEnd w:id="1317290456"/>
          </w:p>
        </w:tc>
      </w:tr>
    </w:tbl>
    <w:p w14:paraId="274A83F9" w14:textId="5426AF2D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Gevolg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2BAAC5A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0B59FA7" w14:textId="60929A4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088447255" w:edGrp="everyone"/>
            <w:permEnd w:id="1088447255"/>
          </w:p>
        </w:tc>
      </w:tr>
    </w:tbl>
    <w:p w14:paraId="4A06279C" w14:textId="56D66938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Oplossing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946129F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92A5D31" w14:textId="3B912AC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90252318" w:edGrp="everyone"/>
            <w:permEnd w:id="190252318"/>
          </w:p>
        </w:tc>
      </w:tr>
    </w:tbl>
    <w:p w14:paraId="19DD5FE9" w14:textId="65CF4C76" w:rsidR="000D7A37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voor elk knelpunt de gevraagde informatie toe.</w:t>
      </w:r>
    </w:p>
    <w:p w14:paraId="6443FD0D" w14:textId="5A194FEC" w:rsidR="00AE124C" w:rsidRPr="00AE124C" w:rsidRDefault="00C77164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hAnsi="Verdana"/>
          <w:color w:val="007BC7"/>
          <w:sz w:val="22"/>
          <w:szCs w:val="22"/>
        </w:rPr>
        <w:lastRenderedPageBreak/>
        <w:t>Externe ontwikkelingen</w:t>
      </w:r>
    </w:p>
    <w:p w14:paraId="29805BA5" w14:textId="1F1BFACC" w:rsidR="00C77164" w:rsidRPr="00C77164" w:rsidRDefault="00C77164" w:rsidP="006F6C71">
      <w:pPr>
        <w:shd w:val="clear" w:color="auto" w:fill="FFFFFF"/>
        <w:tabs>
          <w:tab w:val="num" w:pos="0"/>
        </w:tabs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C77164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Waren er in de verslagperiode relevante, externe ontwikkelingen in de markt en/of veranderingen in uw concurrentiepositie, omzetverwachting of bedrijfsstrategie?</w:t>
      </w:r>
    </w:p>
    <w:permStart w:id="1561413598" w:edGrp="everyone"/>
    <w:p w14:paraId="53116329" w14:textId="6B64A2EF" w:rsidR="00AE124C" w:rsidRDefault="00D05832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40303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561413598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129726227" w:edGrp="everyone"/>
    <w:p w14:paraId="5BBC85F6" w14:textId="31E0D1BE" w:rsidR="00C77164" w:rsidRPr="001F43E9" w:rsidRDefault="00D05832" w:rsidP="00491534">
      <w:pPr>
        <w:spacing w:before="80" w:after="0" w:line="22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72641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129726227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Benoem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hieronder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de ontwikkelingen en/of veranderingen en geef aan wat hiervan de oorzaken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  <w:t xml:space="preserve"> 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zijn. Maak duidelijk welke invloed dit heeft op de projectvoortgang en het behalen van de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  <w:t xml:space="preserve">        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>projectresultaten.</w:t>
      </w:r>
    </w:p>
    <w:p w14:paraId="687D8278" w14:textId="57D49690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Ontwikkeling, verandering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3F64AE18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2033067" w14:textId="1942CA38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41006021" w:edGrp="everyone"/>
            <w:permEnd w:id="1341006021"/>
          </w:p>
        </w:tc>
      </w:tr>
    </w:tbl>
    <w:p w14:paraId="14779DEC" w14:textId="7F9BCCD2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Oorzaak, verklaring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21DBBBA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BF219FC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800398458" w:edGrp="everyone"/>
            <w:permEnd w:id="800398458"/>
          </w:p>
        </w:tc>
      </w:tr>
    </w:tbl>
    <w:p w14:paraId="05BBC19B" w14:textId="327A9248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Gevolgen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6764E8AD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EFEFE0D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58339697" w:edGrp="everyone"/>
            <w:permEnd w:id="1458339697"/>
          </w:p>
        </w:tc>
      </w:tr>
    </w:tbl>
    <w:p w14:paraId="253F1848" w14:textId="4E98F44A" w:rsidR="00AE124C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voor elk</w:t>
      </w:r>
      <w:r w:rsidR="006426F0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 externe ontwikkeling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de gevraagde informatie toe.</w:t>
      </w:r>
    </w:p>
    <w:p w14:paraId="08007E28" w14:textId="59FB695D" w:rsidR="00AE124C" w:rsidRPr="00AE124C" w:rsidRDefault="006426F0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Vooruitblik</w:t>
      </w:r>
    </w:p>
    <w:p w14:paraId="6FA06E35" w14:textId="5FFBE805" w:rsidR="006426F0" w:rsidRPr="006426F0" w:rsidRDefault="006426F0" w:rsidP="006F6C71">
      <w:pPr>
        <w:tabs>
          <w:tab w:val="num" w:pos="360"/>
        </w:tabs>
        <w:spacing w:before="80" w:after="0" w:line="240" w:lineRule="atLeast"/>
        <w:rPr>
          <w:rFonts w:ascii="Verdana" w:hAnsi="Verdana"/>
          <w:color w:val="444444"/>
          <w:sz w:val="18"/>
          <w:szCs w:val="18"/>
          <w:shd w:val="clear" w:color="auto" w:fill="FFFFFF"/>
        </w:rPr>
      </w:pPr>
      <w:r w:rsidRPr="006426F0">
        <w:rPr>
          <w:rFonts w:ascii="Verdana" w:hAnsi="Verdana"/>
          <w:color w:val="444444"/>
          <w:sz w:val="18"/>
          <w:szCs w:val="18"/>
          <w:shd w:val="clear" w:color="auto" w:fill="FFFFFF"/>
        </w:rPr>
        <w:t>Verwacht u dat, tegen het einde van de looptijd, de oorspronkelijke mijlpalen en doelstellingen gerealiseerd zijn?</w:t>
      </w:r>
    </w:p>
    <w:permStart w:id="1042032777" w:edGrp="everyone"/>
    <w:p w14:paraId="5EE07412" w14:textId="2D5BFC66" w:rsidR="00AE124C" w:rsidRDefault="00D05832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928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042032777"/>
      <w:r w:rsidR="00AE124C">
        <w:rPr>
          <w:rFonts w:ascii="Verdana" w:hAnsi="Verdana"/>
          <w:sz w:val="18"/>
          <w:szCs w:val="18"/>
        </w:rPr>
        <w:t xml:space="preserve">  </w:t>
      </w:r>
      <w:r w:rsidR="006426F0">
        <w:rPr>
          <w:szCs w:val="16"/>
        </w:rPr>
        <w:t>Ja</w:t>
      </w:r>
    </w:p>
    <w:permStart w:id="1206005817" w:edGrp="everyone"/>
    <w:p w14:paraId="47837550" w14:textId="2ABE441E" w:rsidR="006426F0" w:rsidRPr="001F43E9" w:rsidRDefault="00D05832" w:rsidP="006F6C71">
      <w:pPr>
        <w:spacing w:before="80" w:after="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43944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206005817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6426F0">
        <w:rPr>
          <w:szCs w:val="16"/>
        </w:rPr>
        <w:t>Nee</w:t>
      </w:r>
      <w:r w:rsidR="00AE124C">
        <w:rPr>
          <w:szCs w:val="16"/>
        </w:rPr>
        <w:t xml:space="preserve">  &gt; 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>Benoem</w:t>
      </w:r>
      <w:r w:rsidR="006426F0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welke belemmeringen u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>voor</w:t>
      </w:r>
      <w:r w:rsidR="006426F0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ziet en hoe u die wilt wegnemen. </w:t>
      </w:r>
    </w:p>
    <w:p w14:paraId="11C23AFA" w14:textId="72949A1D" w:rsidR="00AE124C" w:rsidRDefault="00F76E4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AB6C318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35D3B3F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957574536" w:edGrp="everyone"/>
            <w:permEnd w:id="957574536"/>
          </w:p>
        </w:tc>
      </w:tr>
    </w:tbl>
    <w:p w14:paraId="2912F45A" w14:textId="77777777" w:rsidR="009C063B" w:rsidRDefault="009C063B" w:rsidP="009C063B">
      <w:pPr>
        <w:spacing w:before="360" w:after="120" w:line="240" w:lineRule="atLeast"/>
        <w:contextualSpacing/>
        <w:rPr>
          <w:rFonts w:ascii="Verdana" w:hAnsi="Verdana"/>
          <w:sz w:val="18"/>
          <w:szCs w:val="18"/>
        </w:rPr>
      </w:pPr>
    </w:p>
    <w:p w14:paraId="7C317C32" w14:textId="119F5880" w:rsidR="00491534" w:rsidRDefault="006426F0" w:rsidP="009C063B">
      <w:pPr>
        <w:spacing w:before="360" w:after="120" w:line="240" w:lineRule="atLeast"/>
        <w:contextualSpacing/>
        <w:rPr>
          <w:rFonts w:ascii="Verdana" w:hAnsi="Verdana"/>
          <w:sz w:val="18"/>
          <w:szCs w:val="18"/>
        </w:rPr>
      </w:pPr>
      <w:r w:rsidRPr="006426F0">
        <w:rPr>
          <w:rFonts w:ascii="Verdana" w:hAnsi="Verdana"/>
          <w:sz w:val="18"/>
          <w:szCs w:val="18"/>
        </w:rPr>
        <w:t xml:space="preserve">Voor het doorgeven van een wijziging aan RVO kunt u gebruik maken van het formulier dat op de </w:t>
      </w:r>
    </w:p>
    <w:p w14:paraId="0613287F" w14:textId="4D74280E" w:rsidR="006426F0" w:rsidRPr="006426F0" w:rsidRDefault="006426F0" w:rsidP="009C063B">
      <w:pPr>
        <w:spacing w:before="80" w:after="120" w:line="240" w:lineRule="atLeast"/>
        <w:contextualSpacing/>
        <w:rPr>
          <w:rFonts w:ascii="Verdana" w:hAnsi="Verdana"/>
          <w:sz w:val="18"/>
          <w:szCs w:val="18"/>
        </w:rPr>
      </w:pPr>
      <w:r w:rsidRPr="006426F0">
        <w:rPr>
          <w:rFonts w:ascii="Verdana" w:hAnsi="Verdana"/>
          <w:sz w:val="18"/>
          <w:szCs w:val="18"/>
        </w:rPr>
        <w:t>RVO-website beschikbaar is.</w:t>
      </w:r>
    </w:p>
    <w:p w14:paraId="28053B86" w14:textId="1B38EF5C" w:rsidR="006426F0" w:rsidRPr="0038295A" w:rsidRDefault="006426F0" w:rsidP="006426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hyperlink r:id="rId12" w:history="1">
        <w:r w:rsidRPr="0038295A">
          <w:rPr>
            <w:rStyle w:val="Hyperlink"/>
            <w:rFonts w:ascii="Verdana" w:eastAsia="Times New Roman" w:hAnsi="Verdana" w:cs="Times New Roman"/>
            <w:sz w:val="18"/>
            <w:szCs w:val="18"/>
            <w:lang w:eastAsia="nl-NL"/>
          </w:rPr>
          <w:t>https://www.rvo.nl/onderwerpen/subsidiespelregels/ezk/voortgang-wijzigingen</w:t>
        </w:r>
      </w:hyperlink>
    </w:p>
    <w:p w14:paraId="3C98B31B" w14:textId="3F911A7F" w:rsidR="00AE124C" w:rsidRPr="00AE124C" w:rsidRDefault="006426F0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Samenwerking</w:t>
      </w:r>
    </w:p>
    <w:p w14:paraId="10CDA579" w14:textId="2EC1BCFA" w:rsidR="006426F0" w:rsidRPr="009C063B" w:rsidRDefault="006426F0" w:rsidP="009C063B">
      <w:pPr>
        <w:pStyle w:val="Lijstalinea"/>
        <w:spacing w:before="80" w:after="0" w:line="240" w:lineRule="atLeast"/>
        <w:ind w:left="56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Hoe gaat de samenwerking binnen het Nederlandse consortium? (</w:t>
      </w:r>
      <w:r w:rsidR="00FD7480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I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ndien er sprake is van een Nederlands consortium</w:t>
      </w:r>
      <w:r w:rsidR="00FD7480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)</w:t>
      </w:r>
    </w:p>
    <w:p w14:paraId="0CA43290" w14:textId="051ABEE6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29091F4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2347C48" w14:textId="7AD082C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64811787" w:edGrp="everyone"/>
            <w:permEnd w:id="1364811787"/>
          </w:p>
        </w:tc>
      </w:tr>
    </w:tbl>
    <w:p w14:paraId="3F738188" w14:textId="37C986E7" w:rsidR="006426F0" w:rsidRPr="009C063B" w:rsidRDefault="006426F0" w:rsidP="009C063B">
      <w:pPr>
        <w:pStyle w:val="Lijstalinea"/>
        <w:spacing w:before="80" w:after="0" w:line="240" w:lineRule="atLeast"/>
        <w:ind w:left="56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Hoe gaat de samenwerking </w:t>
      </w:r>
      <w:r w:rsidR="00AC023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met de IPCEI-CIS partners buiten het project?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(</w:t>
      </w:r>
      <w:r w:rsidR="00AC023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Denk hierbij aan de andere Nederlanders projecten en partners in de andere landen)</w:t>
      </w:r>
    </w:p>
    <w:p w14:paraId="7F3BEF2A" w14:textId="447C3EEC" w:rsidR="00AE124C" w:rsidRDefault="00EC529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45235959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95320F0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73446883" w:edGrp="everyone"/>
            <w:permEnd w:id="1473446883"/>
          </w:p>
        </w:tc>
      </w:tr>
    </w:tbl>
    <w:p w14:paraId="52CA7B92" w14:textId="22C43BD0" w:rsidR="00AC023E" w:rsidRPr="009C063B" w:rsidRDefault="00AC023E" w:rsidP="00AC023E">
      <w:pPr>
        <w:pStyle w:val="Lijstalinea"/>
        <w:spacing w:before="80" w:after="0" w:line="240" w:lineRule="atLeast"/>
        <w:ind w:left="56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Hoe wordt bijgedragen aan de Europese workstreams van de IPCEI-CIS en hoe gaat de samenwerking in deze workstreams?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</w:p>
    <w:p w14:paraId="3CF363A9" w14:textId="77777777" w:rsidR="00AC023E" w:rsidRDefault="00AC023E" w:rsidP="00AC023E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C023E" w:rsidRPr="00731483" w14:paraId="0928769D" w14:textId="77777777" w:rsidTr="00481709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0431924" w14:textId="77777777" w:rsidR="00AC023E" w:rsidRPr="00731483" w:rsidRDefault="00AC023E" w:rsidP="00481709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706442845" w:edGrp="everyone"/>
            <w:permEnd w:id="1706442845"/>
          </w:p>
        </w:tc>
      </w:tr>
    </w:tbl>
    <w:p w14:paraId="6626574B" w14:textId="0563FD94" w:rsidR="00AE124C" w:rsidRPr="004E067F" w:rsidRDefault="006426F0" w:rsidP="004E067F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Successen</w:t>
      </w:r>
    </w:p>
    <w:p w14:paraId="5EF60D2E" w14:textId="77777777" w:rsidR="00EC529D" w:rsidRDefault="00AE124C" w:rsidP="006F6C71">
      <w:pPr>
        <w:tabs>
          <w:tab w:val="num" w:pos="567"/>
        </w:tabs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duidelijk aanwijsbare successen van het project, anders dan de behaalde projectresultaten? </w:t>
      </w:r>
    </w:p>
    <w:permStart w:id="536150900" w:edGrp="everyone"/>
    <w:p w14:paraId="765570B3" w14:textId="43494C6F" w:rsidR="00AE124C" w:rsidRDefault="00D05832" w:rsidP="006F6C71">
      <w:pPr>
        <w:tabs>
          <w:tab w:val="num" w:pos="567"/>
        </w:tabs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53609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536150900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406164362" w:edGrp="everyone"/>
    <w:p w14:paraId="77A388D1" w14:textId="78A94E25" w:rsidR="00D21651" w:rsidRDefault="00D05832" w:rsidP="00491534">
      <w:pPr>
        <w:shd w:val="clear" w:color="auto" w:fill="FFFFFF"/>
        <w:tabs>
          <w:tab w:val="num" w:pos="360"/>
        </w:tabs>
        <w:spacing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28480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406164362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Benoem de successen en geef daarbij aan op welk gebied (technisch, economisch, </w:t>
      </w:r>
      <w:r w:rsidR="00D21651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</w:p>
    <w:p w14:paraId="3B03BE9A" w14:textId="62D51C17" w:rsidR="00EC529D" w:rsidRPr="001F43E9" w:rsidRDefault="00D21651" w:rsidP="00491534">
      <w:pPr>
        <w:shd w:val="clear" w:color="auto" w:fill="FFFFFF"/>
        <w:tabs>
          <w:tab w:val="num" w:pos="360"/>
        </w:tabs>
        <w:spacing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     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maatschappelijk, relationeel (nationaal en internationaal),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innovatief, standaardisatie,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     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acceptatie)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ook de doorslaggevende succesfactoren.</w:t>
      </w:r>
    </w:p>
    <w:p w14:paraId="4A76D839" w14:textId="735DB277" w:rsidR="00AE124C" w:rsidRDefault="00EC529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lastRenderedPageBreak/>
        <w:t>Succes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C6CAE2F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C51E28A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806362264" w:edGrp="everyone"/>
            <w:permEnd w:id="806362264"/>
          </w:p>
        </w:tc>
      </w:tr>
    </w:tbl>
    <w:p w14:paraId="70632A0C" w14:textId="011EEFCD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bied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68ABDE75" w14:textId="77777777" w:rsidTr="00721367">
        <w:trPr>
          <w:trHeight w:val="284"/>
        </w:trPr>
        <w:tc>
          <w:tcPr>
            <w:tcW w:w="9060" w:type="dxa"/>
            <w:shd w:val="clear" w:color="auto" w:fill="FBFBFB"/>
          </w:tcPr>
          <w:p w14:paraId="2750FAA2" w14:textId="77777777" w:rsidR="00AE124C" w:rsidRPr="00731483" w:rsidRDefault="00AE124C" w:rsidP="00C903F4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126464344" w:edGrp="everyone"/>
            <w:permEnd w:id="1126464344"/>
          </w:p>
        </w:tc>
      </w:tr>
    </w:tbl>
    <w:p w14:paraId="248224E5" w14:textId="3B6ECB62" w:rsidR="00AE124C" w:rsidRDefault="00EC529D" w:rsidP="00AE124C">
      <w:pPr>
        <w:shd w:val="clear" w:color="auto" w:fill="FFFFFF"/>
        <w:spacing w:before="60" w:after="0" w:line="240" w:lineRule="exac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Succesfactoren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089AA50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CE185E" w14:textId="1E150500" w:rsidR="00AE124C" w:rsidRPr="00731483" w:rsidRDefault="00AE124C" w:rsidP="00C903F4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413614764" w:edGrp="everyone"/>
            <w:permEnd w:id="1413614764"/>
          </w:p>
        </w:tc>
      </w:tr>
    </w:tbl>
    <w:p w14:paraId="0C578294" w14:textId="74828D73" w:rsidR="00AE124C" w:rsidRDefault="00AE124C" w:rsidP="00AE124C">
      <w:pPr>
        <w:shd w:val="clear" w:color="auto" w:fill="FFFFFF"/>
        <w:tabs>
          <w:tab w:val="num" w:pos="567"/>
        </w:tabs>
        <w:spacing w:before="120" w:after="120" w:line="240" w:lineRule="exact"/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voor elk 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succes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de gevraagde informatie toe.</w:t>
      </w:r>
    </w:p>
    <w:p w14:paraId="6BBC047B" w14:textId="0FA4B576" w:rsidR="00AE124C" w:rsidRPr="004E067F" w:rsidRDefault="006426F0" w:rsidP="004E067F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Publicaties en publiciteit</w:t>
      </w:r>
    </w:p>
    <w:p w14:paraId="2704CCB5" w14:textId="3079614A" w:rsidR="00AE124C" w:rsidRPr="00D21B4A" w:rsidRDefault="00AE124C" w:rsidP="006F6C71">
      <w:pPr>
        <w:tabs>
          <w:tab w:val="num" w:pos="567"/>
        </w:tabs>
        <w:spacing w:before="80" w:after="0" w:line="240" w:lineRule="atLeas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9265AE">
        <w:rPr>
          <w:rFonts w:ascii="Verdana" w:hAnsi="Verdana"/>
          <w:sz w:val="18"/>
          <w:szCs w:val="18"/>
        </w:rPr>
        <w:t>publicaties over</w:t>
      </w:r>
      <w:r>
        <w:rPr>
          <w:rFonts w:ascii="Verdana" w:hAnsi="Verdana"/>
          <w:sz w:val="18"/>
          <w:szCs w:val="18"/>
        </w:rPr>
        <w:t xml:space="preserve"> het project?</w:t>
      </w:r>
    </w:p>
    <w:permStart w:id="648026884" w:edGrp="everyone"/>
    <w:p w14:paraId="7E2E167D" w14:textId="1EAC4CD4" w:rsidR="00AE124C" w:rsidRDefault="00D05832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7854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648026884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307119315" w:edGrp="everyone"/>
    <w:p w14:paraId="0C3522A0" w14:textId="14F8EF3A" w:rsidR="009265AE" w:rsidRPr="001F43E9" w:rsidRDefault="00D05832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23166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307119315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 publicaties</w:t>
      </w:r>
      <w:r w:rsidR="009265A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en stuur ze zo mogelijk mee met deze rapportage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p w14:paraId="61D3E9BE" w14:textId="15C29A8C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36955602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9BB0401" w14:textId="680EC412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704862033" w:edGrp="everyone"/>
            <w:permEnd w:id="1704862033"/>
          </w:p>
        </w:tc>
      </w:tr>
    </w:tbl>
    <w:p w14:paraId="1A1154AF" w14:textId="23732DEF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Titel publicatie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2F9ADEE7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5EA7BC4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45404165" w:edGrp="everyone"/>
            <w:permEnd w:id="1445404165"/>
          </w:p>
        </w:tc>
      </w:tr>
    </w:tbl>
    <w:p w14:paraId="63660F72" w14:textId="4448AE08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Uitgever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C2F2313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6B65D9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180397570" w:edGrp="everyone"/>
            <w:permEnd w:id="1180397570"/>
          </w:p>
        </w:tc>
      </w:tr>
    </w:tbl>
    <w:p w14:paraId="4DE67619" w14:textId="297A36D7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Hyperlink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3DD2B026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4D6970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43260569" w:edGrp="everyone"/>
            <w:permEnd w:id="643260569"/>
          </w:p>
        </w:tc>
      </w:tr>
    </w:tbl>
    <w:p w14:paraId="56CC5CA0" w14:textId="3B2DD97D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alle publicaties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1AE63D9A" w14:textId="77777777" w:rsidTr="00E33B23">
        <w:trPr>
          <w:trHeight w:val="284"/>
        </w:trPr>
        <w:tc>
          <w:tcPr>
            <w:tcW w:w="9060" w:type="dxa"/>
            <w:shd w:val="clear" w:color="auto" w:fill="FBFBFB"/>
          </w:tcPr>
          <w:p w14:paraId="790A4AD8" w14:textId="20F9F31C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658194716" w:edGrp="everyone"/>
            <w:permEnd w:id="1658194716"/>
          </w:p>
        </w:tc>
      </w:tr>
    </w:tbl>
    <w:p w14:paraId="0021D72F" w14:textId="20DDF797" w:rsidR="009265AE" w:rsidRPr="001F43E9" w:rsidRDefault="009265AE" w:rsidP="00254721">
      <w:pPr>
        <w:shd w:val="clear" w:color="auto" w:fill="FFFFFF"/>
        <w:spacing w:before="24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Hebben de media aandacht aan het project besteed?</w:t>
      </w:r>
    </w:p>
    <w:permStart w:id="232154982" w:edGrp="everyone"/>
    <w:p w14:paraId="7306D2E3" w14:textId="32FB811F" w:rsidR="009265AE" w:rsidRDefault="00D05832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31106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32154982"/>
      <w:r w:rsidR="009265AE">
        <w:rPr>
          <w:rFonts w:ascii="Verdana" w:hAnsi="Verdana"/>
          <w:sz w:val="18"/>
          <w:szCs w:val="18"/>
        </w:rPr>
        <w:t xml:space="preserve">  </w:t>
      </w:r>
      <w:r w:rsidR="009265AE">
        <w:rPr>
          <w:szCs w:val="16"/>
        </w:rPr>
        <w:t>Nee</w:t>
      </w:r>
    </w:p>
    <w:permStart w:id="951607793" w:edGrp="everyone"/>
    <w:p w14:paraId="67D55662" w14:textId="7E76BD8D" w:rsidR="009265AE" w:rsidRPr="001F43E9" w:rsidRDefault="00D05832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129027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951607793"/>
      <w:r w:rsidR="009265AE" w:rsidRPr="00281C78">
        <w:rPr>
          <w:rFonts w:ascii="Verdana" w:hAnsi="Verdana"/>
          <w:sz w:val="18"/>
          <w:szCs w:val="18"/>
        </w:rPr>
        <w:t xml:space="preserve"> </w:t>
      </w:r>
      <w:r w:rsidR="009265AE">
        <w:rPr>
          <w:rFonts w:ascii="Verdana" w:hAnsi="Verdana"/>
          <w:sz w:val="18"/>
          <w:szCs w:val="18"/>
        </w:rPr>
        <w:t xml:space="preserve"> </w:t>
      </w:r>
      <w:r w:rsidR="009265AE" w:rsidRPr="00001443">
        <w:rPr>
          <w:szCs w:val="16"/>
        </w:rPr>
        <w:t>Ja</w:t>
      </w:r>
      <w:r w:rsidR="009265AE">
        <w:rPr>
          <w:szCs w:val="16"/>
        </w:rPr>
        <w:t xml:space="preserve">  &gt;  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Benoem de </w:t>
      </w:r>
      <w:r w:rsidR="009265AE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>artikelen en vindplaatsen</w:t>
      </w:r>
      <w:r w:rsidR="009265AE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of</w:t>
      </w:r>
      <w:r w:rsidR="009265A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stuur ze zo mogelijk mee met deze rapportage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. </w:t>
      </w:r>
    </w:p>
    <w:p w14:paraId="1C4B9357" w14:textId="77777777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7A0F34DA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A6043A1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944152587" w:edGrp="everyone"/>
            <w:permEnd w:id="1944152587"/>
          </w:p>
        </w:tc>
      </w:tr>
    </w:tbl>
    <w:p w14:paraId="346B8655" w14:textId="3CAB3C4B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Titel artikel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42FE24E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C0D3D87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510627259" w:edGrp="everyone"/>
            <w:permEnd w:id="1510627259"/>
          </w:p>
        </w:tc>
      </w:tr>
    </w:tbl>
    <w:p w14:paraId="5B8020CB" w14:textId="2B496FE0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Naam tijdschrift, krant, website, etc.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6D5ABFE1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CC42F63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395931475" w:edGrp="everyone"/>
            <w:permEnd w:id="395931475"/>
          </w:p>
        </w:tc>
      </w:tr>
    </w:tbl>
    <w:p w14:paraId="4D800F8D" w14:textId="4D5EEB42" w:rsidR="009265AE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Hyperlink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1850A197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E174F5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858535813" w:edGrp="everyone"/>
            <w:permEnd w:id="1858535813"/>
          </w:p>
        </w:tc>
      </w:tr>
    </w:tbl>
    <w:p w14:paraId="4B1925FB" w14:textId="333B2223" w:rsid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alle media aandacht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D25895" w:rsidRPr="00731483" w14:paraId="1CE816AC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ED2ED58" w14:textId="77777777" w:rsidR="00D25895" w:rsidRPr="00731483" w:rsidRDefault="00D25895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46188860" w:edGrp="everyone"/>
            <w:permEnd w:id="646188860"/>
          </w:p>
        </w:tc>
      </w:tr>
    </w:tbl>
    <w:p w14:paraId="4A228F6B" w14:textId="7E4EC952" w:rsidR="00AE124C" w:rsidRPr="00254721" w:rsidRDefault="006426F0" w:rsidP="00254721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Ondertekening</w:t>
      </w:r>
    </w:p>
    <w:p w14:paraId="70F015F1" w14:textId="77777777" w:rsidR="00D25895" w:rsidRP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2589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 opmaker van de voortgangsrapportage IPCEI CIS, gegevens staan vermeld bij 2. Algemene gegevens, verklaart:</w:t>
      </w:r>
    </w:p>
    <w:permStart w:id="1845635550" w:edGrp="everyone"/>
    <w:p w14:paraId="0877530E" w14:textId="014EB0C7" w:rsidR="00AE124C" w:rsidRDefault="00D05832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1874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845635550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D25895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Ik verklaar dat ik bevoegd ben dit formulier in te dienen en dat ik het naar waarheid heb</w:t>
      </w:r>
      <w:r w:rsidR="00D2589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ingevuld</w:t>
      </w:r>
      <w:r w:rsidR="00254721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p w14:paraId="51C6035F" w14:textId="2D26D572" w:rsid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4F00931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4BA028C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590096657" w:edGrp="everyone"/>
            <w:permEnd w:id="590096657"/>
          </w:p>
        </w:tc>
      </w:tr>
    </w:tbl>
    <w:p w14:paraId="6418D311" w14:textId="514EB38D" w:rsidR="00AE124C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Handtekening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4CB5910" w14:textId="77777777" w:rsidTr="00491534">
        <w:trPr>
          <w:trHeight w:val="77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76625F8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746722122" w:edGrp="everyone"/>
            <w:permEnd w:id="746722122"/>
          </w:p>
        </w:tc>
      </w:tr>
    </w:tbl>
    <w:p w14:paraId="1DB4832F" w14:textId="534B0043" w:rsidR="002B3DB1" w:rsidRPr="004E067F" w:rsidRDefault="002B3DB1" w:rsidP="006F6C71">
      <w:pPr>
        <w:shd w:val="clear" w:color="auto" w:fill="FFFFFF"/>
        <w:spacing w:before="80" w:after="0" w:line="240" w:lineRule="atLeast"/>
        <w:rPr>
          <w:rFonts w:ascii="Verdana" w:hAnsi="Verdana"/>
          <w:iCs/>
          <w:sz w:val="18"/>
          <w:szCs w:val="18"/>
        </w:rPr>
      </w:pPr>
    </w:p>
    <w:sectPr w:rsidR="002B3DB1" w:rsidRPr="004E067F" w:rsidSect="00BC41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247" w:right="851" w:bottom="851" w:left="1418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7BAA" w14:textId="77777777" w:rsidR="00810431" w:rsidRDefault="00810431">
      <w:r>
        <w:separator/>
      </w:r>
    </w:p>
    <w:p w14:paraId="0817E9A6" w14:textId="77777777" w:rsidR="00810431" w:rsidRDefault="00810431"/>
  </w:endnote>
  <w:endnote w:type="continuationSeparator" w:id="0">
    <w:p w14:paraId="6628CE69" w14:textId="77777777" w:rsidR="00810431" w:rsidRDefault="00810431">
      <w:r>
        <w:continuationSeparator/>
      </w:r>
    </w:p>
    <w:p w14:paraId="46837D11" w14:textId="77777777" w:rsidR="00810431" w:rsidRDefault="00810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8689" w14:textId="77777777" w:rsidR="00CB4B81" w:rsidRDefault="00CB4B81">
    <w:pPr>
      <w:pStyle w:val="Voettekst"/>
    </w:pPr>
  </w:p>
  <w:p w14:paraId="457CE726" w14:textId="77777777" w:rsidR="00CB4B81" w:rsidRDefault="00CB4B81"/>
  <w:tbl>
    <w:tblPr>
      <w:tblStyle w:val="Onopgemaaktetabel3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CB4B81" w14:paraId="1E6B3C28" w14:textId="77777777" w:rsidTr="009A395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63BC6B2E" w14:textId="77777777" w:rsidR="00CB4B81" w:rsidRDefault="00CB4B8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E689D66" w14:textId="77777777" w:rsidR="00CB4B81" w:rsidRDefault="00CB4B81">
          <w:pPr>
            <w:pStyle w:val="Huisstijl-Paginanummering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254709"/>
      <w:docPartObj>
        <w:docPartGallery w:val="Page Numbers (Bottom of Page)"/>
        <w:docPartUnique/>
      </w:docPartObj>
    </w:sdtPr>
    <w:sdtEndPr/>
    <w:sdtContent>
      <w:sdt>
        <w:sdtPr>
          <w:id w:val="825640745"/>
          <w:docPartObj>
            <w:docPartGallery w:val="Page Numbers (Top of Page)"/>
            <w:docPartUnique/>
          </w:docPartObj>
        </w:sdtPr>
        <w:sdtEndPr/>
        <w:sdtContent>
          <w:p w14:paraId="282B9604" w14:textId="025A6C32" w:rsidR="00580A39" w:rsidRDefault="00E10287" w:rsidP="00E10287">
            <w:pPr>
              <w:pStyle w:val="Voettekst"/>
              <w:spacing w:before="240" w:after="0" w:line="240" w:lineRule="exact"/>
            </w:pPr>
            <w:r w:rsidRPr="00E10287">
              <w:rPr>
                <w:rFonts w:ascii="Verdana" w:hAnsi="Verdana"/>
                <w:sz w:val="16"/>
                <w:szCs w:val="16"/>
              </w:rPr>
              <w:t>Versie</w:t>
            </w:r>
            <w:r w:rsidR="00BC4195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3C11B8">
              <w:rPr>
                <w:rFonts w:ascii="Verdana" w:hAnsi="Verdana"/>
                <w:sz w:val="16"/>
                <w:szCs w:val="16"/>
              </w:rPr>
              <w:t>januari</w:t>
            </w:r>
            <w:r w:rsidR="00BC419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10287">
              <w:rPr>
                <w:rFonts w:ascii="Verdana" w:hAnsi="Verdana"/>
                <w:sz w:val="16"/>
                <w:szCs w:val="16"/>
              </w:rPr>
              <w:t>202</w:t>
            </w:r>
            <w:r w:rsidR="003C11B8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580A39" w:rsidRPr="00E10287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580A39" w:rsidRPr="00E10287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ECD6F4" w14:textId="7D6140E2" w:rsidR="00CB4B81" w:rsidRPr="000F3941" w:rsidRDefault="00CB4B81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581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1106F9" w14:textId="1A394BF5" w:rsidR="00580A39" w:rsidRDefault="005033E3" w:rsidP="005033E3">
            <w:pPr>
              <w:pStyle w:val="Voettekst"/>
              <w:spacing w:before="240" w:after="0" w:line="240" w:lineRule="exact"/>
            </w:pPr>
            <w:r w:rsidRPr="005033E3"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4E067F">
              <w:rPr>
                <w:rFonts w:ascii="Verdana" w:hAnsi="Verdana"/>
                <w:sz w:val="16"/>
                <w:szCs w:val="16"/>
              </w:rPr>
              <w:t xml:space="preserve">maart </w:t>
            </w:r>
            <w:r w:rsidRPr="005033E3">
              <w:rPr>
                <w:rFonts w:ascii="Verdana" w:hAnsi="Verdana"/>
                <w:sz w:val="16"/>
                <w:szCs w:val="16"/>
              </w:rPr>
              <w:t>2024</w:t>
            </w:r>
            <w:r w:rsidRPr="005033E3">
              <w:rPr>
                <w:rFonts w:ascii="Verdana" w:hAnsi="Verdana"/>
                <w:sz w:val="16"/>
                <w:szCs w:val="16"/>
              </w:rPr>
              <w:tab/>
            </w:r>
            <w:r w:rsidRPr="005033E3">
              <w:rPr>
                <w:rFonts w:ascii="Verdana" w:hAnsi="Verdana"/>
                <w:sz w:val="16"/>
                <w:szCs w:val="16"/>
              </w:rPr>
              <w:tab/>
            </w:r>
            <w:r w:rsidR="00580A39" w:rsidRPr="005033E3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580A39" w:rsidRPr="005033E3">
              <w:rPr>
                <w:rFonts w:ascii="Verdana" w:hAnsi="Verdana"/>
                <w:sz w:val="16"/>
                <w:szCs w:val="16"/>
              </w:rPr>
              <w:instrText>PAGE</w:instrTex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>2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end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580A39" w:rsidRPr="005033E3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>2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2B100682" w14:textId="17031A09" w:rsidR="00CB4B81" w:rsidRDefault="00CB4B81">
    <w:pPr>
      <w:pStyle w:val="Voettekst"/>
      <w:spacing w:line="240" w:lineRule="auto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8C69" w14:textId="77777777" w:rsidR="00810431" w:rsidRDefault="00810431">
      <w:r>
        <w:separator/>
      </w:r>
    </w:p>
    <w:p w14:paraId="1BCF90EE" w14:textId="77777777" w:rsidR="00810431" w:rsidRDefault="00810431"/>
  </w:footnote>
  <w:footnote w:type="continuationSeparator" w:id="0">
    <w:p w14:paraId="3178EC94" w14:textId="77777777" w:rsidR="00810431" w:rsidRDefault="00810431">
      <w:r>
        <w:continuationSeparator/>
      </w:r>
    </w:p>
    <w:p w14:paraId="0718B945" w14:textId="77777777" w:rsidR="00810431" w:rsidRDefault="00810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A821" w14:textId="77777777" w:rsidR="00CB4B81" w:rsidRDefault="00CB4B81">
    <w:pPr>
      <w:pStyle w:val="Koptekst"/>
    </w:pPr>
  </w:p>
  <w:p w14:paraId="6B65FB9D" w14:textId="77777777" w:rsidR="00CB4B81" w:rsidRDefault="00CB4B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C616" w14:textId="77777777" w:rsidR="00CB4B81" w:rsidRPr="000F3941" w:rsidRDefault="00CB4B81">
    <w:pPr>
      <w:spacing w:line="200" w:lineRule="exact"/>
    </w:pPr>
  </w:p>
  <w:p w14:paraId="383E0E10" w14:textId="77777777" w:rsidR="00CB4B81" w:rsidRPr="000F3941" w:rsidRDefault="00CB4B81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D6BB" w14:textId="52CAC5D4" w:rsidR="00CB4B81" w:rsidRDefault="00833411">
    <w:pPr>
      <w:pStyle w:val="Koptekst"/>
    </w:pPr>
    <w:r w:rsidRPr="00833411">
      <w:rPr>
        <w:noProof/>
      </w:rPr>
      <w:t xml:space="preserve"> </w:t>
    </w:r>
  </w:p>
  <w:p w14:paraId="14247AB6" w14:textId="30AF4C19" w:rsidR="00CB4B81" w:rsidRDefault="00833411" w:rsidP="00833411">
    <w:pPr>
      <w:pStyle w:val="Koptekst"/>
      <w:tabs>
        <w:tab w:val="clear" w:pos="4536"/>
        <w:tab w:val="clear" w:pos="9072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3E76BB6"/>
    <w:multiLevelType w:val="multilevel"/>
    <w:tmpl w:val="CA0E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16DAF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C3B29"/>
    <w:multiLevelType w:val="hybridMultilevel"/>
    <w:tmpl w:val="2EFAB9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A2BF6"/>
    <w:multiLevelType w:val="hybridMultilevel"/>
    <w:tmpl w:val="FB1609AE"/>
    <w:lvl w:ilvl="0" w:tplc="84FC31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2445BA1"/>
    <w:multiLevelType w:val="hybridMultilevel"/>
    <w:tmpl w:val="B10806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91FE0"/>
    <w:multiLevelType w:val="multilevel"/>
    <w:tmpl w:val="78A6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7874432"/>
    <w:multiLevelType w:val="hybridMultilevel"/>
    <w:tmpl w:val="EC0084AE"/>
    <w:lvl w:ilvl="0" w:tplc="0413000F">
      <w:start w:val="1"/>
      <w:numFmt w:val="decimal"/>
      <w:lvlText w:val="%1."/>
      <w:lvlJc w:val="left"/>
      <w:pPr>
        <w:ind w:left="1401" w:hanging="360"/>
      </w:pPr>
    </w:lvl>
    <w:lvl w:ilvl="1" w:tplc="04130019" w:tentative="1">
      <w:start w:val="1"/>
      <w:numFmt w:val="lowerLetter"/>
      <w:lvlText w:val="%2."/>
      <w:lvlJc w:val="left"/>
      <w:pPr>
        <w:ind w:left="2121" w:hanging="360"/>
      </w:pPr>
    </w:lvl>
    <w:lvl w:ilvl="2" w:tplc="0413001B" w:tentative="1">
      <w:start w:val="1"/>
      <w:numFmt w:val="lowerRoman"/>
      <w:lvlText w:val="%3."/>
      <w:lvlJc w:val="right"/>
      <w:pPr>
        <w:ind w:left="2841" w:hanging="180"/>
      </w:pPr>
    </w:lvl>
    <w:lvl w:ilvl="3" w:tplc="0413000F" w:tentative="1">
      <w:start w:val="1"/>
      <w:numFmt w:val="decimal"/>
      <w:lvlText w:val="%4."/>
      <w:lvlJc w:val="left"/>
      <w:pPr>
        <w:ind w:left="3561" w:hanging="360"/>
      </w:pPr>
    </w:lvl>
    <w:lvl w:ilvl="4" w:tplc="04130019" w:tentative="1">
      <w:start w:val="1"/>
      <w:numFmt w:val="lowerLetter"/>
      <w:lvlText w:val="%5."/>
      <w:lvlJc w:val="left"/>
      <w:pPr>
        <w:ind w:left="4281" w:hanging="360"/>
      </w:pPr>
    </w:lvl>
    <w:lvl w:ilvl="5" w:tplc="0413001B" w:tentative="1">
      <w:start w:val="1"/>
      <w:numFmt w:val="lowerRoman"/>
      <w:lvlText w:val="%6."/>
      <w:lvlJc w:val="right"/>
      <w:pPr>
        <w:ind w:left="5001" w:hanging="180"/>
      </w:pPr>
    </w:lvl>
    <w:lvl w:ilvl="6" w:tplc="0413000F" w:tentative="1">
      <w:start w:val="1"/>
      <w:numFmt w:val="decimal"/>
      <w:lvlText w:val="%7."/>
      <w:lvlJc w:val="left"/>
      <w:pPr>
        <w:ind w:left="5721" w:hanging="360"/>
      </w:pPr>
    </w:lvl>
    <w:lvl w:ilvl="7" w:tplc="04130019" w:tentative="1">
      <w:start w:val="1"/>
      <w:numFmt w:val="lowerLetter"/>
      <w:lvlText w:val="%8."/>
      <w:lvlJc w:val="left"/>
      <w:pPr>
        <w:ind w:left="6441" w:hanging="360"/>
      </w:pPr>
    </w:lvl>
    <w:lvl w:ilvl="8" w:tplc="0413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9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33E05"/>
    <w:multiLevelType w:val="hybridMultilevel"/>
    <w:tmpl w:val="FF805C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B21F3"/>
    <w:multiLevelType w:val="hybridMultilevel"/>
    <w:tmpl w:val="FC1EC9CA"/>
    <w:lvl w:ilvl="0" w:tplc="1B3080A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F70BE2"/>
    <w:multiLevelType w:val="hybridMultilevel"/>
    <w:tmpl w:val="55CCF4F2"/>
    <w:lvl w:ilvl="0" w:tplc="7E3085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B53C4"/>
    <w:multiLevelType w:val="multilevel"/>
    <w:tmpl w:val="75105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2B1E4DA5"/>
    <w:multiLevelType w:val="hybridMultilevel"/>
    <w:tmpl w:val="F834A7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72786"/>
    <w:multiLevelType w:val="hybridMultilevel"/>
    <w:tmpl w:val="F79CD8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8B8"/>
    <w:multiLevelType w:val="hybridMultilevel"/>
    <w:tmpl w:val="2FC62662"/>
    <w:lvl w:ilvl="0" w:tplc="F89AF2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523DB"/>
    <w:multiLevelType w:val="hybridMultilevel"/>
    <w:tmpl w:val="85B26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11FBE"/>
    <w:multiLevelType w:val="multilevel"/>
    <w:tmpl w:val="A86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E13F15"/>
    <w:multiLevelType w:val="hybridMultilevel"/>
    <w:tmpl w:val="A1860F00"/>
    <w:lvl w:ilvl="0" w:tplc="5BB6DC1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20B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50467CF"/>
    <w:multiLevelType w:val="hybridMultilevel"/>
    <w:tmpl w:val="7CCE7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B05F0"/>
    <w:multiLevelType w:val="hybridMultilevel"/>
    <w:tmpl w:val="DE96D3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9205C"/>
    <w:multiLevelType w:val="hybridMultilevel"/>
    <w:tmpl w:val="7C8096B4"/>
    <w:lvl w:ilvl="0" w:tplc="FC92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4738A"/>
    <w:multiLevelType w:val="hybridMultilevel"/>
    <w:tmpl w:val="66E26728"/>
    <w:lvl w:ilvl="0" w:tplc="1B3080A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810E40"/>
    <w:multiLevelType w:val="multilevel"/>
    <w:tmpl w:val="A1D2A0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6EE3997"/>
    <w:multiLevelType w:val="multilevel"/>
    <w:tmpl w:val="279267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A7923E8"/>
    <w:multiLevelType w:val="hybridMultilevel"/>
    <w:tmpl w:val="3AFA03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A2F65"/>
    <w:multiLevelType w:val="hybridMultilevel"/>
    <w:tmpl w:val="E6106FFA"/>
    <w:lvl w:ilvl="0" w:tplc="EF6A6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E2F69"/>
    <w:multiLevelType w:val="hybridMultilevel"/>
    <w:tmpl w:val="55CCF4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D3F6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58616C"/>
    <w:multiLevelType w:val="hybridMultilevel"/>
    <w:tmpl w:val="BDFE7008"/>
    <w:lvl w:ilvl="0" w:tplc="CDF6CB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 w:val="0"/>
        <w:color w:val="000000"/>
        <w:sz w:val="22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922AD7"/>
    <w:multiLevelType w:val="hybridMultilevel"/>
    <w:tmpl w:val="27EE544C"/>
    <w:lvl w:ilvl="0" w:tplc="1D5A5B32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  <w:i w:val="0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1C30F7"/>
    <w:multiLevelType w:val="hybridMultilevel"/>
    <w:tmpl w:val="7B88B4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7D1E"/>
    <w:multiLevelType w:val="hybridMultilevel"/>
    <w:tmpl w:val="CFEC227E"/>
    <w:lvl w:ilvl="0" w:tplc="EB14F78E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D099B"/>
    <w:multiLevelType w:val="hybridMultilevel"/>
    <w:tmpl w:val="5A502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13191"/>
    <w:multiLevelType w:val="hybridMultilevel"/>
    <w:tmpl w:val="28046FA2"/>
    <w:lvl w:ilvl="0" w:tplc="BFD284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 w:themeColor="text1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039">
    <w:abstractNumId w:val="13"/>
  </w:num>
  <w:num w:numId="2" w16cid:durableId="592475330">
    <w:abstractNumId w:val="7"/>
  </w:num>
  <w:num w:numId="3" w16cid:durableId="369036821">
    <w:abstractNumId w:val="6"/>
  </w:num>
  <w:num w:numId="4" w16cid:durableId="2053382029">
    <w:abstractNumId w:val="5"/>
  </w:num>
  <w:num w:numId="5" w16cid:durableId="92552283">
    <w:abstractNumId w:val="4"/>
  </w:num>
  <w:num w:numId="6" w16cid:durableId="1881818312">
    <w:abstractNumId w:val="8"/>
  </w:num>
  <w:num w:numId="7" w16cid:durableId="136188365">
    <w:abstractNumId w:val="3"/>
  </w:num>
  <w:num w:numId="8" w16cid:durableId="1258103535">
    <w:abstractNumId w:val="2"/>
  </w:num>
  <w:num w:numId="9" w16cid:durableId="1088695270">
    <w:abstractNumId w:val="1"/>
  </w:num>
  <w:num w:numId="10" w16cid:durableId="1298607557">
    <w:abstractNumId w:val="0"/>
  </w:num>
  <w:num w:numId="11" w16cid:durableId="1643844982">
    <w:abstractNumId w:val="12"/>
  </w:num>
  <w:num w:numId="12" w16cid:durableId="1662195673">
    <w:abstractNumId w:val="19"/>
  </w:num>
  <w:num w:numId="13" w16cid:durableId="1483084042">
    <w:abstractNumId w:val="35"/>
  </w:num>
  <w:num w:numId="14" w16cid:durableId="1315180684">
    <w:abstractNumId w:val="20"/>
  </w:num>
  <w:num w:numId="15" w16cid:durableId="577640645">
    <w:abstractNumId w:val="46"/>
  </w:num>
  <w:num w:numId="16" w16cid:durableId="491027808">
    <w:abstractNumId w:val="26"/>
  </w:num>
  <w:num w:numId="17" w16cid:durableId="183792332">
    <w:abstractNumId w:val="41"/>
  </w:num>
  <w:num w:numId="18" w16cid:durableId="820997876">
    <w:abstractNumId w:val="28"/>
  </w:num>
  <w:num w:numId="19" w16cid:durableId="567421279">
    <w:abstractNumId w:val="14"/>
  </w:num>
  <w:num w:numId="20" w16cid:durableId="1478035975">
    <w:abstractNumId w:val="39"/>
  </w:num>
  <w:num w:numId="21" w16cid:durableId="1418595885">
    <w:abstractNumId w:val="45"/>
  </w:num>
  <w:num w:numId="22" w16cid:durableId="189883791">
    <w:abstractNumId w:val="29"/>
  </w:num>
  <w:num w:numId="23" w16cid:durableId="1754933897">
    <w:abstractNumId w:val="33"/>
  </w:num>
  <w:num w:numId="24" w16cid:durableId="768820618">
    <w:abstractNumId w:val="9"/>
  </w:num>
  <w:num w:numId="25" w16cid:durableId="1358964345">
    <w:abstractNumId w:val="18"/>
  </w:num>
  <w:num w:numId="26" w16cid:durableId="1493108837">
    <w:abstractNumId w:val="32"/>
  </w:num>
  <w:num w:numId="27" w16cid:durableId="71634004">
    <w:abstractNumId w:val="15"/>
  </w:num>
  <w:num w:numId="28" w16cid:durableId="451368003">
    <w:abstractNumId w:val="25"/>
  </w:num>
  <w:num w:numId="29" w16cid:durableId="981613134">
    <w:abstractNumId w:val="30"/>
  </w:num>
  <w:num w:numId="30" w16cid:durableId="491332123">
    <w:abstractNumId w:val="22"/>
  </w:num>
  <w:num w:numId="31" w16cid:durableId="1117289622">
    <w:abstractNumId w:val="34"/>
  </w:num>
  <w:num w:numId="32" w16cid:durableId="731543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7900054">
    <w:abstractNumId w:val="42"/>
  </w:num>
  <w:num w:numId="34" w16cid:durableId="758334390">
    <w:abstractNumId w:val="38"/>
  </w:num>
  <w:num w:numId="35" w16cid:durableId="1619529054">
    <w:abstractNumId w:val="43"/>
  </w:num>
  <w:num w:numId="36" w16cid:durableId="1221020721">
    <w:abstractNumId w:val="23"/>
  </w:num>
  <w:num w:numId="37" w16cid:durableId="254558553">
    <w:abstractNumId w:val="40"/>
  </w:num>
  <w:num w:numId="38" w16cid:durableId="16319837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7874105">
    <w:abstractNumId w:val="21"/>
  </w:num>
  <w:num w:numId="40" w16cid:durableId="294288950">
    <w:abstractNumId w:val="10"/>
  </w:num>
  <w:num w:numId="41" w16cid:durableId="903226219">
    <w:abstractNumId w:val="44"/>
  </w:num>
  <w:num w:numId="42" w16cid:durableId="1701127997">
    <w:abstractNumId w:val="17"/>
  </w:num>
  <w:num w:numId="43" w16cid:durableId="861892459">
    <w:abstractNumId w:val="11"/>
  </w:num>
  <w:num w:numId="44" w16cid:durableId="1184785871">
    <w:abstractNumId w:val="24"/>
  </w:num>
  <w:num w:numId="45" w16cid:durableId="398745877">
    <w:abstractNumId w:val="37"/>
  </w:num>
  <w:num w:numId="46" w16cid:durableId="1734085702">
    <w:abstractNumId w:val="27"/>
  </w:num>
  <w:num w:numId="47" w16cid:durableId="1498886490">
    <w:abstractNumId w:val="36"/>
  </w:num>
  <w:num w:numId="48" w16cid:durableId="18965075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I8cHDUuIWoY5ZQdQR4Xm47EC5iqOoqkvEWh+HSLqs+tjmLJ52zb4bFOQt5k2J8hDHbnVoQXEt80EKaYv0fdkQ==" w:salt="m8KSr8VM89Fwl5AHswRbig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0F3941"/>
    <w:rsid w:val="000339A2"/>
    <w:rsid w:val="00046599"/>
    <w:rsid w:val="000809A9"/>
    <w:rsid w:val="000A671B"/>
    <w:rsid w:val="000B3D8E"/>
    <w:rsid w:val="000D7A37"/>
    <w:rsid w:val="000E120D"/>
    <w:rsid w:val="000E32FB"/>
    <w:rsid w:val="000F3941"/>
    <w:rsid w:val="000F6468"/>
    <w:rsid w:val="000F79D5"/>
    <w:rsid w:val="0011491F"/>
    <w:rsid w:val="00114927"/>
    <w:rsid w:val="001157BB"/>
    <w:rsid w:val="0011698C"/>
    <w:rsid w:val="001376A1"/>
    <w:rsid w:val="001505D0"/>
    <w:rsid w:val="00152EF3"/>
    <w:rsid w:val="00193B83"/>
    <w:rsid w:val="001B633E"/>
    <w:rsid w:val="0022580F"/>
    <w:rsid w:val="00233298"/>
    <w:rsid w:val="002516FE"/>
    <w:rsid w:val="00254721"/>
    <w:rsid w:val="0027230C"/>
    <w:rsid w:val="002A3A0D"/>
    <w:rsid w:val="002B3DB1"/>
    <w:rsid w:val="002C4498"/>
    <w:rsid w:val="002C4A70"/>
    <w:rsid w:val="002E672E"/>
    <w:rsid w:val="0033285B"/>
    <w:rsid w:val="00352202"/>
    <w:rsid w:val="0038295A"/>
    <w:rsid w:val="00391770"/>
    <w:rsid w:val="003B5470"/>
    <w:rsid w:val="003C11B8"/>
    <w:rsid w:val="003C1341"/>
    <w:rsid w:val="003D50BE"/>
    <w:rsid w:val="003F1694"/>
    <w:rsid w:val="003F2703"/>
    <w:rsid w:val="00427195"/>
    <w:rsid w:val="004553D0"/>
    <w:rsid w:val="004667C0"/>
    <w:rsid w:val="00491534"/>
    <w:rsid w:val="004B5D94"/>
    <w:rsid w:val="004B6A6D"/>
    <w:rsid w:val="004E067F"/>
    <w:rsid w:val="005033E3"/>
    <w:rsid w:val="00523D9D"/>
    <w:rsid w:val="00533353"/>
    <w:rsid w:val="005401F3"/>
    <w:rsid w:val="00546FD5"/>
    <w:rsid w:val="0057519F"/>
    <w:rsid w:val="00580A39"/>
    <w:rsid w:val="00593914"/>
    <w:rsid w:val="00594076"/>
    <w:rsid w:val="00594A0E"/>
    <w:rsid w:val="0059601E"/>
    <w:rsid w:val="005B6F86"/>
    <w:rsid w:val="005B703E"/>
    <w:rsid w:val="005D1CC1"/>
    <w:rsid w:val="005D2FF2"/>
    <w:rsid w:val="005F65D7"/>
    <w:rsid w:val="00612988"/>
    <w:rsid w:val="006241EE"/>
    <w:rsid w:val="00626D31"/>
    <w:rsid w:val="00640B43"/>
    <w:rsid w:val="006426F0"/>
    <w:rsid w:val="006B64C8"/>
    <w:rsid w:val="006C0D9D"/>
    <w:rsid w:val="006D2FD7"/>
    <w:rsid w:val="006E4AAD"/>
    <w:rsid w:val="006E7C8E"/>
    <w:rsid w:val="006F1C2D"/>
    <w:rsid w:val="006F6C71"/>
    <w:rsid w:val="007002A3"/>
    <w:rsid w:val="00702026"/>
    <w:rsid w:val="007150C0"/>
    <w:rsid w:val="00715E7A"/>
    <w:rsid w:val="00721367"/>
    <w:rsid w:val="00725AB0"/>
    <w:rsid w:val="00731483"/>
    <w:rsid w:val="00770E8D"/>
    <w:rsid w:val="007772AC"/>
    <w:rsid w:val="00783235"/>
    <w:rsid w:val="007A7729"/>
    <w:rsid w:val="007E5988"/>
    <w:rsid w:val="00810431"/>
    <w:rsid w:val="00833411"/>
    <w:rsid w:val="00834E56"/>
    <w:rsid w:val="00847B88"/>
    <w:rsid w:val="00852A4B"/>
    <w:rsid w:val="00870CDC"/>
    <w:rsid w:val="0088142D"/>
    <w:rsid w:val="00886B58"/>
    <w:rsid w:val="008944F6"/>
    <w:rsid w:val="008C17F6"/>
    <w:rsid w:val="008D4A21"/>
    <w:rsid w:val="008E1F61"/>
    <w:rsid w:val="008E34BD"/>
    <w:rsid w:val="008E40AB"/>
    <w:rsid w:val="008E4F2F"/>
    <w:rsid w:val="00905F8C"/>
    <w:rsid w:val="00912FEC"/>
    <w:rsid w:val="00915CA0"/>
    <w:rsid w:val="009265AE"/>
    <w:rsid w:val="00946D21"/>
    <w:rsid w:val="00951D05"/>
    <w:rsid w:val="00966F86"/>
    <w:rsid w:val="009803CD"/>
    <w:rsid w:val="009862CF"/>
    <w:rsid w:val="009948DE"/>
    <w:rsid w:val="009A3950"/>
    <w:rsid w:val="009C063B"/>
    <w:rsid w:val="009E7B7E"/>
    <w:rsid w:val="009F5898"/>
    <w:rsid w:val="009F618A"/>
    <w:rsid w:val="00A10564"/>
    <w:rsid w:val="00A35748"/>
    <w:rsid w:val="00A77398"/>
    <w:rsid w:val="00AC023E"/>
    <w:rsid w:val="00AE124C"/>
    <w:rsid w:val="00AF256D"/>
    <w:rsid w:val="00B12AB9"/>
    <w:rsid w:val="00B215B1"/>
    <w:rsid w:val="00B26128"/>
    <w:rsid w:val="00B6142D"/>
    <w:rsid w:val="00B96C08"/>
    <w:rsid w:val="00BB37D6"/>
    <w:rsid w:val="00BB6B13"/>
    <w:rsid w:val="00BC2DE5"/>
    <w:rsid w:val="00BC4195"/>
    <w:rsid w:val="00BC5816"/>
    <w:rsid w:val="00BE0E40"/>
    <w:rsid w:val="00BE213A"/>
    <w:rsid w:val="00C05B0C"/>
    <w:rsid w:val="00C05E66"/>
    <w:rsid w:val="00C22DC3"/>
    <w:rsid w:val="00C46098"/>
    <w:rsid w:val="00C71759"/>
    <w:rsid w:val="00C764F4"/>
    <w:rsid w:val="00C76FBF"/>
    <w:rsid w:val="00C77164"/>
    <w:rsid w:val="00C82803"/>
    <w:rsid w:val="00CA6954"/>
    <w:rsid w:val="00CB4B81"/>
    <w:rsid w:val="00CC3864"/>
    <w:rsid w:val="00CC5FF3"/>
    <w:rsid w:val="00CD7FAE"/>
    <w:rsid w:val="00D05832"/>
    <w:rsid w:val="00D10554"/>
    <w:rsid w:val="00D20F7E"/>
    <w:rsid w:val="00D21651"/>
    <w:rsid w:val="00D21B4A"/>
    <w:rsid w:val="00D23BC3"/>
    <w:rsid w:val="00D25895"/>
    <w:rsid w:val="00D46B36"/>
    <w:rsid w:val="00D6020E"/>
    <w:rsid w:val="00D81678"/>
    <w:rsid w:val="00D877D2"/>
    <w:rsid w:val="00DA4025"/>
    <w:rsid w:val="00DA4F0D"/>
    <w:rsid w:val="00DD5415"/>
    <w:rsid w:val="00DD6ED0"/>
    <w:rsid w:val="00DE4EEA"/>
    <w:rsid w:val="00E02AEA"/>
    <w:rsid w:val="00E10287"/>
    <w:rsid w:val="00E17BC7"/>
    <w:rsid w:val="00E33B23"/>
    <w:rsid w:val="00E63139"/>
    <w:rsid w:val="00E654F8"/>
    <w:rsid w:val="00E72BD0"/>
    <w:rsid w:val="00E94449"/>
    <w:rsid w:val="00EA5F99"/>
    <w:rsid w:val="00EB268E"/>
    <w:rsid w:val="00EB688D"/>
    <w:rsid w:val="00EB7995"/>
    <w:rsid w:val="00EC529D"/>
    <w:rsid w:val="00EE06F6"/>
    <w:rsid w:val="00EE0D45"/>
    <w:rsid w:val="00EE6008"/>
    <w:rsid w:val="00EF2CA4"/>
    <w:rsid w:val="00F02371"/>
    <w:rsid w:val="00F14C9B"/>
    <w:rsid w:val="00F46999"/>
    <w:rsid w:val="00F50AC4"/>
    <w:rsid w:val="00F60F4E"/>
    <w:rsid w:val="00F630E4"/>
    <w:rsid w:val="00F76E4D"/>
    <w:rsid w:val="00F85A3D"/>
    <w:rsid w:val="00FD4A76"/>
    <w:rsid w:val="00FD7480"/>
    <w:rsid w:val="00FF130C"/>
    <w:rsid w:val="00FF5DE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DEA6A9"/>
  <w15:docId w15:val="{24234409-F3F1-4669-AE6A-EB8F1E08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213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0F39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F2CA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F2CA4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2C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2CA4"/>
    <w:rPr>
      <w:rFonts w:asciiTheme="minorHAnsi" w:eastAsiaTheme="minorHAnsi" w:hAnsiTheme="minorHAnsi" w:cstheme="minorBidi"/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47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B64C8"/>
    <w:rPr>
      <w:color w:val="808080"/>
    </w:rPr>
  </w:style>
  <w:style w:type="paragraph" w:styleId="Lijstalinea">
    <w:name w:val="List Paragraph"/>
    <w:basedOn w:val="Standaard"/>
    <w:link w:val="LijstalineaChar"/>
    <w:uiPriority w:val="34"/>
    <w:qFormat/>
    <w:rsid w:val="00046599"/>
    <w:pPr>
      <w:ind w:left="720"/>
      <w:contextualSpacing/>
    </w:pPr>
  </w:style>
  <w:style w:type="table" w:styleId="Onopgemaaktetabel4">
    <w:name w:val="Plain Table 4"/>
    <w:basedOn w:val="Standaardtabel"/>
    <w:uiPriority w:val="44"/>
    <w:rsid w:val="00580A3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580A3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Onopgemaaktetabel3">
    <w:name w:val="Plain Table 3"/>
    <w:basedOn w:val="Standaardtabel"/>
    <w:uiPriority w:val="43"/>
    <w:rsid w:val="00E631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alweb">
    <w:name w:val="Normal (Web)"/>
    <w:basedOn w:val="Standaard"/>
    <w:uiPriority w:val="99"/>
    <w:unhideWhenUsed/>
    <w:rsid w:val="00C4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C05B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rsid w:val="00D23BC3"/>
    <w:pPr>
      <w:spacing w:after="0" w:line="240" w:lineRule="auto"/>
    </w:pPr>
    <w:rPr>
      <w:rFonts w:ascii="Arial" w:eastAsia="MS Mincho" w:hAnsi="Arial" w:cs="Times New Roman"/>
      <w:i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D23BC3"/>
    <w:rPr>
      <w:rFonts w:ascii="Arial" w:eastAsia="MS Mincho" w:hAnsi="Arial"/>
      <w:i/>
      <w:sz w:val="22"/>
    </w:rPr>
  </w:style>
  <w:style w:type="character" w:customStyle="1" w:styleId="cf01">
    <w:name w:val="cf0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ardalinea-lettertype"/>
    <w:rsid w:val="005B703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table" w:styleId="Tabelrasterlicht">
    <w:name w:val="Grid Table Light"/>
    <w:basedOn w:val="Standaardtabel"/>
    <w:uiPriority w:val="40"/>
    <w:rsid w:val="009A39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EE0D4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vo.nl/onderwerpen/subsidiespelregels/ezk/voortgang-wijziging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vo.nl/over-ons/priva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eheerprojecten@rvo.n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heerprojecten@rvo.n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1</TotalTime>
  <Pages>5</Pages>
  <Words>1005</Words>
  <Characters>5539</Characters>
  <Application>Microsoft Office Word</Application>
  <DocSecurity>8</DocSecurity>
  <Lines>115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Voortgangsrapportage IPCEI CIS</vt:lpstr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Voortgangsrapportage IPCEI CIS</dc:title>
  <dc:creator>Rijksdienst voor Ondernemend Nederland</dc:creator>
  <cp:lastModifiedBy>Rijksdienst voor Ondernemend Nederland</cp:lastModifiedBy>
  <cp:revision>2</cp:revision>
  <cp:lastPrinted>2009-05-11T11:10:00Z</cp:lastPrinted>
  <dcterms:created xsi:type="dcterms:W3CDTF">2026-01-21T14:40:00Z</dcterms:created>
  <dcterms:modified xsi:type="dcterms:W3CDTF">2026-01-21T14:40:00Z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2022-12-22T09:36:05Z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b59bf5aa-70ec-4840-97c1-1410ed8f01ab</vt:lpwstr>
  </property>
  <property fmtid="{D5CDD505-2E9C-101B-9397-08002B2CF9AE}" pid="11" name="MSIP_Label_4bde8109-f994-4a60-a1d3-5c95e2ff3620_ContentBits">
    <vt:lpwstr>0</vt:lpwstr>
  </property>
</Properties>
</file>